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ook w:val="04A0" w:firstRow="1" w:lastRow="0" w:firstColumn="1" w:lastColumn="0" w:noHBand="0" w:noVBand="1"/>
      </w:tblPr>
      <w:tblGrid>
        <w:gridCol w:w="1583"/>
        <w:gridCol w:w="1048"/>
        <w:gridCol w:w="730"/>
        <w:gridCol w:w="1350"/>
      </w:tblGrid>
      <w:tr w:rsidR="000F222B" w:rsidRPr="0017178B" w14:paraId="32E32C3D" w14:textId="77777777" w:rsidTr="001D4561">
        <w:trPr>
          <w:jc w:val="right"/>
        </w:trPr>
        <w:tc>
          <w:tcPr>
            <w:tcW w:w="1583" w:type="dxa"/>
            <w:vAlign w:val="center"/>
          </w:tcPr>
          <w:p w14:paraId="1611180D" w14:textId="77777777" w:rsidR="000F222B" w:rsidRPr="0017178B" w:rsidRDefault="000F222B" w:rsidP="00337100">
            <w:pPr>
              <w:widowControl/>
              <w:jc w:val="center"/>
              <w:rPr>
                <w:b/>
              </w:rPr>
            </w:pPr>
            <w:r w:rsidRPr="0017178B">
              <w:rPr>
                <w:b/>
              </w:rPr>
              <w:t>FLUMIOXAZIN</w:t>
            </w:r>
          </w:p>
        </w:tc>
        <w:tc>
          <w:tcPr>
            <w:tcW w:w="1048" w:type="dxa"/>
            <w:vAlign w:val="center"/>
          </w:tcPr>
          <w:p w14:paraId="28D464B8" w14:textId="77777777" w:rsidR="000F222B" w:rsidRPr="0017178B" w:rsidRDefault="000F222B" w:rsidP="00337100">
            <w:pPr>
              <w:widowControl/>
              <w:jc w:val="center"/>
              <w:rPr>
                <w:b/>
              </w:rPr>
            </w:pPr>
            <w:r w:rsidRPr="0017178B">
              <w:rPr>
                <w:b/>
              </w:rPr>
              <w:t>GROUP</w:t>
            </w:r>
          </w:p>
        </w:tc>
        <w:tc>
          <w:tcPr>
            <w:tcW w:w="730" w:type="dxa"/>
            <w:shd w:val="clear" w:color="auto" w:fill="000000" w:themeFill="text1"/>
            <w:vAlign w:val="center"/>
          </w:tcPr>
          <w:p w14:paraId="7728B0F2" w14:textId="77777777" w:rsidR="000F222B" w:rsidRPr="0017178B" w:rsidRDefault="000F222B" w:rsidP="00337100">
            <w:pPr>
              <w:widowControl/>
              <w:jc w:val="center"/>
              <w:rPr>
                <w:b/>
              </w:rPr>
            </w:pPr>
            <w:r w:rsidRPr="0017178B">
              <w:rPr>
                <w:b/>
              </w:rPr>
              <w:t>14</w:t>
            </w:r>
          </w:p>
        </w:tc>
        <w:tc>
          <w:tcPr>
            <w:tcW w:w="1350" w:type="dxa"/>
            <w:vAlign w:val="center"/>
          </w:tcPr>
          <w:p w14:paraId="6F192667" w14:textId="77777777" w:rsidR="000F222B" w:rsidRPr="0017178B" w:rsidRDefault="000F222B" w:rsidP="00337100">
            <w:pPr>
              <w:widowControl/>
              <w:jc w:val="center"/>
              <w:rPr>
                <w:b/>
              </w:rPr>
            </w:pPr>
            <w:r w:rsidRPr="0017178B">
              <w:rPr>
                <w:b/>
              </w:rPr>
              <w:t>HERBICIDE</w:t>
            </w:r>
          </w:p>
        </w:tc>
      </w:tr>
    </w:tbl>
    <w:p w14:paraId="0AA24062" w14:textId="45A1CFEB" w:rsidR="008E5054" w:rsidRPr="0017178B" w:rsidRDefault="00824A47" w:rsidP="00337100">
      <w:pPr>
        <w:pStyle w:val="Title"/>
        <w:widowControl/>
        <w:spacing w:before="120" w:after="120"/>
        <w:ind w:left="0"/>
        <w:jc w:val="center"/>
      </w:pPr>
      <w:r w:rsidRPr="00824A47">
        <w:rPr>
          <w:color w:val="231F20"/>
        </w:rPr>
        <w:t>TIDE FLUMI 51% WDG</w:t>
      </w:r>
    </w:p>
    <w:p w14:paraId="6983CEFA" w14:textId="69886263" w:rsidR="008E5054" w:rsidRPr="00E67B89" w:rsidRDefault="00000000" w:rsidP="00337100">
      <w:pPr>
        <w:widowControl/>
        <w:jc w:val="both"/>
        <w:rPr>
          <w:b/>
          <w:bCs w:val="0"/>
        </w:rPr>
      </w:pPr>
      <w:bookmarkStart w:id="0" w:name="_Hlk85636118"/>
      <w:r w:rsidRPr="00E67B89">
        <w:rPr>
          <w:b/>
          <w:bCs w:val="0"/>
        </w:rPr>
        <w:t>HERBICIDE FOR CONTROL AND/OR SUPPRESSION OF CERTAIN WEEDS IN ALFALFA; ARTICHOKE; ASPARAGUS; BRASSICA (HEAD AND STEM)</w:t>
      </w:r>
      <w:r w:rsidR="00E67B89">
        <w:rPr>
          <w:b/>
          <w:bCs w:val="0"/>
        </w:rPr>
        <w:t>[*]</w:t>
      </w:r>
      <w:r w:rsidRPr="00E67B89">
        <w:rPr>
          <w:b/>
          <w:bCs w:val="0"/>
        </w:rPr>
        <w:t>; BUSHBERRY; CACTUS (PRICKLY PEAR)</w:t>
      </w:r>
      <w:r w:rsidR="00E67B89">
        <w:rPr>
          <w:b/>
          <w:bCs w:val="0"/>
        </w:rPr>
        <w:t>[*]</w:t>
      </w:r>
      <w:r w:rsidRPr="00E67B89">
        <w:rPr>
          <w:b/>
          <w:bCs w:val="0"/>
        </w:rPr>
        <w:t>; CANEBERRY; CELERY; CITRUS; CLOVER</w:t>
      </w:r>
      <w:r w:rsidR="00E67B89">
        <w:rPr>
          <w:b/>
          <w:bCs w:val="0"/>
        </w:rPr>
        <w:t>[*]</w:t>
      </w:r>
      <w:r w:rsidRPr="00E67B89">
        <w:rPr>
          <w:b/>
          <w:bCs w:val="0"/>
        </w:rPr>
        <w:t>; COTTON; CUCURBIT VEGETABLES</w:t>
      </w:r>
      <w:r w:rsidR="00E67B89">
        <w:rPr>
          <w:b/>
          <w:bCs w:val="0"/>
        </w:rPr>
        <w:t>[*]</w:t>
      </w:r>
      <w:r w:rsidRPr="00E67B89">
        <w:rPr>
          <w:b/>
          <w:bCs w:val="0"/>
        </w:rPr>
        <w:t>; DRY BEAN; FIELD CORN; FIELD PEAS</w:t>
      </w:r>
      <w:r w:rsidR="00E67B89">
        <w:rPr>
          <w:b/>
          <w:bCs w:val="0"/>
        </w:rPr>
        <w:t>[*]</w:t>
      </w:r>
      <w:r w:rsidRPr="00E67B89">
        <w:rPr>
          <w:b/>
          <w:bCs w:val="0"/>
        </w:rPr>
        <w:t>; FLAX</w:t>
      </w:r>
      <w:r w:rsidR="00E67B89">
        <w:rPr>
          <w:b/>
          <w:bCs w:val="0"/>
        </w:rPr>
        <w:t>[*]</w:t>
      </w:r>
      <w:r w:rsidRPr="00E67B89">
        <w:rPr>
          <w:b/>
          <w:bCs w:val="0"/>
        </w:rPr>
        <w:t>; FRUITING VEGETABLES</w:t>
      </w:r>
      <w:r w:rsidR="00E67B89">
        <w:rPr>
          <w:b/>
          <w:bCs w:val="0"/>
        </w:rPr>
        <w:t>[*]</w:t>
      </w:r>
      <w:r w:rsidRPr="00E67B89">
        <w:rPr>
          <w:b/>
          <w:bCs w:val="0"/>
        </w:rPr>
        <w:t>; GARLIC; GRAPE; HOPS</w:t>
      </w:r>
      <w:r w:rsidR="00E67B89">
        <w:rPr>
          <w:b/>
          <w:bCs w:val="0"/>
        </w:rPr>
        <w:t>[*]</w:t>
      </w:r>
      <w:r w:rsidRPr="00E67B89">
        <w:rPr>
          <w:b/>
          <w:bCs w:val="0"/>
        </w:rPr>
        <w:t>; LENTILS</w:t>
      </w:r>
      <w:r w:rsidR="00E67B89">
        <w:rPr>
          <w:b/>
          <w:bCs w:val="0"/>
        </w:rPr>
        <w:t>[*]</w:t>
      </w:r>
      <w:r w:rsidRPr="00E67B89">
        <w:rPr>
          <w:b/>
          <w:bCs w:val="0"/>
        </w:rPr>
        <w:t>; MINT; ONION (DRY BULB)</w:t>
      </w:r>
      <w:r w:rsidR="00C405A4">
        <w:rPr>
          <w:b/>
          <w:bCs w:val="0"/>
        </w:rPr>
        <w:t>[*]</w:t>
      </w:r>
      <w:r w:rsidRPr="00E67B89">
        <w:rPr>
          <w:b/>
          <w:bCs w:val="0"/>
        </w:rPr>
        <w:t>; OLIVE; PEANUT</w:t>
      </w:r>
      <w:r w:rsidR="00E67B89">
        <w:rPr>
          <w:b/>
          <w:bCs w:val="0"/>
        </w:rPr>
        <w:t>[*]</w:t>
      </w:r>
      <w:r w:rsidRPr="00E67B89">
        <w:rPr>
          <w:b/>
          <w:bCs w:val="0"/>
        </w:rPr>
        <w:t>; POME FRUIT; POMEGRANATE; POTATO; SOYBEAN</w:t>
      </w:r>
      <w:r w:rsidR="00E67B89">
        <w:rPr>
          <w:b/>
          <w:bCs w:val="0"/>
        </w:rPr>
        <w:t>[*]</w:t>
      </w:r>
      <w:r w:rsidRPr="00E67B89">
        <w:rPr>
          <w:b/>
          <w:bCs w:val="0"/>
        </w:rPr>
        <w:t>; STONE FRUIT; STRAWBERRY; SUGARCANE</w:t>
      </w:r>
      <w:r w:rsidR="00E67B89">
        <w:rPr>
          <w:b/>
          <w:bCs w:val="0"/>
        </w:rPr>
        <w:t>[*]</w:t>
      </w:r>
      <w:r w:rsidRPr="00E67B89">
        <w:rPr>
          <w:b/>
          <w:bCs w:val="0"/>
        </w:rPr>
        <w:t>; SUNFLOWER</w:t>
      </w:r>
      <w:r w:rsidR="00C405A4">
        <w:rPr>
          <w:b/>
          <w:bCs w:val="0"/>
        </w:rPr>
        <w:t>[*]</w:t>
      </w:r>
      <w:r w:rsidRPr="00E67B89">
        <w:rPr>
          <w:b/>
          <w:bCs w:val="0"/>
        </w:rPr>
        <w:t xml:space="preserve"> AND SAFFLOWER</w:t>
      </w:r>
      <w:r w:rsidR="00C405A4">
        <w:rPr>
          <w:b/>
          <w:bCs w:val="0"/>
        </w:rPr>
        <w:t>[*]</w:t>
      </w:r>
      <w:r w:rsidRPr="00E67B89">
        <w:rPr>
          <w:b/>
          <w:bCs w:val="0"/>
        </w:rPr>
        <w:t>; SWEET POTATO; TREE NUTS; WHEAT</w:t>
      </w:r>
      <w:r w:rsidR="00C405A4">
        <w:rPr>
          <w:b/>
          <w:bCs w:val="0"/>
        </w:rPr>
        <w:t>[*]</w:t>
      </w:r>
      <w:r w:rsidRPr="00E67B89">
        <w:rPr>
          <w:b/>
          <w:bCs w:val="0"/>
        </w:rPr>
        <w:t>; NON-BEARING FRUIT TREES; FALLOWBED USE ON TRANSPLANTED MELON, PEPPER AND TOMATO BEDS; FALLOW LAND</w:t>
      </w:r>
      <w:r w:rsidR="00E67B89">
        <w:rPr>
          <w:b/>
          <w:bCs w:val="0"/>
        </w:rPr>
        <w:t>[*]</w:t>
      </w:r>
      <w:r w:rsidRPr="00E67B89">
        <w:rPr>
          <w:b/>
          <w:bCs w:val="0"/>
        </w:rPr>
        <w:t xml:space="preserve"> AND TO MAINTAIN BARE GROUND ON NON-CROP AREAS OF FARMS, ORCHARDS AND VINEYARDS.</w:t>
      </w:r>
    </w:p>
    <w:p w14:paraId="4C5C587E" w14:textId="0B8832A3" w:rsidR="00FE2911" w:rsidRPr="000E7B27" w:rsidRDefault="00FE2911" w:rsidP="00337100">
      <w:pPr>
        <w:widowControl/>
        <w:spacing w:before="60"/>
        <w:jc w:val="both"/>
        <w:rPr>
          <w:b/>
          <w:bCs w:val="0"/>
          <w:sz w:val="18"/>
          <w:szCs w:val="18"/>
        </w:rPr>
      </w:pPr>
      <w:r>
        <w:rPr>
          <w:b/>
          <w:bCs w:val="0"/>
          <w:sz w:val="18"/>
          <w:szCs w:val="18"/>
        </w:rPr>
        <w:t>[* Not for use in California.]</w:t>
      </w:r>
    </w:p>
    <w:bookmarkEnd w:id="0"/>
    <w:p w14:paraId="3A80CB61" w14:textId="56296DC1" w:rsidR="008E5054" w:rsidRPr="0017178B" w:rsidRDefault="00000000" w:rsidP="00337100">
      <w:pPr>
        <w:widowControl/>
        <w:tabs>
          <w:tab w:val="right" w:pos="10080"/>
        </w:tabs>
        <w:spacing w:before="120"/>
      </w:pPr>
      <w:r w:rsidRPr="0017178B">
        <w:rPr>
          <w:b/>
          <w:color w:val="231F20"/>
        </w:rPr>
        <w:t>Active Ingredient</w:t>
      </w:r>
      <w:r w:rsidRPr="0017178B">
        <w:rPr>
          <w:color w:val="231F20"/>
        </w:rPr>
        <w:t>:</w:t>
      </w:r>
      <w:r w:rsidR="001320F3" w:rsidRPr="0017178B">
        <w:rPr>
          <w:color w:val="231F20"/>
        </w:rPr>
        <w:tab/>
      </w:r>
      <w:r w:rsidRPr="000F064D">
        <w:rPr>
          <w:b/>
          <w:bCs w:val="0"/>
          <w:color w:val="231F20"/>
        </w:rPr>
        <w:t>By Wt</w:t>
      </w:r>
      <w:r w:rsidR="000F064D" w:rsidRPr="000F064D">
        <w:rPr>
          <w:b/>
          <w:bCs w:val="0"/>
          <w:color w:val="231F20"/>
        </w:rPr>
        <w:t>.</w:t>
      </w:r>
    </w:p>
    <w:p w14:paraId="7A070ED1" w14:textId="4FE92F34" w:rsidR="008E5054" w:rsidRPr="0017178B" w:rsidRDefault="00000000" w:rsidP="00337100">
      <w:pPr>
        <w:widowControl/>
        <w:tabs>
          <w:tab w:val="right" w:leader="dot" w:pos="10080"/>
        </w:tabs>
      </w:pPr>
      <w:r w:rsidRPr="0017178B">
        <w:rPr>
          <w:color w:val="231F20"/>
        </w:rPr>
        <w:t>Flumioxazin*</w:t>
      </w:r>
      <w:r w:rsidR="001320F3" w:rsidRPr="0017178B">
        <w:rPr>
          <w:color w:val="231F20"/>
        </w:rPr>
        <w:tab/>
      </w:r>
      <w:r w:rsidR="00824A47" w:rsidRPr="00824A47">
        <w:rPr>
          <w:b/>
          <w:color w:val="231F20"/>
        </w:rPr>
        <w:t xml:space="preserve"> </w:t>
      </w:r>
      <w:r w:rsidRPr="0017178B">
        <w:rPr>
          <w:color w:val="231F20"/>
        </w:rPr>
        <w:t>51%</w:t>
      </w:r>
    </w:p>
    <w:p w14:paraId="7BD06C2C" w14:textId="7A7B5F13" w:rsidR="008E5054" w:rsidRPr="0017178B" w:rsidRDefault="00000000" w:rsidP="00337100">
      <w:pPr>
        <w:widowControl/>
        <w:tabs>
          <w:tab w:val="right" w:leader="dot" w:pos="10080"/>
        </w:tabs>
      </w:pPr>
      <w:r w:rsidRPr="0017178B">
        <w:rPr>
          <w:b/>
          <w:bCs w:val="0"/>
          <w:color w:val="231F20"/>
        </w:rPr>
        <w:t>Other Ingredients</w:t>
      </w:r>
      <w:r w:rsidR="001320F3" w:rsidRPr="0017178B">
        <w:rPr>
          <w:color w:val="231F20"/>
        </w:rPr>
        <w:tab/>
      </w:r>
      <w:r w:rsidR="00824A47" w:rsidRPr="00824A47">
        <w:rPr>
          <w:b/>
          <w:color w:val="231F20"/>
          <w:u w:val="single"/>
        </w:rPr>
        <w:t xml:space="preserve"> </w:t>
      </w:r>
      <w:r w:rsidRPr="0017178B">
        <w:rPr>
          <w:color w:val="231F20"/>
          <w:u w:val="single"/>
        </w:rPr>
        <w:t>49</w:t>
      </w:r>
      <w:r w:rsidRPr="0017178B">
        <w:rPr>
          <w:color w:val="231F20"/>
          <w:u w:val="single" w:color="231F20"/>
        </w:rPr>
        <w:t>%</w:t>
      </w:r>
    </w:p>
    <w:p w14:paraId="05D2C4C1" w14:textId="5CE58B3D" w:rsidR="008E5054" w:rsidRPr="0017178B" w:rsidRDefault="00000000" w:rsidP="00337100">
      <w:pPr>
        <w:widowControl/>
        <w:tabs>
          <w:tab w:val="right" w:leader="dot" w:pos="10080"/>
        </w:tabs>
      </w:pPr>
      <w:r w:rsidRPr="0017178B">
        <w:rPr>
          <w:b/>
          <w:bCs w:val="0"/>
          <w:color w:val="231F20"/>
        </w:rPr>
        <w:t>Total</w:t>
      </w:r>
      <w:r w:rsidR="001320F3" w:rsidRPr="0017178B">
        <w:rPr>
          <w:color w:val="231F20"/>
        </w:rPr>
        <w:tab/>
      </w:r>
      <w:r w:rsidRPr="0017178B">
        <w:rPr>
          <w:color w:val="231F20"/>
        </w:rPr>
        <w:t>100%</w:t>
      </w:r>
    </w:p>
    <w:p w14:paraId="122E40F5" w14:textId="77777777" w:rsidR="008E5054" w:rsidRPr="0017178B" w:rsidRDefault="00000000" w:rsidP="00337100">
      <w:pPr>
        <w:widowControl/>
        <w:spacing w:before="60" w:after="60"/>
      </w:pPr>
      <w:r w:rsidRPr="0017178B">
        <w:rPr>
          <w:color w:val="231F20"/>
        </w:rPr>
        <w:t>*N-[7-fluoro-3,4-dihydro-3-oxo-4-(prop-2-ynyl)-2H-1,4-benzoxazin-6-yl] cyclohex-1-ene-1,2- dicarboximide</w:t>
      </w:r>
    </w:p>
    <w:p w14:paraId="00B1F315" w14:textId="2FB08BA5" w:rsidR="008E5054" w:rsidRPr="0017178B" w:rsidRDefault="00824A47" w:rsidP="00337100">
      <w:pPr>
        <w:widowControl/>
      </w:pPr>
      <w:r w:rsidRPr="00824A47">
        <w:rPr>
          <w:b/>
          <w:color w:val="231F20"/>
        </w:rPr>
        <w:t>TIDE FLUMI 51% WDG</w:t>
      </w:r>
      <w:r w:rsidRPr="0017178B">
        <w:rPr>
          <w:color w:val="231F20"/>
        </w:rPr>
        <w:t xml:space="preserve"> is a water dispersible granule containing 51% active ingredient.</w:t>
      </w:r>
    </w:p>
    <w:p w14:paraId="02E56076" w14:textId="77777777" w:rsidR="008E5054" w:rsidRPr="0017178B" w:rsidRDefault="00000000" w:rsidP="00337100">
      <w:pPr>
        <w:widowControl/>
        <w:spacing w:before="240"/>
        <w:jc w:val="center"/>
        <w:rPr>
          <w:b/>
          <w:bCs w:val="0"/>
          <w:sz w:val="24"/>
          <w:szCs w:val="24"/>
        </w:rPr>
      </w:pPr>
      <w:r w:rsidRPr="0017178B">
        <w:rPr>
          <w:b/>
          <w:bCs w:val="0"/>
          <w:sz w:val="24"/>
          <w:szCs w:val="24"/>
        </w:rPr>
        <w:t>KEEP OUT OF REACH OF CHILDREN</w:t>
      </w:r>
    </w:p>
    <w:p w14:paraId="34B2390E" w14:textId="77777777" w:rsidR="008E5054" w:rsidRPr="00C87AF8" w:rsidRDefault="00000000" w:rsidP="00337100">
      <w:pPr>
        <w:widowControl/>
        <w:spacing w:after="120"/>
        <w:jc w:val="center"/>
        <w:rPr>
          <w:b/>
          <w:sz w:val="36"/>
          <w:szCs w:val="36"/>
          <w:lang w:val="pt-BR"/>
        </w:rPr>
      </w:pPr>
      <w:r w:rsidRPr="00C87AF8">
        <w:rPr>
          <w:b/>
          <w:sz w:val="36"/>
          <w:szCs w:val="36"/>
          <w:lang w:val="pt-BR"/>
        </w:rPr>
        <w:t>CAUTION / PRECAUCIÓN</w:t>
      </w:r>
    </w:p>
    <w:p w14:paraId="376F9025" w14:textId="77777777" w:rsidR="00B263EB" w:rsidRPr="00E656C5" w:rsidRDefault="00B263EB" w:rsidP="00337100">
      <w:pPr>
        <w:widowControl/>
        <w:jc w:val="center"/>
        <w:rPr>
          <w:b/>
          <w:lang w:val="pt-BR"/>
        </w:rPr>
      </w:pPr>
      <w:bookmarkStart w:id="1" w:name="_Hlk526434455"/>
      <w:r w:rsidRPr="00E656C5">
        <w:rPr>
          <w:b/>
          <w:lang w:val="pt-BR"/>
        </w:rPr>
        <w:t xml:space="preserve">Si usted no entiende la etiqueta, busque a alguien para que se la explique a usted en detalle. </w:t>
      </w:r>
    </w:p>
    <w:p w14:paraId="1E526888" w14:textId="4498DD53" w:rsidR="008E5054" w:rsidRPr="0017178B" w:rsidRDefault="00B263EB" w:rsidP="00337100">
      <w:pPr>
        <w:widowControl/>
        <w:spacing w:after="120"/>
        <w:jc w:val="center"/>
        <w:rPr>
          <w:b/>
        </w:rPr>
      </w:pPr>
      <w:r w:rsidRPr="00B263EB">
        <w:rPr>
          <w:b/>
        </w:rPr>
        <w:t>(If you do not understand the label, find someone to explain it to you in detail.</w:t>
      </w:r>
      <w:r w:rsidRPr="0017178B">
        <w:rPr>
          <w:b/>
        </w:rPr>
        <w:t>)</w:t>
      </w:r>
      <w:bookmarkEnd w:id="1"/>
    </w:p>
    <w:tbl>
      <w:tblPr>
        <w:tblW w:w="10072" w:type="dxa"/>
        <w:tblBorders>
          <w:top w:val="single" w:sz="6" w:space="0" w:color="4C4D4F"/>
          <w:left w:val="single" w:sz="6" w:space="0" w:color="4C4D4F"/>
          <w:bottom w:val="single" w:sz="6" w:space="0" w:color="4C4D4F"/>
          <w:right w:val="single" w:sz="6" w:space="0" w:color="4C4D4F"/>
          <w:insideH w:val="single" w:sz="6" w:space="0" w:color="4C4D4F"/>
          <w:insideV w:val="single" w:sz="6" w:space="0" w:color="4C4D4F"/>
        </w:tblBorders>
        <w:tblLayout w:type="fixed"/>
        <w:tblCellMar>
          <w:left w:w="0" w:type="dxa"/>
          <w:right w:w="0" w:type="dxa"/>
        </w:tblCellMar>
        <w:tblLook w:val="04A0" w:firstRow="1" w:lastRow="0" w:firstColumn="1" w:lastColumn="0" w:noHBand="0" w:noVBand="1"/>
      </w:tblPr>
      <w:tblGrid>
        <w:gridCol w:w="1612"/>
        <w:gridCol w:w="8460"/>
      </w:tblGrid>
      <w:tr w:rsidR="008E5054" w:rsidRPr="0017178B" w14:paraId="61E7C653" w14:textId="77777777" w:rsidTr="0060565E">
        <w:trPr>
          <w:trHeight w:val="20"/>
        </w:trPr>
        <w:tc>
          <w:tcPr>
            <w:tcW w:w="10072" w:type="dxa"/>
            <w:gridSpan w:val="2"/>
            <w:tcBorders>
              <w:bottom w:val="single" w:sz="4" w:space="0" w:color="4C4D4F"/>
            </w:tcBorders>
          </w:tcPr>
          <w:p w14:paraId="1E168B39" w14:textId="77777777" w:rsidR="008E5054" w:rsidRPr="0017178B" w:rsidRDefault="00000000" w:rsidP="00337100">
            <w:pPr>
              <w:pStyle w:val="TableParagraph"/>
              <w:widowControl/>
              <w:spacing w:line="240" w:lineRule="auto"/>
              <w:ind w:left="77" w:right="83"/>
              <w:jc w:val="center"/>
              <w:rPr>
                <w:b/>
              </w:rPr>
            </w:pPr>
            <w:r w:rsidRPr="0017178B">
              <w:rPr>
                <w:b/>
              </w:rPr>
              <w:t>FIRST AID</w:t>
            </w:r>
          </w:p>
        </w:tc>
      </w:tr>
      <w:tr w:rsidR="008E5054" w:rsidRPr="0017178B" w14:paraId="3582802E" w14:textId="77777777" w:rsidTr="0060565E">
        <w:trPr>
          <w:trHeight w:val="20"/>
        </w:trPr>
        <w:tc>
          <w:tcPr>
            <w:tcW w:w="1612" w:type="dxa"/>
            <w:tcBorders>
              <w:top w:val="single" w:sz="4" w:space="0" w:color="4C4D4F"/>
            </w:tcBorders>
          </w:tcPr>
          <w:p w14:paraId="13B035F9" w14:textId="77777777" w:rsidR="008E5054" w:rsidRPr="0017178B" w:rsidRDefault="00000000" w:rsidP="00337100">
            <w:pPr>
              <w:pStyle w:val="TableParagraph"/>
              <w:widowControl/>
              <w:spacing w:line="240" w:lineRule="auto"/>
              <w:ind w:left="77" w:right="83"/>
              <w:rPr>
                <w:b/>
              </w:rPr>
            </w:pPr>
            <w:r w:rsidRPr="0017178B">
              <w:rPr>
                <w:b/>
              </w:rPr>
              <w:t>IF IN EYES:</w:t>
            </w:r>
          </w:p>
        </w:tc>
        <w:tc>
          <w:tcPr>
            <w:tcW w:w="8460" w:type="dxa"/>
            <w:tcBorders>
              <w:top w:val="single" w:sz="4" w:space="0" w:color="4C4D4F"/>
            </w:tcBorders>
          </w:tcPr>
          <w:p w14:paraId="6A13406F" w14:textId="77777777" w:rsidR="008E5054" w:rsidRPr="0017178B" w:rsidRDefault="00000000" w:rsidP="00337100">
            <w:pPr>
              <w:pStyle w:val="TableParagraph"/>
              <w:widowControl/>
              <w:numPr>
                <w:ilvl w:val="0"/>
                <w:numId w:val="11"/>
              </w:numPr>
              <w:spacing w:line="240" w:lineRule="auto"/>
              <w:ind w:left="435" w:right="83"/>
            </w:pPr>
            <w:r w:rsidRPr="0017178B">
              <w:t>Hold eye open and rinse slowly and gently with water for 15-20 minutes.</w:t>
            </w:r>
          </w:p>
          <w:p w14:paraId="7F9BDE41" w14:textId="77777777" w:rsidR="008E5054" w:rsidRPr="0017178B" w:rsidRDefault="00000000" w:rsidP="00337100">
            <w:pPr>
              <w:pStyle w:val="TableParagraph"/>
              <w:widowControl/>
              <w:numPr>
                <w:ilvl w:val="0"/>
                <w:numId w:val="11"/>
              </w:numPr>
              <w:spacing w:line="240" w:lineRule="auto"/>
              <w:ind w:left="435" w:right="83"/>
            </w:pPr>
            <w:r w:rsidRPr="0017178B">
              <w:t>Remove contact lenses, if present, after the first 5 minutes, then continue rinsing eye.</w:t>
            </w:r>
          </w:p>
          <w:p w14:paraId="19AA4E17" w14:textId="77777777" w:rsidR="008E5054" w:rsidRPr="0017178B" w:rsidRDefault="00000000" w:rsidP="00337100">
            <w:pPr>
              <w:pStyle w:val="TableParagraph"/>
              <w:widowControl/>
              <w:numPr>
                <w:ilvl w:val="0"/>
                <w:numId w:val="11"/>
              </w:numPr>
              <w:spacing w:line="240" w:lineRule="auto"/>
              <w:ind w:left="435" w:right="83"/>
            </w:pPr>
            <w:r w:rsidRPr="0017178B">
              <w:t>Call a poison control center or doctor for treatment advice.</w:t>
            </w:r>
          </w:p>
        </w:tc>
      </w:tr>
      <w:tr w:rsidR="008E5054" w:rsidRPr="0017178B" w14:paraId="610A2DC5" w14:textId="77777777" w:rsidTr="0060565E">
        <w:trPr>
          <w:trHeight w:val="20"/>
        </w:trPr>
        <w:tc>
          <w:tcPr>
            <w:tcW w:w="1612" w:type="dxa"/>
          </w:tcPr>
          <w:p w14:paraId="6A7C248C" w14:textId="77777777" w:rsidR="008E5054" w:rsidRPr="0017178B" w:rsidRDefault="00000000" w:rsidP="00337100">
            <w:pPr>
              <w:pStyle w:val="TableParagraph"/>
              <w:widowControl/>
              <w:spacing w:line="240" w:lineRule="auto"/>
              <w:ind w:left="77" w:right="83"/>
              <w:rPr>
                <w:b/>
              </w:rPr>
            </w:pPr>
            <w:r w:rsidRPr="0017178B">
              <w:rPr>
                <w:b/>
              </w:rPr>
              <w:t>IF ON SKIN OR CLOTHING:</w:t>
            </w:r>
          </w:p>
        </w:tc>
        <w:tc>
          <w:tcPr>
            <w:tcW w:w="8460" w:type="dxa"/>
          </w:tcPr>
          <w:p w14:paraId="379305C5" w14:textId="77777777" w:rsidR="008E5054" w:rsidRPr="0017178B" w:rsidRDefault="00000000" w:rsidP="00337100">
            <w:pPr>
              <w:pStyle w:val="TableParagraph"/>
              <w:widowControl/>
              <w:numPr>
                <w:ilvl w:val="0"/>
                <w:numId w:val="12"/>
              </w:numPr>
              <w:spacing w:line="240" w:lineRule="auto"/>
              <w:ind w:left="435" w:right="83"/>
            </w:pPr>
            <w:r w:rsidRPr="0017178B">
              <w:t>Take off contaminated clothing.</w:t>
            </w:r>
          </w:p>
          <w:p w14:paraId="1E513A86" w14:textId="77777777" w:rsidR="008E5054" w:rsidRPr="0017178B" w:rsidRDefault="00000000" w:rsidP="00337100">
            <w:pPr>
              <w:pStyle w:val="TableParagraph"/>
              <w:widowControl/>
              <w:numPr>
                <w:ilvl w:val="0"/>
                <w:numId w:val="12"/>
              </w:numPr>
              <w:spacing w:line="240" w:lineRule="auto"/>
              <w:ind w:left="435" w:right="83"/>
            </w:pPr>
            <w:r w:rsidRPr="0017178B">
              <w:t>Rinse skin immediately with plenty of water for 15-20 minutes.</w:t>
            </w:r>
          </w:p>
          <w:p w14:paraId="2D3EE5FF" w14:textId="77777777" w:rsidR="008E5054" w:rsidRPr="0017178B" w:rsidRDefault="00000000" w:rsidP="00337100">
            <w:pPr>
              <w:pStyle w:val="TableParagraph"/>
              <w:widowControl/>
              <w:numPr>
                <w:ilvl w:val="0"/>
                <w:numId w:val="12"/>
              </w:numPr>
              <w:spacing w:line="240" w:lineRule="auto"/>
              <w:ind w:left="435" w:right="83"/>
            </w:pPr>
            <w:r w:rsidRPr="0017178B">
              <w:t>Call a poison control center or doctor for treatment advice.</w:t>
            </w:r>
          </w:p>
        </w:tc>
      </w:tr>
      <w:tr w:rsidR="008E5054" w:rsidRPr="0017178B" w14:paraId="4517248A" w14:textId="77777777" w:rsidTr="0060565E">
        <w:trPr>
          <w:trHeight w:val="20"/>
        </w:trPr>
        <w:tc>
          <w:tcPr>
            <w:tcW w:w="1612" w:type="dxa"/>
          </w:tcPr>
          <w:p w14:paraId="5E8AB901" w14:textId="77777777" w:rsidR="008E5054" w:rsidRPr="0017178B" w:rsidRDefault="00000000" w:rsidP="00337100">
            <w:pPr>
              <w:pStyle w:val="TableParagraph"/>
              <w:widowControl/>
              <w:spacing w:line="240" w:lineRule="auto"/>
              <w:ind w:left="77" w:right="83"/>
              <w:rPr>
                <w:b/>
              </w:rPr>
            </w:pPr>
            <w:r w:rsidRPr="0017178B">
              <w:rPr>
                <w:b/>
              </w:rPr>
              <w:t>IF SWALLOWED:</w:t>
            </w:r>
          </w:p>
        </w:tc>
        <w:tc>
          <w:tcPr>
            <w:tcW w:w="8460" w:type="dxa"/>
          </w:tcPr>
          <w:p w14:paraId="551C1BBC" w14:textId="77777777" w:rsidR="00B263EB" w:rsidRDefault="00B263EB" w:rsidP="00337100">
            <w:pPr>
              <w:pStyle w:val="TableParagraph"/>
              <w:widowControl/>
              <w:numPr>
                <w:ilvl w:val="0"/>
                <w:numId w:val="13"/>
              </w:numPr>
              <w:spacing w:line="240" w:lineRule="auto"/>
              <w:ind w:left="435" w:right="83"/>
            </w:pPr>
            <w:r w:rsidRPr="00B263EB">
              <w:t xml:space="preserve">Call a poison control center or doctor immediately for treatment advice. </w:t>
            </w:r>
          </w:p>
          <w:p w14:paraId="0AAF6DA9" w14:textId="1DFB84A3" w:rsidR="008E5054" w:rsidRPr="0017178B" w:rsidRDefault="00000000" w:rsidP="00337100">
            <w:pPr>
              <w:pStyle w:val="TableParagraph"/>
              <w:widowControl/>
              <w:numPr>
                <w:ilvl w:val="0"/>
                <w:numId w:val="13"/>
              </w:numPr>
              <w:spacing w:line="240" w:lineRule="auto"/>
              <w:ind w:left="435" w:right="83"/>
            </w:pPr>
            <w:r w:rsidRPr="0017178B">
              <w:t>Have person sip a glass of water if able to swallow.</w:t>
            </w:r>
          </w:p>
          <w:p w14:paraId="070E9742" w14:textId="47115A92" w:rsidR="008E5054" w:rsidRPr="0017178B" w:rsidRDefault="00000000" w:rsidP="00337100">
            <w:pPr>
              <w:pStyle w:val="TableParagraph"/>
              <w:widowControl/>
              <w:numPr>
                <w:ilvl w:val="0"/>
                <w:numId w:val="13"/>
              </w:numPr>
              <w:spacing w:line="240" w:lineRule="auto"/>
              <w:ind w:left="435" w:right="83"/>
            </w:pPr>
            <w:r w:rsidRPr="0017178B">
              <w:rPr>
                <w:b/>
              </w:rPr>
              <w:t>DO NOT</w:t>
            </w:r>
            <w:r w:rsidRPr="0017178B">
              <w:t xml:space="preserve"> induce vomiting unless told to by </w:t>
            </w:r>
            <w:r w:rsidR="00B263EB">
              <w:t>a</w:t>
            </w:r>
            <w:r w:rsidRPr="0017178B">
              <w:t xml:space="preserve"> poison control center or doctor.</w:t>
            </w:r>
          </w:p>
          <w:p w14:paraId="55CD6E8E" w14:textId="1E49FFEA" w:rsidR="008E5054" w:rsidRPr="0017178B" w:rsidRDefault="00000000" w:rsidP="00337100">
            <w:pPr>
              <w:pStyle w:val="TableParagraph"/>
              <w:widowControl/>
              <w:numPr>
                <w:ilvl w:val="0"/>
                <w:numId w:val="13"/>
              </w:numPr>
              <w:spacing w:line="240" w:lineRule="auto"/>
              <w:ind w:left="435" w:right="83"/>
            </w:pPr>
            <w:r w:rsidRPr="0017178B">
              <w:rPr>
                <w:b/>
              </w:rPr>
              <w:t>DO NOT</w:t>
            </w:r>
            <w:r w:rsidRPr="0017178B">
              <w:t xml:space="preserve"> give anything </w:t>
            </w:r>
            <w:r w:rsidR="00B263EB">
              <w:t xml:space="preserve">by mouth </w:t>
            </w:r>
            <w:r w:rsidRPr="0017178B">
              <w:t>to an unconscious person.</w:t>
            </w:r>
          </w:p>
        </w:tc>
      </w:tr>
      <w:tr w:rsidR="008E5054" w:rsidRPr="0017178B" w14:paraId="5FEE6D8A" w14:textId="77777777" w:rsidTr="0060565E">
        <w:trPr>
          <w:trHeight w:val="20"/>
        </w:trPr>
        <w:tc>
          <w:tcPr>
            <w:tcW w:w="1612" w:type="dxa"/>
          </w:tcPr>
          <w:p w14:paraId="23E18BA4" w14:textId="77777777" w:rsidR="008E5054" w:rsidRPr="0017178B" w:rsidRDefault="00000000" w:rsidP="00337100">
            <w:pPr>
              <w:pStyle w:val="TableParagraph"/>
              <w:widowControl/>
              <w:spacing w:line="240" w:lineRule="auto"/>
              <w:ind w:left="77" w:right="83"/>
              <w:rPr>
                <w:b/>
              </w:rPr>
            </w:pPr>
            <w:r w:rsidRPr="0017178B">
              <w:rPr>
                <w:b/>
              </w:rPr>
              <w:t>IF INHALED:</w:t>
            </w:r>
          </w:p>
        </w:tc>
        <w:tc>
          <w:tcPr>
            <w:tcW w:w="8460" w:type="dxa"/>
          </w:tcPr>
          <w:p w14:paraId="1EB6CD53" w14:textId="77777777" w:rsidR="008E5054" w:rsidRPr="0017178B" w:rsidRDefault="00000000" w:rsidP="00337100">
            <w:pPr>
              <w:pStyle w:val="TableParagraph"/>
              <w:widowControl/>
              <w:numPr>
                <w:ilvl w:val="0"/>
                <w:numId w:val="14"/>
              </w:numPr>
              <w:spacing w:line="240" w:lineRule="auto"/>
              <w:ind w:left="435" w:right="83"/>
            </w:pPr>
            <w:r w:rsidRPr="0017178B">
              <w:t>Move person to fresh air.</w:t>
            </w:r>
          </w:p>
          <w:p w14:paraId="65EFAC36" w14:textId="651A2BD8" w:rsidR="008E5054" w:rsidRPr="0017178B" w:rsidRDefault="00000000" w:rsidP="00337100">
            <w:pPr>
              <w:pStyle w:val="TableParagraph"/>
              <w:widowControl/>
              <w:numPr>
                <w:ilvl w:val="0"/>
                <w:numId w:val="14"/>
              </w:numPr>
              <w:spacing w:line="240" w:lineRule="auto"/>
              <w:ind w:left="435" w:right="83"/>
            </w:pPr>
            <w:r w:rsidRPr="0017178B">
              <w:t>If person is not breathing, call 911 or an ambulance, then give artificial respiration, preferably</w:t>
            </w:r>
            <w:r w:rsidR="00B263EB">
              <w:t xml:space="preserve"> by</w:t>
            </w:r>
            <w:r w:rsidRPr="0017178B">
              <w:t xml:space="preserve"> mouth-to-mouth, if possible.</w:t>
            </w:r>
          </w:p>
          <w:p w14:paraId="36AE8343" w14:textId="77777777" w:rsidR="008E5054" w:rsidRPr="0017178B" w:rsidRDefault="00000000" w:rsidP="00337100">
            <w:pPr>
              <w:pStyle w:val="TableParagraph"/>
              <w:widowControl/>
              <w:numPr>
                <w:ilvl w:val="0"/>
                <w:numId w:val="14"/>
              </w:numPr>
              <w:spacing w:line="240" w:lineRule="auto"/>
              <w:ind w:left="435" w:right="83"/>
            </w:pPr>
            <w:r w:rsidRPr="0017178B">
              <w:t>Call a poison control center or doctor for treatment advice.</w:t>
            </w:r>
          </w:p>
        </w:tc>
      </w:tr>
      <w:tr w:rsidR="008E5054" w:rsidRPr="0017178B" w14:paraId="2046F1E5" w14:textId="77777777" w:rsidTr="0060565E">
        <w:trPr>
          <w:trHeight w:val="20"/>
        </w:trPr>
        <w:tc>
          <w:tcPr>
            <w:tcW w:w="10072" w:type="dxa"/>
            <w:gridSpan w:val="2"/>
          </w:tcPr>
          <w:p w14:paraId="58ED3CEB" w14:textId="359EFD02" w:rsidR="008E5054" w:rsidRPr="0017178B" w:rsidRDefault="0060565E" w:rsidP="00337100">
            <w:pPr>
              <w:pStyle w:val="TableParagraph"/>
              <w:widowControl/>
              <w:spacing w:line="240" w:lineRule="auto"/>
              <w:ind w:left="77" w:right="83"/>
              <w:jc w:val="both"/>
            </w:pPr>
            <w:r w:rsidRPr="0017178B">
              <w:rPr>
                <w:b/>
                <w:color w:val="231F20"/>
              </w:rPr>
              <w:t xml:space="preserve">HOT LINE NUMBER: </w:t>
            </w:r>
            <w:r w:rsidRPr="0017178B">
              <w:t>Have the product container or label with you when calling a poison control center or doctor or going for treatment.</w:t>
            </w:r>
            <w:r w:rsidR="000E7B27" w:rsidRPr="001F4713">
              <w:t xml:space="preserve"> For medical emergencies, call the poison control center at 1-800-222-1222. For general information on this product contact the National Pesticides Information Center (NPIC) at 1-800-858-7378, Monday through Friday, 8 AM to 12 PM PST, or at http://npic.orst.edu.</w:t>
            </w:r>
            <w:r w:rsidRPr="0017178B">
              <w:t xml:space="preserve"> For additional information on this pesticide product, including health concerns, medical emergencies, or pesticide incidents, you may call </w:t>
            </w:r>
            <w:r w:rsidRPr="0017178B">
              <w:rPr>
                <w:b/>
              </w:rPr>
              <w:t>CHEMTREC</w:t>
            </w:r>
            <w:r w:rsidR="00186F48" w:rsidRPr="0017178B">
              <w:rPr>
                <w:b/>
                <w:vertAlign w:val="superscript"/>
              </w:rPr>
              <w:t>®</w:t>
            </w:r>
            <w:r w:rsidRPr="0017178B">
              <w:rPr>
                <w:b/>
                <w:vertAlign w:val="superscript"/>
              </w:rPr>
              <w:t xml:space="preserve"> </w:t>
            </w:r>
            <w:r w:rsidRPr="0017178B">
              <w:t>at</w:t>
            </w:r>
            <w:r w:rsidRPr="0017178B">
              <w:rPr>
                <w:b/>
              </w:rPr>
              <w:t xml:space="preserve"> 1-800-424-9300</w:t>
            </w:r>
            <w:r w:rsidRPr="0017178B">
              <w:t>, 24 hours per day, 7 days per week.</w:t>
            </w:r>
          </w:p>
        </w:tc>
      </w:tr>
    </w:tbl>
    <w:p w14:paraId="3E2A359E" w14:textId="34F35F00" w:rsidR="008E5054" w:rsidRPr="0017178B" w:rsidRDefault="0060565E" w:rsidP="00337100">
      <w:pPr>
        <w:widowControl/>
        <w:spacing w:before="120"/>
        <w:jc w:val="center"/>
        <w:rPr>
          <w:b/>
          <w:bCs w:val="0"/>
        </w:rPr>
      </w:pPr>
      <w:r w:rsidRPr="0017178B">
        <w:rPr>
          <w:b/>
          <w:bCs w:val="0"/>
        </w:rPr>
        <w:t>[See] [inside] [label] [booklet] [side] [panel] [for] [First Aid][,] [additional] [Precautionary Statements][,] [and] [Directions for Use] [including Storage and Disposal] [instructions][.]</w:t>
      </w:r>
    </w:p>
    <w:p w14:paraId="685E8A2C" w14:textId="58AA5C46" w:rsidR="008E5054" w:rsidRPr="0017178B" w:rsidRDefault="00000000" w:rsidP="00337100">
      <w:pPr>
        <w:widowControl/>
        <w:spacing w:before="120"/>
        <w:rPr>
          <w:b/>
          <w:bCs w:val="0"/>
        </w:rPr>
      </w:pPr>
      <w:r w:rsidRPr="0017178B">
        <w:rPr>
          <w:b/>
        </w:rPr>
        <w:t>Manufactured for:</w:t>
      </w:r>
      <w:r w:rsidRPr="0017178B">
        <w:rPr>
          <w:b/>
        </w:rPr>
        <w:tab/>
      </w:r>
      <w:r w:rsidRPr="0017178B">
        <w:rPr>
          <w:b/>
        </w:rPr>
        <w:tab/>
      </w:r>
      <w:r w:rsidRPr="0017178B">
        <w:rPr>
          <w:b/>
        </w:rPr>
        <w:tab/>
      </w:r>
      <w:r w:rsidRPr="0017178B">
        <w:rPr>
          <w:b/>
        </w:rPr>
        <w:tab/>
      </w:r>
      <w:r w:rsidRPr="0017178B">
        <w:rPr>
          <w:b/>
        </w:rPr>
        <w:tab/>
      </w:r>
      <w:r w:rsidRPr="0017178B">
        <w:rPr>
          <w:b/>
        </w:rPr>
        <w:tab/>
        <w:t xml:space="preserve">EPA Reg No.: </w:t>
      </w:r>
      <w:r w:rsidR="0060565E" w:rsidRPr="0017178B">
        <w:rPr>
          <w:b/>
        </w:rPr>
        <w:t>84229-[</w:t>
      </w:r>
      <w:r w:rsidR="007E4A4B">
        <w:rPr>
          <w:b/>
        </w:rPr>
        <w:t>65</w:t>
      </w:r>
      <w:r w:rsidR="0060565E" w:rsidRPr="0017178B">
        <w:rPr>
          <w:b/>
        </w:rPr>
        <w:t>]</w:t>
      </w:r>
    </w:p>
    <w:p w14:paraId="0DE7AD4D" w14:textId="6E1DAB40" w:rsidR="008E5054" w:rsidRPr="00280925" w:rsidRDefault="0060565E" w:rsidP="00337100">
      <w:pPr>
        <w:widowControl/>
        <w:rPr>
          <w:rFonts w:eastAsia="SimSun"/>
          <w:b/>
          <w:bCs w:val="0"/>
          <w:lang w:val="es-ES"/>
        </w:rPr>
      </w:pPr>
      <w:r w:rsidRPr="00280925">
        <w:rPr>
          <w:b/>
          <w:lang w:val="es-ES"/>
        </w:rPr>
        <w:t>Tide International, USA, Inc.</w:t>
      </w:r>
      <w:r w:rsidRPr="00280925">
        <w:rPr>
          <w:b/>
          <w:lang w:val="es-ES"/>
        </w:rPr>
        <w:tab/>
      </w:r>
      <w:r w:rsidRPr="00280925">
        <w:rPr>
          <w:b/>
          <w:lang w:val="es-ES"/>
        </w:rPr>
        <w:tab/>
      </w:r>
      <w:r w:rsidRPr="00280925">
        <w:rPr>
          <w:b/>
          <w:lang w:val="es-ES"/>
        </w:rPr>
        <w:tab/>
      </w:r>
      <w:r w:rsidRPr="00280925">
        <w:rPr>
          <w:b/>
          <w:lang w:val="es-ES"/>
        </w:rPr>
        <w:tab/>
      </w:r>
      <w:r w:rsidRPr="00280925">
        <w:rPr>
          <w:b/>
          <w:lang w:val="es-ES"/>
        </w:rPr>
        <w:tab/>
        <w:t xml:space="preserve">EPA Est. No.: </w:t>
      </w:r>
    </w:p>
    <w:p w14:paraId="0BF02B5B" w14:textId="7399A32F" w:rsidR="008E5054" w:rsidRPr="0017178B" w:rsidRDefault="0060565E" w:rsidP="00337100">
      <w:pPr>
        <w:widowControl/>
        <w:rPr>
          <w:b/>
          <w:bCs w:val="0"/>
        </w:rPr>
      </w:pPr>
      <w:r w:rsidRPr="0017178B">
        <w:rPr>
          <w:b/>
        </w:rPr>
        <w:t xml:space="preserve">21 Hubble </w:t>
      </w:r>
      <w:r w:rsidRPr="0017178B">
        <w:rPr>
          <w:b/>
        </w:rPr>
        <w:tab/>
      </w:r>
      <w:r w:rsidRPr="0017178B">
        <w:rPr>
          <w:b/>
        </w:rPr>
        <w:tab/>
      </w:r>
      <w:r w:rsidRPr="0017178B">
        <w:rPr>
          <w:b/>
        </w:rPr>
        <w:tab/>
      </w:r>
      <w:r w:rsidRPr="0017178B">
        <w:rPr>
          <w:b/>
        </w:rPr>
        <w:tab/>
      </w:r>
      <w:r w:rsidRPr="0017178B">
        <w:rPr>
          <w:b/>
        </w:rPr>
        <w:tab/>
      </w:r>
      <w:r w:rsidRPr="0017178B">
        <w:rPr>
          <w:b/>
        </w:rPr>
        <w:tab/>
      </w:r>
      <w:r w:rsidRPr="0017178B">
        <w:rPr>
          <w:b/>
        </w:rPr>
        <w:tab/>
        <w:t xml:space="preserve">Net </w:t>
      </w:r>
      <w:r w:rsidR="0017178B" w:rsidRPr="0017178B">
        <w:rPr>
          <w:b/>
        </w:rPr>
        <w:t>Weight</w:t>
      </w:r>
      <w:r w:rsidRPr="0017178B">
        <w:rPr>
          <w:b/>
        </w:rPr>
        <w:t>:</w:t>
      </w:r>
    </w:p>
    <w:p w14:paraId="50ABC0E4" w14:textId="53CCB04B" w:rsidR="0060565E" w:rsidRPr="0017178B" w:rsidRDefault="0060565E" w:rsidP="00337100">
      <w:pPr>
        <w:widowControl/>
        <w:spacing w:after="120"/>
        <w:rPr>
          <w:b/>
          <w:bCs w:val="0"/>
        </w:rPr>
      </w:pPr>
      <w:r w:rsidRPr="0017178B">
        <w:rPr>
          <w:b/>
        </w:rPr>
        <w:t>Irvine, CA</w:t>
      </w:r>
      <w:r w:rsidR="00824A47" w:rsidRPr="00824A47">
        <w:rPr>
          <w:b/>
        </w:rPr>
        <w:t xml:space="preserve"> </w:t>
      </w:r>
      <w:r w:rsidRPr="0017178B">
        <w:rPr>
          <w:b/>
        </w:rPr>
        <w:t>92618</w:t>
      </w:r>
      <w:r w:rsidRPr="0017178B">
        <w:rPr>
          <w:b/>
        </w:rPr>
        <w:tab/>
      </w:r>
      <w:r w:rsidRPr="0017178B">
        <w:rPr>
          <w:b/>
        </w:rPr>
        <w:tab/>
      </w:r>
      <w:r w:rsidRPr="0017178B">
        <w:rPr>
          <w:b/>
        </w:rPr>
        <w:tab/>
      </w:r>
      <w:r w:rsidRPr="0017178B">
        <w:rPr>
          <w:b/>
        </w:rPr>
        <w:tab/>
      </w:r>
      <w:bookmarkStart w:id="2" w:name="_Hlk15914878"/>
      <w:r w:rsidR="00D04600" w:rsidRPr="00D04600">
        <w:rPr>
          <w:bCs w:val="0"/>
        </w:rPr>
        <w:t>[Batch][Lot]No.]</w:t>
      </w:r>
      <w:r w:rsidR="00D04600" w:rsidRPr="00D04600">
        <w:rPr>
          <w:b/>
        </w:rPr>
        <w:t xml:space="preserve"> </w:t>
      </w:r>
      <w:r w:rsidRPr="0017178B">
        <w:t>[Batch Code will be placed on the container.]</w:t>
      </w:r>
      <w:bookmarkEnd w:id="2"/>
    </w:p>
    <w:p w14:paraId="4B6F9647" w14:textId="6813D47A" w:rsidR="0060565E" w:rsidRPr="0017178B" w:rsidRDefault="0060565E" w:rsidP="00337100">
      <w:pPr>
        <w:widowControl/>
        <w:rPr>
          <w:b/>
        </w:rPr>
        <w:sectPr w:rsidR="0060565E" w:rsidRPr="0017178B" w:rsidSect="00676198">
          <w:headerReference w:type="default" r:id="rId12"/>
          <w:footerReference w:type="default" r:id="rId13"/>
          <w:pgSz w:w="12240" w:h="15840" w:code="1"/>
          <w:pgMar w:top="720" w:right="1080" w:bottom="720" w:left="1080" w:header="288" w:footer="720" w:gutter="0"/>
          <w:pgNumType w:start="1"/>
          <w:cols w:space="720"/>
          <w:docGrid w:linePitch="299"/>
        </w:sectPr>
      </w:pPr>
    </w:p>
    <w:p w14:paraId="67F815BB" w14:textId="77777777" w:rsidR="008E5054" w:rsidRPr="0017178B" w:rsidRDefault="00000000" w:rsidP="00337100">
      <w:pPr>
        <w:pStyle w:val="Heading1"/>
        <w:widowControl/>
      </w:pPr>
      <w:r w:rsidRPr="0017178B">
        <w:lastRenderedPageBreak/>
        <w:t>PRECAUTIONARY STATEMENTS</w:t>
      </w:r>
    </w:p>
    <w:p w14:paraId="33668E7C" w14:textId="77777777" w:rsidR="008E5054" w:rsidRPr="0017178B" w:rsidRDefault="00000000" w:rsidP="00337100">
      <w:pPr>
        <w:widowControl/>
        <w:jc w:val="center"/>
        <w:rPr>
          <w:b/>
          <w:bCs w:val="0"/>
          <w:sz w:val="22"/>
          <w:szCs w:val="22"/>
        </w:rPr>
      </w:pPr>
      <w:r w:rsidRPr="0017178B">
        <w:rPr>
          <w:b/>
          <w:bCs w:val="0"/>
          <w:sz w:val="22"/>
          <w:szCs w:val="22"/>
        </w:rPr>
        <w:t>HAZARDS TO HUMANS &amp; DOMESTIC ANIMALS</w:t>
      </w:r>
    </w:p>
    <w:p w14:paraId="007505F0" w14:textId="77777777" w:rsidR="008E5054" w:rsidRPr="0017178B" w:rsidRDefault="00000000" w:rsidP="00337100">
      <w:pPr>
        <w:widowControl/>
        <w:jc w:val="center"/>
        <w:rPr>
          <w:b/>
          <w:bCs w:val="0"/>
          <w:sz w:val="22"/>
          <w:szCs w:val="22"/>
        </w:rPr>
      </w:pPr>
      <w:r w:rsidRPr="0017178B">
        <w:rPr>
          <w:b/>
          <w:bCs w:val="0"/>
          <w:sz w:val="22"/>
          <w:szCs w:val="22"/>
        </w:rPr>
        <w:t>CAUTION</w:t>
      </w:r>
    </w:p>
    <w:p w14:paraId="24718854" w14:textId="77777777" w:rsidR="008E5054" w:rsidRPr="0017178B" w:rsidRDefault="00000000" w:rsidP="00337100">
      <w:pPr>
        <w:pStyle w:val="BodyText"/>
        <w:widowControl/>
      </w:pPr>
      <w:r w:rsidRPr="0017178B">
        <w:t>Harmful if inhaled or absorbed through the skin. Causes moderate eye irritation. Avoid breathing dust and spray mist. Avoid contact with skin, eyes or clothing. Wash hands before eating, drinking, chewing gum, using tobacco or using the toilet.</w:t>
      </w:r>
    </w:p>
    <w:p w14:paraId="3287C493" w14:textId="77777777" w:rsidR="008E5054" w:rsidRPr="0017178B" w:rsidRDefault="00000000" w:rsidP="00337100">
      <w:pPr>
        <w:widowControl/>
        <w:spacing w:before="120"/>
        <w:rPr>
          <w:b/>
          <w:bCs w:val="0"/>
        </w:rPr>
      </w:pPr>
      <w:r w:rsidRPr="0017178B">
        <w:rPr>
          <w:b/>
          <w:bCs w:val="0"/>
          <w:sz w:val="22"/>
          <w:szCs w:val="22"/>
        </w:rPr>
        <w:t>PERSONAL PROTECTIVE EQUIPMENT (PPE):</w:t>
      </w:r>
    </w:p>
    <w:p w14:paraId="1D8D1A60" w14:textId="0860DA06" w:rsidR="008E5054" w:rsidRPr="0017178B" w:rsidRDefault="00000000" w:rsidP="00337100">
      <w:pPr>
        <w:pStyle w:val="BodyText"/>
        <w:widowControl/>
      </w:pPr>
      <w:r w:rsidRPr="0017178B">
        <w:t xml:space="preserve">Some of the materials that are chemical-resistant to </w:t>
      </w:r>
      <w:r w:rsidR="00824A47" w:rsidRPr="00824A47">
        <w:rPr>
          <w:b/>
        </w:rPr>
        <w:t>Tide Flumi 51% WDG</w:t>
      </w:r>
      <w:r w:rsidRPr="0017178B">
        <w:t xml:space="preserve"> are listed below.</w:t>
      </w:r>
    </w:p>
    <w:p w14:paraId="43625610" w14:textId="77777777" w:rsidR="008E5054" w:rsidRPr="0017178B" w:rsidRDefault="00000000" w:rsidP="00337100">
      <w:pPr>
        <w:pStyle w:val="BodyText"/>
        <w:widowControl/>
      </w:pPr>
      <w:r w:rsidRPr="0017178B">
        <w:rPr>
          <w:b/>
        </w:rPr>
        <w:t xml:space="preserve">Applicators and other handlers must wear: </w:t>
      </w:r>
      <w:r w:rsidRPr="0017178B">
        <w:t>long-sleeved shirt and long pants, chemical-resistant gloves made of any waterproof material including polyethylene or polyvinyl chloride, shoes and socks.</w:t>
      </w:r>
    </w:p>
    <w:p w14:paraId="60D6C927" w14:textId="77777777" w:rsidR="008E5054" w:rsidRPr="0017178B" w:rsidRDefault="00000000" w:rsidP="00337100">
      <w:pPr>
        <w:pStyle w:val="BodyText"/>
        <w:widowControl/>
      </w:pPr>
      <w:r w:rsidRPr="0017178B">
        <w:rPr>
          <w:b/>
          <w:bCs w:val="0"/>
        </w:rPr>
        <w:t xml:space="preserve">For aerial application to sugarcane, mixer/loaders must also wear: </w:t>
      </w:r>
      <w:r w:rsidRPr="0017178B">
        <w:t>coveralls, chemical resistant apron and chemical resistant boots.</w:t>
      </w:r>
    </w:p>
    <w:p w14:paraId="2F72670B" w14:textId="77777777" w:rsidR="008E5054" w:rsidRPr="0017178B" w:rsidRDefault="00000000" w:rsidP="00337100">
      <w:pPr>
        <w:pStyle w:val="BodyText"/>
        <w:widowControl/>
      </w:pPr>
      <w:r w:rsidRPr="0017178B">
        <w:t>Follow manufacturer's instructions for cleaning/maintaining PPE. If no such instructions for washables exist, use detergent and hot water. Keep and wash PPE separately from other laundry.</w:t>
      </w:r>
    </w:p>
    <w:tbl>
      <w:tblPr>
        <w:tblStyle w:val="TableGrid"/>
        <w:tblW w:w="0" w:type="auto"/>
        <w:tblLook w:val="04A0" w:firstRow="1" w:lastRow="0" w:firstColumn="1" w:lastColumn="0" w:noHBand="0" w:noVBand="1"/>
      </w:tblPr>
      <w:tblGrid>
        <w:gridCol w:w="10070"/>
      </w:tblGrid>
      <w:tr w:rsidR="0060565E" w:rsidRPr="0017178B" w14:paraId="3B5CC5AD" w14:textId="77777777" w:rsidTr="0060565E">
        <w:tc>
          <w:tcPr>
            <w:tcW w:w="10070" w:type="dxa"/>
          </w:tcPr>
          <w:p w14:paraId="6735B9A1" w14:textId="77777777" w:rsidR="0060565E" w:rsidRPr="0017178B" w:rsidRDefault="0060565E" w:rsidP="00337100">
            <w:pPr>
              <w:widowControl/>
              <w:ind w:left="2654" w:right="2655"/>
              <w:jc w:val="center"/>
              <w:rPr>
                <w:b/>
                <w:sz w:val="24"/>
              </w:rPr>
            </w:pPr>
            <w:r w:rsidRPr="0017178B">
              <w:rPr>
                <w:b/>
                <w:color w:val="231F20"/>
                <w:sz w:val="24"/>
              </w:rPr>
              <w:t>USER SAFETY RECCOMENDATIONS</w:t>
            </w:r>
          </w:p>
          <w:p w14:paraId="131F45BC" w14:textId="77777777" w:rsidR="0060565E" w:rsidRPr="0017178B" w:rsidRDefault="0060565E" w:rsidP="00337100">
            <w:pPr>
              <w:widowControl/>
            </w:pPr>
            <w:r w:rsidRPr="0017178B">
              <w:t>Users should:</w:t>
            </w:r>
          </w:p>
          <w:p w14:paraId="31C2F485" w14:textId="77777777" w:rsidR="0060565E" w:rsidRPr="0017178B" w:rsidRDefault="0060565E" w:rsidP="00337100">
            <w:pPr>
              <w:pStyle w:val="ListParagraph"/>
              <w:widowControl/>
              <w:numPr>
                <w:ilvl w:val="0"/>
                <w:numId w:val="25"/>
              </w:numPr>
              <w:jc w:val="both"/>
            </w:pPr>
            <w:r w:rsidRPr="0017178B">
              <w:t>Remove clothing/PPE immediately if pesticide gets inside. Then wash thoroughly and put on clean clothing.</w:t>
            </w:r>
          </w:p>
          <w:p w14:paraId="50D2A04F" w14:textId="2D261096" w:rsidR="0060565E" w:rsidRPr="0017178B" w:rsidRDefault="0060565E" w:rsidP="00337100">
            <w:pPr>
              <w:pStyle w:val="ListParagraph"/>
              <w:widowControl/>
              <w:numPr>
                <w:ilvl w:val="0"/>
                <w:numId w:val="25"/>
              </w:numPr>
              <w:jc w:val="both"/>
            </w:pPr>
            <w:r w:rsidRPr="0017178B">
              <w:t xml:space="preserve">Remove PPE immediately after handling </w:t>
            </w:r>
            <w:r w:rsidR="00824A47" w:rsidRPr="00824A47">
              <w:rPr>
                <w:b/>
              </w:rPr>
              <w:t>Tide Flumi 51% WDG</w:t>
            </w:r>
            <w:r w:rsidRPr="0017178B">
              <w:t>. Wash the outside of gloves before removing. As soon as possible, wash thoroughly and change into clean clothing.</w:t>
            </w:r>
          </w:p>
        </w:tc>
      </w:tr>
    </w:tbl>
    <w:p w14:paraId="6D3055B9" w14:textId="4598F303" w:rsidR="008E5054" w:rsidRPr="0017178B" w:rsidRDefault="00000000" w:rsidP="00337100">
      <w:pPr>
        <w:pStyle w:val="Heading1"/>
        <w:widowControl/>
      </w:pPr>
      <w:r w:rsidRPr="0017178B">
        <w:t>ENVIRONMENTAL HAZARDS</w:t>
      </w:r>
    </w:p>
    <w:p w14:paraId="72558EA5" w14:textId="3036B847" w:rsidR="008E5054" w:rsidRPr="0017178B" w:rsidRDefault="00824A47" w:rsidP="00337100">
      <w:pPr>
        <w:pStyle w:val="BodyText"/>
        <w:widowControl/>
      </w:pPr>
      <w:r w:rsidRPr="00824A47">
        <w:rPr>
          <w:b/>
        </w:rPr>
        <w:t>Tide Flumi 51% WDG</w:t>
      </w:r>
      <w:r w:rsidRPr="0017178B">
        <w:t xml:space="preserve"> is toxic to non-target plants and aquatic invertebrates. </w:t>
      </w:r>
      <w:r w:rsidRPr="0017178B">
        <w:rPr>
          <w:b/>
        </w:rPr>
        <w:t xml:space="preserve">DO NOT </w:t>
      </w:r>
      <w:r w:rsidRPr="0017178B">
        <w:t xml:space="preserve">apply directly to water, to areas where surface water is present or to intertidal areas below the mean high-water mark. Drift or runoff may be hazardous to non-target plants and aquatic organisms in neighboring areas. </w:t>
      </w:r>
      <w:r w:rsidRPr="0017178B">
        <w:rPr>
          <w:b/>
        </w:rPr>
        <w:t xml:space="preserve">DO NOT </w:t>
      </w:r>
      <w:r w:rsidRPr="0017178B">
        <w:t xml:space="preserve">apply where runoff is likely to occur. </w:t>
      </w:r>
      <w:r w:rsidRPr="0017178B">
        <w:rPr>
          <w:b/>
        </w:rPr>
        <w:t xml:space="preserve">DO NOT </w:t>
      </w:r>
      <w:r w:rsidRPr="0017178B">
        <w:t xml:space="preserve">apply when weather conditions favor drift from treated areas. </w:t>
      </w:r>
      <w:r w:rsidRPr="0017178B">
        <w:rPr>
          <w:b/>
        </w:rPr>
        <w:t xml:space="preserve">DO NOT </w:t>
      </w:r>
      <w:r w:rsidRPr="0017178B">
        <w:t>contaminate water when disposing of equipment washwaters or rinsate.</w:t>
      </w:r>
    </w:p>
    <w:p w14:paraId="6E381D4B" w14:textId="77777777" w:rsidR="008E5054" w:rsidRPr="0017178B" w:rsidRDefault="00000000" w:rsidP="00337100">
      <w:pPr>
        <w:pStyle w:val="BodyText"/>
        <w:widowControl/>
      </w:pPr>
      <w:r w:rsidRPr="0017178B">
        <w:t>This pesticide is toxic to plants and must be used strictly in accordance with the drift and runoff precautions on this label in order to minimize off-site exposures.</w:t>
      </w:r>
    </w:p>
    <w:p w14:paraId="273292F0" w14:textId="783DB731" w:rsidR="008E5054" w:rsidRPr="0017178B" w:rsidRDefault="00000000" w:rsidP="00337100">
      <w:pPr>
        <w:pStyle w:val="BodyText"/>
        <w:widowControl/>
      </w:pPr>
      <w:r w:rsidRPr="0017178B">
        <w:t xml:space="preserve">Under some conditions </w:t>
      </w:r>
      <w:r w:rsidR="00824A47" w:rsidRPr="00824A47">
        <w:rPr>
          <w:b/>
        </w:rPr>
        <w:t>Tide Flumi 51% WDG</w:t>
      </w:r>
      <w:r w:rsidRPr="0017178B">
        <w:t xml:space="preserve"> may have a potential to runoff to surface water or adjacent land. Where possible, use methods which reduce soil erosion, including no till, limited till and contour plowing; these methods also reduce pesticide runoff. Use of vegetation filter strips along rivers, creeks, streams, wetlands or on the downhill side of fields where runoff could occur will minimize water runoff.</w:t>
      </w:r>
    </w:p>
    <w:p w14:paraId="4074A515" w14:textId="78611B7C" w:rsidR="008E5054" w:rsidRDefault="00000000" w:rsidP="00337100">
      <w:pPr>
        <w:pStyle w:val="BodyText"/>
        <w:widowControl/>
      </w:pPr>
      <w:r w:rsidRPr="0017178B">
        <w:t xml:space="preserve">NON-TARGET ORGANISM ADVISORY: </w:t>
      </w:r>
      <w:r w:rsidR="00824A47" w:rsidRPr="00824A47">
        <w:rPr>
          <w:b/>
        </w:rPr>
        <w:t>Tide Flumi 51% WDG</w:t>
      </w:r>
      <w:r w:rsidRPr="0017178B">
        <w:t xml:space="preserve"> is toxic to plants and may adversely impact the forage and habitat of non-target organisms, including pollinators, in areas adjacent to the treated site.</w:t>
      </w:r>
      <w:r w:rsidR="00824A47" w:rsidRPr="00824A47">
        <w:rPr>
          <w:b/>
        </w:rPr>
        <w:t xml:space="preserve"> </w:t>
      </w:r>
      <w:r w:rsidRPr="0017178B">
        <w:t>Protect the forage and habitat of non-target organisms by following label directions intended to minimize spray drift.</w:t>
      </w:r>
    </w:p>
    <w:p w14:paraId="7E2ABD6A" w14:textId="77777777" w:rsidR="00E12E9A" w:rsidRDefault="00E12E9A" w:rsidP="00337100">
      <w:pPr>
        <w:pStyle w:val="BodyText"/>
        <w:widowControl/>
      </w:pPr>
    </w:p>
    <w:p w14:paraId="5EB11235" w14:textId="2C5EE25F" w:rsidR="00E12E9A" w:rsidRDefault="00E12E9A" w:rsidP="00E12E9A">
      <w:pPr>
        <w:pStyle w:val="BodyText"/>
        <w:widowControl/>
        <w:jc w:val="center"/>
        <w:rPr>
          <w:b/>
          <w:bCs w:val="0"/>
          <w:sz w:val="24"/>
          <w:szCs w:val="24"/>
        </w:rPr>
      </w:pPr>
      <w:r>
        <w:rPr>
          <w:b/>
          <w:bCs w:val="0"/>
          <w:sz w:val="24"/>
          <w:szCs w:val="24"/>
        </w:rPr>
        <w:t>PHYSICAL-CHEMICAL HAZARDS</w:t>
      </w:r>
    </w:p>
    <w:p w14:paraId="0396CDE6" w14:textId="599D80A4" w:rsidR="00E12E9A" w:rsidRPr="0066422E" w:rsidRDefault="00E12E9A" w:rsidP="00E12E9A">
      <w:pPr>
        <w:pStyle w:val="BodyText"/>
        <w:widowControl/>
        <w:jc w:val="center"/>
      </w:pPr>
      <w:r w:rsidRPr="0066422E">
        <w:rPr>
          <w:b/>
          <w:bCs w:val="0"/>
        </w:rPr>
        <w:t xml:space="preserve">DO NOT </w:t>
      </w:r>
      <w:r w:rsidRPr="0066422E">
        <w:t>mix or allow to come into contact with oxidizing agent. Hazardous chemical reaction may occur.</w:t>
      </w:r>
    </w:p>
    <w:p w14:paraId="2673A325" w14:textId="77777777" w:rsidR="008E5054" w:rsidRPr="0017178B" w:rsidRDefault="00000000" w:rsidP="00337100">
      <w:pPr>
        <w:widowControl/>
        <w:spacing w:before="240"/>
        <w:jc w:val="center"/>
        <w:rPr>
          <w:b/>
          <w:sz w:val="40"/>
          <w:szCs w:val="28"/>
        </w:rPr>
      </w:pPr>
      <w:r w:rsidRPr="0017178B">
        <w:rPr>
          <w:b/>
          <w:color w:val="231F20"/>
          <w:sz w:val="40"/>
          <w:szCs w:val="28"/>
        </w:rPr>
        <w:t>DIRECTIONS FOR USE</w:t>
      </w:r>
    </w:p>
    <w:p w14:paraId="3D468102" w14:textId="00CC3223" w:rsidR="008E5054" w:rsidRPr="0017178B" w:rsidRDefault="00000000" w:rsidP="00337100">
      <w:pPr>
        <w:pStyle w:val="BodyText"/>
        <w:widowControl/>
      </w:pPr>
      <w:r w:rsidRPr="0017178B">
        <w:t xml:space="preserve">It is a violation of Federal law to use </w:t>
      </w:r>
      <w:r w:rsidR="00824A47" w:rsidRPr="00824A47">
        <w:rPr>
          <w:b/>
        </w:rPr>
        <w:t>Tide Flumi 51% WDG</w:t>
      </w:r>
      <w:r w:rsidRPr="0017178B">
        <w:t xml:space="preserve"> in a manner inconsistent with its labeling.</w:t>
      </w:r>
    </w:p>
    <w:p w14:paraId="493FD934" w14:textId="77777777" w:rsidR="008E5054" w:rsidRPr="0017178B" w:rsidRDefault="00000000" w:rsidP="00337100">
      <w:pPr>
        <w:pStyle w:val="BodyText"/>
        <w:widowControl/>
        <w:rPr>
          <w:b/>
          <w:bCs w:val="0"/>
        </w:rPr>
      </w:pPr>
      <w:r w:rsidRPr="0017178B">
        <w:rPr>
          <w:b/>
          <w:bCs w:val="0"/>
        </w:rPr>
        <w:t>READ ENTIRE LABEL. USE STRICTLY IN ACCORDANCE WITH PRECAUTIONARY STATEMENTS AND DIRECTIONS, AND WITH APPLICABLE STATE AND FEDERAL REGULATIONS.</w:t>
      </w:r>
    </w:p>
    <w:p w14:paraId="1028A32B" w14:textId="4A99EBC6" w:rsidR="008E5054" w:rsidRPr="0017178B" w:rsidRDefault="00000000" w:rsidP="00337100">
      <w:pPr>
        <w:pStyle w:val="BodyText"/>
        <w:widowControl/>
      </w:pPr>
      <w:r w:rsidRPr="0017178B">
        <w:rPr>
          <w:b/>
        </w:rPr>
        <w:lastRenderedPageBreak/>
        <w:t xml:space="preserve">DO NOT </w:t>
      </w:r>
      <w:r w:rsidRPr="0017178B">
        <w:t xml:space="preserve">apply </w:t>
      </w:r>
      <w:r w:rsidR="00824A47" w:rsidRPr="00824A47">
        <w:rPr>
          <w:b/>
        </w:rPr>
        <w:t>Tide Flumi 51% WDG</w:t>
      </w:r>
      <w:r w:rsidRPr="0017178B">
        <w:t xml:space="preserve"> in a way that will contact workers or other persons, either directly or through drift. Only protected handlers may be in the area during application. For any requirements specific to your State or Tribe, consult the agency responsible for pesticide regulation.</w:t>
      </w:r>
    </w:p>
    <w:tbl>
      <w:tblPr>
        <w:tblStyle w:val="TableGrid"/>
        <w:tblW w:w="0" w:type="auto"/>
        <w:tblLook w:val="04A0" w:firstRow="1" w:lastRow="0" w:firstColumn="1" w:lastColumn="0" w:noHBand="0" w:noVBand="1"/>
      </w:tblPr>
      <w:tblGrid>
        <w:gridCol w:w="10070"/>
      </w:tblGrid>
      <w:tr w:rsidR="0060565E" w:rsidRPr="0017178B" w14:paraId="5E0E81DA" w14:textId="77777777" w:rsidTr="0060565E">
        <w:tc>
          <w:tcPr>
            <w:tcW w:w="10070" w:type="dxa"/>
          </w:tcPr>
          <w:p w14:paraId="6D986CE5" w14:textId="77777777" w:rsidR="0060565E" w:rsidRPr="0017178B" w:rsidRDefault="0060565E" w:rsidP="00337100">
            <w:pPr>
              <w:keepNext/>
              <w:keepLines/>
              <w:widowControl/>
              <w:ind w:left="2131" w:right="2131"/>
              <w:jc w:val="center"/>
              <w:rPr>
                <w:b/>
                <w:sz w:val="24"/>
              </w:rPr>
            </w:pPr>
            <w:r w:rsidRPr="0017178B">
              <w:rPr>
                <w:b/>
                <w:color w:val="231F20"/>
                <w:sz w:val="24"/>
              </w:rPr>
              <w:t>AGRICULTURAL USE REQUIREMENTS</w:t>
            </w:r>
          </w:p>
          <w:p w14:paraId="2A73252A" w14:textId="58C88687" w:rsidR="0060565E" w:rsidRPr="0017178B" w:rsidRDefault="0060565E" w:rsidP="00337100">
            <w:pPr>
              <w:pStyle w:val="BodyText"/>
              <w:widowControl/>
            </w:pPr>
            <w:r w:rsidRPr="0017178B">
              <w:t xml:space="preserve">Use </w:t>
            </w:r>
            <w:r w:rsidR="00824A47" w:rsidRPr="00824A47">
              <w:rPr>
                <w:b/>
              </w:rPr>
              <w:t>Tide Flumi 51% WDG</w:t>
            </w:r>
            <w:r w:rsidRPr="0017178B">
              <w:t xml:space="preserve"> only in accordance with its labeling and with the Worker Protection Standard, 40 CFR part 170. This standard contains requirements for the protection of agricultural workers on farms, forests, nurseries, and greenhouses, and handlers of agricultural pesticides. It contains requirements for training, decontamination, notification and emergency assistance. It also contains specific statements on this label about personal protective equipment (PPE), and restricted-entry interval. The requirements in this box only apply to uses of </w:t>
            </w:r>
            <w:r w:rsidR="00824A47" w:rsidRPr="00824A47">
              <w:rPr>
                <w:b/>
              </w:rPr>
              <w:t>Tide Flumi 51% WDG</w:t>
            </w:r>
            <w:r w:rsidRPr="0017178B">
              <w:t xml:space="preserve"> that are covered by the Worker Protection Standard.</w:t>
            </w:r>
          </w:p>
          <w:p w14:paraId="362E5D71" w14:textId="633DB3C0" w:rsidR="0060565E" w:rsidRPr="0017178B" w:rsidRDefault="0060565E" w:rsidP="00337100">
            <w:pPr>
              <w:pStyle w:val="BodyText"/>
              <w:widowControl/>
            </w:pPr>
            <w:r w:rsidRPr="0017178B">
              <w:rPr>
                <w:b/>
              </w:rPr>
              <w:t xml:space="preserve">DO NOT </w:t>
            </w:r>
            <w:r w:rsidRPr="0017178B">
              <w:t>enter or allow worker entry into treated areas during the restricted entry interval (REI) of 12 hours.</w:t>
            </w:r>
          </w:p>
          <w:p w14:paraId="15E06EFC" w14:textId="3A29736B" w:rsidR="0060565E" w:rsidRPr="0017178B" w:rsidRDefault="0060565E" w:rsidP="00337100">
            <w:pPr>
              <w:pStyle w:val="BodyText"/>
              <w:widowControl/>
              <w:spacing w:after="0"/>
            </w:pPr>
            <w:r w:rsidRPr="0017178B">
              <w:t>PPE required for early entry to treated areas that is permitted under the Worker Protection Standard and that involves contact with anything that has been treated, including plants, soil or water is: coveralls, chemical resistant gloves made of waterproof material, shoes plus socks.</w:t>
            </w:r>
          </w:p>
        </w:tc>
      </w:tr>
    </w:tbl>
    <w:p w14:paraId="68D3C590" w14:textId="77777777" w:rsidR="0060565E" w:rsidRPr="0017178B" w:rsidRDefault="0060565E" w:rsidP="00337100">
      <w:pPr>
        <w:pStyle w:val="BodyText"/>
        <w:widowControl/>
        <w:spacing w:after="0"/>
        <w:rPr>
          <w:sz w:val="24"/>
          <w:szCs w:val="24"/>
        </w:rPr>
      </w:pPr>
    </w:p>
    <w:tbl>
      <w:tblPr>
        <w:tblStyle w:val="TableGrid"/>
        <w:tblW w:w="0" w:type="auto"/>
        <w:tblLook w:val="04A0" w:firstRow="1" w:lastRow="0" w:firstColumn="1" w:lastColumn="0" w:noHBand="0" w:noVBand="1"/>
      </w:tblPr>
      <w:tblGrid>
        <w:gridCol w:w="10070"/>
      </w:tblGrid>
      <w:tr w:rsidR="00A97C91" w:rsidRPr="0017178B" w14:paraId="2ECE0333" w14:textId="77777777" w:rsidTr="00A97C91">
        <w:tc>
          <w:tcPr>
            <w:tcW w:w="10070" w:type="dxa"/>
          </w:tcPr>
          <w:p w14:paraId="1229AD49" w14:textId="77777777" w:rsidR="00A97C91" w:rsidRPr="0017178B" w:rsidRDefault="00A97C91" w:rsidP="00337100">
            <w:pPr>
              <w:widowControl/>
              <w:ind w:left="2125" w:right="2128"/>
              <w:jc w:val="center"/>
              <w:rPr>
                <w:b/>
                <w:sz w:val="24"/>
              </w:rPr>
            </w:pPr>
            <w:r w:rsidRPr="0017178B">
              <w:rPr>
                <w:b/>
                <w:color w:val="231F20"/>
                <w:sz w:val="24"/>
              </w:rPr>
              <w:t>NON-AGRICULTURAL USE REQUIREMENTS</w:t>
            </w:r>
          </w:p>
          <w:p w14:paraId="63E975A7" w14:textId="6080E7E0" w:rsidR="00A97C91" w:rsidRPr="0017178B" w:rsidRDefault="00A97C91" w:rsidP="00337100">
            <w:pPr>
              <w:pStyle w:val="BodyText"/>
              <w:widowControl/>
            </w:pPr>
            <w:r w:rsidRPr="0017178B">
              <w:t xml:space="preserve">The requirements in this box apply to uses of </w:t>
            </w:r>
            <w:r w:rsidR="00824A47" w:rsidRPr="00824A47">
              <w:rPr>
                <w:b/>
              </w:rPr>
              <w:t>Tide Flumi 51% WDG</w:t>
            </w:r>
            <w:r w:rsidRPr="0017178B">
              <w:t xml:space="preserve"> that are NOT within the scope of the Worker Protection Standards for agricultural pesticides (40 CFR Part 170). The WPS applies when </w:t>
            </w:r>
            <w:r w:rsidR="00824A47" w:rsidRPr="00824A47">
              <w:rPr>
                <w:b/>
              </w:rPr>
              <w:t>Tide Flumi 51% WDG</w:t>
            </w:r>
            <w:r w:rsidRPr="0017178B">
              <w:t xml:space="preserve"> is used to produce agricultural plants on farms, forest, nurseries or greenhouses.</w:t>
            </w:r>
          </w:p>
          <w:p w14:paraId="2FBC6ACE" w14:textId="77777777" w:rsidR="00A97C91" w:rsidRPr="0017178B" w:rsidRDefault="00A97C91" w:rsidP="00337100">
            <w:pPr>
              <w:pStyle w:val="BodyText"/>
              <w:widowControl/>
            </w:pPr>
            <w:r w:rsidRPr="0017178B">
              <w:t>Keep all unprotected persons out of operating areas, or vicinity where there may be drift.</w:t>
            </w:r>
          </w:p>
          <w:p w14:paraId="10191F2F" w14:textId="62383B1F" w:rsidR="00A97C91" w:rsidRPr="0017178B" w:rsidRDefault="00A97C91" w:rsidP="00337100">
            <w:pPr>
              <w:pStyle w:val="BodyText"/>
              <w:widowControl/>
              <w:spacing w:after="0"/>
            </w:pPr>
            <w:r w:rsidRPr="0017178B">
              <w:rPr>
                <w:b/>
              </w:rPr>
              <w:t xml:space="preserve">DO NOT </w:t>
            </w:r>
            <w:r w:rsidRPr="0017178B">
              <w:t>enter or allow others to enter treated areas until sprays have dried.</w:t>
            </w:r>
          </w:p>
        </w:tc>
      </w:tr>
    </w:tbl>
    <w:p w14:paraId="02671F15" w14:textId="3FC2D195" w:rsidR="008E5054" w:rsidRPr="0017178B" w:rsidRDefault="00000000" w:rsidP="00337100">
      <w:pPr>
        <w:pStyle w:val="Heading1"/>
        <w:widowControl/>
      </w:pPr>
      <w:r w:rsidRPr="0017178B">
        <w:t>Resistance Management</w:t>
      </w:r>
    </w:p>
    <w:p w14:paraId="49202AA4" w14:textId="20C84A6B" w:rsidR="008E5054" w:rsidRPr="0017178B" w:rsidRDefault="00000000" w:rsidP="00337100">
      <w:pPr>
        <w:pStyle w:val="BodyText"/>
        <w:widowControl/>
      </w:pPr>
      <w:r w:rsidRPr="0017178B">
        <w:t xml:space="preserve">For resistance management, </w:t>
      </w:r>
      <w:r w:rsidR="00824A47" w:rsidRPr="00824A47">
        <w:rPr>
          <w:b/>
        </w:rPr>
        <w:t>Tide Flumi 51% WDG</w:t>
      </w:r>
      <w:r w:rsidRPr="0017178B">
        <w:t xml:space="preserve"> is a Group 14 herbicide. Any weed population may contain or develop plants naturally resistant to </w:t>
      </w:r>
      <w:r w:rsidR="00824A47" w:rsidRPr="00824A47">
        <w:rPr>
          <w:b/>
        </w:rPr>
        <w:t>Tide Flumi 51% WDG</w:t>
      </w:r>
      <w:r w:rsidRPr="0017178B">
        <w:t xml:space="preserve"> and other Group 14 herbicides. The resistant biotypes may dominate the weed population if these herbicides are used repeatedly in the same field. Follow appropriate resistance management strategies.</w:t>
      </w:r>
    </w:p>
    <w:p w14:paraId="054BE2DE" w14:textId="77777777" w:rsidR="008E5054" w:rsidRPr="0017178B" w:rsidRDefault="00000000" w:rsidP="00337100">
      <w:pPr>
        <w:widowControl/>
      </w:pPr>
      <w:r w:rsidRPr="0017178B">
        <w:t>To delay herbicide resistance, take one or more of the following steps:</w:t>
      </w:r>
    </w:p>
    <w:p w14:paraId="1C140F81" w14:textId="0E056397" w:rsidR="008E5054" w:rsidRPr="0017178B" w:rsidRDefault="00000000" w:rsidP="00337100">
      <w:pPr>
        <w:pStyle w:val="ListParagraph"/>
        <w:widowControl/>
        <w:numPr>
          <w:ilvl w:val="0"/>
          <w:numId w:val="26"/>
        </w:numPr>
        <w:jc w:val="both"/>
      </w:pPr>
      <w:r w:rsidRPr="0017178B">
        <w:rPr>
          <w:color w:val="231F20"/>
        </w:rPr>
        <w:t xml:space="preserve">Rotate the use of </w:t>
      </w:r>
      <w:r w:rsidR="00824A47" w:rsidRPr="00824A47">
        <w:rPr>
          <w:b/>
          <w:color w:val="231F20"/>
        </w:rPr>
        <w:t>Tide Flumi 51% WDG</w:t>
      </w:r>
      <w:r w:rsidRPr="0017178B">
        <w:rPr>
          <w:color w:val="231F20"/>
        </w:rPr>
        <w:t xml:space="preserve"> or other Group 14 herbicides within a growing season sequence or among growing seasons with different herbicide groups that control the same weeds in a field.</w:t>
      </w:r>
    </w:p>
    <w:p w14:paraId="44073B89" w14:textId="77777777" w:rsidR="008E5054" w:rsidRPr="0017178B" w:rsidRDefault="00000000" w:rsidP="00337100">
      <w:pPr>
        <w:pStyle w:val="ListParagraph"/>
        <w:widowControl/>
        <w:numPr>
          <w:ilvl w:val="0"/>
          <w:numId w:val="26"/>
        </w:numPr>
        <w:jc w:val="both"/>
      </w:pPr>
      <w:r w:rsidRPr="0017178B">
        <w:rPr>
          <w:color w:val="231F20"/>
        </w:rPr>
        <w:t>Use tank mixtures with herbicides from a different group if such use is permitted; where information on resistance in target weed species is available, use the less resistance-prone partner at a rate that will control the target weed(s) equally as well as the more resistance- prone partner. Consult your local extension service or certified crop advisor if you are unsure as to which active ingredient is currently less prone to resistance.</w:t>
      </w:r>
    </w:p>
    <w:p w14:paraId="2E6B536B" w14:textId="77777777" w:rsidR="008E5054" w:rsidRPr="0017178B" w:rsidRDefault="00000000" w:rsidP="00337100">
      <w:pPr>
        <w:pStyle w:val="ListParagraph"/>
        <w:widowControl/>
        <w:numPr>
          <w:ilvl w:val="0"/>
          <w:numId w:val="26"/>
        </w:numPr>
        <w:jc w:val="both"/>
      </w:pPr>
      <w:r w:rsidRPr="0017178B">
        <w:rPr>
          <w:color w:val="231F20"/>
        </w:rPr>
        <w:t>Adopt an integrated weed-management program for herbicide use that includes scouting and uses historical information related to herbicide use and crop rotation, and that considers tillage (or other mechanical control methods), cultural (e.g., higher crop seeding rates; precision fertilizer application method and timing to favor the crop and not the weeds), biological (weed-competitive crops or varieties) and other management practices.</w:t>
      </w:r>
    </w:p>
    <w:p w14:paraId="54F4D3E2" w14:textId="77777777" w:rsidR="008E5054" w:rsidRPr="0017178B" w:rsidRDefault="00000000" w:rsidP="00337100">
      <w:pPr>
        <w:pStyle w:val="ListParagraph"/>
        <w:widowControl/>
        <w:numPr>
          <w:ilvl w:val="0"/>
          <w:numId w:val="26"/>
        </w:numPr>
        <w:jc w:val="both"/>
      </w:pPr>
      <w:r w:rsidRPr="0017178B">
        <w:rPr>
          <w:color w:val="231F20"/>
        </w:rPr>
        <w:t>Scout after herbicide application to monitor weed populations for early signs of resistance development. Indicators of possible herbicide resistance include: (1) failure to control a weed species normally controlled by the herbicide at the dose applied, especially if control is achieved on adjacent weeds; (2) a spreading patch of non- controlled plants of a particular weed species; (3) surviving plants mixed with controlled individuals of the same species. If resistance is suspected, prevent weed seed production in the affected area by an alternative herbicide from a different group or by a mechanical method including hoeing or tillage. Prevent movement of resistant weed seeds to other fields by cleaning harvesting and tillage equipment when moving between fields and planting clean seed.</w:t>
      </w:r>
    </w:p>
    <w:p w14:paraId="49E425C7" w14:textId="0D4E9DD9" w:rsidR="008E5054" w:rsidRPr="0017178B" w:rsidRDefault="00000000" w:rsidP="00337100">
      <w:pPr>
        <w:pStyle w:val="ListParagraph"/>
        <w:widowControl/>
        <w:numPr>
          <w:ilvl w:val="0"/>
          <w:numId w:val="26"/>
        </w:numPr>
        <w:jc w:val="both"/>
      </w:pPr>
      <w:r w:rsidRPr="0017178B">
        <w:rPr>
          <w:color w:val="231F20"/>
        </w:rPr>
        <w:t xml:space="preserve">If a weed pest population continues to progress after treatment with </w:t>
      </w:r>
      <w:r w:rsidR="00824A47" w:rsidRPr="00824A47">
        <w:rPr>
          <w:b/>
          <w:color w:val="231F20"/>
        </w:rPr>
        <w:t>Tide Flumi 51% WDG</w:t>
      </w:r>
      <w:r w:rsidRPr="0017178B">
        <w:rPr>
          <w:color w:val="231F20"/>
        </w:rPr>
        <w:t>, discontinue use of this product, and switch to another management strategy or herbicide with a different mode of action, if available.</w:t>
      </w:r>
    </w:p>
    <w:p w14:paraId="5C0B445A" w14:textId="77777777" w:rsidR="008E5054" w:rsidRPr="0017178B" w:rsidRDefault="00000000" w:rsidP="00337100">
      <w:pPr>
        <w:pStyle w:val="ListParagraph"/>
        <w:widowControl/>
        <w:numPr>
          <w:ilvl w:val="0"/>
          <w:numId w:val="26"/>
        </w:numPr>
        <w:jc w:val="both"/>
      </w:pPr>
      <w:r w:rsidRPr="0017178B">
        <w:rPr>
          <w:color w:val="231F20"/>
        </w:rPr>
        <w:lastRenderedPageBreak/>
        <w:t>Contact your local extension specialist or certified crop advisors for additional pesticide resistance-management and/or integrated weed-management directions for specific crops and weed biotypes or to find out if suspected resistant weeds have been found in their region.</w:t>
      </w:r>
    </w:p>
    <w:p w14:paraId="0565B84C" w14:textId="5B4C7980" w:rsidR="00A97C91" w:rsidRPr="0017178B" w:rsidRDefault="00000000" w:rsidP="00337100">
      <w:pPr>
        <w:pStyle w:val="ListParagraph"/>
        <w:widowControl/>
        <w:numPr>
          <w:ilvl w:val="0"/>
          <w:numId w:val="26"/>
        </w:numPr>
        <w:jc w:val="both"/>
      </w:pPr>
      <w:r w:rsidRPr="0017178B">
        <w:rPr>
          <w:color w:val="231F20"/>
        </w:rPr>
        <w:t xml:space="preserve">For further information or to report lack of performance or suspected resistance, contact </w:t>
      </w:r>
      <w:r w:rsidR="00A97C91" w:rsidRPr="0017178B">
        <w:rPr>
          <w:color w:val="231F20"/>
        </w:rPr>
        <w:t xml:space="preserve">Tide International, USA, Inc. </w:t>
      </w:r>
      <w:r w:rsidRPr="0017178B">
        <w:rPr>
          <w:color w:val="444444"/>
        </w:rPr>
        <w:t xml:space="preserve">at </w:t>
      </w:r>
      <w:r w:rsidR="00A97C91" w:rsidRPr="0017178B">
        <w:rPr>
          <w:color w:val="444444"/>
        </w:rPr>
        <w:t>949-679-3535.</w:t>
      </w:r>
    </w:p>
    <w:p w14:paraId="5FDE0A02" w14:textId="6ACAE951" w:rsidR="008E5054" w:rsidRPr="0017178B" w:rsidRDefault="00000000" w:rsidP="00337100">
      <w:pPr>
        <w:pStyle w:val="Heading1"/>
        <w:widowControl/>
      </w:pPr>
      <w:r w:rsidRPr="0017178B">
        <w:t>PRODUCT INFORMATION</w:t>
      </w:r>
    </w:p>
    <w:p w14:paraId="6432E004" w14:textId="537AA2B6" w:rsidR="008E5054" w:rsidRPr="0017178B" w:rsidRDefault="00824A47" w:rsidP="00337100">
      <w:pPr>
        <w:widowControl/>
      </w:pPr>
      <w:r w:rsidRPr="00824A47">
        <w:rPr>
          <w:b/>
          <w:color w:val="231F20"/>
        </w:rPr>
        <w:t>Tide Flumi 51% WDG</w:t>
      </w:r>
      <w:r w:rsidRPr="0017178B">
        <w:rPr>
          <w:color w:val="231F20"/>
        </w:rPr>
        <w:t xml:space="preserve"> uses:</w:t>
      </w:r>
    </w:p>
    <w:p w14:paraId="0EC8EBDF" w14:textId="6167307C" w:rsidR="008E5054" w:rsidRPr="0017178B" w:rsidRDefault="00824A47" w:rsidP="00337100">
      <w:pPr>
        <w:pStyle w:val="ListParagraph"/>
        <w:widowControl/>
        <w:numPr>
          <w:ilvl w:val="0"/>
          <w:numId w:val="27"/>
        </w:numPr>
        <w:ind w:left="360"/>
        <w:jc w:val="both"/>
      </w:pPr>
      <w:r w:rsidRPr="00824A47">
        <w:rPr>
          <w:b/>
          <w:color w:val="231F20"/>
        </w:rPr>
        <w:t>Tide Flumi 51% WDG</w:t>
      </w:r>
      <w:r w:rsidRPr="0017178B">
        <w:rPr>
          <w:color w:val="231F20"/>
        </w:rPr>
        <w:t xml:space="preserve"> provides residual control of susceptible weeds.</w:t>
      </w:r>
    </w:p>
    <w:p w14:paraId="4D0D8B80" w14:textId="18907A12" w:rsidR="008E5054" w:rsidRPr="0017178B" w:rsidRDefault="00824A47" w:rsidP="00337100">
      <w:pPr>
        <w:pStyle w:val="ListParagraph"/>
        <w:widowControl/>
        <w:numPr>
          <w:ilvl w:val="0"/>
          <w:numId w:val="27"/>
        </w:numPr>
        <w:ind w:left="360"/>
        <w:jc w:val="both"/>
      </w:pPr>
      <w:r w:rsidRPr="00824A47">
        <w:rPr>
          <w:b/>
          <w:color w:val="231F20"/>
        </w:rPr>
        <w:t>Tide Flumi 51% WDG</w:t>
      </w:r>
      <w:r w:rsidRPr="0017178B">
        <w:rPr>
          <w:color w:val="231F20"/>
        </w:rPr>
        <w:t xml:space="preserve"> provides additional burndown activity when used as part of a burndown program.</w:t>
      </w:r>
    </w:p>
    <w:p w14:paraId="1BAD7DE7" w14:textId="33D7F147" w:rsidR="008E5054" w:rsidRPr="0017178B" w:rsidRDefault="00824A47" w:rsidP="00337100">
      <w:pPr>
        <w:pStyle w:val="ListParagraph"/>
        <w:widowControl/>
        <w:numPr>
          <w:ilvl w:val="0"/>
          <w:numId w:val="27"/>
        </w:numPr>
        <w:ind w:left="360"/>
        <w:jc w:val="both"/>
      </w:pPr>
      <w:r w:rsidRPr="00824A47">
        <w:rPr>
          <w:b/>
          <w:color w:val="231F20"/>
        </w:rPr>
        <w:t>Tide Flumi 51% WDG</w:t>
      </w:r>
      <w:r w:rsidRPr="0017178B">
        <w:rPr>
          <w:color w:val="231F20"/>
        </w:rPr>
        <w:t xml:space="preserve"> can be applied as part of a fall burndown program for control of susceptible winter annuals.</w:t>
      </w:r>
    </w:p>
    <w:p w14:paraId="69C3B692" w14:textId="60A62FA9" w:rsidR="008E5054" w:rsidRPr="0017178B" w:rsidRDefault="00824A47" w:rsidP="00337100">
      <w:pPr>
        <w:pStyle w:val="ListParagraph"/>
        <w:widowControl/>
        <w:numPr>
          <w:ilvl w:val="0"/>
          <w:numId w:val="27"/>
        </w:numPr>
        <w:ind w:left="360"/>
        <w:jc w:val="both"/>
      </w:pPr>
      <w:r w:rsidRPr="00824A47">
        <w:rPr>
          <w:b/>
          <w:color w:val="231F20"/>
        </w:rPr>
        <w:t>Tide Flumi 51% WDG</w:t>
      </w:r>
      <w:r w:rsidRPr="0017178B">
        <w:rPr>
          <w:color w:val="231F20"/>
        </w:rPr>
        <w:t xml:space="preserve"> can be applied with a hooded or shielded sprayer, as well as part of a layby application, in selected crops for postemergence weed control as well as residual control of susceptible weeds.</w:t>
      </w:r>
    </w:p>
    <w:p w14:paraId="143FECF6" w14:textId="46A2118A" w:rsidR="008E5054" w:rsidRPr="0017178B" w:rsidRDefault="00824A47" w:rsidP="00337100">
      <w:pPr>
        <w:pStyle w:val="ListParagraph"/>
        <w:widowControl/>
        <w:numPr>
          <w:ilvl w:val="0"/>
          <w:numId w:val="27"/>
        </w:numPr>
        <w:ind w:left="360"/>
        <w:jc w:val="both"/>
      </w:pPr>
      <w:r w:rsidRPr="00824A47">
        <w:rPr>
          <w:b/>
          <w:color w:val="231F20"/>
        </w:rPr>
        <w:t>Tide Flumi 51% WDG</w:t>
      </w:r>
      <w:r w:rsidRPr="0017178B">
        <w:rPr>
          <w:color w:val="231F20"/>
        </w:rPr>
        <w:t xml:space="preserve"> can be used on farms, orchards and vineyards for non-selective vegetation control to maintain bare ground non-crop areas that must be kept weed free.</w:t>
      </w:r>
    </w:p>
    <w:p w14:paraId="73725EBF" w14:textId="39875987" w:rsidR="008E5054" w:rsidRPr="0017178B" w:rsidRDefault="00824A47" w:rsidP="00337100">
      <w:pPr>
        <w:pStyle w:val="Heading5"/>
        <w:widowControl/>
        <w:numPr>
          <w:ilvl w:val="0"/>
          <w:numId w:val="27"/>
        </w:numPr>
        <w:ind w:left="360"/>
        <w:jc w:val="both"/>
      </w:pPr>
      <w:r w:rsidRPr="00824A47">
        <w:rPr>
          <w:color w:val="231F20"/>
        </w:rPr>
        <w:t>Tide Flumi 51% WDG</w:t>
      </w:r>
      <w:r w:rsidRPr="0017178B">
        <w:rPr>
          <w:color w:val="231F20"/>
        </w:rPr>
        <w:t>, when applied according to label use directions, will control the weeds claimed in crop specific use directions. This label makes no claims concerning control of other weed species.</w:t>
      </w:r>
    </w:p>
    <w:p w14:paraId="5E333669" w14:textId="77777777" w:rsidR="008E5054" w:rsidRPr="0017178B" w:rsidRDefault="00000000" w:rsidP="00337100">
      <w:pPr>
        <w:pStyle w:val="BodyText"/>
        <w:widowControl/>
        <w:spacing w:before="120" w:after="0"/>
      </w:pP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tbl>
      <w:tblPr>
        <w:tblW w:w="0" w:type="auto"/>
        <w:tblInd w:w="25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988"/>
        <w:gridCol w:w="3150"/>
      </w:tblGrid>
      <w:tr w:rsidR="008E5054" w:rsidRPr="0017178B" w14:paraId="5C307FE4" w14:textId="77777777" w:rsidTr="005C44A3">
        <w:trPr>
          <w:trHeight w:val="20"/>
        </w:trPr>
        <w:tc>
          <w:tcPr>
            <w:tcW w:w="6138" w:type="dxa"/>
            <w:gridSpan w:val="2"/>
            <w:vAlign w:val="center"/>
          </w:tcPr>
          <w:p w14:paraId="42FF6E1F" w14:textId="5EBA4E0C" w:rsidR="008E5054" w:rsidRPr="0017178B" w:rsidRDefault="00824A47" w:rsidP="00337100">
            <w:pPr>
              <w:pStyle w:val="TableParagraph"/>
              <w:widowControl/>
              <w:spacing w:line="240" w:lineRule="auto"/>
              <w:ind w:left="0"/>
              <w:jc w:val="center"/>
              <w:rPr>
                <w:b/>
              </w:rPr>
            </w:pPr>
            <w:r w:rsidRPr="00824A47">
              <w:rPr>
                <w:b/>
                <w:color w:val="231F20"/>
              </w:rPr>
              <w:t>Tide Flumi 51% WDG</w:t>
            </w:r>
            <w:r w:rsidRPr="0017178B">
              <w:rPr>
                <w:b/>
                <w:color w:val="231F20"/>
              </w:rPr>
              <w:t xml:space="preserve"> Rate Summary</w:t>
            </w:r>
          </w:p>
        </w:tc>
      </w:tr>
      <w:tr w:rsidR="008E5054" w:rsidRPr="0017178B" w14:paraId="15F6F24F" w14:textId="77777777" w:rsidTr="005C44A3">
        <w:trPr>
          <w:trHeight w:val="20"/>
        </w:trPr>
        <w:tc>
          <w:tcPr>
            <w:tcW w:w="2988" w:type="dxa"/>
            <w:vAlign w:val="center"/>
          </w:tcPr>
          <w:p w14:paraId="4BA7257E" w14:textId="3C38278F" w:rsidR="008E5054" w:rsidRPr="0017178B" w:rsidRDefault="00000000" w:rsidP="00337100">
            <w:pPr>
              <w:pStyle w:val="TableParagraph"/>
              <w:widowControl/>
              <w:spacing w:line="240" w:lineRule="auto"/>
              <w:ind w:left="0"/>
              <w:jc w:val="center"/>
              <w:rPr>
                <w:b/>
              </w:rPr>
            </w:pPr>
            <w:r w:rsidRPr="0017178B">
              <w:rPr>
                <w:b/>
                <w:color w:val="231F20"/>
              </w:rPr>
              <w:t xml:space="preserve">OZ of </w:t>
            </w:r>
            <w:r w:rsidR="00824A47" w:rsidRPr="00824A47">
              <w:rPr>
                <w:b/>
                <w:color w:val="231F20"/>
              </w:rPr>
              <w:t>Tide Flumi 51% WDG</w:t>
            </w:r>
            <w:r w:rsidRPr="0017178B">
              <w:rPr>
                <w:b/>
                <w:color w:val="231F20"/>
              </w:rPr>
              <w:t xml:space="preserve"> </w:t>
            </w:r>
          </w:p>
        </w:tc>
        <w:tc>
          <w:tcPr>
            <w:tcW w:w="3150" w:type="dxa"/>
            <w:vAlign w:val="center"/>
          </w:tcPr>
          <w:p w14:paraId="6656408B" w14:textId="77777777" w:rsidR="008E5054" w:rsidRPr="0017178B" w:rsidRDefault="00000000" w:rsidP="00337100">
            <w:pPr>
              <w:pStyle w:val="TableParagraph"/>
              <w:widowControl/>
              <w:spacing w:line="240" w:lineRule="auto"/>
              <w:ind w:left="0"/>
              <w:jc w:val="center"/>
              <w:rPr>
                <w:b/>
              </w:rPr>
            </w:pPr>
            <w:r w:rsidRPr="0017178B">
              <w:rPr>
                <w:b/>
                <w:color w:val="231F20"/>
              </w:rPr>
              <w:t>Pounds of Flumioxazin</w:t>
            </w:r>
          </w:p>
        </w:tc>
      </w:tr>
      <w:tr w:rsidR="008E5054" w:rsidRPr="0017178B" w14:paraId="55E1AE07" w14:textId="77777777" w:rsidTr="005C44A3">
        <w:trPr>
          <w:trHeight w:val="20"/>
        </w:trPr>
        <w:tc>
          <w:tcPr>
            <w:tcW w:w="2988" w:type="dxa"/>
            <w:vAlign w:val="center"/>
          </w:tcPr>
          <w:p w14:paraId="3DBA840F" w14:textId="77777777" w:rsidR="008E5054" w:rsidRPr="0017178B" w:rsidRDefault="00000000" w:rsidP="00337100">
            <w:pPr>
              <w:pStyle w:val="TableParagraph"/>
              <w:widowControl/>
              <w:spacing w:line="240" w:lineRule="auto"/>
              <w:ind w:left="0"/>
              <w:jc w:val="center"/>
            </w:pPr>
            <w:r w:rsidRPr="0017178B">
              <w:rPr>
                <w:color w:val="231F20"/>
              </w:rPr>
              <w:t>1</w:t>
            </w:r>
          </w:p>
        </w:tc>
        <w:tc>
          <w:tcPr>
            <w:tcW w:w="3150" w:type="dxa"/>
            <w:vAlign w:val="center"/>
          </w:tcPr>
          <w:p w14:paraId="3769189A" w14:textId="77777777" w:rsidR="008E5054" w:rsidRPr="0017178B" w:rsidRDefault="00000000" w:rsidP="00337100">
            <w:pPr>
              <w:pStyle w:val="TableParagraph"/>
              <w:widowControl/>
              <w:spacing w:line="240" w:lineRule="auto"/>
              <w:ind w:left="0"/>
              <w:jc w:val="center"/>
            </w:pPr>
            <w:r w:rsidRPr="0017178B">
              <w:rPr>
                <w:color w:val="231F20"/>
              </w:rPr>
              <w:t>0.031</w:t>
            </w:r>
          </w:p>
        </w:tc>
      </w:tr>
      <w:tr w:rsidR="008E5054" w:rsidRPr="0017178B" w14:paraId="488FF6D4" w14:textId="77777777" w:rsidTr="005C44A3">
        <w:trPr>
          <w:trHeight w:val="20"/>
        </w:trPr>
        <w:tc>
          <w:tcPr>
            <w:tcW w:w="2988" w:type="dxa"/>
            <w:tcBorders>
              <w:left w:val="single" w:sz="8" w:space="0" w:color="231F20"/>
            </w:tcBorders>
            <w:vAlign w:val="center"/>
          </w:tcPr>
          <w:p w14:paraId="4DDE1377" w14:textId="77777777" w:rsidR="008E5054" w:rsidRPr="0017178B" w:rsidRDefault="00000000" w:rsidP="00337100">
            <w:pPr>
              <w:pStyle w:val="TableParagraph"/>
              <w:widowControl/>
              <w:spacing w:line="240" w:lineRule="auto"/>
              <w:ind w:left="0"/>
              <w:jc w:val="center"/>
            </w:pPr>
            <w:r w:rsidRPr="0017178B">
              <w:rPr>
                <w:color w:val="231F20"/>
              </w:rPr>
              <w:t>1.5</w:t>
            </w:r>
          </w:p>
        </w:tc>
        <w:tc>
          <w:tcPr>
            <w:tcW w:w="3150" w:type="dxa"/>
            <w:vAlign w:val="center"/>
          </w:tcPr>
          <w:p w14:paraId="5B9D9CA9" w14:textId="77777777" w:rsidR="008E5054" w:rsidRPr="0017178B" w:rsidRDefault="00000000" w:rsidP="00337100">
            <w:pPr>
              <w:pStyle w:val="TableParagraph"/>
              <w:widowControl/>
              <w:spacing w:line="240" w:lineRule="auto"/>
              <w:ind w:left="0"/>
              <w:jc w:val="center"/>
            </w:pPr>
            <w:r w:rsidRPr="0017178B">
              <w:rPr>
                <w:color w:val="231F20"/>
              </w:rPr>
              <w:t>0.047</w:t>
            </w:r>
          </w:p>
        </w:tc>
      </w:tr>
      <w:tr w:rsidR="008E5054" w:rsidRPr="0017178B" w14:paraId="15E719DE" w14:textId="77777777" w:rsidTr="005C44A3">
        <w:trPr>
          <w:trHeight w:val="20"/>
        </w:trPr>
        <w:tc>
          <w:tcPr>
            <w:tcW w:w="2988" w:type="dxa"/>
            <w:vAlign w:val="center"/>
          </w:tcPr>
          <w:p w14:paraId="55FD1162" w14:textId="77777777" w:rsidR="008E5054" w:rsidRPr="0017178B" w:rsidRDefault="00000000" w:rsidP="00337100">
            <w:pPr>
              <w:pStyle w:val="TableParagraph"/>
              <w:widowControl/>
              <w:spacing w:line="240" w:lineRule="auto"/>
              <w:ind w:left="0"/>
              <w:jc w:val="center"/>
            </w:pPr>
            <w:r w:rsidRPr="0017178B">
              <w:rPr>
                <w:color w:val="231F20"/>
              </w:rPr>
              <w:t>2</w:t>
            </w:r>
          </w:p>
        </w:tc>
        <w:tc>
          <w:tcPr>
            <w:tcW w:w="3150" w:type="dxa"/>
            <w:vAlign w:val="center"/>
          </w:tcPr>
          <w:p w14:paraId="6890CBCB" w14:textId="77777777" w:rsidR="008E5054" w:rsidRPr="0017178B" w:rsidRDefault="00000000" w:rsidP="00337100">
            <w:pPr>
              <w:pStyle w:val="TableParagraph"/>
              <w:widowControl/>
              <w:spacing w:line="240" w:lineRule="auto"/>
              <w:ind w:left="0"/>
              <w:jc w:val="center"/>
            </w:pPr>
            <w:r w:rsidRPr="0017178B">
              <w:rPr>
                <w:color w:val="231F20"/>
              </w:rPr>
              <w:t>0.063</w:t>
            </w:r>
          </w:p>
        </w:tc>
      </w:tr>
      <w:tr w:rsidR="008E5054" w:rsidRPr="0017178B" w14:paraId="37907C1E" w14:textId="77777777" w:rsidTr="005C44A3">
        <w:trPr>
          <w:trHeight w:val="20"/>
        </w:trPr>
        <w:tc>
          <w:tcPr>
            <w:tcW w:w="2988" w:type="dxa"/>
            <w:vAlign w:val="center"/>
          </w:tcPr>
          <w:p w14:paraId="5DD81B6F" w14:textId="77777777" w:rsidR="008E5054" w:rsidRPr="0017178B" w:rsidRDefault="00000000" w:rsidP="00337100">
            <w:pPr>
              <w:pStyle w:val="TableParagraph"/>
              <w:widowControl/>
              <w:spacing w:line="240" w:lineRule="auto"/>
              <w:ind w:left="0"/>
              <w:jc w:val="center"/>
            </w:pPr>
            <w:r w:rsidRPr="0017178B">
              <w:rPr>
                <w:color w:val="231F20"/>
              </w:rPr>
              <w:t>3</w:t>
            </w:r>
          </w:p>
        </w:tc>
        <w:tc>
          <w:tcPr>
            <w:tcW w:w="3150" w:type="dxa"/>
            <w:vAlign w:val="center"/>
          </w:tcPr>
          <w:p w14:paraId="46A15D98" w14:textId="77777777" w:rsidR="008E5054" w:rsidRPr="0017178B" w:rsidRDefault="00000000" w:rsidP="00337100">
            <w:pPr>
              <w:pStyle w:val="TableParagraph"/>
              <w:widowControl/>
              <w:spacing w:line="240" w:lineRule="auto"/>
              <w:ind w:left="0"/>
              <w:jc w:val="center"/>
            </w:pPr>
            <w:r w:rsidRPr="0017178B">
              <w:rPr>
                <w:color w:val="231F20"/>
              </w:rPr>
              <w:t>0.094</w:t>
            </w:r>
          </w:p>
        </w:tc>
      </w:tr>
      <w:tr w:rsidR="008E5054" w:rsidRPr="0017178B" w14:paraId="780F86C2" w14:textId="77777777" w:rsidTr="005C44A3">
        <w:trPr>
          <w:trHeight w:val="20"/>
        </w:trPr>
        <w:tc>
          <w:tcPr>
            <w:tcW w:w="2988" w:type="dxa"/>
            <w:vAlign w:val="center"/>
          </w:tcPr>
          <w:p w14:paraId="3CF653F4" w14:textId="77777777" w:rsidR="008E5054" w:rsidRPr="0017178B" w:rsidRDefault="00000000" w:rsidP="00337100">
            <w:pPr>
              <w:pStyle w:val="TableParagraph"/>
              <w:widowControl/>
              <w:spacing w:line="240" w:lineRule="auto"/>
              <w:ind w:left="0"/>
              <w:jc w:val="center"/>
            </w:pPr>
            <w:r w:rsidRPr="0017178B">
              <w:rPr>
                <w:color w:val="231F20"/>
              </w:rPr>
              <w:t>4</w:t>
            </w:r>
          </w:p>
        </w:tc>
        <w:tc>
          <w:tcPr>
            <w:tcW w:w="3150" w:type="dxa"/>
            <w:vAlign w:val="center"/>
          </w:tcPr>
          <w:p w14:paraId="50FF954D" w14:textId="77777777" w:rsidR="008E5054" w:rsidRPr="0017178B" w:rsidRDefault="00000000" w:rsidP="00337100">
            <w:pPr>
              <w:pStyle w:val="TableParagraph"/>
              <w:widowControl/>
              <w:spacing w:line="240" w:lineRule="auto"/>
              <w:ind w:left="0"/>
              <w:jc w:val="center"/>
            </w:pPr>
            <w:r w:rsidRPr="0017178B">
              <w:rPr>
                <w:color w:val="231F20"/>
              </w:rPr>
              <w:t>0.125</w:t>
            </w:r>
          </w:p>
        </w:tc>
      </w:tr>
      <w:tr w:rsidR="008E5054" w:rsidRPr="0017178B" w14:paraId="5B6D78EF" w14:textId="77777777" w:rsidTr="005C44A3">
        <w:trPr>
          <w:trHeight w:val="20"/>
        </w:trPr>
        <w:tc>
          <w:tcPr>
            <w:tcW w:w="2988" w:type="dxa"/>
            <w:vAlign w:val="center"/>
          </w:tcPr>
          <w:p w14:paraId="06B1ADE0" w14:textId="77777777" w:rsidR="008E5054" w:rsidRPr="0017178B" w:rsidRDefault="00000000" w:rsidP="00337100">
            <w:pPr>
              <w:pStyle w:val="TableParagraph"/>
              <w:widowControl/>
              <w:spacing w:line="240" w:lineRule="auto"/>
              <w:ind w:left="0"/>
              <w:jc w:val="center"/>
            </w:pPr>
            <w:r w:rsidRPr="0017178B">
              <w:rPr>
                <w:color w:val="231F20"/>
              </w:rPr>
              <w:t>6</w:t>
            </w:r>
          </w:p>
        </w:tc>
        <w:tc>
          <w:tcPr>
            <w:tcW w:w="3150" w:type="dxa"/>
            <w:vAlign w:val="center"/>
          </w:tcPr>
          <w:p w14:paraId="69682557" w14:textId="77777777" w:rsidR="008E5054" w:rsidRPr="0017178B" w:rsidRDefault="00000000" w:rsidP="00337100">
            <w:pPr>
              <w:pStyle w:val="TableParagraph"/>
              <w:widowControl/>
              <w:spacing w:line="240" w:lineRule="auto"/>
              <w:ind w:left="0"/>
              <w:jc w:val="center"/>
            </w:pPr>
            <w:r w:rsidRPr="0017178B">
              <w:rPr>
                <w:color w:val="231F20"/>
              </w:rPr>
              <w:t>0.188</w:t>
            </w:r>
          </w:p>
        </w:tc>
      </w:tr>
      <w:tr w:rsidR="008E5054" w:rsidRPr="0017178B" w14:paraId="416B8493" w14:textId="77777777" w:rsidTr="005C44A3">
        <w:trPr>
          <w:trHeight w:val="20"/>
        </w:trPr>
        <w:tc>
          <w:tcPr>
            <w:tcW w:w="2988" w:type="dxa"/>
            <w:vAlign w:val="center"/>
          </w:tcPr>
          <w:p w14:paraId="11C54C1B" w14:textId="77777777" w:rsidR="008E5054" w:rsidRPr="0017178B" w:rsidRDefault="00000000" w:rsidP="00337100">
            <w:pPr>
              <w:pStyle w:val="TableParagraph"/>
              <w:widowControl/>
              <w:spacing w:line="240" w:lineRule="auto"/>
              <w:ind w:left="0"/>
              <w:jc w:val="center"/>
            </w:pPr>
            <w:r w:rsidRPr="0017178B">
              <w:rPr>
                <w:color w:val="231F20"/>
              </w:rPr>
              <w:t>8</w:t>
            </w:r>
          </w:p>
        </w:tc>
        <w:tc>
          <w:tcPr>
            <w:tcW w:w="3150" w:type="dxa"/>
            <w:vAlign w:val="center"/>
          </w:tcPr>
          <w:p w14:paraId="59057522" w14:textId="77777777" w:rsidR="008E5054" w:rsidRPr="0017178B" w:rsidRDefault="00000000" w:rsidP="00337100">
            <w:pPr>
              <w:pStyle w:val="TableParagraph"/>
              <w:widowControl/>
              <w:spacing w:line="240" w:lineRule="auto"/>
              <w:ind w:left="0"/>
              <w:jc w:val="center"/>
            </w:pPr>
            <w:r w:rsidRPr="0017178B">
              <w:rPr>
                <w:color w:val="231F20"/>
              </w:rPr>
              <w:t>0.250</w:t>
            </w:r>
          </w:p>
        </w:tc>
      </w:tr>
      <w:tr w:rsidR="008E5054" w:rsidRPr="0017178B" w14:paraId="49D07299" w14:textId="77777777" w:rsidTr="005C44A3">
        <w:trPr>
          <w:trHeight w:val="20"/>
        </w:trPr>
        <w:tc>
          <w:tcPr>
            <w:tcW w:w="2988" w:type="dxa"/>
            <w:vAlign w:val="center"/>
          </w:tcPr>
          <w:p w14:paraId="54C9D278" w14:textId="77777777" w:rsidR="008E5054" w:rsidRPr="0017178B" w:rsidRDefault="00000000" w:rsidP="00337100">
            <w:pPr>
              <w:pStyle w:val="TableParagraph"/>
              <w:widowControl/>
              <w:spacing w:line="240" w:lineRule="auto"/>
              <w:ind w:left="0"/>
              <w:jc w:val="center"/>
            </w:pPr>
            <w:r w:rsidRPr="0017178B">
              <w:rPr>
                <w:color w:val="231F20"/>
              </w:rPr>
              <w:t>12</w:t>
            </w:r>
          </w:p>
        </w:tc>
        <w:tc>
          <w:tcPr>
            <w:tcW w:w="3150" w:type="dxa"/>
            <w:vAlign w:val="center"/>
          </w:tcPr>
          <w:p w14:paraId="5D9C21FB" w14:textId="77777777" w:rsidR="008E5054" w:rsidRPr="0017178B" w:rsidRDefault="00000000" w:rsidP="00337100">
            <w:pPr>
              <w:pStyle w:val="TableParagraph"/>
              <w:widowControl/>
              <w:spacing w:line="240" w:lineRule="auto"/>
              <w:ind w:left="0"/>
              <w:jc w:val="center"/>
            </w:pPr>
            <w:r w:rsidRPr="0017178B">
              <w:rPr>
                <w:color w:val="231F20"/>
              </w:rPr>
              <w:t>0.375</w:t>
            </w:r>
          </w:p>
        </w:tc>
      </w:tr>
      <w:tr w:rsidR="008E5054" w:rsidRPr="0017178B" w14:paraId="4C2C3BDD" w14:textId="77777777" w:rsidTr="005C44A3">
        <w:trPr>
          <w:trHeight w:val="20"/>
        </w:trPr>
        <w:tc>
          <w:tcPr>
            <w:tcW w:w="2988" w:type="dxa"/>
            <w:vAlign w:val="center"/>
          </w:tcPr>
          <w:p w14:paraId="5CC93E4F" w14:textId="77777777" w:rsidR="008E5054" w:rsidRPr="0017178B" w:rsidRDefault="00000000" w:rsidP="00337100">
            <w:pPr>
              <w:pStyle w:val="TableParagraph"/>
              <w:widowControl/>
              <w:spacing w:line="240" w:lineRule="auto"/>
              <w:ind w:left="0"/>
              <w:jc w:val="center"/>
            </w:pPr>
            <w:r w:rsidRPr="0017178B">
              <w:rPr>
                <w:color w:val="231F20"/>
              </w:rPr>
              <w:t>24</w:t>
            </w:r>
          </w:p>
        </w:tc>
        <w:tc>
          <w:tcPr>
            <w:tcW w:w="3150" w:type="dxa"/>
            <w:vAlign w:val="center"/>
          </w:tcPr>
          <w:p w14:paraId="2F6837AA" w14:textId="77777777" w:rsidR="008E5054" w:rsidRPr="0017178B" w:rsidRDefault="00000000" w:rsidP="00337100">
            <w:pPr>
              <w:pStyle w:val="TableParagraph"/>
              <w:widowControl/>
              <w:spacing w:line="240" w:lineRule="auto"/>
              <w:ind w:left="0"/>
              <w:jc w:val="center"/>
            </w:pPr>
            <w:r w:rsidRPr="0017178B">
              <w:rPr>
                <w:color w:val="231F20"/>
              </w:rPr>
              <w:t>0.750</w:t>
            </w:r>
          </w:p>
        </w:tc>
      </w:tr>
    </w:tbl>
    <w:p w14:paraId="4B08CF56" w14:textId="77777777" w:rsidR="008E5054" w:rsidRPr="0017178B" w:rsidRDefault="00000000" w:rsidP="00337100">
      <w:pPr>
        <w:widowControl/>
        <w:spacing w:before="120"/>
        <w:rPr>
          <w:b/>
          <w:bCs w:val="0"/>
        </w:rPr>
      </w:pPr>
      <w:r w:rsidRPr="0017178B">
        <w:rPr>
          <w:b/>
          <w:bCs w:val="0"/>
        </w:rPr>
        <w:t>AVOIDING SPRAY DRIFT AT THE APPLICATION SITE IS THE RESPONSIBILITY OF THE APPLICATOR.</w:t>
      </w:r>
    </w:p>
    <w:p w14:paraId="2C06F9E6" w14:textId="77777777" w:rsidR="008E5054" w:rsidRPr="0017178B" w:rsidRDefault="00000000" w:rsidP="00337100">
      <w:pPr>
        <w:pStyle w:val="BodyText"/>
        <w:widowControl/>
      </w:pPr>
      <w:r w:rsidRPr="0017178B">
        <w:t>The interaction of many equipment and weather-related factors determines the potential for spray drift. The applicator is responsible for considering all of these factors when making decisions. Where states have more stringent regulations, they must be observed.</w:t>
      </w:r>
    </w:p>
    <w:p w14:paraId="7D39BE09" w14:textId="77777777" w:rsidR="008E5054" w:rsidRPr="0017178B" w:rsidRDefault="00000000" w:rsidP="00337100">
      <w:pPr>
        <w:pStyle w:val="Heading2"/>
        <w:widowControl/>
      </w:pPr>
      <w:r w:rsidRPr="0017178B">
        <w:t>PRECAUTIONS</w:t>
      </w:r>
    </w:p>
    <w:p w14:paraId="2B3C5E93" w14:textId="77777777" w:rsidR="008E5054" w:rsidRPr="0017178B" w:rsidRDefault="00000000" w:rsidP="00337100">
      <w:pPr>
        <w:pStyle w:val="ListParagraph"/>
        <w:widowControl/>
        <w:numPr>
          <w:ilvl w:val="0"/>
          <w:numId w:val="28"/>
        </w:numPr>
        <w:ind w:left="360"/>
        <w:jc w:val="both"/>
      </w:pPr>
      <w:r w:rsidRPr="0017178B">
        <w:rPr>
          <w:color w:val="231F20"/>
        </w:rPr>
        <w:t xml:space="preserve">When applying by air, observe drift management restrictions and precautions listed under </w:t>
      </w:r>
      <w:r w:rsidRPr="0017178B">
        <w:rPr>
          <w:b/>
          <w:color w:val="231F20"/>
        </w:rPr>
        <w:t>“</w:t>
      </w:r>
      <w:r w:rsidRPr="0017178B">
        <w:rPr>
          <w:color w:val="231F20"/>
        </w:rPr>
        <w:t>AERIAL APPLICATION”.</w:t>
      </w:r>
    </w:p>
    <w:p w14:paraId="4604F841" w14:textId="77777777" w:rsidR="008E5054" w:rsidRPr="0017178B" w:rsidRDefault="00000000" w:rsidP="00337100">
      <w:pPr>
        <w:pStyle w:val="ListParagraph"/>
        <w:widowControl/>
        <w:numPr>
          <w:ilvl w:val="0"/>
          <w:numId w:val="28"/>
        </w:numPr>
        <w:ind w:left="360"/>
        <w:jc w:val="both"/>
      </w:pPr>
      <w:r w:rsidRPr="0017178B">
        <w:rPr>
          <w:color w:val="231F20"/>
        </w:rPr>
        <w:t>Mechanical incorporation into the soil will reduce residual weed control.</w:t>
      </w:r>
    </w:p>
    <w:p w14:paraId="47B4C10F" w14:textId="623B8A5D" w:rsidR="008E5054" w:rsidRPr="0017178B" w:rsidRDefault="00000000" w:rsidP="00337100">
      <w:pPr>
        <w:pStyle w:val="ListParagraph"/>
        <w:widowControl/>
        <w:numPr>
          <w:ilvl w:val="0"/>
          <w:numId w:val="28"/>
        </w:numPr>
        <w:ind w:left="360"/>
        <w:jc w:val="both"/>
      </w:pPr>
      <w:r w:rsidRPr="0017178B">
        <w:rPr>
          <w:color w:val="231F20"/>
        </w:rPr>
        <w:t xml:space="preserve">Apply post directed and layby applications of </w:t>
      </w:r>
      <w:r w:rsidR="00824A47" w:rsidRPr="00824A47">
        <w:rPr>
          <w:b/>
          <w:color w:val="231F20"/>
        </w:rPr>
        <w:t>Tide Flumi 51% WDG</w:t>
      </w:r>
      <w:r w:rsidRPr="0017178B">
        <w:rPr>
          <w:color w:val="231F20"/>
        </w:rPr>
        <w:t xml:space="preserve"> only to healthy growing crops.</w:t>
      </w:r>
    </w:p>
    <w:p w14:paraId="7970E883" w14:textId="77777777" w:rsidR="008E5054" w:rsidRPr="0017178B" w:rsidRDefault="00000000" w:rsidP="00337100">
      <w:pPr>
        <w:pStyle w:val="Heading2"/>
        <w:widowControl/>
      </w:pPr>
      <w:r w:rsidRPr="0017178B">
        <w:t>RESTRICTIONS</w:t>
      </w:r>
    </w:p>
    <w:p w14:paraId="7B94EC30" w14:textId="7D7EBAF1" w:rsidR="008E5054" w:rsidRPr="0017178B" w:rsidRDefault="00000000" w:rsidP="00337100">
      <w:pPr>
        <w:pStyle w:val="ListParagraph"/>
        <w:widowControl/>
        <w:numPr>
          <w:ilvl w:val="0"/>
          <w:numId w:val="29"/>
        </w:numPr>
        <w:ind w:left="36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weather conditions favor spray drift from treated areas.</w:t>
      </w:r>
    </w:p>
    <w:p w14:paraId="1B35DE5B" w14:textId="2585C0D3" w:rsidR="008E5054" w:rsidRPr="0017178B" w:rsidRDefault="00000000" w:rsidP="00337100">
      <w:pPr>
        <w:pStyle w:val="ListParagraph"/>
        <w:widowControl/>
        <w:numPr>
          <w:ilvl w:val="0"/>
          <w:numId w:val="29"/>
        </w:numPr>
        <w:ind w:left="36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during low-level inversion conditions, including fog.</w:t>
      </w:r>
    </w:p>
    <w:p w14:paraId="7CA018B4" w14:textId="07FDCC69" w:rsidR="008E5054" w:rsidRPr="0017178B" w:rsidRDefault="00000000" w:rsidP="00337100">
      <w:pPr>
        <w:pStyle w:val="ListParagraph"/>
        <w:widowControl/>
        <w:numPr>
          <w:ilvl w:val="0"/>
          <w:numId w:val="29"/>
        </w:numPr>
        <w:ind w:left="36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to frozen or snow-covered soil.</w:t>
      </w:r>
    </w:p>
    <w:p w14:paraId="24E0B4D1" w14:textId="06F6A2E3" w:rsidR="008E5054" w:rsidRPr="0017178B" w:rsidRDefault="00000000" w:rsidP="00337100">
      <w:pPr>
        <w:pStyle w:val="ListParagraph"/>
        <w:widowControl/>
        <w:numPr>
          <w:ilvl w:val="0"/>
          <w:numId w:val="29"/>
        </w:numPr>
        <w:ind w:left="36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to farm alleys or roads where traffic may result in treated dust settling onto crops or other desirable vegetation.</w:t>
      </w:r>
    </w:p>
    <w:p w14:paraId="5B85807A" w14:textId="53D7F023" w:rsidR="008E5054" w:rsidRPr="0017178B" w:rsidRDefault="00000000" w:rsidP="00337100">
      <w:pPr>
        <w:pStyle w:val="ListParagraph"/>
        <w:widowControl/>
        <w:numPr>
          <w:ilvl w:val="0"/>
          <w:numId w:val="29"/>
        </w:numPr>
        <w:ind w:left="36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within 300 yards of non-dormant pears.</w:t>
      </w:r>
    </w:p>
    <w:p w14:paraId="2B9EBE42" w14:textId="740E1E14" w:rsidR="008E5054" w:rsidRPr="0017178B" w:rsidRDefault="00000000" w:rsidP="00337100">
      <w:pPr>
        <w:pStyle w:val="ListParagraph"/>
        <w:widowControl/>
        <w:numPr>
          <w:ilvl w:val="0"/>
          <w:numId w:val="29"/>
        </w:numPr>
        <w:ind w:left="36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to powdery soils or soils that are susceptible to wind displacement unless irrigation can be applied immediately after application.</w:t>
      </w:r>
    </w:p>
    <w:p w14:paraId="05D64111" w14:textId="77777777" w:rsidR="008E5054" w:rsidRPr="0017178B" w:rsidRDefault="00000000" w:rsidP="00337100">
      <w:pPr>
        <w:pStyle w:val="BodyText"/>
        <w:widowControl/>
        <w:spacing w:before="120"/>
        <w:rPr>
          <w:b/>
          <w:bCs w:val="0"/>
        </w:rPr>
      </w:pPr>
      <w:r w:rsidRPr="0017178B">
        <w:rPr>
          <w:b/>
          <w:bCs w:val="0"/>
        </w:rPr>
        <w:lastRenderedPageBreak/>
        <w:t>Before using spray equipment to apply other products to crop foliage follow cleanout procedures identified in this label. See “SPRAYER CLEANUP” for more information.</w:t>
      </w:r>
    </w:p>
    <w:p w14:paraId="7750AC8A" w14:textId="77777777" w:rsidR="008E5054" w:rsidRPr="0017178B" w:rsidRDefault="00000000" w:rsidP="00337100">
      <w:pPr>
        <w:pStyle w:val="Heading2"/>
        <w:keepNext/>
        <w:keepLines/>
        <w:widowControl/>
      </w:pPr>
      <w:r w:rsidRPr="0017178B">
        <w:t>ENVIRONMENTAL CONDITIONS AND BIOLOGICAL PERFORMANCE</w:t>
      </w:r>
    </w:p>
    <w:p w14:paraId="08C4A840" w14:textId="77777777" w:rsidR="008E5054" w:rsidRPr="0017178B" w:rsidRDefault="00000000" w:rsidP="00337100">
      <w:pPr>
        <w:pStyle w:val="Heading3"/>
        <w:keepNext/>
        <w:keepLines/>
        <w:widowControl/>
      </w:pPr>
      <w:r w:rsidRPr="0017178B">
        <w:t>Preemergence Application (Conventional Tillage)</w:t>
      </w:r>
    </w:p>
    <w:p w14:paraId="2B404028" w14:textId="73BD4F9D" w:rsidR="008E5054" w:rsidRPr="0017178B" w:rsidRDefault="00000000" w:rsidP="00337100">
      <w:pPr>
        <w:pStyle w:val="BodyText"/>
        <w:widowControl/>
      </w:pPr>
      <w:r w:rsidRPr="0017178B">
        <w:rPr>
          <w:b/>
        </w:rPr>
        <w:t xml:space="preserve">Important: </w:t>
      </w:r>
      <w:r w:rsidRPr="0017178B">
        <w:t>Crop injury may occur from applications made to poorly drained soils and/or applications made under cool, wet conditions. Risk of crop injury can be minimized by using on well drained soils, planting at least</w:t>
      </w:r>
      <w:r w:rsidR="007E22EB" w:rsidRPr="0017178B">
        <w:t xml:space="preserve"> </w:t>
      </w:r>
      <w:r w:rsidRPr="0017178B">
        <w:t>1.5 inches deep, using high quality seed and completely covering seeds with soil prior to preemergence applications. Treated soil that is splashed onto newly emerged crops may result in temporary crop injury.</w:t>
      </w:r>
    </w:p>
    <w:p w14:paraId="621D4187" w14:textId="2C22137B" w:rsidR="008E5054" w:rsidRPr="0017178B" w:rsidRDefault="00000000" w:rsidP="00337100">
      <w:pPr>
        <w:pStyle w:val="BodyText"/>
        <w:widowControl/>
      </w:pPr>
      <w:r w:rsidRPr="0017178B">
        <w:t xml:space="preserve">Moisture is necessary to activate </w:t>
      </w:r>
      <w:r w:rsidR="00824A47" w:rsidRPr="00824A47">
        <w:rPr>
          <w:b/>
        </w:rPr>
        <w:t>Tide Flumi 51% WDG</w:t>
      </w:r>
      <w:r w:rsidRPr="0017178B">
        <w:t xml:space="preserve"> in soil for residual weed control. Dry weather following applications of </w:t>
      </w:r>
      <w:r w:rsidR="00824A47" w:rsidRPr="00824A47">
        <w:rPr>
          <w:b/>
        </w:rPr>
        <w:t>Tide Flumi 51% WDG</w:t>
      </w:r>
      <w:r w:rsidRPr="0017178B">
        <w:t xml:space="preserve"> may reduce effectiveness. However, when adequate moisture is received after dry conditions,</w:t>
      </w:r>
      <w:r w:rsidR="005B244F">
        <w:t xml:space="preserve"> </w:t>
      </w:r>
      <w:r w:rsidR="00824A47" w:rsidRPr="00824A47">
        <w:rPr>
          <w:b/>
          <w:bCs w:val="0"/>
        </w:rPr>
        <w:t>Tide Flumi 51% WDG</w:t>
      </w:r>
      <w:r w:rsidRPr="0017178B">
        <w:t xml:space="preserve"> will control susceptible germinating weeds. </w:t>
      </w:r>
      <w:r w:rsidR="00824A47" w:rsidRPr="00824A47">
        <w:rPr>
          <w:b/>
        </w:rPr>
        <w:t>Tide Flumi 51% WDG</w:t>
      </w:r>
      <w:r w:rsidRPr="0017178B">
        <w:t xml:space="preserve"> may not control weeds that germinate after application but before an activating rainfall/irrigation or weeds that germinate through cracks resulting from dry soil.</w:t>
      </w:r>
    </w:p>
    <w:p w14:paraId="1767B688" w14:textId="121645F9" w:rsidR="008E5054" w:rsidRPr="0017178B" w:rsidRDefault="00000000" w:rsidP="00337100">
      <w:pPr>
        <w:pStyle w:val="BodyText"/>
        <w:widowControl/>
      </w:pPr>
      <w:r w:rsidRPr="0017178B">
        <w:t xml:space="preserve">When adequate moisture is not received after a </w:t>
      </w:r>
      <w:r w:rsidR="00824A47" w:rsidRPr="00824A47">
        <w:rPr>
          <w:b/>
        </w:rPr>
        <w:t>Tide Flumi 51% WDG</w:t>
      </w:r>
      <w:r w:rsidRPr="0017178B">
        <w:t xml:space="preserve"> application, weed control may be improved by irrigation with at least 1/4 inch of water. If emerged weeds are controlled by cultivation, residual weed control will be reduced.</w:t>
      </w:r>
    </w:p>
    <w:p w14:paraId="1B3EB68B" w14:textId="77777777" w:rsidR="008E5054" w:rsidRPr="0017178B" w:rsidRDefault="00000000" w:rsidP="00337100">
      <w:pPr>
        <w:pStyle w:val="Heading3"/>
        <w:widowControl/>
      </w:pPr>
      <w:r w:rsidRPr="0017178B">
        <w:t>Burndown Application</w:t>
      </w:r>
    </w:p>
    <w:p w14:paraId="4FEDB196" w14:textId="06E8CC13" w:rsidR="008E5054" w:rsidRPr="0017178B" w:rsidRDefault="00000000" w:rsidP="00337100">
      <w:pPr>
        <w:pStyle w:val="BodyText"/>
        <w:widowControl/>
      </w:pPr>
      <w:r w:rsidRPr="0017178B">
        <w:t xml:space="preserve">For best results, apply </w:t>
      </w:r>
      <w:r w:rsidR="00824A47" w:rsidRPr="00824A47">
        <w:rPr>
          <w:b/>
        </w:rPr>
        <w:t>Tide Flumi 51% WDG</w:t>
      </w:r>
      <w:r w:rsidRPr="0017178B">
        <w:t xml:space="preserve"> as part of a burndown program to actively growing weeds. Applying </w:t>
      </w:r>
      <w:r w:rsidR="00824A47" w:rsidRPr="00824A47">
        <w:rPr>
          <w:b/>
        </w:rPr>
        <w:t>Tide Flumi 51% WDG</w:t>
      </w:r>
      <w:r w:rsidRPr="0017178B">
        <w:t xml:space="preserve"> under conditions that do not promote active weed growth will reduce herbicide effectiveness. </w:t>
      </w:r>
      <w:r w:rsidRPr="0017178B">
        <w:rPr>
          <w:b/>
        </w:rPr>
        <w:t xml:space="preserve">DO NOT </w:t>
      </w:r>
      <w:r w:rsidRPr="0017178B">
        <w:t xml:space="preserve">apply </w:t>
      </w:r>
      <w:r w:rsidR="00824A47" w:rsidRPr="00824A47">
        <w:rPr>
          <w:b/>
        </w:rPr>
        <w:t>Tide Flumi 51% WDG</w:t>
      </w:r>
      <w:r w:rsidRPr="0017178B">
        <w:t xml:space="preserve"> when weeds are under stress due to drought, excessive water, extremes in temperature, disease or low humidity. Weeds under stress tend to become less susceptible to herbicidal action. </w:t>
      </w:r>
      <w:r w:rsidR="00824A47" w:rsidRPr="00824A47">
        <w:rPr>
          <w:b/>
        </w:rPr>
        <w:t>Tide Flumi 51% WDG</w:t>
      </w:r>
      <w:r w:rsidRPr="0017178B">
        <w:t xml:space="preserve"> is most effective when applied under warm sunny conditions.</w:t>
      </w:r>
    </w:p>
    <w:p w14:paraId="03170B9F" w14:textId="77777777" w:rsidR="008E5054" w:rsidRPr="0017178B" w:rsidRDefault="00000000" w:rsidP="00337100">
      <w:pPr>
        <w:pStyle w:val="BodyText"/>
        <w:widowControl/>
      </w:pPr>
      <w:r w:rsidRPr="0017178B">
        <w:t>Reduced residual weed control may occur when burndown applications are made to fields where heavy crop and/or weed residue exist.</w:t>
      </w:r>
    </w:p>
    <w:p w14:paraId="0787B041" w14:textId="77777777" w:rsidR="008E5054" w:rsidRPr="0017178B" w:rsidRDefault="00000000" w:rsidP="00337100">
      <w:pPr>
        <w:pStyle w:val="Heading3"/>
        <w:widowControl/>
      </w:pPr>
      <w:r w:rsidRPr="0017178B">
        <w:t>Postemergence Application</w:t>
      </w:r>
    </w:p>
    <w:p w14:paraId="7B815D44" w14:textId="738D7BAB" w:rsidR="008E5054" w:rsidRPr="0017178B" w:rsidRDefault="00000000" w:rsidP="00337100">
      <w:pPr>
        <w:pStyle w:val="BodyText"/>
        <w:widowControl/>
      </w:pPr>
      <w:r w:rsidRPr="0017178B">
        <w:t xml:space="preserve">Only apply </w:t>
      </w:r>
      <w:r w:rsidR="00824A47" w:rsidRPr="00824A47">
        <w:rPr>
          <w:b/>
        </w:rPr>
        <w:t>Tide Flumi 51% WDG</w:t>
      </w:r>
      <w:r w:rsidRPr="0017178B">
        <w:t xml:space="preserve"> to healthy crops labeled for postemergence use. </w:t>
      </w:r>
      <w:r w:rsidRPr="0017178B">
        <w:rPr>
          <w:b/>
        </w:rPr>
        <w:t xml:space="preserve">DO NOT </w:t>
      </w:r>
      <w:r w:rsidRPr="0017178B">
        <w:t xml:space="preserve">apply </w:t>
      </w:r>
      <w:r w:rsidR="00824A47" w:rsidRPr="00824A47">
        <w:rPr>
          <w:b/>
        </w:rPr>
        <w:t>Tide Flumi 51% WDG</w:t>
      </w:r>
      <w:r w:rsidRPr="0017178B">
        <w:t xml:space="preserve"> to crops that have been weakened by disease, drought, flooding, excessive fertilization, soil salts, previously applied pesticides, nematodes, insects or winter injury.</w:t>
      </w:r>
    </w:p>
    <w:p w14:paraId="3E39AA95" w14:textId="77777777" w:rsidR="008E5054" w:rsidRPr="0017178B" w:rsidRDefault="00000000" w:rsidP="00337100">
      <w:pPr>
        <w:pStyle w:val="Heading3"/>
        <w:widowControl/>
      </w:pPr>
      <w:r w:rsidRPr="0017178B">
        <w:t>Rainfastness</w:t>
      </w:r>
    </w:p>
    <w:p w14:paraId="4551FE94" w14:textId="23AC9898" w:rsidR="008E5054" w:rsidRPr="0017178B" w:rsidRDefault="00824A47" w:rsidP="00337100">
      <w:pPr>
        <w:pStyle w:val="BodyText"/>
        <w:widowControl/>
      </w:pPr>
      <w:r w:rsidRPr="00824A47">
        <w:rPr>
          <w:b/>
        </w:rPr>
        <w:t>Tide Flumi 51% WDG</w:t>
      </w:r>
      <w:r w:rsidRPr="0017178B">
        <w:t xml:space="preserve"> is rainfast one hour after application. </w:t>
      </w:r>
      <w:r w:rsidRPr="0017178B">
        <w:rPr>
          <w:b/>
        </w:rPr>
        <w:t xml:space="preserve">DO NOT </w:t>
      </w:r>
      <w:r w:rsidRPr="0017178B">
        <w:t>make applications if rain is expected within one hour of application or postemergence efficacy may be reduced.</w:t>
      </w:r>
    </w:p>
    <w:p w14:paraId="22FEB746" w14:textId="77777777" w:rsidR="008E5054" w:rsidRPr="0017178B" w:rsidRDefault="00000000" w:rsidP="00337100">
      <w:pPr>
        <w:pStyle w:val="Heading3"/>
        <w:widowControl/>
      </w:pPr>
      <w:r w:rsidRPr="0017178B">
        <w:t>Soil Characteristics</w:t>
      </w:r>
    </w:p>
    <w:p w14:paraId="20C9C2FC" w14:textId="16969227" w:rsidR="008E5054" w:rsidRPr="0017178B" w:rsidRDefault="00000000" w:rsidP="00337100">
      <w:pPr>
        <w:pStyle w:val="BodyText"/>
        <w:widowControl/>
      </w:pPr>
      <w:r w:rsidRPr="0017178B">
        <w:t xml:space="preserve">Application of </w:t>
      </w:r>
      <w:r w:rsidR="00824A47" w:rsidRPr="00824A47">
        <w:rPr>
          <w:b/>
        </w:rPr>
        <w:t>Tide Flumi 51% WDG</w:t>
      </w:r>
      <w:r w:rsidRPr="0017178B">
        <w:t xml:space="preserve"> to soils with high organic matter and/or high clay content may require higher dosages than soils with low organic matter and/or low clay content. Application to cloddy seedbeds can result in reduced weed control.</w:t>
      </w:r>
    </w:p>
    <w:p w14:paraId="6EE6345A" w14:textId="77777777" w:rsidR="008E5054" w:rsidRPr="0017178B" w:rsidRDefault="00000000" w:rsidP="00337100">
      <w:pPr>
        <w:pStyle w:val="Heading2"/>
        <w:widowControl/>
      </w:pPr>
      <w:r w:rsidRPr="0017178B">
        <w:t>HERBICIDE RATE</w:t>
      </w:r>
    </w:p>
    <w:p w14:paraId="33A9FCB4" w14:textId="77777777" w:rsidR="008E5054" w:rsidRPr="0017178B" w:rsidRDefault="00000000" w:rsidP="00337100">
      <w:pPr>
        <w:pStyle w:val="BodyText"/>
        <w:widowControl/>
      </w:pPr>
      <w:r w:rsidRPr="0017178B">
        <w:t>Residual Weed Control (Including Preemergence Applications or Applications as Part of a Fall or Spring Burndown and Fallow Seedbed Program)</w:t>
      </w:r>
    </w:p>
    <w:p w14:paraId="1B5043BC" w14:textId="05670E0A" w:rsidR="008E5054" w:rsidRPr="0017178B" w:rsidRDefault="00000000" w:rsidP="00337100">
      <w:pPr>
        <w:pStyle w:val="BodyText"/>
        <w:widowControl/>
      </w:pPr>
      <w:r w:rsidRPr="0017178B">
        <w:t xml:space="preserve">Based upon soil characteristics (organic matter content and texture), the most difficult to control weed species being targeted, and the crop being grown, select the proper </w:t>
      </w:r>
      <w:r w:rsidR="00824A47" w:rsidRPr="00824A47">
        <w:rPr>
          <w:b/>
        </w:rPr>
        <w:t>Tide Flumi 51% WDG</w:t>
      </w:r>
      <w:r w:rsidRPr="0017178B">
        <w:t xml:space="preserve"> dosage from the rate range tables contained in this label.</w:t>
      </w:r>
    </w:p>
    <w:p w14:paraId="0AF54E7D" w14:textId="77777777" w:rsidR="007E22EB" w:rsidRPr="0017178B" w:rsidRDefault="00000000" w:rsidP="00337100">
      <w:pPr>
        <w:pStyle w:val="Heading2"/>
        <w:widowControl/>
      </w:pPr>
      <w:r w:rsidRPr="0017178B">
        <w:t xml:space="preserve">CARRIER VOLUME AND SPRAY PRESSURE </w:t>
      </w:r>
    </w:p>
    <w:p w14:paraId="305F357D" w14:textId="7F9B7C1D" w:rsidR="008E5054" w:rsidRPr="0017178B" w:rsidRDefault="00000000" w:rsidP="00337100">
      <w:pPr>
        <w:pStyle w:val="BodyText"/>
        <w:widowControl/>
      </w:pPr>
      <w:r w:rsidRPr="0017178B">
        <w:t>(Ground Equipment only. See Information for Aerial Equipment</w:t>
      </w:r>
      <w:r w:rsidR="007E22EB" w:rsidRPr="0017178B">
        <w:t xml:space="preserve"> </w:t>
      </w:r>
      <w:r w:rsidRPr="0017178B">
        <w:t>under “AERIAL APPLICATION”.)</w:t>
      </w:r>
    </w:p>
    <w:p w14:paraId="73C05BBE" w14:textId="77777777" w:rsidR="008E5054" w:rsidRPr="0017178B" w:rsidRDefault="00000000" w:rsidP="00337100">
      <w:pPr>
        <w:pStyle w:val="Heading3"/>
        <w:widowControl/>
      </w:pPr>
      <w:r w:rsidRPr="0017178B">
        <w:t>Preemergence Application (Conventional Tillage)</w:t>
      </w:r>
    </w:p>
    <w:p w14:paraId="358C6CBA" w14:textId="77777777" w:rsidR="008E5054" w:rsidRDefault="00000000" w:rsidP="00337100">
      <w:pPr>
        <w:pStyle w:val="BodyText"/>
        <w:widowControl/>
      </w:pPr>
      <w:r w:rsidRPr="0017178B">
        <w:t>To ensure uniform coverage, use 10 to 30 gals. of spray solution per acre for conventional tillage applications. Nozzle selection must meet manufacturer's gallonage and pressure guidelines for preemergence herbicide application.</w:t>
      </w:r>
    </w:p>
    <w:p w14:paraId="27110D71" w14:textId="77777777" w:rsidR="00E12E9A" w:rsidRPr="0017178B" w:rsidRDefault="00E12E9A" w:rsidP="00337100">
      <w:pPr>
        <w:pStyle w:val="BodyText"/>
        <w:widowControl/>
      </w:pPr>
    </w:p>
    <w:p w14:paraId="5012868A" w14:textId="77777777" w:rsidR="008E5054" w:rsidRPr="0017178B" w:rsidRDefault="00000000" w:rsidP="00337100">
      <w:pPr>
        <w:pStyle w:val="Heading3"/>
        <w:widowControl/>
      </w:pPr>
      <w:r w:rsidRPr="0017178B">
        <w:lastRenderedPageBreak/>
        <w:t>Burndown Application (Prior to Crop Emergence)</w:t>
      </w:r>
    </w:p>
    <w:p w14:paraId="71C03A51" w14:textId="77777777" w:rsidR="008E5054" w:rsidRPr="0017178B" w:rsidRDefault="00000000" w:rsidP="00337100">
      <w:pPr>
        <w:pStyle w:val="BodyText"/>
        <w:widowControl/>
      </w:pPr>
      <w:r w:rsidRPr="0017178B">
        <w:t xml:space="preserve">To ensure thorough coverage in burndown applications, use 15 to 60 gal spray solution per acre. Use 20 to 60 gal per acre if dense vegetation or heavy crop residue is present. Nozzle selection must meet manufacturer's gallonage and pressure guidelines for postemergence herbicide application. </w:t>
      </w:r>
      <w:r w:rsidRPr="0017178B">
        <w:rPr>
          <w:b/>
        </w:rPr>
        <w:t xml:space="preserve">DO NOT </w:t>
      </w:r>
      <w:r w:rsidRPr="0017178B">
        <w:t>use flood jet nozzles.</w:t>
      </w:r>
    </w:p>
    <w:p w14:paraId="2B52C00A" w14:textId="77777777" w:rsidR="008E5054" w:rsidRPr="0017178B" w:rsidRDefault="00000000" w:rsidP="00337100">
      <w:pPr>
        <w:pStyle w:val="Heading3"/>
        <w:widowControl/>
      </w:pPr>
      <w:r w:rsidRPr="0017178B">
        <w:t>Postemergence Application (Emerged Crop)</w:t>
      </w:r>
    </w:p>
    <w:p w14:paraId="209DFD4D" w14:textId="51059D97" w:rsidR="008E5054" w:rsidRPr="0017178B" w:rsidRDefault="00000000" w:rsidP="00337100">
      <w:pPr>
        <w:pStyle w:val="BodyText"/>
        <w:widowControl/>
      </w:pPr>
      <w:r w:rsidRPr="0017178B">
        <w:t xml:space="preserve">Check use directions for specific crops in which </w:t>
      </w:r>
      <w:r w:rsidR="00824A47" w:rsidRPr="00824A47">
        <w:rPr>
          <w:b/>
        </w:rPr>
        <w:t>Tide Flumi 51% WDG</w:t>
      </w:r>
      <w:r w:rsidRPr="0017178B">
        <w:t xml:space="preserve"> can be applied postemergence. To ensure thorough coverage in burndown applications, use a minimum of 15 gallons spray solution per acre. Use a minimum of 20 gallons per acre if dense vegetation or heavy crop residue is present. Nozzle selection must meet manufacturer's gallonage and pressure guidelines for postemergence herbicide application.</w:t>
      </w:r>
    </w:p>
    <w:p w14:paraId="11A05AFE" w14:textId="77777777" w:rsidR="008E5054" w:rsidRPr="0017178B" w:rsidRDefault="00000000" w:rsidP="00337100">
      <w:pPr>
        <w:pStyle w:val="Heading2"/>
        <w:widowControl/>
      </w:pPr>
      <w:r w:rsidRPr="0017178B">
        <w:t>ADDITIVES</w:t>
      </w:r>
    </w:p>
    <w:p w14:paraId="4FCF76B9" w14:textId="77777777" w:rsidR="008E5054" w:rsidRPr="0017178B" w:rsidRDefault="00000000" w:rsidP="00337100">
      <w:pPr>
        <w:pStyle w:val="Heading3"/>
        <w:widowControl/>
      </w:pPr>
      <w:r w:rsidRPr="0017178B">
        <w:t>Burndown Application (Prior to Crop Emergence)</w:t>
      </w:r>
    </w:p>
    <w:p w14:paraId="650A76BD" w14:textId="222774EA" w:rsidR="008E5054" w:rsidRPr="0017178B" w:rsidRDefault="00000000" w:rsidP="00337100">
      <w:pPr>
        <w:pStyle w:val="BodyText"/>
        <w:widowControl/>
      </w:pPr>
      <w:r w:rsidRPr="0017178B">
        <w:t xml:space="preserve">Postemergence control of weeds from </w:t>
      </w:r>
      <w:r w:rsidR="00824A47" w:rsidRPr="00824A47">
        <w:rPr>
          <w:b/>
        </w:rPr>
        <w:t>Tide Flumi 51% WDG</w:t>
      </w:r>
      <w:r w:rsidRPr="0017178B">
        <w:t xml:space="preserve"> tank mixes will require the addition of an agronomically approved adjuvant to the spray mixture. When an adjuvant is to be used with </w:t>
      </w:r>
      <w:r w:rsidR="00824A47" w:rsidRPr="00824A47">
        <w:rPr>
          <w:b/>
        </w:rPr>
        <w:t>Tide Flumi 51% WDG</w:t>
      </w:r>
      <w:r w:rsidRPr="0017178B">
        <w:t xml:space="preserve">, use a Chemical Producers and Distributors Association certified adjuvant. Either a crop oil concentrate or methylated seed oil which contains at least 15% emulsifiers and 80% oil or a non-ionic surfactant at 0.25% v/v, may be used when applying </w:t>
      </w:r>
      <w:r w:rsidR="00824A47" w:rsidRPr="00824A47">
        <w:rPr>
          <w:b/>
        </w:rPr>
        <w:t>Tide Flumi 51% WDG</w:t>
      </w:r>
      <w:r w:rsidRPr="0017178B">
        <w:t xml:space="preserve"> as part of a burndown program. Some tank mix partners, for example Roundup Power Max</w:t>
      </w:r>
      <w:r w:rsidR="00186F48" w:rsidRPr="0017178B">
        <w:rPr>
          <w:vertAlign w:val="superscript"/>
        </w:rPr>
        <w:t>®</w:t>
      </w:r>
      <w:r w:rsidRPr="0017178B">
        <w:t xml:space="preserve">, are formulated with sufficient adjuvants and do not require the addition of a crop oil concentrate, methylated seed oil or non- ionic surfactant when tank mixed with </w:t>
      </w:r>
      <w:r w:rsidR="00824A47" w:rsidRPr="00824A47">
        <w:rPr>
          <w:b/>
        </w:rPr>
        <w:t>Tide Flumi 51% WDG</w:t>
      </w:r>
      <w:r w:rsidRPr="0017178B">
        <w:t>. The addition of a crop oil concentrate or methylated seed oil may increase the burndown activity on certain weeds including Cutleaf Evening-primrose and Carolina geranium. Verify mixing compatibility qualities by a jar test.</w:t>
      </w:r>
    </w:p>
    <w:p w14:paraId="31589AFD" w14:textId="77777777" w:rsidR="008E5054" w:rsidRPr="0017178B" w:rsidRDefault="00000000" w:rsidP="00337100">
      <w:pPr>
        <w:pStyle w:val="BodyText"/>
        <w:widowControl/>
      </w:pPr>
      <w:r w:rsidRPr="0017178B">
        <w:t>A spray grade nitrogen source (either ammonium sulfate at 2 to 2.5 lb/A or a 28 to 32% nitrogen solution at 1 to 2 qt/A) may be added to the spray mixture along with either a crop oil concentrate, methylated seed oil or non-ionic surfactant to enhance weed control. The addition of a nitrogen source does not replace the need for a crop oil concentrate, a methylated seed oil or a non-ionic surfactant.</w:t>
      </w:r>
    </w:p>
    <w:p w14:paraId="10965D8B" w14:textId="11A55DE9" w:rsidR="008E5054" w:rsidRPr="0017178B" w:rsidRDefault="00000000" w:rsidP="00337100">
      <w:pPr>
        <w:pStyle w:val="Heading2"/>
        <w:widowControl/>
      </w:pPr>
      <w:r w:rsidRPr="0017178B">
        <w:t xml:space="preserve">JAR TEST TO DETERMINE COMPATIBILITY OF ADJUVANTS AND </w:t>
      </w:r>
      <w:r w:rsidR="00824A47" w:rsidRPr="00824A47">
        <w:rPr>
          <w:caps w:val="0"/>
        </w:rPr>
        <w:t>TIDE FLUMI 51% WDG</w:t>
      </w:r>
      <w:r w:rsidRPr="0017178B">
        <w:t xml:space="preserve"> </w:t>
      </w:r>
    </w:p>
    <w:p w14:paraId="738F4A00" w14:textId="23235395" w:rsidR="008E5054" w:rsidRPr="0017178B" w:rsidRDefault="00000000" w:rsidP="00337100">
      <w:pPr>
        <w:pStyle w:val="BodyText"/>
        <w:widowControl/>
      </w:pPr>
      <w:r w:rsidRPr="0017178B">
        <w:t xml:space="preserve">When using </w:t>
      </w:r>
      <w:r w:rsidR="00824A47" w:rsidRPr="00824A47">
        <w:rPr>
          <w:b/>
        </w:rPr>
        <w:t>Tide Flumi 51% WDG</w:t>
      </w:r>
      <w:r w:rsidRPr="0017178B">
        <w:t xml:space="preserve"> and an adjuvant, including in stale seed bed, layby, hooded/shielded or reduced tillage situations, perform a jar test before mixing commercial quantities of </w:t>
      </w:r>
      <w:r w:rsidR="00824A47" w:rsidRPr="00824A47">
        <w:rPr>
          <w:b/>
        </w:rPr>
        <w:t>Tide Flumi 51% WDG</w:t>
      </w:r>
      <w:r w:rsidRPr="0017178B">
        <w:t xml:space="preserve">, when using </w:t>
      </w:r>
      <w:r w:rsidR="00824A47" w:rsidRPr="00824A47">
        <w:rPr>
          <w:b/>
        </w:rPr>
        <w:t>Tide Flumi 51% WDG</w:t>
      </w:r>
      <w:r w:rsidRPr="0017178B">
        <w:t xml:space="preserve"> for the first time, when using new adjuvants or when a new water source is being used.</w:t>
      </w:r>
    </w:p>
    <w:p w14:paraId="5B16DE28" w14:textId="77777777" w:rsidR="008E5054" w:rsidRPr="0017178B" w:rsidRDefault="00000000" w:rsidP="00337100">
      <w:pPr>
        <w:pStyle w:val="ListParagraph"/>
        <w:widowControl/>
        <w:numPr>
          <w:ilvl w:val="0"/>
          <w:numId w:val="30"/>
        </w:numPr>
        <w:ind w:left="450"/>
        <w:jc w:val="both"/>
      </w:pPr>
      <w:r w:rsidRPr="0017178B">
        <w:rPr>
          <w:color w:val="231F20"/>
        </w:rPr>
        <w:t>Add 1 pt of the water to a quart jar. Use water from the same source and temperature as which will be used in the spray tank mixing operation.</w:t>
      </w:r>
    </w:p>
    <w:p w14:paraId="45C1157A" w14:textId="5DE22DEB" w:rsidR="008E5054" w:rsidRPr="0017178B" w:rsidRDefault="00000000" w:rsidP="00337100">
      <w:pPr>
        <w:pStyle w:val="ListParagraph"/>
        <w:widowControl/>
        <w:numPr>
          <w:ilvl w:val="0"/>
          <w:numId w:val="30"/>
        </w:numPr>
        <w:ind w:left="450"/>
        <w:jc w:val="both"/>
      </w:pPr>
      <w:r w:rsidRPr="0017178B">
        <w:rPr>
          <w:color w:val="231F20"/>
        </w:rPr>
        <w:t xml:space="preserve">Add 1 g of </w:t>
      </w:r>
      <w:r w:rsidR="00824A47" w:rsidRPr="00824A47">
        <w:rPr>
          <w:b/>
          <w:color w:val="231F20"/>
        </w:rPr>
        <w:t>Tide Flumi 51% WDG</w:t>
      </w:r>
      <w:r w:rsidRPr="0017178B">
        <w:rPr>
          <w:color w:val="231F20"/>
        </w:rPr>
        <w:t xml:space="preserve"> to the quart jar for every 3 oz of </w:t>
      </w:r>
      <w:r w:rsidR="00824A47" w:rsidRPr="00824A47">
        <w:rPr>
          <w:b/>
          <w:color w:val="231F20"/>
        </w:rPr>
        <w:t>Tide Flumi 51% WDG</w:t>
      </w:r>
      <w:r w:rsidRPr="0017178B">
        <w:rPr>
          <w:color w:val="231F20"/>
        </w:rPr>
        <w:t xml:space="preserve"> per acre being applied (4 g if 12 oz/A is the desired</w:t>
      </w:r>
      <w:r w:rsidR="007E22EB" w:rsidRPr="0017178B">
        <w:rPr>
          <w:color w:val="231F20"/>
        </w:rPr>
        <w:t xml:space="preserve"> </w:t>
      </w:r>
      <w:r w:rsidR="00824A47" w:rsidRPr="00824A47">
        <w:rPr>
          <w:b/>
        </w:rPr>
        <w:t>Tide Flumi 51% WDG</w:t>
      </w:r>
      <w:r w:rsidRPr="0017178B">
        <w:t xml:space="preserve"> rate), gently mix until product goes into suspension.</w:t>
      </w:r>
    </w:p>
    <w:p w14:paraId="1B61C58F" w14:textId="77777777" w:rsidR="008E5054" w:rsidRPr="0017178B" w:rsidRDefault="00000000" w:rsidP="00337100">
      <w:pPr>
        <w:pStyle w:val="ListParagraph"/>
        <w:widowControl/>
        <w:numPr>
          <w:ilvl w:val="0"/>
          <w:numId w:val="30"/>
        </w:numPr>
        <w:ind w:left="450"/>
        <w:jc w:val="both"/>
      </w:pPr>
      <w:r w:rsidRPr="0017178B">
        <w:rPr>
          <w:color w:val="231F20"/>
        </w:rPr>
        <w:t>Add 60 ml (4 Tbsp or 2 fl oz) of the crop oil or methylated seed oil to the quart jar or 1 ml of non-ionic surfactant if it is being used in place of oil, gently mix.</w:t>
      </w:r>
    </w:p>
    <w:p w14:paraId="10E4C96E" w14:textId="77777777" w:rsidR="008E5054" w:rsidRPr="0017178B" w:rsidRDefault="00000000" w:rsidP="00337100">
      <w:pPr>
        <w:pStyle w:val="ListParagraph"/>
        <w:widowControl/>
        <w:numPr>
          <w:ilvl w:val="0"/>
          <w:numId w:val="30"/>
        </w:numPr>
        <w:ind w:left="450"/>
        <w:jc w:val="both"/>
      </w:pPr>
      <w:r w:rsidRPr="0017178B">
        <w:rPr>
          <w:color w:val="231F20"/>
        </w:rPr>
        <w:t>If nitrogen is being used, add 16 ml (1 Tbsp or 0.5 oz) of the 28 to 32% nitrogen source to the quart jar. If ammonium sulfate is being used, add 19 g AMS to the quart jar in place of the 28 to 32% nitrogen.</w:t>
      </w:r>
    </w:p>
    <w:p w14:paraId="34104991" w14:textId="77777777" w:rsidR="008E5054" w:rsidRPr="0017178B" w:rsidRDefault="00000000" w:rsidP="00337100">
      <w:pPr>
        <w:pStyle w:val="ListParagraph"/>
        <w:widowControl/>
        <w:numPr>
          <w:ilvl w:val="0"/>
          <w:numId w:val="30"/>
        </w:numPr>
        <w:ind w:left="450"/>
        <w:jc w:val="both"/>
      </w:pPr>
      <w:r w:rsidRPr="0017178B">
        <w:rPr>
          <w:color w:val="231F20"/>
        </w:rPr>
        <w:t>Place cap on jar, invert 10 times, let stand for 15 minutes, evaluate.</w:t>
      </w:r>
    </w:p>
    <w:p w14:paraId="6FE319E3" w14:textId="77777777" w:rsidR="008E5054" w:rsidRPr="0017178B" w:rsidRDefault="00000000" w:rsidP="00337100">
      <w:pPr>
        <w:pStyle w:val="ListParagraph"/>
        <w:widowControl/>
        <w:numPr>
          <w:ilvl w:val="0"/>
          <w:numId w:val="30"/>
        </w:numPr>
        <w:ind w:left="450"/>
        <w:jc w:val="both"/>
      </w:pPr>
      <w:r w:rsidRPr="0017178B">
        <w:rPr>
          <w:color w:val="231F20"/>
        </w:rPr>
        <w:t>An ideal tank mix combination will be uniform and free of suspended particles. Question the choice of adjuvant if any of the following conditions are observed:</w:t>
      </w:r>
    </w:p>
    <w:p w14:paraId="76650DFA" w14:textId="77777777" w:rsidR="008E5054" w:rsidRPr="0017178B" w:rsidRDefault="00000000" w:rsidP="00337100">
      <w:pPr>
        <w:pStyle w:val="ListParagraph"/>
        <w:widowControl/>
        <w:numPr>
          <w:ilvl w:val="1"/>
          <w:numId w:val="31"/>
        </w:numPr>
        <w:ind w:left="1080"/>
        <w:jc w:val="both"/>
      </w:pPr>
      <w:r w:rsidRPr="0017178B">
        <w:rPr>
          <w:color w:val="231F20"/>
        </w:rPr>
        <w:t>Layer of oil or globules on the mixture’s surface.</w:t>
      </w:r>
    </w:p>
    <w:p w14:paraId="1DD61B0C" w14:textId="77777777" w:rsidR="008E5054" w:rsidRPr="0017178B" w:rsidRDefault="00000000" w:rsidP="00337100">
      <w:pPr>
        <w:pStyle w:val="ListParagraph"/>
        <w:widowControl/>
        <w:numPr>
          <w:ilvl w:val="1"/>
          <w:numId w:val="31"/>
        </w:numPr>
        <w:ind w:left="1080"/>
        <w:jc w:val="both"/>
      </w:pPr>
      <w:r w:rsidRPr="0017178B">
        <w:rPr>
          <w:color w:val="231F20"/>
        </w:rPr>
        <w:t>Flocculation: fine particles in suspension or as a layer on the bottom of the jar.</w:t>
      </w:r>
    </w:p>
    <w:p w14:paraId="39D84C23" w14:textId="77777777" w:rsidR="008E5054" w:rsidRPr="0017178B" w:rsidRDefault="00000000" w:rsidP="00337100">
      <w:pPr>
        <w:pStyle w:val="ListParagraph"/>
        <w:widowControl/>
        <w:numPr>
          <w:ilvl w:val="1"/>
          <w:numId w:val="31"/>
        </w:numPr>
        <w:ind w:left="1080"/>
        <w:jc w:val="both"/>
      </w:pPr>
      <w:r w:rsidRPr="0017178B">
        <w:rPr>
          <w:color w:val="231F20"/>
        </w:rPr>
        <w:t>Clabbering: thickening texture (coagulated) like gelatin.</w:t>
      </w:r>
    </w:p>
    <w:p w14:paraId="70A18CD5" w14:textId="77777777" w:rsidR="008E5054" w:rsidRPr="0017178B" w:rsidRDefault="00000000" w:rsidP="00337100">
      <w:pPr>
        <w:pStyle w:val="Heading2"/>
        <w:widowControl/>
      </w:pPr>
      <w:r w:rsidRPr="0017178B">
        <w:t>SPRAYER PREPARATION</w:t>
      </w:r>
    </w:p>
    <w:p w14:paraId="00A4AE7C" w14:textId="331DA484" w:rsidR="008E5054" w:rsidRPr="0017178B" w:rsidRDefault="00000000" w:rsidP="00337100">
      <w:pPr>
        <w:pStyle w:val="BodyText"/>
        <w:widowControl/>
      </w:pPr>
      <w:r w:rsidRPr="0017178B">
        <w:t xml:space="preserve">Before applying </w:t>
      </w:r>
      <w:r w:rsidR="00824A47" w:rsidRPr="00824A47">
        <w:rPr>
          <w:b/>
        </w:rPr>
        <w:t>Tide Flumi 51% WDG</w:t>
      </w:r>
      <w:r w:rsidRPr="0017178B">
        <w:t>, start with clean, well maintained application equipment. The spray tank, as well as all hoses and booms, must be cleaned to ensure no residue from the previous spraying operation remains in the sprayer. Some pesticides, including but not limited to, the sulfonylurea and phenoxy herbicides, (i.e., Classic</w:t>
      </w:r>
      <w:r w:rsidR="00186F48" w:rsidRPr="0017178B">
        <w:rPr>
          <w:vertAlign w:val="superscript"/>
        </w:rPr>
        <w:t>®</w:t>
      </w:r>
      <w:r w:rsidRPr="0017178B">
        <w:t xml:space="preserve"> and 2,4-D respectively) are active at very small amounts and can cause crop injury when applied to susceptible crops. The spray equipment must be cleaned according to the manufacturer's directions for the last product used before the equipment is used to apply </w:t>
      </w:r>
      <w:r w:rsidR="00824A47" w:rsidRPr="00824A47">
        <w:rPr>
          <w:b/>
        </w:rPr>
        <w:t>Tide Flumi 51% WDG</w:t>
      </w:r>
      <w:r w:rsidRPr="0017178B">
        <w:t xml:space="preserve">. If two or more products were tank mixed prior to </w:t>
      </w:r>
      <w:r w:rsidR="00824A47" w:rsidRPr="00824A47">
        <w:rPr>
          <w:b/>
        </w:rPr>
        <w:t>Tide Flumi 51% WDG</w:t>
      </w:r>
      <w:r w:rsidRPr="0017178B">
        <w:t xml:space="preserve"> application, follow the most restrictive cleanup procedure.</w:t>
      </w:r>
    </w:p>
    <w:p w14:paraId="67E13939" w14:textId="77777777" w:rsidR="00E12E9A" w:rsidRDefault="00E12E9A" w:rsidP="00337100">
      <w:pPr>
        <w:pStyle w:val="Heading2"/>
        <w:widowControl/>
      </w:pPr>
    </w:p>
    <w:p w14:paraId="0194B07F" w14:textId="711FB149" w:rsidR="008E5054" w:rsidRPr="0017178B" w:rsidRDefault="00000000" w:rsidP="00337100">
      <w:pPr>
        <w:pStyle w:val="Heading2"/>
        <w:widowControl/>
      </w:pPr>
      <w:r w:rsidRPr="0017178B">
        <w:lastRenderedPageBreak/>
        <w:t>MIXING INSTRUCTIONS</w:t>
      </w:r>
    </w:p>
    <w:p w14:paraId="4043A10C" w14:textId="77777777" w:rsidR="008E5054" w:rsidRPr="0017178B" w:rsidRDefault="00000000" w:rsidP="00337100">
      <w:pPr>
        <w:pStyle w:val="ListParagraph"/>
        <w:widowControl/>
        <w:numPr>
          <w:ilvl w:val="0"/>
          <w:numId w:val="32"/>
        </w:numPr>
        <w:ind w:left="450"/>
        <w:jc w:val="both"/>
      </w:pPr>
      <w:r w:rsidRPr="0017178B">
        <w:rPr>
          <w:color w:val="231F20"/>
        </w:rPr>
        <w:t>Fill clean spray tank 1/2 to 2/3 of desired level with clean water.</w:t>
      </w:r>
    </w:p>
    <w:p w14:paraId="7D8629F1" w14:textId="77777777" w:rsidR="008E5054" w:rsidRPr="0017178B" w:rsidRDefault="00000000" w:rsidP="00337100">
      <w:pPr>
        <w:pStyle w:val="ListParagraph"/>
        <w:widowControl/>
        <w:numPr>
          <w:ilvl w:val="0"/>
          <w:numId w:val="32"/>
        </w:numPr>
        <w:ind w:left="450"/>
        <w:jc w:val="both"/>
      </w:pPr>
      <w:r w:rsidRPr="0017178B">
        <w:rPr>
          <w:color w:val="231F20"/>
        </w:rPr>
        <w:t>If a drift retardant is to be used, add 10 lb of spray grade ammonium sulfate per 100 gal of spray solution.</w:t>
      </w:r>
    </w:p>
    <w:p w14:paraId="1F03ED07" w14:textId="532FF8C9" w:rsidR="008E5054" w:rsidRPr="0017178B" w:rsidRDefault="00000000" w:rsidP="00337100">
      <w:pPr>
        <w:pStyle w:val="ListParagraph"/>
        <w:widowControl/>
        <w:numPr>
          <w:ilvl w:val="0"/>
          <w:numId w:val="32"/>
        </w:numPr>
        <w:ind w:left="450"/>
        <w:jc w:val="both"/>
      </w:pPr>
      <w:r w:rsidRPr="0017178B">
        <w:rPr>
          <w:color w:val="231F20"/>
        </w:rPr>
        <w:t xml:space="preserve">To ensure a uniform spray mixture, pre-slurry the required amount of </w:t>
      </w:r>
      <w:r w:rsidR="00824A47" w:rsidRPr="00824A47">
        <w:rPr>
          <w:b/>
          <w:color w:val="231F20"/>
        </w:rPr>
        <w:t>Tide Flumi 51% WDG</w:t>
      </w:r>
      <w:r w:rsidRPr="0017178B">
        <w:rPr>
          <w:color w:val="231F20"/>
        </w:rPr>
        <w:t xml:space="preserve"> with water prior to addition to the spray tank. Use a minimum of 1 gal of water per 10 oz of </w:t>
      </w:r>
      <w:r w:rsidR="00824A47" w:rsidRPr="00824A47">
        <w:rPr>
          <w:b/>
          <w:color w:val="231F20"/>
        </w:rPr>
        <w:t>Tide Flumi 51% WDG</w:t>
      </w:r>
      <w:r w:rsidRPr="0017178B">
        <w:rPr>
          <w:color w:val="231F20"/>
        </w:rPr>
        <w:t>.</w:t>
      </w:r>
    </w:p>
    <w:p w14:paraId="74A8DD5D" w14:textId="1E195110" w:rsidR="008E5054" w:rsidRPr="0017178B" w:rsidRDefault="00000000" w:rsidP="00337100">
      <w:pPr>
        <w:pStyle w:val="ListParagraph"/>
        <w:widowControl/>
        <w:numPr>
          <w:ilvl w:val="0"/>
          <w:numId w:val="32"/>
        </w:numPr>
        <w:ind w:left="447" w:hanging="418"/>
        <w:jc w:val="both"/>
      </w:pPr>
      <w:r w:rsidRPr="0017178B">
        <w:rPr>
          <w:color w:val="231F20"/>
        </w:rPr>
        <w:t xml:space="preserve">While agitating, slowly add the pre-slurried </w:t>
      </w:r>
      <w:r w:rsidR="00824A47" w:rsidRPr="00824A47">
        <w:rPr>
          <w:b/>
          <w:color w:val="231F20"/>
        </w:rPr>
        <w:t>Tide Flumi 51% WDG</w:t>
      </w:r>
      <w:r w:rsidRPr="0017178B">
        <w:rPr>
          <w:color w:val="231F20"/>
        </w:rPr>
        <w:t xml:space="preserve"> to the spray tank. Agitation creates a rippling or rolling action on the water surface.</w:t>
      </w:r>
    </w:p>
    <w:p w14:paraId="0D411EFE" w14:textId="6E621D47" w:rsidR="008E5054" w:rsidRPr="0017178B" w:rsidRDefault="00000000" w:rsidP="00337100">
      <w:pPr>
        <w:pStyle w:val="ListParagraph"/>
        <w:widowControl/>
        <w:numPr>
          <w:ilvl w:val="0"/>
          <w:numId w:val="32"/>
        </w:numPr>
        <w:ind w:left="450"/>
        <w:jc w:val="both"/>
      </w:pPr>
      <w:r w:rsidRPr="0017178B">
        <w:rPr>
          <w:color w:val="231F20"/>
        </w:rPr>
        <w:t xml:space="preserve">If tank mixing </w:t>
      </w:r>
      <w:r w:rsidR="00824A47" w:rsidRPr="00824A47">
        <w:rPr>
          <w:b/>
          <w:color w:val="231F20"/>
        </w:rPr>
        <w:t>Tide Flumi 51% WDG</w:t>
      </w:r>
      <w:r w:rsidRPr="0017178B">
        <w:rPr>
          <w:color w:val="231F20"/>
        </w:rPr>
        <w:t xml:space="preserve"> with other labeled herbicides, add water soluble bags first, followed by dry formulations, flowables, emulsifiable concentrates and then solutions. Prepare no more spray mixture than is required for the immediate spray operation.</w:t>
      </w:r>
    </w:p>
    <w:p w14:paraId="164EA076" w14:textId="77777777" w:rsidR="008E5054" w:rsidRPr="0017178B" w:rsidRDefault="00000000" w:rsidP="00337100">
      <w:pPr>
        <w:pStyle w:val="ListParagraph"/>
        <w:widowControl/>
        <w:numPr>
          <w:ilvl w:val="0"/>
          <w:numId w:val="32"/>
        </w:numPr>
        <w:ind w:left="450"/>
        <w:jc w:val="both"/>
      </w:pPr>
      <w:r w:rsidRPr="0017178B">
        <w:rPr>
          <w:color w:val="231F20"/>
        </w:rPr>
        <w:t>Add any required adjuvants.</w:t>
      </w:r>
    </w:p>
    <w:p w14:paraId="616E8C75" w14:textId="77777777" w:rsidR="008E5054" w:rsidRPr="0017178B" w:rsidRDefault="00000000" w:rsidP="00337100">
      <w:pPr>
        <w:pStyle w:val="ListParagraph"/>
        <w:widowControl/>
        <w:numPr>
          <w:ilvl w:val="0"/>
          <w:numId w:val="32"/>
        </w:numPr>
        <w:ind w:left="450"/>
        <w:jc w:val="both"/>
      </w:pPr>
      <w:r w:rsidRPr="0017178B">
        <w:rPr>
          <w:color w:val="231F20"/>
        </w:rPr>
        <w:t xml:space="preserve">Fill spray tank to desired level with water. </w:t>
      </w:r>
      <w:r w:rsidRPr="0017178B">
        <w:rPr>
          <w:b/>
          <w:color w:val="231F20"/>
        </w:rPr>
        <w:t>Continue agitation until all spray solution has been applied</w:t>
      </w:r>
      <w:r w:rsidRPr="0017178B">
        <w:rPr>
          <w:color w:val="231F20"/>
        </w:rPr>
        <w:t>.</w:t>
      </w:r>
    </w:p>
    <w:p w14:paraId="690F4A2E" w14:textId="2FFA6094" w:rsidR="008E5054" w:rsidRPr="0017178B" w:rsidRDefault="00000000" w:rsidP="00337100">
      <w:pPr>
        <w:pStyle w:val="ListParagraph"/>
        <w:widowControl/>
        <w:numPr>
          <w:ilvl w:val="0"/>
          <w:numId w:val="32"/>
        </w:numPr>
        <w:ind w:left="450"/>
        <w:jc w:val="both"/>
      </w:pPr>
      <w:r w:rsidRPr="0017178B">
        <w:rPr>
          <w:color w:val="231F20"/>
        </w:rPr>
        <w:t xml:space="preserve">Mix only the amount of spray solution that can be applied the day of mixing. Apply </w:t>
      </w:r>
      <w:r w:rsidR="00824A47" w:rsidRPr="00824A47">
        <w:rPr>
          <w:b/>
          <w:color w:val="231F20"/>
        </w:rPr>
        <w:t>Tide Flumi 51% WDG</w:t>
      </w:r>
      <w:r w:rsidRPr="0017178B">
        <w:rPr>
          <w:color w:val="231F20"/>
        </w:rPr>
        <w:t xml:space="preserve"> within 6 hours of mixing.</w:t>
      </w:r>
    </w:p>
    <w:p w14:paraId="5EF0D2B1" w14:textId="77777777" w:rsidR="008E5054" w:rsidRPr="0017178B" w:rsidRDefault="00000000" w:rsidP="00337100">
      <w:pPr>
        <w:pStyle w:val="Heading2"/>
        <w:widowControl/>
      </w:pPr>
      <w:r w:rsidRPr="0017178B">
        <w:t>SPRAYER CLEANUP</w:t>
      </w:r>
    </w:p>
    <w:p w14:paraId="562088D8" w14:textId="74B0BED7" w:rsidR="008E5054" w:rsidRPr="0017178B" w:rsidRDefault="00000000" w:rsidP="00337100">
      <w:pPr>
        <w:pStyle w:val="BodyText"/>
        <w:widowControl/>
      </w:pPr>
      <w:r w:rsidRPr="0017178B">
        <w:t xml:space="preserve">Spray equipment, including mixing vessels and nurse tanks, must be cleaned each day following </w:t>
      </w:r>
      <w:r w:rsidR="00824A47" w:rsidRPr="00824A47">
        <w:rPr>
          <w:b/>
        </w:rPr>
        <w:t>Tide Flumi 51% WDG</w:t>
      </w:r>
      <w:r w:rsidR="007E22EB" w:rsidRPr="0017178B">
        <w:rPr>
          <w:b/>
        </w:rPr>
        <w:t xml:space="preserve"> </w:t>
      </w:r>
      <w:r w:rsidRPr="0017178B">
        <w:t xml:space="preserve">application. After </w:t>
      </w:r>
      <w:r w:rsidR="00824A47" w:rsidRPr="00824A47">
        <w:rPr>
          <w:b/>
        </w:rPr>
        <w:t>Tide Flumi 51% WDG</w:t>
      </w:r>
      <w:r w:rsidRPr="0017178B">
        <w:t xml:space="preserve"> is applied, the following steps must be used to clean the spray equipment:</w:t>
      </w:r>
    </w:p>
    <w:p w14:paraId="392E97B1" w14:textId="77777777" w:rsidR="008E5054" w:rsidRPr="0017178B" w:rsidRDefault="00000000" w:rsidP="00337100">
      <w:pPr>
        <w:pStyle w:val="ListParagraph"/>
        <w:widowControl/>
        <w:numPr>
          <w:ilvl w:val="0"/>
          <w:numId w:val="33"/>
        </w:numPr>
        <w:ind w:left="450"/>
        <w:jc w:val="both"/>
      </w:pPr>
      <w:r w:rsidRPr="0017178B">
        <w:rPr>
          <w:color w:val="231F20"/>
        </w:rPr>
        <w:t>Completely drain the spray tank, rinse the sprayer thoroughly, including the inside and outside of the tank and all in-line screens.</w:t>
      </w:r>
    </w:p>
    <w:p w14:paraId="4B7E373E" w14:textId="77777777" w:rsidR="008E5054" w:rsidRPr="0017178B" w:rsidRDefault="00000000" w:rsidP="00337100">
      <w:pPr>
        <w:pStyle w:val="ListParagraph"/>
        <w:widowControl/>
        <w:numPr>
          <w:ilvl w:val="0"/>
          <w:numId w:val="33"/>
        </w:numPr>
        <w:ind w:left="450"/>
        <w:jc w:val="both"/>
      </w:pPr>
      <w:r w:rsidRPr="0017178B">
        <w:rPr>
          <w:color w:val="231F20"/>
        </w:rPr>
        <w:t>Fill the spray tank with clean water and flush all hoses, booms, screens and nozzles.</w:t>
      </w:r>
    </w:p>
    <w:p w14:paraId="441A2C7A" w14:textId="0DE6EE31" w:rsidR="008E5054" w:rsidRPr="0017178B" w:rsidRDefault="00000000" w:rsidP="00337100">
      <w:pPr>
        <w:pStyle w:val="ListParagraph"/>
        <w:widowControl/>
        <w:numPr>
          <w:ilvl w:val="0"/>
          <w:numId w:val="33"/>
        </w:numPr>
        <w:ind w:left="450"/>
        <w:jc w:val="both"/>
      </w:pPr>
      <w:r w:rsidRPr="0017178B">
        <w:rPr>
          <w:color w:val="231F20"/>
        </w:rPr>
        <w:t xml:space="preserve">Top off tank, add 1 gal of 3% household ammonia (or equivalent) for every 100 gals of water, circulate through sprayer for 5 minutes, and then flush all hoses, booms, screens and nozzles for a minimum of 15 minutes. If diaphragms are being used on the spray boom, loosen diaphragms before flushing the spray system, allowing cleaning solution to spray through the open diaphragm. If spray lines have any end caps, they must be loosened before flushing the system, allowing cleaning solution to spray through the loosened caps. To enhance removal of </w:t>
      </w:r>
      <w:r w:rsidR="00824A47" w:rsidRPr="00824A47">
        <w:rPr>
          <w:b/>
          <w:color w:val="231F20"/>
        </w:rPr>
        <w:t>Tide Flumi 51% WDG</w:t>
      </w:r>
      <w:r w:rsidRPr="0017178B">
        <w:rPr>
          <w:color w:val="231F20"/>
        </w:rPr>
        <w:t xml:space="preserve"> from the spray system, add a tank cleaner in place of ammonia and allow the cleaning solution to remain in the pressurized spray system (spray tank, hoses and boom) overnight before flushing the system for a minimum of 15 minutes.</w:t>
      </w:r>
    </w:p>
    <w:p w14:paraId="3B290DD3" w14:textId="77777777" w:rsidR="008E5054" w:rsidRPr="0017178B" w:rsidRDefault="00000000" w:rsidP="00337100">
      <w:pPr>
        <w:pStyle w:val="ListParagraph"/>
        <w:widowControl/>
        <w:numPr>
          <w:ilvl w:val="0"/>
          <w:numId w:val="33"/>
        </w:numPr>
        <w:ind w:left="450"/>
        <w:jc w:val="both"/>
      </w:pPr>
      <w:r w:rsidRPr="0017178B">
        <w:rPr>
          <w:color w:val="231F20"/>
        </w:rPr>
        <w:t>Drain tank completely.</w:t>
      </w:r>
    </w:p>
    <w:p w14:paraId="310438C3" w14:textId="77777777" w:rsidR="008E5054" w:rsidRPr="0017178B" w:rsidRDefault="00000000" w:rsidP="00337100">
      <w:pPr>
        <w:pStyle w:val="ListParagraph"/>
        <w:widowControl/>
        <w:numPr>
          <w:ilvl w:val="0"/>
          <w:numId w:val="33"/>
        </w:numPr>
        <w:ind w:left="450"/>
        <w:jc w:val="both"/>
      </w:pPr>
      <w:r w:rsidRPr="0017178B">
        <w:rPr>
          <w:color w:val="231F20"/>
        </w:rPr>
        <w:t>Add enough clean water to the spray tank to allow all hoses, booms, screens and nozzles to be flushed for 2 minutes.</w:t>
      </w:r>
    </w:p>
    <w:p w14:paraId="0A0253E7" w14:textId="77777777" w:rsidR="008E5054" w:rsidRPr="0017178B" w:rsidRDefault="00000000" w:rsidP="00337100">
      <w:pPr>
        <w:pStyle w:val="ListParagraph"/>
        <w:widowControl/>
        <w:numPr>
          <w:ilvl w:val="0"/>
          <w:numId w:val="33"/>
        </w:numPr>
        <w:ind w:left="450"/>
        <w:jc w:val="both"/>
      </w:pPr>
      <w:r w:rsidRPr="0017178B">
        <w:rPr>
          <w:color w:val="231F20"/>
        </w:rPr>
        <w:t>Remove all nozzles and screens and rinse them in clean water.</w:t>
      </w:r>
    </w:p>
    <w:p w14:paraId="04B106BC" w14:textId="64C63570" w:rsidR="008E5054" w:rsidRPr="0017178B" w:rsidRDefault="00000000" w:rsidP="00337100">
      <w:pPr>
        <w:pStyle w:val="BodyText"/>
        <w:widowControl/>
        <w:spacing w:before="120"/>
      </w:pPr>
      <w:r w:rsidRPr="0017178B">
        <w:t xml:space="preserve">Thoroughly clean spray equipment, including all tanks, hoses, booms, screens and nozzles, before it is used to apply postemergence pesticides. Equipment with </w:t>
      </w:r>
      <w:r w:rsidR="00824A47" w:rsidRPr="00824A47">
        <w:rPr>
          <w:b/>
        </w:rPr>
        <w:t>Tide Flumi 51% WDG</w:t>
      </w:r>
      <w:r w:rsidRPr="0017178B">
        <w:t xml:space="preserve"> residue remaining in the system may result in crop injury to the subsequently treated crop.</w:t>
      </w:r>
    </w:p>
    <w:p w14:paraId="62F9A893" w14:textId="77777777" w:rsidR="008E5054" w:rsidRPr="0017178B" w:rsidRDefault="00000000" w:rsidP="00337100">
      <w:pPr>
        <w:pStyle w:val="Heading1"/>
        <w:widowControl/>
      </w:pPr>
      <w:r w:rsidRPr="0017178B">
        <w:t>APPLICATION EQUIPMENT</w:t>
      </w:r>
    </w:p>
    <w:p w14:paraId="1EC50C89" w14:textId="77777777" w:rsidR="008E5054" w:rsidRPr="0017178B" w:rsidRDefault="00000000" w:rsidP="00337100">
      <w:pPr>
        <w:pStyle w:val="BodyText"/>
        <w:widowControl/>
      </w:pPr>
      <w:r w:rsidRPr="0017178B">
        <w:t>Ensure application equipment is clean and in good repair, nozzles are uniformly spaced on the boom and frequently checked for accuracy.</w:t>
      </w:r>
    </w:p>
    <w:p w14:paraId="7D71470D" w14:textId="77777777" w:rsidR="008E5054" w:rsidRPr="0017178B" w:rsidRDefault="00000000" w:rsidP="00337100">
      <w:pPr>
        <w:pStyle w:val="Heading2"/>
        <w:widowControl/>
      </w:pPr>
      <w:r w:rsidRPr="0017178B">
        <w:t>BROADCAST APPLICATION</w:t>
      </w:r>
    </w:p>
    <w:p w14:paraId="7DBFC950" w14:textId="7D7E1516"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and </w:t>
      </w:r>
      <w:r w:rsidR="00824A47" w:rsidRPr="00824A47">
        <w:rPr>
          <w:b/>
        </w:rPr>
        <w:t>Tide Flumi 51% WDG</w:t>
      </w:r>
      <w:r w:rsidRPr="0017178B">
        <w:t xml:space="preserve"> tank mixes, with ground equipment using standard commercial sprayers equipped with flat fan or flood nozzles (preemergence applications only) designed to deliver the desired spray pressure and spray volume.</w:t>
      </w:r>
    </w:p>
    <w:p w14:paraId="6F3D6448" w14:textId="77777777" w:rsidR="008E5054" w:rsidRPr="0017178B" w:rsidRDefault="00000000" w:rsidP="00337100">
      <w:pPr>
        <w:pStyle w:val="Heading2"/>
        <w:widowControl/>
      </w:pPr>
      <w:r w:rsidRPr="0017178B">
        <w:t>BAND APPLICATION</w:t>
      </w:r>
    </w:p>
    <w:p w14:paraId="213D01D0" w14:textId="461F5439" w:rsidR="008E5054" w:rsidRPr="0017178B" w:rsidRDefault="00000000" w:rsidP="00337100">
      <w:pPr>
        <w:pStyle w:val="BodyText"/>
        <w:widowControl/>
      </w:pPr>
      <w:r w:rsidRPr="0017178B">
        <w:t xml:space="preserve">When banding, use proportionately less water and </w:t>
      </w:r>
      <w:r w:rsidR="00824A47" w:rsidRPr="00824A47">
        <w:rPr>
          <w:b/>
        </w:rPr>
        <w:t>Tide Flumi 51% WDG</w:t>
      </w:r>
      <w:r w:rsidRPr="0017178B">
        <w:t xml:space="preserve"> per acre. The rate of </w:t>
      </w:r>
      <w:r w:rsidR="00824A47" w:rsidRPr="00824A47">
        <w:rPr>
          <w:b/>
        </w:rPr>
        <w:t>Tide Flumi 51% WDG</w:t>
      </w:r>
      <w:r w:rsidRPr="0017178B">
        <w:t xml:space="preserve"> required per acre, when applied as a banded application, can be calculated with the following formula:</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540"/>
        <w:gridCol w:w="2259"/>
        <w:gridCol w:w="531"/>
        <w:gridCol w:w="2448"/>
      </w:tblGrid>
      <w:tr w:rsidR="008E5CFD" w:rsidRPr="0017178B" w14:paraId="6763DECB" w14:textId="77777777" w:rsidTr="00B753C5">
        <w:tc>
          <w:tcPr>
            <w:tcW w:w="2592" w:type="dxa"/>
            <w:vMerge w:val="restart"/>
            <w:vAlign w:val="center"/>
          </w:tcPr>
          <w:p w14:paraId="0A9E78E2" w14:textId="0DC296BA" w:rsidR="008E5CFD" w:rsidRPr="00B753C5" w:rsidRDefault="008E5CFD" w:rsidP="00337100">
            <w:pPr>
              <w:pStyle w:val="BodyText"/>
              <w:widowControl/>
              <w:spacing w:after="0"/>
              <w:jc w:val="center"/>
              <w:rPr>
                <w:szCs w:val="24"/>
              </w:rPr>
            </w:pPr>
            <w:r w:rsidRPr="00B753C5">
              <w:rPr>
                <w:szCs w:val="24"/>
              </w:rPr>
              <w:t>Amount Needed per Acre for Banded Application</w:t>
            </w:r>
          </w:p>
        </w:tc>
        <w:tc>
          <w:tcPr>
            <w:tcW w:w="540" w:type="dxa"/>
            <w:vMerge w:val="restart"/>
            <w:vAlign w:val="center"/>
          </w:tcPr>
          <w:p w14:paraId="785B80FB" w14:textId="77132A30" w:rsidR="008E5CFD" w:rsidRPr="00B753C5" w:rsidRDefault="008E5CFD" w:rsidP="00337100">
            <w:pPr>
              <w:pStyle w:val="BodyText"/>
              <w:widowControl/>
              <w:spacing w:after="0"/>
              <w:jc w:val="center"/>
              <w:rPr>
                <w:szCs w:val="24"/>
              </w:rPr>
            </w:pPr>
            <w:r w:rsidRPr="00B753C5">
              <w:rPr>
                <w:szCs w:val="24"/>
              </w:rPr>
              <w:t>=</w:t>
            </w:r>
          </w:p>
        </w:tc>
        <w:tc>
          <w:tcPr>
            <w:tcW w:w="2259" w:type="dxa"/>
            <w:tcBorders>
              <w:bottom w:val="single" w:sz="4" w:space="0" w:color="auto"/>
            </w:tcBorders>
            <w:vAlign w:val="center"/>
          </w:tcPr>
          <w:p w14:paraId="7C902BD2" w14:textId="214F401E" w:rsidR="008E5CFD" w:rsidRPr="00B753C5" w:rsidRDefault="008E5CFD" w:rsidP="00337100">
            <w:pPr>
              <w:pStyle w:val="BodyText"/>
              <w:widowControl/>
              <w:spacing w:after="0"/>
              <w:jc w:val="center"/>
              <w:rPr>
                <w:szCs w:val="24"/>
              </w:rPr>
            </w:pPr>
            <w:r w:rsidRPr="00B753C5">
              <w:rPr>
                <w:szCs w:val="24"/>
              </w:rPr>
              <w:t>Band Width in Inches</w:t>
            </w:r>
          </w:p>
        </w:tc>
        <w:tc>
          <w:tcPr>
            <w:tcW w:w="531" w:type="dxa"/>
            <w:vMerge w:val="restart"/>
            <w:vAlign w:val="center"/>
          </w:tcPr>
          <w:p w14:paraId="31CF2D75" w14:textId="34FEDF22" w:rsidR="008E5CFD" w:rsidRPr="00B753C5" w:rsidRDefault="00B753C5" w:rsidP="00337100">
            <w:pPr>
              <w:pStyle w:val="BodyText"/>
              <w:widowControl/>
              <w:spacing w:after="0"/>
              <w:jc w:val="center"/>
              <w:rPr>
                <w:szCs w:val="24"/>
              </w:rPr>
            </w:pPr>
            <w:r>
              <w:rPr>
                <w:szCs w:val="24"/>
              </w:rPr>
              <w:t>x</w:t>
            </w:r>
          </w:p>
        </w:tc>
        <w:tc>
          <w:tcPr>
            <w:tcW w:w="2448" w:type="dxa"/>
            <w:vMerge w:val="restart"/>
            <w:vAlign w:val="center"/>
          </w:tcPr>
          <w:p w14:paraId="41EE208F" w14:textId="682D6D83" w:rsidR="008E5CFD" w:rsidRPr="00B753C5" w:rsidRDefault="008E5CFD" w:rsidP="00337100">
            <w:pPr>
              <w:pStyle w:val="BodyText"/>
              <w:widowControl/>
              <w:spacing w:after="0"/>
              <w:jc w:val="center"/>
              <w:rPr>
                <w:szCs w:val="24"/>
              </w:rPr>
            </w:pPr>
            <w:r w:rsidRPr="00B753C5">
              <w:rPr>
                <w:szCs w:val="24"/>
              </w:rPr>
              <w:t>Rate per Broadcast Acre</w:t>
            </w:r>
          </w:p>
        </w:tc>
      </w:tr>
      <w:tr w:rsidR="008E5CFD" w:rsidRPr="0017178B" w14:paraId="6E04BC47" w14:textId="77777777" w:rsidTr="00B753C5">
        <w:trPr>
          <w:trHeight w:val="37"/>
        </w:trPr>
        <w:tc>
          <w:tcPr>
            <w:tcW w:w="2592" w:type="dxa"/>
            <w:vMerge/>
          </w:tcPr>
          <w:p w14:paraId="7D671192" w14:textId="77777777" w:rsidR="008E5CFD" w:rsidRPr="0017178B" w:rsidRDefault="008E5CFD" w:rsidP="00337100">
            <w:pPr>
              <w:pStyle w:val="BodyText"/>
              <w:widowControl/>
              <w:rPr>
                <w:sz w:val="17"/>
              </w:rPr>
            </w:pPr>
          </w:p>
        </w:tc>
        <w:tc>
          <w:tcPr>
            <w:tcW w:w="540" w:type="dxa"/>
            <w:vMerge/>
          </w:tcPr>
          <w:p w14:paraId="0E54E302" w14:textId="77777777" w:rsidR="008E5CFD" w:rsidRPr="0017178B" w:rsidRDefault="008E5CFD" w:rsidP="00337100">
            <w:pPr>
              <w:pStyle w:val="BodyText"/>
              <w:widowControl/>
              <w:rPr>
                <w:sz w:val="17"/>
              </w:rPr>
            </w:pPr>
          </w:p>
        </w:tc>
        <w:tc>
          <w:tcPr>
            <w:tcW w:w="2259" w:type="dxa"/>
            <w:tcBorders>
              <w:top w:val="single" w:sz="4" w:space="0" w:color="auto"/>
            </w:tcBorders>
          </w:tcPr>
          <w:p w14:paraId="761A0998" w14:textId="351976C1" w:rsidR="008E5CFD" w:rsidRPr="0017178B" w:rsidRDefault="008E5CFD" w:rsidP="00337100">
            <w:pPr>
              <w:pStyle w:val="BodyText"/>
              <w:widowControl/>
              <w:spacing w:after="0"/>
              <w:jc w:val="center"/>
              <w:rPr>
                <w:sz w:val="17"/>
              </w:rPr>
            </w:pPr>
            <w:r w:rsidRPr="00B753C5">
              <w:rPr>
                <w:szCs w:val="24"/>
              </w:rPr>
              <w:t>Row Width in Inches</w:t>
            </w:r>
          </w:p>
        </w:tc>
        <w:tc>
          <w:tcPr>
            <w:tcW w:w="531" w:type="dxa"/>
            <w:vMerge/>
          </w:tcPr>
          <w:p w14:paraId="1770F4BA" w14:textId="77777777" w:rsidR="008E5CFD" w:rsidRPr="0017178B" w:rsidRDefault="008E5CFD" w:rsidP="00337100">
            <w:pPr>
              <w:pStyle w:val="BodyText"/>
              <w:widowControl/>
              <w:rPr>
                <w:sz w:val="17"/>
              </w:rPr>
            </w:pPr>
          </w:p>
        </w:tc>
        <w:tc>
          <w:tcPr>
            <w:tcW w:w="2448" w:type="dxa"/>
            <w:vMerge/>
          </w:tcPr>
          <w:p w14:paraId="5FEEFA49" w14:textId="740FA66F" w:rsidR="008E5CFD" w:rsidRPr="0017178B" w:rsidRDefault="008E5CFD" w:rsidP="00337100">
            <w:pPr>
              <w:pStyle w:val="BodyText"/>
              <w:widowControl/>
              <w:rPr>
                <w:sz w:val="17"/>
              </w:rPr>
            </w:pPr>
          </w:p>
        </w:tc>
      </w:tr>
    </w:tbl>
    <w:p w14:paraId="3C7B5284" w14:textId="10C14BC3" w:rsidR="008E5054" w:rsidRDefault="008E5054" w:rsidP="00337100">
      <w:pPr>
        <w:pStyle w:val="BodyText"/>
        <w:widowControl/>
        <w:spacing w:after="0"/>
        <w:rPr>
          <w:sz w:val="24"/>
          <w:szCs w:val="28"/>
        </w:rPr>
      </w:pPr>
    </w:p>
    <w:p w14:paraId="5045209E" w14:textId="77777777" w:rsidR="00E12E9A" w:rsidRPr="0017178B" w:rsidRDefault="00E12E9A" w:rsidP="00337100">
      <w:pPr>
        <w:pStyle w:val="BodyText"/>
        <w:widowControl/>
        <w:spacing w:after="0"/>
        <w:rPr>
          <w:sz w:val="24"/>
          <w:szCs w:val="28"/>
        </w:rPr>
      </w:pPr>
    </w:p>
    <w:tbl>
      <w:tblPr>
        <w:tblStyle w:val="TableGrid"/>
        <w:tblW w:w="0" w:type="auto"/>
        <w:tblLook w:val="04A0" w:firstRow="1" w:lastRow="0" w:firstColumn="1" w:lastColumn="0" w:noHBand="0" w:noVBand="1"/>
      </w:tblPr>
      <w:tblGrid>
        <w:gridCol w:w="10070"/>
      </w:tblGrid>
      <w:tr w:rsidR="008E5CFD" w:rsidRPr="0017178B" w14:paraId="288E28DD" w14:textId="77777777" w:rsidTr="008E5CFD">
        <w:tc>
          <w:tcPr>
            <w:tcW w:w="10070" w:type="dxa"/>
          </w:tcPr>
          <w:p w14:paraId="5A76BBDB" w14:textId="77777777" w:rsidR="008E5CFD" w:rsidRPr="0017178B" w:rsidRDefault="008E5CFD" w:rsidP="00337100">
            <w:pPr>
              <w:pStyle w:val="Heading1"/>
              <w:widowControl/>
              <w:spacing w:before="0"/>
            </w:pPr>
            <w:r w:rsidRPr="0017178B">
              <w:lastRenderedPageBreak/>
              <w:t>MANDATORY SPRAY DRIFT REQUIREMENTS</w:t>
            </w:r>
          </w:p>
          <w:p w14:paraId="781A98AE" w14:textId="77777777" w:rsidR="008E5CFD" w:rsidRPr="0017178B" w:rsidRDefault="008E5CFD" w:rsidP="00337100">
            <w:pPr>
              <w:widowControl/>
              <w:spacing w:before="1"/>
            </w:pPr>
            <w:r w:rsidRPr="0017178B">
              <w:rPr>
                <w:b/>
                <w:color w:val="231F20"/>
              </w:rPr>
              <w:t>Aerial Applications</w:t>
            </w:r>
            <w:r w:rsidRPr="0017178B">
              <w:rPr>
                <w:color w:val="231F20"/>
              </w:rPr>
              <w:t>:</w:t>
            </w:r>
          </w:p>
          <w:p w14:paraId="2F603204" w14:textId="77777777" w:rsidR="008E5CFD" w:rsidRPr="0017178B" w:rsidRDefault="008E5CFD" w:rsidP="00337100">
            <w:pPr>
              <w:pStyle w:val="BodyText"/>
              <w:widowControl/>
              <w:numPr>
                <w:ilvl w:val="0"/>
                <w:numId w:val="34"/>
              </w:numPr>
              <w:spacing w:after="0"/>
              <w:ind w:left="336"/>
            </w:pPr>
            <w:r w:rsidRPr="0017178B">
              <w:rPr>
                <w:b/>
              </w:rPr>
              <w:t xml:space="preserve">DO NOT </w:t>
            </w:r>
            <w:r w:rsidRPr="0017178B">
              <w:t>release spray at a height greater than 10 ft above the ground or vegetative canopy, unless a greater application height is necessary for pilot safety.</w:t>
            </w:r>
          </w:p>
          <w:p w14:paraId="186B7F06" w14:textId="77777777" w:rsidR="008E5CFD" w:rsidRPr="0017178B" w:rsidRDefault="008E5CFD" w:rsidP="00337100">
            <w:pPr>
              <w:pStyle w:val="BodyText"/>
              <w:widowControl/>
              <w:numPr>
                <w:ilvl w:val="0"/>
                <w:numId w:val="34"/>
              </w:numPr>
              <w:spacing w:after="0"/>
              <w:ind w:left="336"/>
            </w:pPr>
            <w:r w:rsidRPr="0017178B">
              <w:t>Applicators are required to use a coarse or coarser droplet size (ASABE S572.1).</w:t>
            </w:r>
          </w:p>
          <w:p w14:paraId="6EF4CC2A" w14:textId="77777777" w:rsidR="008E5CFD" w:rsidRPr="0017178B" w:rsidRDefault="008E5CFD" w:rsidP="00337100">
            <w:pPr>
              <w:pStyle w:val="BodyText"/>
              <w:widowControl/>
              <w:numPr>
                <w:ilvl w:val="0"/>
                <w:numId w:val="34"/>
              </w:numPr>
              <w:spacing w:after="0"/>
              <w:ind w:left="336"/>
            </w:pPr>
            <w:r w:rsidRPr="0017178B">
              <w:t>Applicators must use ½ swath displacement upwind at the downwind edge of the field.</w:t>
            </w:r>
          </w:p>
          <w:p w14:paraId="40494FEF" w14:textId="7AFFED28" w:rsidR="008E5CFD" w:rsidRPr="0017178B" w:rsidRDefault="008E5CFD" w:rsidP="00337100">
            <w:pPr>
              <w:pStyle w:val="BodyText"/>
              <w:widowControl/>
              <w:numPr>
                <w:ilvl w:val="0"/>
                <w:numId w:val="34"/>
              </w:numPr>
              <w:spacing w:after="0"/>
              <w:ind w:left="336"/>
            </w:pPr>
            <w:r w:rsidRPr="0017178B">
              <w:rPr>
                <w:b/>
              </w:rPr>
              <w:t xml:space="preserve">DO NOT </w:t>
            </w:r>
            <w:r w:rsidRPr="0017178B">
              <w:t xml:space="preserve">apply </w:t>
            </w:r>
            <w:r w:rsidR="00824A47" w:rsidRPr="00824A47">
              <w:rPr>
                <w:b/>
              </w:rPr>
              <w:t>Tide Flumi 51% WDG</w:t>
            </w:r>
            <w:r w:rsidRPr="0017178B">
              <w:t xml:space="preserve"> when wind speeds exceed 10 mph at the application site. The boom length must be 75% or less of the wingspan for fixed-wing aircraft and 90% or less of the rotor diameter for helicopters.</w:t>
            </w:r>
          </w:p>
          <w:p w14:paraId="578C5439" w14:textId="19E7020B" w:rsidR="008E5CFD" w:rsidRPr="0017178B" w:rsidRDefault="008E5CFD" w:rsidP="00337100">
            <w:pPr>
              <w:pStyle w:val="BodyText"/>
              <w:widowControl/>
              <w:numPr>
                <w:ilvl w:val="0"/>
                <w:numId w:val="34"/>
              </w:numPr>
              <w:spacing w:after="0"/>
              <w:ind w:left="336"/>
            </w:pPr>
            <w:r w:rsidRPr="0017178B">
              <w:rPr>
                <w:b/>
              </w:rPr>
              <w:t xml:space="preserve">DO NOT </w:t>
            </w:r>
            <w:r w:rsidRPr="0017178B">
              <w:t xml:space="preserve">apply </w:t>
            </w:r>
            <w:r w:rsidR="00824A47" w:rsidRPr="00824A47">
              <w:rPr>
                <w:b/>
              </w:rPr>
              <w:t>Tide Flumi 51% WDG</w:t>
            </w:r>
            <w:r w:rsidRPr="0017178B">
              <w:t xml:space="preserve"> during temperature inversions.</w:t>
            </w:r>
          </w:p>
          <w:p w14:paraId="3D87E4BA" w14:textId="75C9C80F" w:rsidR="008E5CFD" w:rsidRPr="0017178B" w:rsidRDefault="008E5CFD" w:rsidP="00337100">
            <w:pPr>
              <w:pStyle w:val="BodyText"/>
              <w:widowControl/>
              <w:numPr>
                <w:ilvl w:val="0"/>
                <w:numId w:val="34"/>
              </w:numPr>
              <w:spacing w:after="0"/>
              <w:ind w:left="336"/>
            </w:pPr>
            <w:r w:rsidRPr="0017178B">
              <w:rPr>
                <w:b/>
              </w:rPr>
              <w:t xml:space="preserve">DO NOT </w:t>
            </w:r>
            <w:r w:rsidRPr="0017178B">
              <w:t xml:space="preserve">apply </w:t>
            </w:r>
            <w:r w:rsidR="00824A47" w:rsidRPr="00824A47">
              <w:rPr>
                <w:b/>
              </w:rPr>
              <w:t xml:space="preserve">Tide Flumi 51% WDG </w:t>
            </w:r>
            <w:r w:rsidRPr="0017178B">
              <w:t>by air within 40 ft of non-target plants including non-target crops.</w:t>
            </w:r>
          </w:p>
          <w:p w14:paraId="215E7B21" w14:textId="5F0BA43E" w:rsidR="008E5CFD" w:rsidRPr="0017178B" w:rsidRDefault="008E5CFD" w:rsidP="00337100">
            <w:pPr>
              <w:pStyle w:val="BodyText"/>
              <w:widowControl/>
              <w:numPr>
                <w:ilvl w:val="0"/>
                <w:numId w:val="34"/>
              </w:numPr>
              <w:spacing w:after="0"/>
              <w:ind w:left="336"/>
            </w:pPr>
            <w:r w:rsidRPr="0017178B">
              <w:rPr>
                <w:b/>
              </w:rPr>
              <w:t xml:space="preserve">DO NOT </w:t>
            </w:r>
            <w:r w:rsidRPr="0017178B">
              <w:t xml:space="preserve">apply </w:t>
            </w:r>
            <w:r w:rsidR="00824A47" w:rsidRPr="00824A47">
              <w:rPr>
                <w:b/>
              </w:rPr>
              <w:t xml:space="preserve">Tide Flumi 51% WDG </w:t>
            </w:r>
            <w:r w:rsidRPr="0017178B">
              <w:t>by air within 100 ft of emerged cotton crops.</w:t>
            </w:r>
          </w:p>
          <w:p w14:paraId="40A6665F" w14:textId="53F70871" w:rsidR="008E5CFD" w:rsidRPr="0017178B" w:rsidRDefault="008E5CFD" w:rsidP="00337100">
            <w:pPr>
              <w:pStyle w:val="BodyText"/>
              <w:widowControl/>
              <w:numPr>
                <w:ilvl w:val="0"/>
                <w:numId w:val="34"/>
              </w:numPr>
              <w:spacing w:after="0"/>
              <w:ind w:left="336"/>
            </w:pPr>
            <w:r w:rsidRPr="0017178B">
              <w:rPr>
                <w:b/>
              </w:rPr>
              <w:t xml:space="preserve">DO NOT </w:t>
            </w:r>
            <w:r w:rsidRPr="0017178B">
              <w:t xml:space="preserve">apply </w:t>
            </w:r>
            <w:r w:rsidR="00824A47" w:rsidRPr="00824A47">
              <w:rPr>
                <w:b/>
              </w:rPr>
              <w:t xml:space="preserve">Tide Flumi 51% WDG </w:t>
            </w:r>
            <w:r w:rsidRPr="0017178B">
              <w:t>by air within 40 ft of streams, wetlands, marshes, ponds, lakes and reservoirs.</w:t>
            </w:r>
          </w:p>
          <w:p w14:paraId="304E952D" w14:textId="77777777" w:rsidR="008E5CFD" w:rsidRPr="0017178B" w:rsidRDefault="008E5CFD" w:rsidP="00337100">
            <w:pPr>
              <w:widowControl/>
              <w:jc w:val="both"/>
              <w:rPr>
                <w:b/>
              </w:rPr>
            </w:pPr>
            <w:r w:rsidRPr="0017178B">
              <w:rPr>
                <w:b/>
                <w:color w:val="231F20"/>
              </w:rPr>
              <w:t>Ground Boom Applications:</w:t>
            </w:r>
          </w:p>
          <w:p w14:paraId="51BDBA63" w14:textId="77777777" w:rsidR="008E5CFD" w:rsidRPr="0017178B" w:rsidRDefault="008E5CFD" w:rsidP="00337100">
            <w:pPr>
              <w:pStyle w:val="BodyText"/>
              <w:widowControl/>
              <w:numPr>
                <w:ilvl w:val="0"/>
                <w:numId w:val="15"/>
              </w:numPr>
              <w:spacing w:after="0"/>
              <w:ind w:left="336"/>
            </w:pPr>
            <w:r w:rsidRPr="0017178B">
              <w:t>User must only apply with the release height specified by the manufacturer, but no more than 3 feet above the ground or crop canopy.</w:t>
            </w:r>
          </w:p>
          <w:p w14:paraId="76A4360A" w14:textId="77777777" w:rsidR="008E5CFD" w:rsidRPr="0017178B" w:rsidRDefault="008E5CFD" w:rsidP="00337100">
            <w:pPr>
              <w:pStyle w:val="BodyText"/>
              <w:widowControl/>
              <w:numPr>
                <w:ilvl w:val="0"/>
                <w:numId w:val="15"/>
              </w:numPr>
              <w:spacing w:after="0"/>
              <w:ind w:left="336"/>
            </w:pPr>
            <w:r w:rsidRPr="0017178B">
              <w:t>Applicators are required to use a coarse or coarser droplet size (ASABE S572.1).</w:t>
            </w:r>
          </w:p>
          <w:p w14:paraId="14BA01D1" w14:textId="28233A44" w:rsidR="008E5CFD" w:rsidRPr="0017178B" w:rsidRDefault="008E5CFD" w:rsidP="00337100">
            <w:pPr>
              <w:pStyle w:val="BodyText"/>
              <w:widowControl/>
              <w:numPr>
                <w:ilvl w:val="0"/>
                <w:numId w:val="15"/>
              </w:numPr>
              <w:spacing w:after="0"/>
              <w:ind w:left="336"/>
            </w:pPr>
            <w:r w:rsidRPr="0017178B">
              <w:rPr>
                <w:b/>
              </w:rPr>
              <w:t xml:space="preserve">DO NOT </w:t>
            </w:r>
            <w:r w:rsidRPr="0017178B">
              <w:t xml:space="preserve">apply </w:t>
            </w:r>
            <w:r w:rsidR="00824A47" w:rsidRPr="00824A47">
              <w:rPr>
                <w:b/>
              </w:rPr>
              <w:t>Tide Flumi 51% WDG</w:t>
            </w:r>
            <w:r w:rsidRPr="0017178B">
              <w:t xml:space="preserve"> when wind speeds exceed 10 miles per hour at the application site.</w:t>
            </w:r>
          </w:p>
          <w:p w14:paraId="3EE45CDB" w14:textId="288DFCA5" w:rsidR="008E5CFD" w:rsidRPr="0017178B" w:rsidRDefault="008E5CFD" w:rsidP="00337100">
            <w:pPr>
              <w:pStyle w:val="BodyText"/>
              <w:widowControl/>
              <w:numPr>
                <w:ilvl w:val="0"/>
                <w:numId w:val="15"/>
              </w:numPr>
              <w:spacing w:after="0"/>
              <w:ind w:left="336"/>
            </w:pPr>
            <w:r w:rsidRPr="0017178B">
              <w:rPr>
                <w:b/>
              </w:rPr>
              <w:t xml:space="preserve">DO NOT </w:t>
            </w:r>
            <w:r w:rsidRPr="0017178B">
              <w:t xml:space="preserve">apply </w:t>
            </w:r>
            <w:r w:rsidR="00824A47" w:rsidRPr="00824A47">
              <w:rPr>
                <w:b/>
              </w:rPr>
              <w:t>Tide Flumi 51% WDG</w:t>
            </w:r>
            <w:r w:rsidRPr="0017178B">
              <w:t xml:space="preserve"> during temperature inversions.</w:t>
            </w:r>
          </w:p>
          <w:p w14:paraId="59CB24A9" w14:textId="77777777" w:rsidR="008E5CFD" w:rsidRPr="0017178B" w:rsidRDefault="008E5CFD" w:rsidP="00337100">
            <w:pPr>
              <w:pStyle w:val="Heading5"/>
              <w:widowControl/>
              <w:spacing w:before="146" w:line="256" w:lineRule="exact"/>
              <w:ind w:left="0"/>
              <w:jc w:val="both"/>
            </w:pPr>
            <w:r w:rsidRPr="0017178B">
              <w:rPr>
                <w:color w:val="231F20"/>
              </w:rPr>
              <w:t>Boom-less Ground Applications</w:t>
            </w:r>
          </w:p>
          <w:p w14:paraId="614A3ED6" w14:textId="77777777" w:rsidR="008E5CFD" w:rsidRPr="0017178B" w:rsidRDefault="008E5CFD" w:rsidP="00337100">
            <w:pPr>
              <w:pStyle w:val="ListParagraph"/>
              <w:widowControl/>
              <w:numPr>
                <w:ilvl w:val="0"/>
                <w:numId w:val="16"/>
              </w:numPr>
              <w:tabs>
                <w:tab w:val="left" w:pos="673"/>
              </w:tabs>
              <w:spacing w:line="255" w:lineRule="exact"/>
              <w:ind w:left="246"/>
              <w:jc w:val="both"/>
            </w:pPr>
            <w:r w:rsidRPr="0017178B">
              <w:rPr>
                <w:color w:val="231F20"/>
              </w:rPr>
              <w:t>Applicators are required to use a medium or coarser droplet size (ASABE S572.1) for all applications.</w:t>
            </w:r>
          </w:p>
          <w:p w14:paraId="5652B4D5" w14:textId="77777777" w:rsidR="008E5CFD" w:rsidRPr="0017178B" w:rsidRDefault="008E5CFD" w:rsidP="00337100">
            <w:pPr>
              <w:pStyle w:val="ListParagraph"/>
              <w:widowControl/>
              <w:numPr>
                <w:ilvl w:val="0"/>
                <w:numId w:val="16"/>
              </w:numPr>
              <w:tabs>
                <w:tab w:val="left" w:pos="673"/>
              </w:tabs>
              <w:spacing w:line="253" w:lineRule="exact"/>
              <w:ind w:left="246"/>
              <w:jc w:val="both"/>
            </w:pPr>
            <w:r w:rsidRPr="0017178B">
              <w:rPr>
                <w:b/>
                <w:color w:val="231F20"/>
              </w:rPr>
              <w:t xml:space="preserve">DO NOT </w:t>
            </w:r>
            <w:r w:rsidRPr="0017178B">
              <w:rPr>
                <w:color w:val="231F20"/>
              </w:rPr>
              <w:t>apply when wind speeds exceed 10 miles per hour at the application site.</w:t>
            </w:r>
          </w:p>
          <w:p w14:paraId="69381BC4" w14:textId="12EAD74F" w:rsidR="008E5CFD" w:rsidRPr="0017178B" w:rsidRDefault="008E5CFD" w:rsidP="00337100">
            <w:pPr>
              <w:pStyle w:val="ListParagraph"/>
              <w:widowControl/>
              <w:numPr>
                <w:ilvl w:val="0"/>
                <w:numId w:val="16"/>
              </w:numPr>
              <w:tabs>
                <w:tab w:val="left" w:pos="673"/>
              </w:tabs>
              <w:spacing w:line="253" w:lineRule="exact"/>
              <w:ind w:left="246"/>
              <w:jc w:val="both"/>
            </w:pPr>
            <w:r w:rsidRPr="0017178B">
              <w:rPr>
                <w:b/>
              </w:rPr>
              <w:t xml:space="preserve">DO NOT </w:t>
            </w:r>
            <w:r w:rsidRPr="0017178B">
              <w:t>apply during temperature inversions.</w:t>
            </w:r>
          </w:p>
        </w:tc>
      </w:tr>
    </w:tbl>
    <w:p w14:paraId="50D4BB8F" w14:textId="77777777" w:rsidR="008E5054" w:rsidRPr="0017178B" w:rsidRDefault="00000000" w:rsidP="00337100">
      <w:pPr>
        <w:pStyle w:val="Heading2"/>
        <w:widowControl/>
      </w:pPr>
      <w:r w:rsidRPr="0017178B">
        <w:t>SPRAY DRIFT ADVISORIES</w:t>
      </w:r>
    </w:p>
    <w:p w14:paraId="0C2C4A33" w14:textId="77777777" w:rsidR="008E5054" w:rsidRPr="0017178B" w:rsidRDefault="00000000" w:rsidP="00337100">
      <w:pPr>
        <w:pStyle w:val="BodyText"/>
        <w:widowControl/>
      </w:pPr>
      <w:r w:rsidRPr="0017178B">
        <w:t>THE APPLICATOR IS RESPONSIBLE FOR AVOIDING OFF-SITE SPRAY DRIFT. BE AWARE OF NEARBY NON-TARGET SITES AND ENVIRONMENTAL CONDITIONS.</w:t>
      </w:r>
    </w:p>
    <w:p w14:paraId="6CF1D528" w14:textId="77777777" w:rsidR="008E5054" w:rsidRPr="0017178B" w:rsidRDefault="00000000" w:rsidP="00337100">
      <w:pPr>
        <w:pStyle w:val="Heading3"/>
        <w:widowControl/>
      </w:pPr>
      <w:r w:rsidRPr="0017178B">
        <w:t>IMPORTANCE OF DROPLET SIZE</w:t>
      </w:r>
    </w:p>
    <w:p w14:paraId="148B4211" w14:textId="77777777" w:rsidR="008E5054" w:rsidRPr="0017178B" w:rsidRDefault="00000000" w:rsidP="00337100">
      <w:pPr>
        <w:pStyle w:val="BodyText"/>
        <w:widowControl/>
      </w:pPr>
      <w:r w:rsidRPr="0017178B">
        <w:t>An effective way to reduce spray drift is to apply large droplets. Use the largest droplets that provide target pest control. While applying larger droplets will reduce spray drift, the potential for drift will be greater if applications are made improperly or under unfavorable environmental conditions.</w:t>
      </w:r>
    </w:p>
    <w:p w14:paraId="614B96A6" w14:textId="77777777" w:rsidR="008E5054" w:rsidRPr="0017178B" w:rsidRDefault="00000000" w:rsidP="00337100">
      <w:pPr>
        <w:pStyle w:val="Heading3"/>
        <w:widowControl/>
      </w:pPr>
      <w:r w:rsidRPr="0017178B">
        <w:t>Controlling Droplet Size – Ground Boom</w:t>
      </w:r>
    </w:p>
    <w:p w14:paraId="2BDF53DE" w14:textId="77777777" w:rsidR="008E5054" w:rsidRPr="0017178B" w:rsidRDefault="00000000" w:rsidP="00337100">
      <w:pPr>
        <w:pStyle w:val="ListParagraph"/>
        <w:widowControl/>
        <w:numPr>
          <w:ilvl w:val="0"/>
          <w:numId w:val="35"/>
        </w:numPr>
      </w:pPr>
      <w:r w:rsidRPr="0017178B">
        <w:rPr>
          <w:color w:val="231F20"/>
        </w:rPr>
        <w:t>Volume - Increasing the spray volume so that larger droplets are produced will reduce spray drift. Use the highest practical spray volume for the application. If a greater spray volume is needed, consider using a nozzle with a higher flow rate.</w:t>
      </w:r>
    </w:p>
    <w:p w14:paraId="31A14544" w14:textId="77777777" w:rsidR="008E5054" w:rsidRPr="0017178B" w:rsidRDefault="00000000" w:rsidP="00337100">
      <w:pPr>
        <w:pStyle w:val="ListParagraph"/>
        <w:widowControl/>
        <w:numPr>
          <w:ilvl w:val="0"/>
          <w:numId w:val="35"/>
        </w:numPr>
      </w:pPr>
      <w:r w:rsidRPr="0017178B">
        <w:rPr>
          <w:color w:val="231F20"/>
        </w:rPr>
        <w:t>Pressure - Use the lowest spray pressure specified for the nozzle to produce the target spray volume and droplet size.</w:t>
      </w:r>
    </w:p>
    <w:p w14:paraId="12EAFE79" w14:textId="77777777" w:rsidR="008E5054" w:rsidRPr="0017178B" w:rsidRDefault="00000000" w:rsidP="00337100">
      <w:pPr>
        <w:pStyle w:val="ListParagraph"/>
        <w:widowControl/>
        <w:numPr>
          <w:ilvl w:val="0"/>
          <w:numId w:val="35"/>
        </w:numPr>
      </w:pPr>
      <w:r w:rsidRPr="0017178B">
        <w:rPr>
          <w:color w:val="231F20"/>
        </w:rPr>
        <w:t>Spray Nozzle - Use a spray nozzle that is designed for the intended application. Consider using nozzles designed to reduce drift.</w:t>
      </w:r>
    </w:p>
    <w:p w14:paraId="64BF4E6E" w14:textId="77777777" w:rsidR="008E5054" w:rsidRPr="0017178B" w:rsidRDefault="00000000" w:rsidP="00337100">
      <w:pPr>
        <w:pStyle w:val="Heading3"/>
        <w:widowControl/>
      </w:pPr>
      <w:r w:rsidRPr="0017178B">
        <w:t>Controlling Droplet Size – Aircraft</w:t>
      </w:r>
    </w:p>
    <w:p w14:paraId="1A30CEA5" w14:textId="64AAE77F" w:rsidR="008E5054" w:rsidRPr="0017178B" w:rsidRDefault="00000000" w:rsidP="00337100">
      <w:pPr>
        <w:pStyle w:val="ListParagraph"/>
        <w:widowControl/>
        <w:numPr>
          <w:ilvl w:val="0"/>
          <w:numId w:val="36"/>
        </w:numPr>
      </w:pPr>
      <w:r w:rsidRPr="0017178B">
        <w:rPr>
          <w:color w:val="231F20"/>
        </w:rPr>
        <w:t>Adjust Nozzles - Follow nozzle manufacturers’ directions for setting up nozzles. Generally, to reduce fine droplets, orient nozzles</w:t>
      </w:r>
      <w:r w:rsidR="00824A47" w:rsidRPr="00824A47">
        <w:rPr>
          <w:b/>
          <w:color w:val="231F20"/>
        </w:rPr>
        <w:t xml:space="preserve"> </w:t>
      </w:r>
      <w:r w:rsidRPr="0017178B">
        <w:rPr>
          <w:color w:val="231F20"/>
        </w:rPr>
        <w:t>parallel with the airflow in flight.</w:t>
      </w:r>
    </w:p>
    <w:p w14:paraId="12ED6CE5" w14:textId="77777777" w:rsidR="008E5054" w:rsidRPr="0017178B" w:rsidRDefault="00000000" w:rsidP="00337100">
      <w:pPr>
        <w:pStyle w:val="Heading3"/>
        <w:widowControl/>
      </w:pPr>
      <w:r w:rsidRPr="0017178B">
        <w:t>BOOM HEIGHT – Ground Boom</w:t>
      </w:r>
    </w:p>
    <w:p w14:paraId="39773EA5" w14:textId="43D5A2BD" w:rsidR="008E5054" w:rsidRPr="0017178B" w:rsidRDefault="00000000" w:rsidP="00337100">
      <w:pPr>
        <w:pStyle w:val="BodyText"/>
        <w:widowControl/>
      </w:pPr>
      <w:r w:rsidRPr="0017178B">
        <w:t>For ground equipment, keep the boom</w:t>
      </w:r>
      <w:r w:rsidR="00824A47" w:rsidRPr="00824A47">
        <w:rPr>
          <w:b/>
        </w:rPr>
        <w:t xml:space="preserve"> </w:t>
      </w:r>
      <w:r w:rsidRPr="0017178B">
        <w:t>level with the crop and have minimal bounce.</w:t>
      </w:r>
    </w:p>
    <w:p w14:paraId="745C6716" w14:textId="77777777" w:rsidR="008E5054" w:rsidRPr="0017178B" w:rsidRDefault="00000000" w:rsidP="00337100">
      <w:pPr>
        <w:pStyle w:val="Heading3"/>
        <w:widowControl/>
      </w:pPr>
      <w:r w:rsidRPr="0017178B">
        <w:t>RELEASE HEIGHT – Aircraft</w:t>
      </w:r>
    </w:p>
    <w:p w14:paraId="17EBA178" w14:textId="77777777" w:rsidR="008E5054" w:rsidRPr="0017178B" w:rsidRDefault="00000000" w:rsidP="00337100">
      <w:pPr>
        <w:pStyle w:val="BodyText"/>
        <w:widowControl/>
      </w:pPr>
      <w:r w:rsidRPr="0017178B">
        <w:t>Higher release heights increase the potential for spray drift.</w:t>
      </w:r>
    </w:p>
    <w:p w14:paraId="60B438B5" w14:textId="77777777" w:rsidR="008E5054" w:rsidRPr="0017178B" w:rsidRDefault="00000000" w:rsidP="00337100">
      <w:pPr>
        <w:pStyle w:val="Heading3"/>
        <w:widowControl/>
      </w:pPr>
      <w:r w:rsidRPr="0017178B">
        <w:t>SHIELDED SPRAYERS</w:t>
      </w:r>
    </w:p>
    <w:p w14:paraId="7CF06EA9" w14:textId="77777777" w:rsidR="008E5054" w:rsidRPr="0017178B" w:rsidRDefault="00000000" w:rsidP="00337100">
      <w:pPr>
        <w:pStyle w:val="BodyText"/>
        <w:widowControl/>
      </w:pPr>
      <w:r w:rsidRPr="0017178B">
        <w:t>Shielding the boom or individual nozzles can reduce spray drift. Consider using shielded sprayers. Verify that the shields are not interfering with the uniform deposition of the spray on the target area.</w:t>
      </w:r>
    </w:p>
    <w:p w14:paraId="2ED253B7" w14:textId="77777777" w:rsidR="008E5054" w:rsidRPr="0017178B" w:rsidRDefault="00000000" w:rsidP="00337100">
      <w:pPr>
        <w:pStyle w:val="Heading3"/>
        <w:widowControl/>
      </w:pPr>
      <w:r w:rsidRPr="0017178B">
        <w:lastRenderedPageBreak/>
        <w:t>TEMPERATURE AND HUMIDITY</w:t>
      </w:r>
    </w:p>
    <w:p w14:paraId="55E252F2" w14:textId="77777777" w:rsidR="008E5054" w:rsidRPr="0017178B" w:rsidRDefault="00000000" w:rsidP="00337100">
      <w:pPr>
        <w:pStyle w:val="BodyText"/>
        <w:widowControl/>
      </w:pPr>
      <w:r w:rsidRPr="0017178B">
        <w:t>When making applications in hot and dry conditions, use larger droplets to reduce effects of evaporation.</w:t>
      </w:r>
    </w:p>
    <w:p w14:paraId="78AE52BD" w14:textId="77777777" w:rsidR="008E5054" w:rsidRPr="0017178B" w:rsidRDefault="00000000" w:rsidP="00337100">
      <w:pPr>
        <w:pStyle w:val="Heading3"/>
        <w:widowControl/>
      </w:pPr>
      <w:r w:rsidRPr="0017178B">
        <w:t>TEMPERATURE INVERSIONS</w:t>
      </w:r>
    </w:p>
    <w:p w14:paraId="52A926D4" w14:textId="77777777" w:rsidR="008E5054" w:rsidRPr="0017178B" w:rsidRDefault="00000000" w:rsidP="00337100">
      <w:pPr>
        <w:pStyle w:val="BodyText"/>
        <w:widowControl/>
      </w:pPr>
      <w:r w:rsidRPr="0017178B">
        <w:t>Drift potential is high during a temperature inversion. Temperature inversions are characterized by increasing temperature with altitude and are common on nights with limited cloud cover and light to no wind. The presence of an inversion can be indicated by ground fog or by the movement of smoke from a ground source or an aircraft smoke generator. Smoke that layers and moves laterally in a concentrated cloud (under low wind conditions) indicates an inversion, while smoke that moves upward and rapidly dissipates indicates good vertical air mixing. Avoid applications during temperature inversions.</w:t>
      </w:r>
    </w:p>
    <w:p w14:paraId="3B6362DA" w14:textId="77777777" w:rsidR="008E5054" w:rsidRPr="0017178B" w:rsidRDefault="00000000" w:rsidP="00337100">
      <w:pPr>
        <w:pStyle w:val="Heading3"/>
        <w:widowControl/>
      </w:pPr>
      <w:r w:rsidRPr="0017178B">
        <w:t>WIND</w:t>
      </w:r>
    </w:p>
    <w:p w14:paraId="6ED41EE2" w14:textId="77777777" w:rsidR="008E5054" w:rsidRPr="0017178B" w:rsidRDefault="00000000" w:rsidP="00337100">
      <w:pPr>
        <w:pStyle w:val="BodyText"/>
        <w:widowControl/>
      </w:pPr>
      <w:r w:rsidRPr="0017178B">
        <w:t>Drift potential generally increases with wind speed. AVOID APPLICATIONS DURING GUSTY WIND CONDITIONS.</w:t>
      </w:r>
    </w:p>
    <w:p w14:paraId="5AB1AE33" w14:textId="77777777" w:rsidR="008E5054" w:rsidRPr="0017178B" w:rsidRDefault="00000000" w:rsidP="00337100">
      <w:pPr>
        <w:pStyle w:val="BodyText"/>
        <w:widowControl/>
      </w:pPr>
      <w:r w:rsidRPr="0017178B">
        <w:t>Applicators need to be familiar with local wind patterns and terrain that could affect spray drift.</w:t>
      </w:r>
    </w:p>
    <w:p w14:paraId="32633E5F" w14:textId="77777777" w:rsidR="008E5054" w:rsidRPr="0017178B" w:rsidRDefault="00000000" w:rsidP="00337100">
      <w:pPr>
        <w:pStyle w:val="Heading3"/>
        <w:widowControl/>
      </w:pPr>
      <w:r w:rsidRPr="0017178B">
        <w:t>Boom-less Ground Applications:</w:t>
      </w:r>
    </w:p>
    <w:p w14:paraId="245C9576" w14:textId="77777777" w:rsidR="008E5054" w:rsidRPr="0017178B" w:rsidRDefault="00000000" w:rsidP="00337100">
      <w:pPr>
        <w:pStyle w:val="BodyText"/>
        <w:widowControl/>
      </w:pPr>
      <w:r w:rsidRPr="0017178B">
        <w:t>Setting nozzles at the lowest effective height will help to reduce the potential for spray drift.</w:t>
      </w:r>
    </w:p>
    <w:p w14:paraId="09D1B39A" w14:textId="77777777" w:rsidR="008E5054" w:rsidRPr="0017178B" w:rsidRDefault="00000000" w:rsidP="00337100">
      <w:pPr>
        <w:pStyle w:val="Heading3"/>
        <w:widowControl/>
      </w:pPr>
      <w:r w:rsidRPr="0017178B">
        <w:t>Handheld Technology Applications:</w:t>
      </w:r>
    </w:p>
    <w:p w14:paraId="4CE3C6B4" w14:textId="77777777" w:rsidR="008E5054" w:rsidRPr="0017178B" w:rsidRDefault="00000000" w:rsidP="00337100">
      <w:pPr>
        <w:pStyle w:val="BodyText"/>
        <w:widowControl/>
      </w:pPr>
      <w:r w:rsidRPr="0017178B">
        <w:t>Take precautions to minimize spray drift.</w:t>
      </w:r>
    </w:p>
    <w:p w14:paraId="2F345ED3" w14:textId="77777777" w:rsidR="008E5054" w:rsidRPr="0017178B" w:rsidRDefault="00000000" w:rsidP="00337100">
      <w:pPr>
        <w:pStyle w:val="Heading3"/>
        <w:widowControl/>
      </w:pPr>
      <w:r w:rsidRPr="0017178B">
        <w:t>Sensitive Areas</w:t>
      </w:r>
    </w:p>
    <w:p w14:paraId="0726A1DE" w14:textId="77777777" w:rsidR="008E5054" w:rsidRPr="0017178B" w:rsidRDefault="00000000" w:rsidP="00337100">
      <w:pPr>
        <w:pStyle w:val="BodyText"/>
        <w:widowControl/>
      </w:pPr>
      <w:r w:rsidRPr="0017178B">
        <w:t>The pesticide must only be applied when the potential for drift to adjacent sensitive areas (e.g. residential areas, bodies of water, known habitat for threatened or endangered species, non-target crops) is minimal (e.g. when wind is blowing away from the sensitive areas).</w:t>
      </w:r>
    </w:p>
    <w:p w14:paraId="4404DD56" w14:textId="1DD099B3" w:rsidR="008E5054" w:rsidRPr="0017178B" w:rsidRDefault="00000000" w:rsidP="00337100">
      <w:pPr>
        <w:pStyle w:val="BodyText"/>
        <w:widowControl/>
      </w:pPr>
      <w:r w:rsidRPr="0017178B">
        <w:t>For additional information on sensitive areas, please see the “ENVIRONMENTAL HAZARDS” section of this</w:t>
      </w:r>
      <w:r w:rsidR="008E5CFD" w:rsidRPr="0017178B">
        <w:t xml:space="preserve"> </w:t>
      </w:r>
      <w:r w:rsidRPr="0017178B">
        <w:t>label.</w:t>
      </w:r>
    </w:p>
    <w:p w14:paraId="26ABCE3A" w14:textId="171E4A45" w:rsidR="008E5054" w:rsidRPr="0017178B" w:rsidRDefault="00000000" w:rsidP="00337100">
      <w:pPr>
        <w:pStyle w:val="BodyText"/>
        <w:widowControl/>
      </w:pPr>
      <w:r w:rsidRPr="0017178B">
        <w:rPr>
          <w:b/>
        </w:rPr>
        <w:t xml:space="preserve">Carrier Volume and Spray Pressure: </w:t>
      </w:r>
      <w:r w:rsidRPr="0017178B">
        <w:t xml:space="preserve">When used as part of a burndown weed control program, apply </w:t>
      </w:r>
      <w:r w:rsidR="00824A47" w:rsidRPr="00824A47">
        <w:rPr>
          <w:b/>
        </w:rPr>
        <w:t>Tide Flumi 51% WDG</w:t>
      </w:r>
      <w:r w:rsidRPr="0017178B">
        <w:t xml:space="preserve"> in 7 to 10 gal of water per acre. Application at less than 7 gal per acre may provide inadequate control. When used for preemergence weed control, apply </w:t>
      </w:r>
      <w:r w:rsidR="00824A47" w:rsidRPr="00824A47">
        <w:rPr>
          <w:b/>
        </w:rPr>
        <w:t>Tide Flumi 51% WDG</w:t>
      </w:r>
      <w:r w:rsidRPr="0017178B">
        <w:t xml:space="preserve"> in 5 to 10 gal of water per acre. The higher gallonage applications afford more consistent weed control. </w:t>
      </w:r>
      <w:r w:rsidRPr="0017178B">
        <w:rPr>
          <w:b/>
        </w:rPr>
        <w:t xml:space="preserve">DO NOT </w:t>
      </w:r>
      <w:r w:rsidRPr="0017178B">
        <w:t>exceed the nozzle manufacturer’s specified pressures. For many nozzle types, lower pressure produces larger droplets. When higher flow rates are needed, use higher flow rate nozzles instead of increasing pressure.</w:t>
      </w:r>
    </w:p>
    <w:p w14:paraId="07072406" w14:textId="77777777" w:rsidR="008E5054" w:rsidRPr="0017178B" w:rsidRDefault="00000000" w:rsidP="00337100">
      <w:pPr>
        <w:pStyle w:val="BodyText"/>
        <w:widowControl/>
      </w:pPr>
      <w:r w:rsidRPr="0017178B">
        <w:rPr>
          <w:b/>
        </w:rPr>
        <w:t xml:space="preserve">Nozzle Selection and Orientation: </w:t>
      </w:r>
      <w:r w:rsidRPr="0017178B">
        <w:t xml:space="preserve">Formation of very small drops may be minimized by appropriate nozzle selection, by orienting nozzles away from the air stream as much as possible and by avoiding excessive spray pressure. Use nozzles that produce flat or hollow cone spray patterns. Use non-drip type nozzles, for example diaphragm type nozzles, to avoid unwanted discharge of spray solution. The nozzles must be directed toward the rear of the aircraft, at an angle between 0 and 15° downward. </w:t>
      </w:r>
      <w:r w:rsidRPr="0017178B">
        <w:rPr>
          <w:b/>
        </w:rPr>
        <w:t xml:space="preserve">DO NOT </w:t>
      </w:r>
      <w:r w:rsidRPr="0017178B">
        <w:t>place nozzles on the outer 25% of the wings or rotors.</w:t>
      </w:r>
    </w:p>
    <w:p w14:paraId="37FDAC62" w14:textId="77777777" w:rsidR="008E5054" w:rsidRPr="0017178B" w:rsidRDefault="00000000" w:rsidP="00337100">
      <w:pPr>
        <w:pStyle w:val="BodyText"/>
        <w:widowControl/>
      </w:pPr>
      <w:r w:rsidRPr="0017178B">
        <w:rPr>
          <w:b/>
        </w:rPr>
        <w:t xml:space="preserve">Adjuvants and Drift Control Additives: </w:t>
      </w:r>
      <w:r w:rsidRPr="0017178B">
        <w:t>Refer to tank mix partner’s label for adjuvant selection. Drift control additives may be used. When a drift control additive is used, read and carefully observe the cautionary statements and all other information appearing on the additive label.</w:t>
      </w:r>
    </w:p>
    <w:p w14:paraId="19CAF9E7" w14:textId="77777777" w:rsidR="008E5054" w:rsidRPr="0017178B" w:rsidRDefault="00000000" w:rsidP="00337100">
      <w:pPr>
        <w:pStyle w:val="Heading2"/>
        <w:widowControl/>
      </w:pPr>
      <w:r w:rsidRPr="0017178B">
        <w:t>CHEMIGATION</w:t>
      </w:r>
    </w:p>
    <w:p w14:paraId="1AE1E5A4" w14:textId="77777777" w:rsidR="008E5054" w:rsidRPr="0017178B" w:rsidRDefault="00000000" w:rsidP="00337100">
      <w:pPr>
        <w:pStyle w:val="BodyText"/>
        <w:widowControl/>
      </w:pPr>
      <w:r w:rsidRPr="0017178B">
        <w:t>Follow all label directions for crops regarding rates, timing of application, special instructions and precautions.</w:t>
      </w:r>
    </w:p>
    <w:p w14:paraId="3F9F5F95" w14:textId="671B77E5" w:rsidR="008E5054" w:rsidRPr="0017178B" w:rsidRDefault="00000000" w:rsidP="00337100">
      <w:pPr>
        <w:pStyle w:val="BodyText"/>
        <w:widowControl/>
      </w:pPr>
      <w:r w:rsidRPr="0017178B">
        <w:t xml:space="preserve">Apply </w:t>
      </w:r>
      <w:r w:rsidR="00824A47" w:rsidRPr="00824A47">
        <w:rPr>
          <w:b/>
        </w:rPr>
        <w:t>Tide Flumi 51% WDG</w:t>
      </w:r>
      <w:r w:rsidRPr="0017178B">
        <w:t xml:space="preserve"> only through center pivot systems. End guns must be turned off due to uneven application. Restriction: </w:t>
      </w:r>
      <w:r w:rsidRPr="0017178B">
        <w:rPr>
          <w:b/>
        </w:rPr>
        <w:t xml:space="preserve">DO NOT </w:t>
      </w:r>
      <w:r w:rsidRPr="0017178B">
        <w:t xml:space="preserve">apply </w:t>
      </w:r>
      <w:r w:rsidR="00824A47" w:rsidRPr="00824A47">
        <w:rPr>
          <w:b/>
        </w:rPr>
        <w:t>Tide Flumi 51% WDG</w:t>
      </w:r>
      <w:r w:rsidRPr="0017178B">
        <w:t xml:space="preserve"> through any other type of irrigation system.</w:t>
      </w:r>
    </w:p>
    <w:p w14:paraId="2C98BB07" w14:textId="77777777" w:rsidR="008E5054" w:rsidRPr="0017178B" w:rsidRDefault="00000000" w:rsidP="00337100">
      <w:pPr>
        <w:pStyle w:val="BodyText"/>
        <w:widowControl/>
      </w:pPr>
      <w:r w:rsidRPr="0017178B">
        <w:t>Crop injury, lack of efficacy or illegal pesticide residues in the crop can result from non-uniform distribution of treated water.</w:t>
      </w:r>
    </w:p>
    <w:p w14:paraId="48577884" w14:textId="03C10742" w:rsidR="008E5054" w:rsidRPr="0017178B" w:rsidRDefault="00000000" w:rsidP="00337100">
      <w:pPr>
        <w:pStyle w:val="BodyText"/>
        <w:widowControl/>
      </w:pPr>
      <w:r w:rsidRPr="0017178B">
        <w:t xml:space="preserve">The system must be properly calibrated (with water only) to ensure that the amount of </w:t>
      </w:r>
      <w:r w:rsidR="00824A47" w:rsidRPr="00824A47">
        <w:rPr>
          <w:b/>
        </w:rPr>
        <w:t>Tide Flumi 51% WDG</w:t>
      </w:r>
      <w:r w:rsidRPr="0017178B">
        <w:t xml:space="preserve"> applied corresponds to the specified rate.</w:t>
      </w:r>
    </w:p>
    <w:p w14:paraId="38E2D361" w14:textId="7A796DAE" w:rsidR="008E5054" w:rsidRPr="0017178B" w:rsidRDefault="00000000" w:rsidP="00337100">
      <w:pPr>
        <w:pStyle w:val="BodyText"/>
        <w:widowControl/>
      </w:pPr>
      <w:r w:rsidRPr="0017178B">
        <w:t xml:space="preserve">Apply </w:t>
      </w:r>
      <w:r w:rsidR="00824A47" w:rsidRPr="00824A47">
        <w:rPr>
          <w:b/>
        </w:rPr>
        <w:t>Tide Flumi 51% WDG</w:t>
      </w:r>
      <w:r w:rsidRPr="0017178B">
        <w:t xml:space="preserve"> in 1/2 to 3/4 inches of water during the first sprinkler set. Allow time for all lines to flush the herbicide through all nozzles before turning off irrigation water. To ensure the lines are flushed and free of remaining herbicide, a dye indicator may be injected into the lines to mark the end of the application period. Once chemigation has begun, the run must be completed to ensure no product is left in the system.</w:t>
      </w:r>
    </w:p>
    <w:p w14:paraId="12C4253B" w14:textId="77777777" w:rsidR="008E5054" w:rsidRPr="0017178B" w:rsidRDefault="00000000" w:rsidP="00337100">
      <w:pPr>
        <w:pStyle w:val="BodyText"/>
        <w:widowControl/>
      </w:pPr>
      <w:r w:rsidRPr="0017178B">
        <w:lastRenderedPageBreak/>
        <w:t>If you have any questions about calibration, contact your State Extension Service Specialist, equipment manufacturers or other experts.</w:t>
      </w:r>
    </w:p>
    <w:p w14:paraId="7897C223" w14:textId="77777777" w:rsidR="008E5054" w:rsidRPr="0017178B" w:rsidRDefault="00000000" w:rsidP="00337100">
      <w:pPr>
        <w:pStyle w:val="Heading3"/>
        <w:widowControl/>
      </w:pPr>
      <w:r w:rsidRPr="0017178B">
        <w:t>Special Precautions for Chemigation</w:t>
      </w:r>
    </w:p>
    <w:p w14:paraId="70FFAD9A" w14:textId="77777777" w:rsidR="008E5054" w:rsidRPr="0017178B" w:rsidRDefault="00000000" w:rsidP="00337100">
      <w:pPr>
        <w:pStyle w:val="ListParagraph"/>
        <w:widowControl/>
        <w:numPr>
          <w:ilvl w:val="0"/>
          <w:numId w:val="37"/>
        </w:numPr>
        <w:ind w:left="450"/>
        <w:jc w:val="both"/>
      </w:pPr>
      <w:r w:rsidRPr="0017178B">
        <w:rPr>
          <w:b/>
          <w:color w:val="231F20"/>
        </w:rPr>
        <w:t xml:space="preserve">DO NOT </w:t>
      </w:r>
      <w:r w:rsidRPr="0017178B">
        <w:rPr>
          <w:color w:val="231F20"/>
        </w:rPr>
        <w:t>connect an irrigation system (including greenhouse systems) used for pesticide application to a public water system unless the pesticide label-prescribed safety devices for public water systems are in place.</w:t>
      </w:r>
    </w:p>
    <w:p w14:paraId="1BB3D493" w14:textId="77777777" w:rsidR="008E5054" w:rsidRPr="0017178B" w:rsidRDefault="00000000" w:rsidP="00337100">
      <w:pPr>
        <w:pStyle w:val="ListParagraph"/>
        <w:widowControl/>
        <w:numPr>
          <w:ilvl w:val="0"/>
          <w:numId w:val="37"/>
        </w:numPr>
        <w:ind w:left="450"/>
        <w:jc w:val="both"/>
      </w:pPr>
      <w:r w:rsidRPr="0017178B">
        <w:rPr>
          <w:color w:val="231F20"/>
        </w:rPr>
        <w:t>A person knowledgeable of the chemigation system and responsible for its operation or under the supervision of the responsible person, shall shut the system down and make necessary adjustments if the need arises.</w:t>
      </w:r>
    </w:p>
    <w:p w14:paraId="5CEEC6F8" w14:textId="77777777" w:rsidR="008E5054" w:rsidRPr="0017178B" w:rsidRDefault="00000000" w:rsidP="00337100">
      <w:pPr>
        <w:pStyle w:val="ListParagraph"/>
        <w:widowControl/>
        <w:numPr>
          <w:ilvl w:val="0"/>
          <w:numId w:val="37"/>
        </w:numPr>
        <w:ind w:left="450"/>
        <w:jc w:val="both"/>
      </w:pPr>
      <w:r w:rsidRPr="0017178B">
        <w:rPr>
          <w:color w:val="231F20"/>
        </w:rPr>
        <w:t>The system must be free of leaks and clogged nozzles.</w:t>
      </w:r>
    </w:p>
    <w:p w14:paraId="4F540171" w14:textId="77777777" w:rsidR="008E5054" w:rsidRPr="0017178B" w:rsidRDefault="00000000" w:rsidP="00337100">
      <w:pPr>
        <w:pStyle w:val="ListParagraph"/>
        <w:widowControl/>
        <w:numPr>
          <w:ilvl w:val="0"/>
          <w:numId w:val="37"/>
        </w:numPr>
        <w:ind w:left="450"/>
        <w:jc w:val="both"/>
      </w:pPr>
      <w:r w:rsidRPr="0017178B">
        <w:rPr>
          <w:color w:val="231F20"/>
        </w:rPr>
        <w:t>The pesticide must be supplied continuously for the duration of the aqueous application. An uneven application may cause injury to the crop or poor weed control.</w:t>
      </w:r>
    </w:p>
    <w:p w14:paraId="64C834B9" w14:textId="77777777" w:rsidR="008E5054" w:rsidRPr="0017178B" w:rsidRDefault="00000000" w:rsidP="00337100">
      <w:pPr>
        <w:pStyle w:val="ListParagraph"/>
        <w:widowControl/>
        <w:numPr>
          <w:ilvl w:val="0"/>
          <w:numId w:val="37"/>
        </w:numPr>
        <w:ind w:left="450"/>
        <w:jc w:val="both"/>
      </w:pPr>
      <w:r w:rsidRPr="0017178B">
        <w:rPr>
          <w:color w:val="231F20"/>
        </w:rPr>
        <w:t>Agitation must be maintained in the nurse tank.</w:t>
      </w:r>
    </w:p>
    <w:p w14:paraId="6F9B93E4" w14:textId="77777777" w:rsidR="008E5054" w:rsidRPr="0017178B" w:rsidRDefault="00000000" w:rsidP="00337100">
      <w:pPr>
        <w:pStyle w:val="ListParagraph"/>
        <w:widowControl/>
        <w:numPr>
          <w:ilvl w:val="0"/>
          <w:numId w:val="37"/>
        </w:numPr>
        <w:ind w:left="450"/>
        <w:jc w:val="both"/>
      </w:pPr>
      <w:r w:rsidRPr="0017178B">
        <w:rPr>
          <w:color w:val="231F20"/>
        </w:rPr>
        <w:t>The sprinkler chemigation system must contain a functional check valve, vacuum relief valve and low pressure drain appropriately located on the irrigation pipeline to prevent water source contamination from backflow.</w:t>
      </w:r>
    </w:p>
    <w:p w14:paraId="3E85873E" w14:textId="77777777" w:rsidR="008E5054" w:rsidRPr="0017178B" w:rsidRDefault="00000000" w:rsidP="00337100">
      <w:pPr>
        <w:pStyle w:val="ListParagraph"/>
        <w:widowControl/>
        <w:numPr>
          <w:ilvl w:val="0"/>
          <w:numId w:val="37"/>
        </w:numPr>
        <w:ind w:left="450"/>
        <w:jc w:val="both"/>
      </w:pPr>
      <w:r w:rsidRPr="0017178B">
        <w:rPr>
          <w:color w:val="231F20"/>
        </w:rPr>
        <w:t>The pesticide injection pipeline must contain a functional, automatic, quick closing check valve to prevent the flow of fluid back toward the injection pump.</w:t>
      </w:r>
    </w:p>
    <w:p w14:paraId="23A22147" w14:textId="77777777" w:rsidR="008E5054" w:rsidRPr="0017178B" w:rsidRDefault="00000000" w:rsidP="00337100">
      <w:pPr>
        <w:pStyle w:val="ListParagraph"/>
        <w:widowControl/>
        <w:numPr>
          <w:ilvl w:val="0"/>
          <w:numId w:val="37"/>
        </w:numPr>
        <w:ind w:left="450"/>
        <w:jc w:val="both"/>
      </w:pPr>
      <w:r w:rsidRPr="0017178B">
        <w:rPr>
          <w:color w:val="231F20"/>
        </w:rPr>
        <w:t>The pesticide injection pipeline must contain a functional, normally closed, solenoid operated valve located on the intake side of the injection pump and connected to the system interlock to prevent fluid from being withdrawn from the supply tank when the irrigation system is either automatically or manually shut down.</w:t>
      </w:r>
    </w:p>
    <w:p w14:paraId="1DE36CC6" w14:textId="77777777" w:rsidR="008E5054" w:rsidRPr="0017178B" w:rsidRDefault="00000000" w:rsidP="00337100">
      <w:pPr>
        <w:pStyle w:val="ListParagraph"/>
        <w:widowControl/>
        <w:numPr>
          <w:ilvl w:val="0"/>
          <w:numId w:val="37"/>
        </w:numPr>
        <w:ind w:left="450"/>
        <w:jc w:val="both"/>
      </w:pPr>
      <w:r w:rsidRPr="0017178B">
        <w:rPr>
          <w:color w:val="231F20"/>
        </w:rPr>
        <w:t>The system must contain functional interlocking controls to automatically shut off the pesticide injection pump when the water pump motor stops, or in the case where there is no water pump, when the water pressure decreases to the point where pesticide distribution is adversely affected.</w:t>
      </w:r>
    </w:p>
    <w:p w14:paraId="38D0A273" w14:textId="77777777" w:rsidR="008E5054" w:rsidRPr="0017178B" w:rsidRDefault="00000000" w:rsidP="00337100">
      <w:pPr>
        <w:pStyle w:val="ListParagraph"/>
        <w:widowControl/>
        <w:numPr>
          <w:ilvl w:val="0"/>
          <w:numId w:val="37"/>
        </w:numPr>
        <w:ind w:left="450"/>
        <w:jc w:val="both"/>
      </w:pPr>
      <w:r w:rsidRPr="0017178B">
        <w:rPr>
          <w:color w:val="231F20"/>
        </w:rPr>
        <w:t>The irrigation line or water pump must include a functional pressure switch which will stop the water pump motor when the water pressure decreases to the point where pesticide distribution is adversely affected.</w:t>
      </w:r>
    </w:p>
    <w:p w14:paraId="36F4EA4C" w14:textId="77777777" w:rsidR="008E5054" w:rsidRPr="0017178B" w:rsidRDefault="00000000" w:rsidP="00337100">
      <w:pPr>
        <w:pStyle w:val="ListParagraph"/>
        <w:widowControl/>
        <w:numPr>
          <w:ilvl w:val="0"/>
          <w:numId w:val="37"/>
        </w:numPr>
        <w:ind w:left="450"/>
        <w:jc w:val="both"/>
      </w:pPr>
      <w:r w:rsidRPr="0017178B">
        <w:rPr>
          <w:color w:val="231F20"/>
        </w:rPr>
        <w:t>Systems must use a metering pump, for example a positive displacement injection pump (e.g., diaphragm pump), effectively designed and constructed of materials that are compatible with the pesticides and capable of being fitted with a system interlock.</w:t>
      </w:r>
    </w:p>
    <w:p w14:paraId="6CCD3B40" w14:textId="77777777" w:rsidR="008E5054" w:rsidRPr="0017178B" w:rsidRDefault="00000000" w:rsidP="00337100">
      <w:pPr>
        <w:pStyle w:val="ListParagraph"/>
        <w:widowControl/>
        <w:numPr>
          <w:ilvl w:val="0"/>
          <w:numId w:val="37"/>
        </w:numPr>
        <w:ind w:left="450"/>
        <w:jc w:val="both"/>
      </w:pPr>
      <w:r w:rsidRPr="0017178B">
        <w:rPr>
          <w:b/>
          <w:color w:val="231F20"/>
        </w:rPr>
        <w:t xml:space="preserve">DO NOT </w:t>
      </w:r>
      <w:r w:rsidRPr="0017178B">
        <w:rPr>
          <w:color w:val="231F20"/>
        </w:rPr>
        <w:t>apply when wind speed favors drift beyond the area intended for treatment.</w:t>
      </w:r>
    </w:p>
    <w:p w14:paraId="1866F7B2" w14:textId="77777777" w:rsidR="008E5054" w:rsidRPr="0017178B" w:rsidRDefault="00000000" w:rsidP="00337100">
      <w:pPr>
        <w:pStyle w:val="Heading3"/>
        <w:widowControl/>
      </w:pPr>
      <w:r w:rsidRPr="0017178B">
        <w:t>Chemigation Systems Connected to Public Water Systems</w:t>
      </w:r>
    </w:p>
    <w:p w14:paraId="41391B71" w14:textId="77777777" w:rsidR="008E5054" w:rsidRPr="0017178B" w:rsidRDefault="00000000" w:rsidP="00337100">
      <w:pPr>
        <w:pStyle w:val="ListParagraph"/>
        <w:widowControl/>
        <w:numPr>
          <w:ilvl w:val="1"/>
          <w:numId w:val="17"/>
        </w:numPr>
        <w:ind w:left="450" w:hanging="432"/>
        <w:jc w:val="both"/>
      </w:pPr>
      <w:r w:rsidRPr="0017178B">
        <w:rPr>
          <w:color w:val="231F20"/>
        </w:rPr>
        <w:t>Public water system means a system for the provision to the public of piped water for human consumption, if such a system has at least 15 service connections or regularly serves an average of at least 25 individuals daily at least 60 days out of the year.</w:t>
      </w:r>
    </w:p>
    <w:p w14:paraId="46DE853C" w14:textId="77777777" w:rsidR="008E5054" w:rsidRPr="0017178B" w:rsidRDefault="00000000" w:rsidP="00337100">
      <w:pPr>
        <w:pStyle w:val="ListParagraph"/>
        <w:widowControl/>
        <w:numPr>
          <w:ilvl w:val="1"/>
          <w:numId w:val="17"/>
        </w:numPr>
        <w:ind w:left="450" w:hanging="432"/>
        <w:jc w:val="both"/>
      </w:pPr>
      <w:r w:rsidRPr="0017178B">
        <w:rPr>
          <w:color w:val="231F20"/>
        </w:rPr>
        <w:t>Chemigation systems connected to the public water system must contain a functional, reduced pressure zone, backflow preventer (RPZ) or the functional equivalent in the water supply line upstream from the point of pesticide introduction. As an option to the RPZ, discharge the water from the public water system into a reservoir tank prior to pesticide introduction. There shall be a complete physical break (air gap) between the outlet end of the fill pipe and the top overflow rim of the reservoir tank of at least twice the inside diameter of the fill pipe.</w:t>
      </w:r>
    </w:p>
    <w:p w14:paraId="555C241D" w14:textId="1706885A" w:rsidR="008E5054" w:rsidRPr="0017178B" w:rsidRDefault="00000000" w:rsidP="00337100">
      <w:pPr>
        <w:pStyle w:val="ListParagraph"/>
        <w:widowControl/>
        <w:numPr>
          <w:ilvl w:val="1"/>
          <w:numId w:val="17"/>
        </w:numPr>
        <w:ind w:left="450"/>
        <w:jc w:val="both"/>
      </w:pPr>
      <w:r w:rsidRPr="0017178B">
        <w:rPr>
          <w:color w:val="231F20"/>
        </w:rPr>
        <w:t>All chemigation systems connected to the public water system must also follow restrictions listed in the</w:t>
      </w:r>
      <w:r w:rsidR="009D07A5" w:rsidRPr="0017178B">
        <w:rPr>
          <w:color w:val="231F20"/>
        </w:rPr>
        <w:t xml:space="preserve"> </w:t>
      </w:r>
      <w:r w:rsidRPr="0017178B">
        <w:rPr>
          <w:color w:val="231F20"/>
        </w:rPr>
        <w:t>preceding section titled “</w:t>
      </w:r>
      <w:r w:rsidRPr="0017178B">
        <w:rPr>
          <w:b/>
          <w:color w:val="231F20"/>
        </w:rPr>
        <w:t>Special Precautions for Chemigation</w:t>
      </w:r>
      <w:r w:rsidRPr="0017178B">
        <w:rPr>
          <w:color w:val="231F20"/>
        </w:rPr>
        <w:t>”.</w:t>
      </w:r>
    </w:p>
    <w:p w14:paraId="673990F5" w14:textId="77777777" w:rsidR="008E5054" w:rsidRPr="0017178B" w:rsidRDefault="00000000" w:rsidP="00337100">
      <w:pPr>
        <w:pStyle w:val="Heading2"/>
        <w:widowControl/>
      </w:pPr>
      <w:r w:rsidRPr="0017178B">
        <w:t>APPLICATION WITH DRY BULK FERTILIZERS</w:t>
      </w:r>
    </w:p>
    <w:p w14:paraId="267AEF62" w14:textId="44E5541A" w:rsidR="008E5054" w:rsidRPr="0017178B" w:rsidRDefault="00000000" w:rsidP="00337100">
      <w:pPr>
        <w:pStyle w:val="BodyText"/>
        <w:widowControl/>
      </w:pPr>
      <w:r w:rsidRPr="0017178B">
        <w:t xml:space="preserve">Dry bulk fertilizer may be impregnated or coated with </w:t>
      </w:r>
      <w:r w:rsidR="00824A47" w:rsidRPr="00824A47">
        <w:rPr>
          <w:b/>
        </w:rPr>
        <w:t>Tide Flumi 51% WDG</w:t>
      </w:r>
      <w:r w:rsidRPr="0017178B">
        <w:t xml:space="preserve">. Application of dry bulk fertilizer with </w:t>
      </w:r>
      <w:r w:rsidR="00824A47" w:rsidRPr="00824A47">
        <w:rPr>
          <w:b/>
        </w:rPr>
        <w:t>Tide Flumi 51% WDG</w:t>
      </w:r>
      <w:r w:rsidRPr="0017178B">
        <w:t xml:space="preserve"> provides weed control equal to, or slightly below, the same rate of </w:t>
      </w:r>
      <w:r w:rsidR="00824A47" w:rsidRPr="00824A47">
        <w:rPr>
          <w:b/>
        </w:rPr>
        <w:t>Tide Flumi 51% WDG</w:t>
      </w:r>
      <w:r w:rsidRPr="0017178B">
        <w:t xml:space="preserve"> applied in liquid carriers, due to better coverage with application via spray equipment. Follow label directions for </w:t>
      </w:r>
      <w:r w:rsidR="00824A47" w:rsidRPr="00824A47">
        <w:rPr>
          <w:b/>
        </w:rPr>
        <w:t>Tide Flumi 51% WDG</w:t>
      </w:r>
      <w:r w:rsidRPr="0017178B">
        <w:t xml:space="preserve"> regarding rates, special instructions, cautions and special precautions. Apply 400 to 700 lb of the fertilizer/herbicide mixture per acre to obtain adequate soil coverage. Apply the mixture to the soil with properly calibrated equipment immediately after blending. Uniform application of the herbicide/fertilizer mixture is essential to prevent possible crop injury and to obtain uniform weed control.</w:t>
      </w:r>
    </w:p>
    <w:p w14:paraId="4ED2CD41" w14:textId="7E668707" w:rsidR="008E5054" w:rsidRPr="0017178B" w:rsidRDefault="00000000" w:rsidP="00337100">
      <w:pPr>
        <w:pStyle w:val="BodyText"/>
        <w:widowControl/>
      </w:pPr>
      <w:r w:rsidRPr="0017178B">
        <w:rPr>
          <w:b/>
        </w:rPr>
        <w:t xml:space="preserve">DO NOT </w:t>
      </w:r>
      <w:r w:rsidRPr="0017178B">
        <w:t xml:space="preserve">use ammonium nitrate and/or limestone as the sole source of fertilizer, as the </w:t>
      </w:r>
      <w:r w:rsidR="00824A47" w:rsidRPr="00824A47">
        <w:rPr>
          <w:b/>
        </w:rPr>
        <w:t>Tide Flumi 51% WDG</w:t>
      </w:r>
      <w:r w:rsidRPr="0017178B">
        <w:t xml:space="preserve"> may not adhere to these materials.</w:t>
      </w:r>
    </w:p>
    <w:p w14:paraId="47FFFCA0" w14:textId="2B3D0E7B" w:rsidR="008E5054" w:rsidRPr="0017178B" w:rsidRDefault="00000000" w:rsidP="00337100">
      <w:pPr>
        <w:pStyle w:val="BodyText"/>
        <w:widowControl/>
      </w:pPr>
      <w:r w:rsidRPr="0017178B">
        <w:t xml:space="preserve">Compliance with all Federal and State regulations relating to blending pesticide mixtures with dry bulk fertilizer, registrations, labeling and application are the responsibility of the individual and/or company offering the fertilizer and </w:t>
      </w:r>
      <w:r w:rsidR="00824A47" w:rsidRPr="00824A47">
        <w:rPr>
          <w:b/>
        </w:rPr>
        <w:t>Tide Flumi 51% WDG</w:t>
      </w:r>
      <w:r w:rsidRPr="0017178B">
        <w:t xml:space="preserve"> mixture for sale.</w:t>
      </w:r>
    </w:p>
    <w:p w14:paraId="7A741B4D" w14:textId="10DB70A2" w:rsidR="008E5054" w:rsidRPr="0017178B" w:rsidRDefault="00824A47" w:rsidP="00337100">
      <w:pPr>
        <w:pStyle w:val="BodyText"/>
        <w:widowControl/>
      </w:pPr>
      <w:r w:rsidRPr="00824A47">
        <w:rPr>
          <w:b/>
        </w:rPr>
        <w:lastRenderedPageBreak/>
        <w:t>Tide Flumi 51% WDG</w:t>
      </w:r>
      <w:r w:rsidRPr="0017178B">
        <w:t xml:space="preserve"> must be premixed with water to form a slurry prior to impregnation on dry bulk fertilizer. For best results, use a minimum of 1 pt of water for each 2 oz of </w:t>
      </w:r>
      <w:r w:rsidRPr="00824A47">
        <w:rPr>
          <w:b/>
        </w:rPr>
        <w:t>Tide Flumi 51% WDG</w:t>
      </w:r>
      <w:r w:rsidRPr="0017178B">
        <w:t xml:space="preserve">. Use a minimum of 6 pt of the </w:t>
      </w:r>
      <w:r w:rsidRPr="00824A47">
        <w:rPr>
          <w:b/>
        </w:rPr>
        <w:t>Tide Flumi 51% WDG</w:t>
      </w:r>
      <w:r w:rsidRPr="0017178B">
        <w:t xml:space="preserve"> slurry to impregnate 2000 lb of the fertilizer for uniform coverage of the fertilizer. Closed drum, belt, ribbon or other commonly used dry bulk blenders may be used.</w:t>
      </w:r>
    </w:p>
    <w:p w14:paraId="53485235" w14:textId="45B2C6C1" w:rsidR="008E5054" w:rsidRPr="0017178B" w:rsidRDefault="00000000" w:rsidP="00337100">
      <w:pPr>
        <w:pStyle w:val="BodyText"/>
        <w:keepNext/>
        <w:keepLines/>
        <w:widowControl/>
      </w:pPr>
      <w:r w:rsidRPr="0017178B">
        <w:t xml:space="preserve">The amount of </w:t>
      </w:r>
      <w:r w:rsidR="00824A47" w:rsidRPr="00824A47">
        <w:rPr>
          <w:b/>
        </w:rPr>
        <w:t>Tide Flumi 51% WDG</w:t>
      </w:r>
      <w:r w:rsidRPr="0017178B">
        <w:t xml:space="preserve"> required can be calculated with the following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60"/>
        <w:gridCol w:w="2705"/>
        <w:gridCol w:w="360"/>
        <w:gridCol w:w="661"/>
        <w:gridCol w:w="329"/>
        <w:gridCol w:w="1795"/>
      </w:tblGrid>
      <w:tr w:rsidR="009D07A5" w:rsidRPr="0017178B" w14:paraId="617AC9D4" w14:textId="299B39A6" w:rsidTr="00883BF5">
        <w:trPr>
          <w:jc w:val="center"/>
        </w:trPr>
        <w:tc>
          <w:tcPr>
            <w:tcW w:w="2605" w:type="dxa"/>
            <w:vAlign w:val="center"/>
          </w:tcPr>
          <w:p w14:paraId="54DF7489" w14:textId="199806CD" w:rsidR="009D07A5" w:rsidRPr="0017178B" w:rsidRDefault="009D07A5" w:rsidP="00337100">
            <w:pPr>
              <w:pStyle w:val="BodyText"/>
              <w:widowControl/>
              <w:spacing w:after="0"/>
              <w:jc w:val="center"/>
            </w:pPr>
            <w:r w:rsidRPr="0017178B">
              <w:t xml:space="preserve">ounces of </w:t>
            </w:r>
            <w:r w:rsidR="00824A47" w:rsidRPr="00824A47">
              <w:rPr>
                <w:b/>
                <w:bCs w:val="0"/>
              </w:rPr>
              <w:t>Tide Flumi 51% WDG</w:t>
            </w:r>
            <w:r w:rsidRPr="0017178B">
              <w:t xml:space="preserve"> per ton of fertilizer</w:t>
            </w:r>
          </w:p>
        </w:tc>
        <w:tc>
          <w:tcPr>
            <w:tcW w:w="360" w:type="dxa"/>
            <w:vAlign w:val="center"/>
          </w:tcPr>
          <w:p w14:paraId="1B868A08" w14:textId="3F7D3AB3" w:rsidR="009D07A5" w:rsidRPr="0017178B" w:rsidRDefault="009D07A5" w:rsidP="00337100">
            <w:pPr>
              <w:pStyle w:val="BodyText"/>
              <w:widowControl/>
              <w:spacing w:after="0"/>
              <w:jc w:val="center"/>
            </w:pPr>
            <w:r w:rsidRPr="0017178B">
              <w:t>=</w:t>
            </w:r>
          </w:p>
        </w:tc>
        <w:tc>
          <w:tcPr>
            <w:tcW w:w="2705" w:type="dxa"/>
            <w:vAlign w:val="center"/>
          </w:tcPr>
          <w:p w14:paraId="136A1BB7" w14:textId="3D6CB0E0" w:rsidR="009D07A5" w:rsidRPr="0017178B" w:rsidRDefault="009D07A5" w:rsidP="00337100">
            <w:pPr>
              <w:pStyle w:val="BodyText"/>
              <w:widowControl/>
              <w:spacing w:after="0"/>
              <w:jc w:val="center"/>
            </w:pPr>
            <w:r w:rsidRPr="0017178B">
              <w:t xml:space="preserve">ounces of </w:t>
            </w:r>
            <w:r w:rsidR="00824A47" w:rsidRPr="00824A47">
              <w:rPr>
                <w:b/>
                <w:bCs w:val="0"/>
              </w:rPr>
              <w:t>Tide Flumi 51% WDG</w:t>
            </w:r>
            <w:r w:rsidRPr="0017178B">
              <w:t xml:space="preserve"> per acre</w:t>
            </w:r>
          </w:p>
        </w:tc>
        <w:tc>
          <w:tcPr>
            <w:tcW w:w="360" w:type="dxa"/>
            <w:vAlign w:val="center"/>
          </w:tcPr>
          <w:p w14:paraId="68B607E8" w14:textId="1F01BD03" w:rsidR="009D07A5" w:rsidRPr="0017178B" w:rsidRDefault="00883BF5" w:rsidP="00337100">
            <w:pPr>
              <w:pStyle w:val="BodyText"/>
              <w:widowControl/>
              <w:spacing w:after="0"/>
              <w:jc w:val="center"/>
            </w:pPr>
            <w:r>
              <w:t>x</w:t>
            </w:r>
          </w:p>
        </w:tc>
        <w:tc>
          <w:tcPr>
            <w:tcW w:w="661" w:type="dxa"/>
            <w:vAlign w:val="center"/>
          </w:tcPr>
          <w:p w14:paraId="2A5A339D" w14:textId="45433646" w:rsidR="009D07A5" w:rsidRPr="0017178B" w:rsidRDefault="009D07A5" w:rsidP="00337100">
            <w:pPr>
              <w:pStyle w:val="BodyText"/>
              <w:widowControl/>
              <w:spacing w:after="0"/>
              <w:jc w:val="center"/>
            </w:pPr>
            <w:r w:rsidRPr="0017178B">
              <w:t>2000</w:t>
            </w:r>
          </w:p>
        </w:tc>
        <w:tc>
          <w:tcPr>
            <w:tcW w:w="329" w:type="dxa"/>
            <w:vAlign w:val="center"/>
          </w:tcPr>
          <w:p w14:paraId="5A94B4BB" w14:textId="74817DEB" w:rsidR="009D07A5" w:rsidRPr="0017178B" w:rsidRDefault="009D07A5" w:rsidP="00337100">
            <w:pPr>
              <w:pStyle w:val="BodyText"/>
              <w:widowControl/>
              <w:spacing w:after="0"/>
              <w:jc w:val="center"/>
            </w:pPr>
            <w:r w:rsidRPr="0017178B">
              <w:t>÷</w:t>
            </w:r>
          </w:p>
        </w:tc>
        <w:tc>
          <w:tcPr>
            <w:tcW w:w="1795" w:type="dxa"/>
            <w:vAlign w:val="center"/>
          </w:tcPr>
          <w:p w14:paraId="42FF6687" w14:textId="36B5EB20" w:rsidR="009D07A5" w:rsidRPr="0017178B" w:rsidRDefault="009D07A5" w:rsidP="00337100">
            <w:pPr>
              <w:pStyle w:val="BodyText"/>
              <w:widowControl/>
              <w:spacing w:after="0"/>
              <w:jc w:val="center"/>
            </w:pPr>
            <w:r w:rsidRPr="0017178B">
              <w:t>pounds of fertilizer per acre</w:t>
            </w:r>
          </w:p>
        </w:tc>
      </w:tr>
    </w:tbl>
    <w:p w14:paraId="422CD267" w14:textId="4661602C" w:rsidR="008E5054" w:rsidRPr="0017178B" w:rsidRDefault="00000000" w:rsidP="00337100">
      <w:pPr>
        <w:pStyle w:val="BodyText"/>
        <w:widowControl/>
        <w:spacing w:before="120"/>
      </w:pPr>
      <w:r w:rsidRPr="0017178B">
        <w:t xml:space="preserve">Thoroughly clean dry fertilizer blending equipment after </w:t>
      </w:r>
      <w:r w:rsidR="00824A47" w:rsidRPr="00824A47">
        <w:rPr>
          <w:b/>
        </w:rPr>
        <w:t>Tide Flumi 51% WDG</w:t>
      </w:r>
      <w:r w:rsidRPr="0017178B">
        <w:t xml:space="preserve"> has been placed in the system to avoid injury to sensitive crops that may be treated with fertilizers blended after the equipment has been used for </w:t>
      </w:r>
      <w:r w:rsidR="00824A47" w:rsidRPr="00824A47">
        <w:rPr>
          <w:b/>
        </w:rPr>
        <w:t>Tide Flumi 51% WDG</w:t>
      </w:r>
      <w:r w:rsidRPr="0017178B">
        <w:t>. Rinse the sides of the blender and the herbicide tank with water. Then impregnate the rinsate onto a load of dry fertilizer intended for an approved crop. Use a maximum rate of 1 gal of rinsate per ton of fertilizer. Follow with 1 to 2 loads of unimpregnated fertilizer in the blender before switching herbicides.</w:t>
      </w:r>
    </w:p>
    <w:p w14:paraId="6287CFF9" w14:textId="77777777" w:rsidR="008E5054" w:rsidRPr="0017178B" w:rsidRDefault="00000000" w:rsidP="00337100">
      <w:pPr>
        <w:pStyle w:val="Heading2"/>
        <w:widowControl/>
      </w:pPr>
      <w:r w:rsidRPr="0017178B">
        <w:t>ROTATIONAL RESTRICTIONS</w:t>
      </w:r>
    </w:p>
    <w:p w14:paraId="0F426EFC" w14:textId="1AF7D616" w:rsidR="008E5054" w:rsidRPr="0017178B" w:rsidRDefault="00000000" w:rsidP="00337100">
      <w:pPr>
        <w:pStyle w:val="BodyText"/>
        <w:widowControl/>
      </w:pPr>
      <w:r w:rsidRPr="0017178B">
        <w:t xml:space="preserve">The following rotational crops may be planted after applying </w:t>
      </w:r>
      <w:r w:rsidR="00824A47" w:rsidRPr="00824A47">
        <w:rPr>
          <w:b/>
        </w:rPr>
        <w:t>Tide Flumi 51% WDG</w:t>
      </w:r>
      <w:r w:rsidRPr="0017178B">
        <w:t xml:space="preserve"> at the listed rate. Planting earlier than the specified rotational interval may result in crop injury.</w:t>
      </w:r>
    </w:p>
    <w:p w14:paraId="02A85FC4" w14:textId="7EA45BB0" w:rsidR="008E5054" w:rsidRPr="0017178B" w:rsidRDefault="00000000" w:rsidP="00337100">
      <w:pPr>
        <w:pStyle w:val="Heading5"/>
        <w:widowControl/>
        <w:numPr>
          <w:ilvl w:val="0"/>
          <w:numId w:val="36"/>
        </w:numPr>
        <w:spacing w:after="120"/>
        <w:ind w:left="360"/>
      </w:pPr>
      <w:r w:rsidRPr="0017178B">
        <w:rPr>
          <w:color w:val="231F20"/>
        </w:rPr>
        <w:t>DO NOT plant any crop, except corn (field), cotton, peanut</w:t>
      </w:r>
      <w:r w:rsidR="00E96F01">
        <w:rPr>
          <w:color w:val="231F20"/>
        </w:rPr>
        <w:t>*</w:t>
      </w:r>
      <w:r w:rsidRPr="0017178B">
        <w:rPr>
          <w:color w:val="231F20"/>
        </w:rPr>
        <w:t>, soybean</w:t>
      </w:r>
      <w:r w:rsidR="00E96F01">
        <w:rPr>
          <w:color w:val="231F20"/>
        </w:rPr>
        <w:t>*</w:t>
      </w:r>
      <w:r w:rsidRPr="0017178B">
        <w:rPr>
          <w:color w:val="231F20"/>
        </w:rPr>
        <w:t>, sugarcane</w:t>
      </w:r>
      <w:r w:rsidR="00E96F01">
        <w:rPr>
          <w:color w:val="231F20"/>
        </w:rPr>
        <w:t>*</w:t>
      </w:r>
      <w:r w:rsidRPr="0017178B">
        <w:rPr>
          <w:color w:val="231F20"/>
        </w:rPr>
        <w:t xml:space="preserve">, and sweet potato earlier than 30 days after applying </w:t>
      </w:r>
      <w:r w:rsidR="00824A47" w:rsidRPr="00824A47">
        <w:rPr>
          <w:color w:val="231F20"/>
        </w:rPr>
        <w:t>Tide Flumi 51% WDG</w:t>
      </w:r>
      <w:r w:rsidRPr="0017178B">
        <w:rPr>
          <w:color w:val="231F20"/>
        </w:rPr>
        <w:t>.</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800"/>
        <w:gridCol w:w="4410"/>
        <w:gridCol w:w="3870"/>
      </w:tblGrid>
      <w:tr w:rsidR="008E5054" w:rsidRPr="0017178B" w14:paraId="532FC54B" w14:textId="77777777" w:rsidTr="009B0339">
        <w:trPr>
          <w:trHeight w:val="20"/>
          <w:tblHeader/>
        </w:trPr>
        <w:tc>
          <w:tcPr>
            <w:tcW w:w="1800" w:type="dxa"/>
            <w:vAlign w:val="center"/>
          </w:tcPr>
          <w:p w14:paraId="7B5A5DF0" w14:textId="5A3E4C1B" w:rsidR="008E5054" w:rsidRPr="0017178B" w:rsidRDefault="00824A47" w:rsidP="00337100">
            <w:pPr>
              <w:pStyle w:val="TableParagraph"/>
              <w:widowControl/>
              <w:spacing w:line="240" w:lineRule="auto"/>
              <w:ind w:left="90" w:right="50"/>
              <w:jc w:val="center"/>
              <w:rPr>
                <w:b/>
              </w:rPr>
            </w:pPr>
            <w:r w:rsidRPr="00824A47">
              <w:rPr>
                <w:b/>
                <w:color w:val="231F20"/>
              </w:rPr>
              <w:t>TIDE FLUMI 51% WDG</w:t>
            </w:r>
            <w:r w:rsidRPr="0017178B">
              <w:rPr>
                <w:b/>
                <w:color w:val="231F20"/>
              </w:rPr>
              <w:t xml:space="preserve"> RATES</w:t>
            </w:r>
          </w:p>
        </w:tc>
        <w:tc>
          <w:tcPr>
            <w:tcW w:w="4410" w:type="dxa"/>
            <w:vAlign w:val="center"/>
          </w:tcPr>
          <w:p w14:paraId="54D2AFD4" w14:textId="77777777" w:rsidR="008E5054" w:rsidRPr="0017178B" w:rsidRDefault="00000000" w:rsidP="00337100">
            <w:pPr>
              <w:pStyle w:val="TableParagraph"/>
              <w:widowControl/>
              <w:spacing w:line="240" w:lineRule="auto"/>
              <w:ind w:left="90" w:right="50"/>
              <w:jc w:val="center"/>
              <w:rPr>
                <w:b/>
              </w:rPr>
            </w:pPr>
            <w:r w:rsidRPr="0017178B">
              <w:rPr>
                <w:b/>
                <w:color w:val="231F20"/>
              </w:rPr>
              <w:t>CROPS</w:t>
            </w:r>
          </w:p>
        </w:tc>
        <w:tc>
          <w:tcPr>
            <w:tcW w:w="3870" w:type="dxa"/>
            <w:vAlign w:val="center"/>
          </w:tcPr>
          <w:p w14:paraId="31B04ABB" w14:textId="77777777" w:rsidR="008E5054" w:rsidRPr="0017178B" w:rsidRDefault="00000000" w:rsidP="00337100">
            <w:pPr>
              <w:pStyle w:val="TableParagraph"/>
              <w:widowControl/>
              <w:spacing w:line="240" w:lineRule="auto"/>
              <w:ind w:left="90" w:right="50"/>
              <w:jc w:val="center"/>
              <w:rPr>
                <w:b/>
              </w:rPr>
            </w:pPr>
            <w:r w:rsidRPr="0017178B">
              <w:rPr>
                <w:b/>
                <w:color w:val="231F20"/>
              </w:rPr>
              <w:t>ROTATION INTERVALS</w:t>
            </w:r>
          </w:p>
        </w:tc>
      </w:tr>
      <w:tr w:rsidR="008E5054" w:rsidRPr="0017178B" w14:paraId="248FB5B1" w14:textId="77777777" w:rsidTr="005B244F">
        <w:trPr>
          <w:trHeight w:val="20"/>
        </w:trPr>
        <w:tc>
          <w:tcPr>
            <w:tcW w:w="1800" w:type="dxa"/>
          </w:tcPr>
          <w:p w14:paraId="6AB0B485" w14:textId="77777777" w:rsidR="008E5054" w:rsidRPr="0017178B" w:rsidRDefault="00000000" w:rsidP="00337100">
            <w:pPr>
              <w:pStyle w:val="TableParagraph"/>
              <w:widowControl/>
              <w:spacing w:line="240" w:lineRule="auto"/>
              <w:ind w:left="90" w:right="50"/>
            </w:pPr>
            <w:r w:rsidRPr="0017178B">
              <w:rPr>
                <w:color w:val="231F20"/>
              </w:rPr>
              <w:t>1 oz/A</w:t>
            </w:r>
          </w:p>
        </w:tc>
        <w:tc>
          <w:tcPr>
            <w:tcW w:w="4410" w:type="dxa"/>
          </w:tcPr>
          <w:p w14:paraId="180A5033" w14:textId="77777777" w:rsidR="008E5054" w:rsidRPr="0017178B" w:rsidRDefault="00000000" w:rsidP="00337100">
            <w:pPr>
              <w:pStyle w:val="TableParagraph"/>
              <w:widowControl/>
              <w:spacing w:line="240" w:lineRule="auto"/>
              <w:ind w:left="90" w:right="50"/>
            </w:pPr>
            <w:r w:rsidRPr="0017178B">
              <w:rPr>
                <w:color w:val="231F20"/>
              </w:rPr>
              <w:t>Cotton (no-till or strip-till only)</w:t>
            </w:r>
          </w:p>
        </w:tc>
        <w:tc>
          <w:tcPr>
            <w:tcW w:w="3870" w:type="dxa"/>
            <w:vAlign w:val="center"/>
          </w:tcPr>
          <w:p w14:paraId="5EB36DFF" w14:textId="03AD44E1" w:rsidR="008E5054" w:rsidRPr="0017178B" w:rsidRDefault="00000000" w:rsidP="00337100">
            <w:pPr>
              <w:pStyle w:val="TableParagraph"/>
              <w:widowControl/>
              <w:spacing w:line="240" w:lineRule="auto"/>
              <w:ind w:left="90" w:right="50"/>
              <w:jc w:val="center"/>
              <w:rPr>
                <w:b/>
              </w:rPr>
            </w:pPr>
            <w:r w:rsidRPr="0017178B">
              <w:rPr>
                <w:color w:val="231F20"/>
              </w:rPr>
              <w:t>14 days</w:t>
            </w:r>
            <w:r w:rsidR="003900C1" w:rsidRPr="0017178B">
              <w:rPr>
                <w:color w:val="231F20"/>
                <w:vertAlign w:val="superscript"/>
              </w:rPr>
              <w:t>1</w:t>
            </w:r>
          </w:p>
        </w:tc>
      </w:tr>
      <w:tr w:rsidR="008E5054" w:rsidRPr="0017178B" w14:paraId="5B76E272" w14:textId="77777777" w:rsidTr="005B244F">
        <w:trPr>
          <w:trHeight w:val="20"/>
        </w:trPr>
        <w:tc>
          <w:tcPr>
            <w:tcW w:w="1800" w:type="dxa"/>
          </w:tcPr>
          <w:p w14:paraId="383A09EA" w14:textId="77777777" w:rsidR="008E5054" w:rsidRPr="0017178B" w:rsidRDefault="00000000" w:rsidP="00337100">
            <w:pPr>
              <w:pStyle w:val="TableParagraph"/>
              <w:widowControl/>
              <w:spacing w:line="240" w:lineRule="auto"/>
              <w:ind w:left="90" w:right="50"/>
            </w:pPr>
            <w:r w:rsidRPr="0017178B">
              <w:rPr>
                <w:color w:val="231F20"/>
              </w:rPr>
              <w:t>1.5 to 2 oz/A</w:t>
            </w:r>
          </w:p>
        </w:tc>
        <w:tc>
          <w:tcPr>
            <w:tcW w:w="4410" w:type="dxa"/>
          </w:tcPr>
          <w:p w14:paraId="259B1BD8" w14:textId="77777777" w:rsidR="008E5054" w:rsidRPr="0017178B" w:rsidRDefault="00000000" w:rsidP="00337100">
            <w:pPr>
              <w:pStyle w:val="TableParagraph"/>
              <w:widowControl/>
              <w:spacing w:line="240" w:lineRule="auto"/>
              <w:ind w:left="90" w:right="50"/>
            </w:pPr>
            <w:r w:rsidRPr="0017178B">
              <w:rPr>
                <w:color w:val="231F20"/>
              </w:rPr>
              <w:t>Cotton (no-till or strip-till only)</w:t>
            </w:r>
          </w:p>
        </w:tc>
        <w:tc>
          <w:tcPr>
            <w:tcW w:w="3870" w:type="dxa"/>
            <w:vAlign w:val="center"/>
          </w:tcPr>
          <w:p w14:paraId="4A87EC09" w14:textId="275DE2DF" w:rsidR="008E5054" w:rsidRPr="0017178B" w:rsidRDefault="00000000" w:rsidP="00337100">
            <w:pPr>
              <w:pStyle w:val="TableParagraph"/>
              <w:widowControl/>
              <w:spacing w:line="240" w:lineRule="auto"/>
              <w:ind w:left="90" w:right="50"/>
              <w:jc w:val="center"/>
              <w:rPr>
                <w:b/>
                <w:vertAlign w:val="superscript"/>
              </w:rPr>
            </w:pPr>
            <w:r w:rsidRPr="0017178B">
              <w:rPr>
                <w:color w:val="231F20"/>
              </w:rPr>
              <w:t>21 day</w:t>
            </w:r>
            <w:r w:rsidR="003900C1" w:rsidRPr="0017178B">
              <w:rPr>
                <w:color w:val="231F20"/>
              </w:rPr>
              <w:t>s</w:t>
            </w:r>
            <w:r w:rsidR="003900C1" w:rsidRPr="0017178B">
              <w:rPr>
                <w:color w:val="231F20"/>
                <w:vertAlign w:val="superscript"/>
              </w:rPr>
              <w:t>1</w:t>
            </w:r>
          </w:p>
        </w:tc>
      </w:tr>
      <w:tr w:rsidR="008E5054" w:rsidRPr="0017178B" w14:paraId="57F39B32" w14:textId="77777777" w:rsidTr="005B244F">
        <w:trPr>
          <w:trHeight w:val="20"/>
        </w:trPr>
        <w:tc>
          <w:tcPr>
            <w:tcW w:w="1800" w:type="dxa"/>
            <w:vMerge w:val="restart"/>
          </w:tcPr>
          <w:p w14:paraId="7ADA0CB2" w14:textId="77777777" w:rsidR="008E5054" w:rsidRPr="0017178B" w:rsidRDefault="00000000" w:rsidP="00337100">
            <w:pPr>
              <w:pStyle w:val="TableParagraph"/>
              <w:widowControl/>
              <w:spacing w:line="240" w:lineRule="auto"/>
              <w:ind w:left="90" w:right="50"/>
            </w:pPr>
            <w:r w:rsidRPr="0017178B">
              <w:rPr>
                <w:color w:val="231F20"/>
              </w:rPr>
              <w:t>2 oz/A or less</w:t>
            </w:r>
          </w:p>
        </w:tc>
        <w:tc>
          <w:tcPr>
            <w:tcW w:w="4410" w:type="dxa"/>
          </w:tcPr>
          <w:p w14:paraId="1A260E57" w14:textId="4893A9DD" w:rsidR="008E5054" w:rsidRPr="0017178B" w:rsidRDefault="00000000" w:rsidP="00337100">
            <w:pPr>
              <w:pStyle w:val="TableParagraph"/>
              <w:widowControl/>
              <w:spacing w:line="240" w:lineRule="auto"/>
              <w:ind w:left="90" w:right="50"/>
            </w:pPr>
            <w:r w:rsidRPr="0017178B">
              <w:rPr>
                <w:color w:val="231F20"/>
              </w:rPr>
              <w:t>Peanut, Soybean, Sugarcane and Sweet Potato</w:t>
            </w:r>
          </w:p>
        </w:tc>
        <w:tc>
          <w:tcPr>
            <w:tcW w:w="3870" w:type="dxa"/>
            <w:vAlign w:val="center"/>
          </w:tcPr>
          <w:p w14:paraId="4100D4E1" w14:textId="77777777" w:rsidR="008E5054" w:rsidRPr="0017178B" w:rsidRDefault="00000000" w:rsidP="00337100">
            <w:pPr>
              <w:pStyle w:val="TableParagraph"/>
              <w:widowControl/>
              <w:spacing w:line="240" w:lineRule="auto"/>
              <w:ind w:left="90" w:right="50"/>
              <w:jc w:val="center"/>
            </w:pPr>
            <w:r w:rsidRPr="0017178B">
              <w:rPr>
                <w:color w:val="231F20"/>
              </w:rPr>
              <w:t>immediately</w:t>
            </w:r>
          </w:p>
        </w:tc>
      </w:tr>
      <w:tr w:rsidR="008E5054" w:rsidRPr="0017178B" w14:paraId="3CFF1133" w14:textId="77777777" w:rsidTr="005B244F">
        <w:trPr>
          <w:trHeight w:val="20"/>
        </w:trPr>
        <w:tc>
          <w:tcPr>
            <w:tcW w:w="1800" w:type="dxa"/>
            <w:vMerge/>
            <w:tcBorders>
              <w:top w:val="nil"/>
            </w:tcBorders>
          </w:tcPr>
          <w:p w14:paraId="3795B6BD" w14:textId="77777777" w:rsidR="008E5054" w:rsidRPr="0017178B" w:rsidRDefault="008E5054" w:rsidP="00337100">
            <w:pPr>
              <w:widowControl/>
              <w:ind w:left="90" w:right="50"/>
            </w:pPr>
          </w:p>
        </w:tc>
        <w:tc>
          <w:tcPr>
            <w:tcW w:w="4410" w:type="dxa"/>
          </w:tcPr>
          <w:p w14:paraId="059047E1" w14:textId="77777777" w:rsidR="008E5054" w:rsidRPr="0017178B" w:rsidRDefault="00000000" w:rsidP="00337100">
            <w:pPr>
              <w:pStyle w:val="TableParagraph"/>
              <w:widowControl/>
              <w:spacing w:line="240" w:lineRule="auto"/>
              <w:ind w:left="90" w:right="50"/>
            </w:pPr>
            <w:r w:rsidRPr="0017178B">
              <w:rPr>
                <w:color w:val="231F20"/>
              </w:rPr>
              <w:t>Field Corn (minimum and no-till)</w:t>
            </w:r>
          </w:p>
        </w:tc>
        <w:tc>
          <w:tcPr>
            <w:tcW w:w="3870" w:type="dxa"/>
            <w:vAlign w:val="center"/>
          </w:tcPr>
          <w:p w14:paraId="0B2246B4" w14:textId="77777777" w:rsidR="008E5054" w:rsidRPr="0017178B" w:rsidRDefault="00000000" w:rsidP="00337100">
            <w:pPr>
              <w:pStyle w:val="TableParagraph"/>
              <w:widowControl/>
              <w:spacing w:line="240" w:lineRule="auto"/>
              <w:ind w:left="90" w:right="50"/>
              <w:jc w:val="center"/>
            </w:pPr>
            <w:r w:rsidRPr="0017178B">
              <w:rPr>
                <w:color w:val="231F20"/>
              </w:rPr>
              <w:t>7 days</w:t>
            </w:r>
          </w:p>
        </w:tc>
      </w:tr>
      <w:tr w:rsidR="008E5054" w:rsidRPr="0017178B" w14:paraId="529F2599" w14:textId="77777777" w:rsidTr="005B244F">
        <w:trPr>
          <w:trHeight w:val="20"/>
        </w:trPr>
        <w:tc>
          <w:tcPr>
            <w:tcW w:w="1800" w:type="dxa"/>
            <w:vMerge/>
            <w:tcBorders>
              <w:top w:val="nil"/>
            </w:tcBorders>
          </w:tcPr>
          <w:p w14:paraId="2043B901" w14:textId="77777777" w:rsidR="008E5054" w:rsidRPr="0017178B" w:rsidRDefault="008E5054" w:rsidP="00337100">
            <w:pPr>
              <w:widowControl/>
              <w:ind w:left="90" w:right="50"/>
            </w:pPr>
          </w:p>
        </w:tc>
        <w:tc>
          <w:tcPr>
            <w:tcW w:w="4410" w:type="dxa"/>
          </w:tcPr>
          <w:p w14:paraId="37ABC7C8" w14:textId="41C36EBC" w:rsidR="008E5054" w:rsidRPr="0017178B" w:rsidRDefault="00000000" w:rsidP="00337100">
            <w:pPr>
              <w:pStyle w:val="TableParagraph"/>
              <w:widowControl/>
              <w:spacing w:line="240" w:lineRule="auto"/>
              <w:ind w:left="90" w:right="50"/>
            </w:pPr>
            <w:r w:rsidRPr="0017178B">
              <w:rPr>
                <w:color w:val="231F20"/>
              </w:rPr>
              <w:t>Cotton and Field Corn (conventional tillage), Rice, Sorghum, Sunflower,</w:t>
            </w:r>
            <w:r w:rsidR="003900C1" w:rsidRPr="0017178B">
              <w:rPr>
                <w:color w:val="231F20"/>
              </w:rPr>
              <w:t xml:space="preserve"> </w:t>
            </w:r>
            <w:r w:rsidRPr="0017178B">
              <w:rPr>
                <w:color w:val="231F20"/>
              </w:rPr>
              <w:t>Tobacco and Wheat</w:t>
            </w:r>
          </w:p>
        </w:tc>
        <w:tc>
          <w:tcPr>
            <w:tcW w:w="3870" w:type="dxa"/>
            <w:vAlign w:val="center"/>
          </w:tcPr>
          <w:p w14:paraId="541C0957" w14:textId="51BF65DA" w:rsidR="008E5054" w:rsidRPr="0017178B" w:rsidRDefault="00000000" w:rsidP="00337100">
            <w:pPr>
              <w:pStyle w:val="TableParagraph"/>
              <w:widowControl/>
              <w:spacing w:line="240" w:lineRule="auto"/>
              <w:ind w:left="90" w:right="50"/>
              <w:jc w:val="center"/>
              <w:rPr>
                <w:b/>
              </w:rPr>
            </w:pPr>
            <w:r w:rsidRPr="0017178B">
              <w:rPr>
                <w:color w:val="231F20"/>
              </w:rPr>
              <w:t>30 days</w:t>
            </w:r>
            <w:r w:rsidR="003900C1" w:rsidRPr="0017178B">
              <w:rPr>
                <w:color w:val="231F20"/>
                <w:vertAlign w:val="superscript"/>
              </w:rPr>
              <w:t>1</w:t>
            </w:r>
          </w:p>
        </w:tc>
      </w:tr>
      <w:tr w:rsidR="008E5054" w:rsidRPr="0017178B" w14:paraId="18EA39C0" w14:textId="77777777" w:rsidTr="005B244F">
        <w:trPr>
          <w:trHeight w:val="20"/>
        </w:trPr>
        <w:tc>
          <w:tcPr>
            <w:tcW w:w="1800" w:type="dxa"/>
            <w:vMerge/>
            <w:tcBorders>
              <w:top w:val="nil"/>
            </w:tcBorders>
          </w:tcPr>
          <w:p w14:paraId="3E723400" w14:textId="77777777" w:rsidR="008E5054" w:rsidRPr="0017178B" w:rsidRDefault="008E5054" w:rsidP="00337100">
            <w:pPr>
              <w:widowControl/>
              <w:ind w:left="90" w:right="50"/>
            </w:pPr>
          </w:p>
        </w:tc>
        <w:tc>
          <w:tcPr>
            <w:tcW w:w="4410" w:type="dxa"/>
          </w:tcPr>
          <w:p w14:paraId="3E41C089" w14:textId="6D6A6780" w:rsidR="008E5054" w:rsidRPr="0017178B" w:rsidRDefault="00000000" w:rsidP="00337100">
            <w:pPr>
              <w:pStyle w:val="TableParagraph"/>
              <w:widowControl/>
              <w:spacing w:line="240" w:lineRule="auto"/>
              <w:ind w:left="90" w:right="50"/>
            </w:pPr>
            <w:r w:rsidRPr="0017178B">
              <w:rPr>
                <w:color w:val="231F20"/>
              </w:rPr>
              <w:t>Barley, Dry and Snap Bean, Flax, Peas, Rye, Safflower and Sweet Corn</w:t>
            </w:r>
          </w:p>
        </w:tc>
        <w:tc>
          <w:tcPr>
            <w:tcW w:w="3870" w:type="dxa"/>
            <w:vAlign w:val="center"/>
          </w:tcPr>
          <w:p w14:paraId="7B842E1E" w14:textId="77777777" w:rsidR="008E5054" w:rsidRPr="0017178B" w:rsidRDefault="00000000" w:rsidP="00337100">
            <w:pPr>
              <w:pStyle w:val="TableParagraph"/>
              <w:widowControl/>
              <w:spacing w:line="240" w:lineRule="auto"/>
              <w:ind w:left="90" w:right="50"/>
              <w:jc w:val="center"/>
            </w:pPr>
            <w:r w:rsidRPr="0017178B">
              <w:rPr>
                <w:color w:val="231F20"/>
              </w:rPr>
              <w:t>3 months</w:t>
            </w:r>
          </w:p>
        </w:tc>
      </w:tr>
      <w:tr w:rsidR="008E5054" w:rsidRPr="0017178B" w14:paraId="71679801" w14:textId="77777777" w:rsidTr="005B244F">
        <w:trPr>
          <w:trHeight w:val="20"/>
        </w:trPr>
        <w:tc>
          <w:tcPr>
            <w:tcW w:w="1800" w:type="dxa"/>
            <w:vMerge/>
            <w:tcBorders>
              <w:top w:val="nil"/>
            </w:tcBorders>
          </w:tcPr>
          <w:p w14:paraId="6CB6302C" w14:textId="77777777" w:rsidR="008E5054" w:rsidRPr="0017178B" w:rsidRDefault="008E5054" w:rsidP="00337100">
            <w:pPr>
              <w:widowControl/>
              <w:ind w:left="90" w:right="50"/>
            </w:pPr>
          </w:p>
        </w:tc>
        <w:tc>
          <w:tcPr>
            <w:tcW w:w="4410" w:type="dxa"/>
          </w:tcPr>
          <w:p w14:paraId="2462F562" w14:textId="0B5DC5F2" w:rsidR="008E5054" w:rsidRPr="0017178B" w:rsidRDefault="00000000" w:rsidP="00337100">
            <w:pPr>
              <w:pStyle w:val="TableParagraph"/>
              <w:widowControl/>
              <w:spacing w:line="240" w:lineRule="auto"/>
              <w:ind w:left="90" w:right="50"/>
              <w:rPr>
                <w:b/>
              </w:rPr>
            </w:pPr>
            <w:r w:rsidRPr="0017178B">
              <w:rPr>
                <w:color w:val="231F20"/>
              </w:rPr>
              <w:t>Alfalfa, Canola, Clover, Oats, Potato, Sugar Beet and all other crops not listed</w:t>
            </w:r>
            <w:r w:rsidR="003900C1" w:rsidRPr="0017178B">
              <w:rPr>
                <w:color w:val="231F20"/>
                <w:vertAlign w:val="superscript"/>
              </w:rPr>
              <w:t>2</w:t>
            </w:r>
          </w:p>
        </w:tc>
        <w:tc>
          <w:tcPr>
            <w:tcW w:w="3870" w:type="dxa"/>
            <w:vAlign w:val="center"/>
          </w:tcPr>
          <w:p w14:paraId="28D228E7" w14:textId="2177E862" w:rsidR="003900C1" w:rsidRPr="0017178B" w:rsidRDefault="00000000" w:rsidP="00337100">
            <w:pPr>
              <w:pStyle w:val="TableParagraph"/>
              <w:widowControl/>
              <w:spacing w:line="240" w:lineRule="auto"/>
              <w:ind w:left="90" w:right="50"/>
              <w:jc w:val="center"/>
              <w:rPr>
                <w:color w:val="231F20"/>
              </w:rPr>
            </w:pPr>
            <w:r w:rsidRPr="0017178B">
              <w:rPr>
                <w:color w:val="231F20"/>
              </w:rPr>
              <w:t>4 months if soil is tilled prior to planting</w:t>
            </w:r>
          </w:p>
          <w:p w14:paraId="036C6B93" w14:textId="4DE36CCF" w:rsidR="008E5054" w:rsidRPr="0017178B" w:rsidRDefault="00000000" w:rsidP="00337100">
            <w:pPr>
              <w:pStyle w:val="TableParagraph"/>
              <w:widowControl/>
              <w:spacing w:line="240" w:lineRule="auto"/>
              <w:ind w:left="90" w:right="50"/>
              <w:jc w:val="center"/>
            </w:pPr>
            <w:r w:rsidRPr="0017178B">
              <w:rPr>
                <w:color w:val="231F20"/>
              </w:rPr>
              <w:t>8 months if no tillage is performed</w:t>
            </w:r>
          </w:p>
        </w:tc>
      </w:tr>
      <w:tr w:rsidR="008E5054" w:rsidRPr="0017178B" w14:paraId="7203D80D" w14:textId="77777777" w:rsidTr="005B244F">
        <w:trPr>
          <w:trHeight w:val="20"/>
        </w:trPr>
        <w:tc>
          <w:tcPr>
            <w:tcW w:w="1800" w:type="dxa"/>
            <w:vMerge/>
            <w:tcBorders>
              <w:top w:val="nil"/>
            </w:tcBorders>
          </w:tcPr>
          <w:p w14:paraId="2E3F41A5" w14:textId="77777777" w:rsidR="008E5054" w:rsidRPr="0017178B" w:rsidRDefault="008E5054" w:rsidP="00337100">
            <w:pPr>
              <w:widowControl/>
              <w:ind w:left="90" w:right="50"/>
            </w:pPr>
          </w:p>
        </w:tc>
        <w:tc>
          <w:tcPr>
            <w:tcW w:w="4410" w:type="dxa"/>
          </w:tcPr>
          <w:p w14:paraId="4BC62458" w14:textId="77777777" w:rsidR="008E5054" w:rsidRPr="0017178B" w:rsidRDefault="00000000" w:rsidP="00337100">
            <w:pPr>
              <w:pStyle w:val="TableParagraph"/>
              <w:widowControl/>
              <w:spacing w:line="240" w:lineRule="auto"/>
              <w:ind w:left="90" w:right="50"/>
            </w:pPr>
            <w:r w:rsidRPr="0017178B">
              <w:rPr>
                <w:color w:val="231F20"/>
              </w:rPr>
              <w:t>Lentil</w:t>
            </w:r>
          </w:p>
        </w:tc>
        <w:tc>
          <w:tcPr>
            <w:tcW w:w="3870" w:type="dxa"/>
            <w:vAlign w:val="center"/>
          </w:tcPr>
          <w:p w14:paraId="0B6D0FCD" w14:textId="77777777" w:rsidR="008E5054" w:rsidRPr="0017178B" w:rsidRDefault="00000000" w:rsidP="00337100">
            <w:pPr>
              <w:pStyle w:val="TableParagraph"/>
              <w:widowControl/>
              <w:spacing w:line="240" w:lineRule="auto"/>
              <w:ind w:left="90" w:right="50"/>
              <w:jc w:val="center"/>
            </w:pPr>
            <w:r w:rsidRPr="0017178B">
              <w:rPr>
                <w:color w:val="231F20"/>
              </w:rPr>
              <w:t>6 months</w:t>
            </w:r>
          </w:p>
        </w:tc>
      </w:tr>
      <w:tr w:rsidR="008E5054" w:rsidRPr="0017178B" w14:paraId="5ED085EB" w14:textId="77777777" w:rsidTr="005B244F">
        <w:trPr>
          <w:trHeight w:val="20"/>
        </w:trPr>
        <w:tc>
          <w:tcPr>
            <w:tcW w:w="1800" w:type="dxa"/>
            <w:vMerge w:val="restart"/>
          </w:tcPr>
          <w:p w14:paraId="18846DDA" w14:textId="77777777" w:rsidR="008E5054" w:rsidRPr="0017178B" w:rsidRDefault="00000000" w:rsidP="00337100">
            <w:pPr>
              <w:pStyle w:val="TableParagraph"/>
              <w:widowControl/>
              <w:spacing w:line="240" w:lineRule="auto"/>
              <w:ind w:left="90" w:right="50"/>
            </w:pPr>
            <w:r w:rsidRPr="0017178B">
              <w:rPr>
                <w:color w:val="231F20"/>
              </w:rPr>
              <w:t>Up to 3 oz/A</w:t>
            </w:r>
          </w:p>
        </w:tc>
        <w:tc>
          <w:tcPr>
            <w:tcW w:w="4410" w:type="dxa"/>
          </w:tcPr>
          <w:p w14:paraId="2B76F2E1" w14:textId="5D7E103E" w:rsidR="008E5054" w:rsidRPr="0017178B" w:rsidRDefault="00000000" w:rsidP="00337100">
            <w:pPr>
              <w:pStyle w:val="TableParagraph"/>
              <w:widowControl/>
              <w:spacing w:line="240" w:lineRule="auto"/>
              <w:ind w:left="90" w:right="50"/>
            </w:pPr>
            <w:r w:rsidRPr="0017178B">
              <w:rPr>
                <w:color w:val="231F20"/>
              </w:rPr>
              <w:t>Peanut, Soybean, Sugarcane and Sweet Potato</w:t>
            </w:r>
          </w:p>
        </w:tc>
        <w:tc>
          <w:tcPr>
            <w:tcW w:w="3870" w:type="dxa"/>
            <w:vAlign w:val="center"/>
          </w:tcPr>
          <w:p w14:paraId="0D505B70" w14:textId="77777777" w:rsidR="008E5054" w:rsidRPr="0017178B" w:rsidRDefault="00000000" w:rsidP="00337100">
            <w:pPr>
              <w:pStyle w:val="TableParagraph"/>
              <w:widowControl/>
              <w:spacing w:line="240" w:lineRule="auto"/>
              <w:ind w:left="90" w:right="50"/>
              <w:jc w:val="center"/>
            </w:pPr>
            <w:r w:rsidRPr="0017178B">
              <w:rPr>
                <w:color w:val="231F20"/>
              </w:rPr>
              <w:t>immediately</w:t>
            </w:r>
          </w:p>
        </w:tc>
      </w:tr>
      <w:tr w:rsidR="008E5054" w:rsidRPr="0017178B" w14:paraId="0AD8F9A0" w14:textId="77777777" w:rsidTr="005B244F">
        <w:trPr>
          <w:trHeight w:val="20"/>
        </w:trPr>
        <w:tc>
          <w:tcPr>
            <w:tcW w:w="1800" w:type="dxa"/>
            <w:vMerge/>
            <w:tcBorders>
              <w:top w:val="nil"/>
            </w:tcBorders>
          </w:tcPr>
          <w:p w14:paraId="00AE64FD" w14:textId="77777777" w:rsidR="008E5054" w:rsidRPr="0017178B" w:rsidRDefault="008E5054" w:rsidP="00337100">
            <w:pPr>
              <w:widowControl/>
              <w:ind w:left="90" w:right="50"/>
            </w:pPr>
          </w:p>
        </w:tc>
        <w:tc>
          <w:tcPr>
            <w:tcW w:w="4410" w:type="dxa"/>
          </w:tcPr>
          <w:p w14:paraId="3D64DE81" w14:textId="77777777" w:rsidR="008E5054" w:rsidRPr="0017178B" w:rsidRDefault="00000000" w:rsidP="00337100">
            <w:pPr>
              <w:pStyle w:val="TableParagraph"/>
              <w:widowControl/>
              <w:spacing w:line="240" w:lineRule="auto"/>
              <w:ind w:left="90" w:right="50"/>
            </w:pPr>
            <w:r w:rsidRPr="0017178B">
              <w:rPr>
                <w:color w:val="231F20"/>
              </w:rPr>
              <w:t>Field Corn (minimum and no-till)</w:t>
            </w:r>
          </w:p>
        </w:tc>
        <w:tc>
          <w:tcPr>
            <w:tcW w:w="3870" w:type="dxa"/>
            <w:vAlign w:val="center"/>
          </w:tcPr>
          <w:p w14:paraId="61B8D53A" w14:textId="77777777" w:rsidR="008E5054" w:rsidRPr="0017178B" w:rsidRDefault="00000000" w:rsidP="00337100">
            <w:pPr>
              <w:pStyle w:val="TableParagraph"/>
              <w:widowControl/>
              <w:spacing w:line="240" w:lineRule="auto"/>
              <w:ind w:left="90" w:right="50"/>
              <w:jc w:val="center"/>
            </w:pPr>
            <w:r w:rsidRPr="0017178B">
              <w:rPr>
                <w:color w:val="231F20"/>
              </w:rPr>
              <w:t>14 days</w:t>
            </w:r>
          </w:p>
        </w:tc>
      </w:tr>
      <w:tr w:rsidR="008E5054" w:rsidRPr="0017178B" w14:paraId="48F19B72" w14:textId="77777777" w:rsidTr="005B244F">
        <w:trPr>
          <w:trHeight w:val="20"/>
        </w:trPr>
        <w:tc>
          <w:tcPr>
            <w:tcW w:w="1800" w:type="dxa"/>
            <w:vMerge/>
            <w:tcBorders>
              <w:top w:val="nil"/>
            </w:tcBorders>
          </w:tcPr>
          <w:p w14:paraId="40ED23A6" w14:textId="77777777" w:rsidR="008E5054" w:rsidRPr="0017178B" w:rsidRDefault="008E5054" w:rsidP="00337100">
            <w:pPr>
              <w:widowControl/>
              <w:ind w:left="90" w:right="50"/>
            </w:pPr>
          </w:p>
        </w:tc>
        <w:tc>
          <w:tcPr>
            <w:tcW w:w="4410" w:type="dxa"/>
          </w:tcPr>
          <w:p w14:paraId="647D7DCE" w14:textId="77777777" w:rsidR="008E5054" w:rsidRPr="0017178B" w:rsidRDefault="00000000" w:rsidP="00337100">
            <w:pPr>
              <w:pStyle w:val="TableParagraph"/>
              <w:widowControl/>
              <w:spacing w:line="240" w:lineRule="auto"/>
              <w:ind w:left="90" w:right="50"/>
            </w:pPr>
            <w:r w:rsidRPr="0017178B">
              <w:rPr>
                <w:color w:val="231F20"/>
              </w:rPr>
              <w:t>Field Corn (conventional tillage) and Sorghum</w:t>
            </w:r>
          </w:p>
        </w:tc>
        <w:tc>
          <w:tcPr>
            <w:tcW w:w="3870" w:type="dxa"/>
            <w:vAlign w:val="center"/>
          </w:tcPr>
          <w:p w14:paraId="3D503442" w14:textId="34472903" w:rsidR="008E5054" w:rsidRPr="0017178B" w:rsidRDefault="00000000" w:rsidP="00337100">
            <w:pPr>
              <w:pStyle w:val="TableParagraph"/>
              <w:widowControl/>
              <w:spacing w:line="240" w:lineRule="auto"/>
              <w:ind w:left="90" w:right="50"/>
              <w:jc w:val="center"/>
              <w:rPr>
                <w:b/>
              </w:rPr>
            </w:pPr>
            <w:r w:rsidRPr="0017178B">
              <w:rPr>
                <w:color w:val="231F20"/>
              </w:rPr>
              <w:t>30 days</w:t>
            </w:r>
            <w:r w:rsidR="003900C1" w:rsidRPr="0017178B">
              <w:rPr>
                <w:color w:val="231F20"/>
                <w:vertAlign w:val="superscript"/>
              </w:rPr>
              <w:t>1</w:t>
            </w:r>
          </w:p>
        </w:tc>
      </w:tr>
      <w:tr w:rsidR="008E5054" w:rsidRPr="0017178B" w14:paraId="6CECFEF6" w14:textId="77777777" w:rsidTr="005B244F">
        <w:trPr>
          <w:trHeight w:val="20"/>
        </w:trPr>
        <w:tc>
          <w:tcPr>
            <w:tcW w:w="1800" w:type="dxa"/>
            <w:vMerge/>
            <w:tcBorders>
              <w:top w:val="nil"/>
            </w:tcBorders>
          </w:tcPr>
          <w:p w14:paraId="77E54B96" w14:textId="77777777" w:rsidR="008E5054" w:rsidRPr="0017178B" w:rsidRDefault="008E5054" w:rsidP="00337100">
            <w:pPr>
              <w:widowControl/>
              <w:ind w:left="90" w:right="50"/>
            </w:pPr>
          </w:p>
        </w:tc>
        <w:tc>
          <w:tcPr>
            <w:tcW w:w="4410" w:type="dxa"/>
          </w:tcPr>
          <w:p w14:paraId="3291BE44" w14:textId="478B75C2" w:rsidR="008E5054" w:rsidRPr="0017178B" w:rsidRDefault="00000000" w:rsidP="00337100">
            <w:pPr>
              <w:pStyle w:val="TableParagraph"/>
              <w:widowControl/>
              <w:spacing w:line="240" w:lineRule="auto"/>
              <w:ind w:left="90" w:right="50"/>
            </w:pPr>
            <w:r w:rsidRPr="0017178B">
              <w:rPr>
                <w:color w:val="231F20"/>
              </w:rPr>
              <w:t>Cotton, Rice, Sunflower, Tobacco and Wheat</w:t>
            </w:r>
          </w:p>
        </w:tc>
        <w:tc>
          <w:tcPr>
            <w:tcW w:w="3870" w:type="dxa"/>
            <w:vAlign w:val="center"/>
          </w:tcPr>
          <w:p w14:paraId="1C3D0B73" w14:textId="491A134F" w:rsidR="008E5054" w:rsidRPr="0017178B" w:rsidRDefault="00000000" w:rsidP="00337100">
            <w:pPr>
              <w:pStyle w:val="TableParagraph"/>
              <w:widowControl/>
              <w:spacing w:line="240" w:lineRule="auto"/>
              <w:ind w:left="90" w:right="50"/>
              <w:jc w:val="center"/>
              <w:rPr>
                <w:b/>
              </w:rPr>
            </w:pPr>
            <w:r w:rsidRPr="0017178B">
              <w:rPr>
                <w:color w:val="231F20"/>
              </w:rPr>
              <w:t>2 months</w:t>
            </w:r>
            <w:r w:rsidR="003900C1" w:rsidRPr="0017178B">
              <w:rPr>
                <w:color w:val="231F20"/>
                <w:vertAlign w:val="superscript"/>
              </w:rPr>
              <w:t>1</w:t>
            </w:r>
          </w:p>
        </w:tc>
      </w:tr>
      <w:tr w:rsidR="008E5054" w:rsidRPr="0017178B" w14:paraId="16A0FDF2" w14:textId="77777777" w:rsidTr="005B244F">
        <w:trPr>
          <w:trHeight w:val="20"/>
        </w:trPr>
        <w:tc>
          <w:tcPr>
            <w:tcW w:w="1800" w:type="dxa"/>
            <w:vMerge/>
            <w:tcBorders>
              <w:top w:val="nil"/>
            </w:tcBorders>
          </w:tcPr>
          <w:p w14:paraId="5AFE0872" w14:textId="77777777" w:rsidR="008E5054" w:rsidRPr="0017178B" w:rsidRDefault="008E5054" w:rsidP="00337100">
            <w:pPr>
              <w:widowControl/>
              <w:ind w:left="90" w:right="50"/>
            </w:pPr>
          </w:p>
        </w:tc>
        <w:tc>
          <w:tcPr>
            <w:tcW w:w="4410" w:type="dxa"/>
          </w:tcPr>
          <w:p w14:paraId="5E96D89A" w14:textId="648A0188" w:rsidR="008E5054" w:rsidRPr="0017178B" w:rsidRDefault="00000000" w:rsidP="00337100">
            <w:pPr>
              <w:pStyle w:val="TableParagraph"/>
              <w:widowControl/>
              <w:spacing w:line="240" w:lineRule="auto"/>
              <w:ind w:left="90" w:right="50"/>
            </w:pPr>
            <w:r w:rsidRPr="0017178B">
              <w:rPr>
                <w:color w:val="231F20"/>
              </w:rPr>
              <w:t>Barley, Dry and Snap Bean, Flax, Peas, Rye, Safflower and Sweet Corn</w:t>
            </w:r>
          </w:p>
        </w:tc>
        <w:tc>
          <w:tcPr>
            <w:tcW w:w="3870" w:type="dxa"/>
            <w:vAlign w:val="center"/>
          </w:tcPr>
          <w:p w14:paraId="5C0067F5" w14:textId="77777777" w:rsidR="008E5054" w:rsidRPr="0017178B" w:rsidRDefault="00000000" w:rsidP="00337100">
            <w:pPr>
              <w:pStyle w:val="TableParagraph"/>
              <w:widowControl/>
              <w:spacing w:line="240" w:lineRule="auto"/>
              <w:ind w:left="90" w:right="50"/>
              <w:jc w:val="center"/>
            </w:pPr>
            <w:r w:rsidRPr="0017178B">
              <w:rPr>
                <w:color w:val="231F20"/>
              </w:rPr>
              <w:t>4 months</w:t>
            </w:r>
          </w:p>
        </w:tc>
      </w:tr>
      <w:tr w:rsidR="008E5054" w:rsidRPr="0017178B" w14:paraId="3FAD6060" w14:textId="77777777" w:rsidTr="005B244F">
        <w:trPr>
          <w:trHeight w:val="20"/>
        </w:trPr>
        <w:tc>
          <w:tcPr>
            <w:tcW w:w="1800" w:type="dxa"/>
            <w:vMerge/>
            <w:tcBorders>
              <w:top w:val="nil"/>
            </w:tcBorders>
          </w:tcPr>
          <w:p w14:paraId="393ADB85" w14:textId="77777777" w:rsidR="008E5054" w:rsidRPr="0017178B" w:rsidRDefault="008E5054" w:rsidP="00337100">
            <w:pPr>
              <w:widowControl/>
              <w:ind w:left="90" w:right="50"/>
            </w:pPr>
          </w:p>
        </w:tc>
        <w:tc>
          <w:tcPr>
            <w:tcW w:w="4410" w:type="dxa"/>
          </w:tcPr>
          <w:p w14:paraId="22045669" w14:textId="294D1C55" w:rsidR="008E5054" w:rsidRPr="0017178B" w:rsidRDefault="00000000" w:rsidP="00337100">
            <w:pPr>
              <w:pStyle w:val="TableParagraph"/>
              <w:widowControl/>
              <w:spacing w:line="240" w:lineRule="auto"/>
              <w:ind w:left="90" w:right="50"/>
            </w:pPr>
            <w:r w:rsidRPr="0017178B">
              <w:rPr>
                <w:color w:val="231F20"/>
              </w:rPr>
              <w:t>Alfalfa, Clover, Oats, Potato, Sugar Beet</w:t>
            </w:r>
          </w:p>
        </w:tc>
        <w:tc>
          <w:tcPr>
            <w:tcW w:w="3870" w:type="dxa"/>
            <w:vAlign w:val="center"/>
          </w:tcPr>
          <w:p w14:paraId="64825258" w14:textId="77777777" w:rsidR="003900C1" w:rsidRPr="0017178B" w:rsidRDefault="00000000" w:rsidP="00337100">
            <w:pPr>
              <w:pStyle w:val="TableParagraph"/>
              <w:widowControl/>
              <w:spacing w:line="240" w:lineRule="auto"/>
              <w:ind w:left="90" w:right="50"/>
              <w:jc w:val="center"/>
              <w:rPr>
                <w:color w:val="231F20"/>
              </w:rPr>
            </w:pPr>
            <w:r w:rsidRPr="0017178B">
              <w:rPr>
                <w:color w:val="231F20"/>
              </w:rPr>
              <w:t xml:space="preserve">5 months if soil is tilled prior to planting </w:t>
            </w:r>
          </w:p>
          <w:p w14:paraId="1B73AC80" w14:textId="7F07ACEF" w:rsidR="008E5054" w:rsidRPr="0017178B" w:rsidRDefault="00000000" w:rsidP="00337100">
            <w:pPr>
              <w:pStyle w:val="TableParagraph"/>
              <w:widowControl/>
              <w:spacing w:line="240" w:lineRule="auto"/>
              <w:ind w:left="90" w:right="50"/>
              <w:jc w:val="center"/>
            </w:pPr>
            <w:r w:rsidRPr="0017178B">
              <w:rPr>
                <w:color w:val="231F20"/>
              </w:rPr>
              <w:t>10 months if no tillage is performed</w:t>
            </w:r>
          </w:p>
        </w:tc>
      </w:tr>
      <w:tr w:rsidR="008E5054" w:rsidRPr="0017178B" w14:paraId="5E0B697A" w14:textId="77777777" w:rsidTr="005B244F">
        <w:trPr>
          <w:trHeight w:val="20"/>
        </w:trPr>
        <w:tc>
          <w:tcPr>
            <w:tcW w:w="1800" w:type="dxa"/>
            <w:vMerge/>
            <w:tcBorders>
              <w:top w:val="nil"/>
            </w:tcBorders>
          </w:tcPr>
          <w:p w14:paraId="79570D5A" w14:textId="77777777" w:rsidR="008E5054" w:rsidRPr="0017178B" w:rsidRDefault="008E5054" w:rsidP="00337100">
            <w:pPr>
              <w:widowControl/>
              <w:ind w:left="90" w:right="50"/>
            </w:pPr>
          </w:p>
        </w:tc>
        <w:tc>
          <w:tcPr>
            <w:tcW w:w="4410" w:type="dxa"/>
          </w:tcPr>
          <w:p w14:paraId="1BA824AB" w14:textId="0C09ADD5" w:rsidR="008E5054" w:rsidRPr="0017178B" w:rsidRDefault="00000000" w:rsidP="00337100">
            <w:pPr>
              <w:pStyle w:val="TableParagraph"/>
              <w:widowControl/>
              <w:spacing w:line="240" w:lineRule="auto"/>
              <w:ind w:left="90" w:right="50"/>
              <w:rPr>
                <w:b/>
              </w:rPr>
            </w:pPr>
            <w:r w:rsidRPr="0017178B">
              <w:rPr>
                <w:color w:val="231F20"/>
              </w:rPr>
              <w:t>Canola and all other crops not listed</w:t>
            </w:r>
            <w:r w:rsidR="003900C1" w:rsidRPr="0017178B">
              <w:rPr>
                <w:color w:val="231F20"/>
                <w:vertAlign w:val="superscript"/>
              </w:rPr>
              <w:t>2</w:t>
            </w:r>
          </w:p>
        </w:tc>
        <w:tc>
          <w:tcPr>
            <w:tcW w:w="3870" w:type="dxa"/>
            <w:vAlign w:val="center"/>
          </w:tcPr>
          <w:p w14:paraId="23C7505A" w14:textId="77777777" w:rsidR="003900C1" w:rsidRPr="0017178B" w:rsidRDefault="00000000" w:rsidP="00337100">
            <w:pPr>
              <w:pStyle w:val="TableParagraph"/>
              <w:widowControl/>
              <w:spacing w:line="240" w:lineRule="auto"/>
              <w:ind w:left="90" w:right="50"/>
              <w:jc w:val="center"/>
              <w:rPr>
                <w:color w:val="231F20"/>
              </w:rPr>
            </w:pPr>
            <w:r w:rsidRPr="0017178B">
              <w:rPr>
                <w:color w:val="231F20"/>
              </w:rPr>
              <w:t xml:space="preserve">6 months if soil is tilled prior to planting </w:t>
            </w:r>
          </w:p>
          <w:p w14:paraId="1C93680D" w14:textId="769DEE2E" w:rsidR="008E5054" w:rsidRPr="0017178B" w:rsidRDefault="00000000" w:rsidP="00337100">
            <w:pPr>
              <w:pStyle w:val="TableParagraph"/>
              <w:widowControl/>
              <w:spacing w:line="240" w:lineRule="auto"/>
              <w:ind w:left="90" w:right="50"/>
              <w:jc w:val="center"/>
            </w:pPr>
            <w:r w:rsidRPr="0017178B">
              <w:rPr>
                <w:color w:val="231F20"/>
              </w:rPr>
              <w:t>12 months if no tillage is performed</w:t>
            </w:r>
          </w:p>
        </w:tc>
      </w:tr>
      <w:tr w:rsidR="008E5054" w:rsidRPr="0017178B" w14:paraId="07508AD5" w14:textId="77777777" w:rsidTr="005B244F">
        <w:trPr>
          <w:trHeight w:val="20"/>
        </w:trPr>
        <w:tc>
          <w:tcPr>
            <w:tcW w:w="1800" w:type="dxa"/>
            <w:vMerge/>
            <w:tcBorders>
              <w:top w:val="nil"/>
            </w:tcBorders>
          </w:tcPr>
          <w:p w14:paraId="76DA5458" w14:textId="77777777" w:rsidR="008E5054" w:rsidRPr="0017178B" w:rsidRDefault="008E5054" w:rsidP="00337100">
            <w:pPr>
              <w:widowControl/>
              <w:ind w:left="90" w:right="50"/>
            </w:pPr>
          </w:p>
        </w:tc>
        <w:tc>
          <w:tcPr>
            <w:tcW w:w="4410" w:type="dxa"/>
          </w:tcPr>
          <w:p w14:paraId="30E2AACE" w14:textId="77777777" w:rsidR="008E5054" w:rsidRPr="0017178B" w:rsidRDefault="00000000" w:rsidP="00337100">
            <w:pPr>
              <w:pStyle w:val="TableParagraph"/>
              <w:widowControl/>
              <w:spacing w:line="240" w:lineRule="auto"/>
              <w:ind w:left="90" w:right="50"/>
            </w:pPr>
            <w:r w:rsidRPr="0017178B">
              <w:rPr>
                <w:color w:val="231F20"/>
              </w:rPr>
              <w:t>Lentil</w:t>
            </w:r>
          </w:p>
        </w:tc>
        <w:tc>
          <w:tcPr>
            <w:tcW w:w="3870" w:type="dxa"/>
            <w:vAlign w:val="center"/>
          </w:tcPr>
          <w:p w14:paraId="02BF7DFA" w14:textId="77777777" w:rsidR="008E5054" w:rsidRPr="0017178B" w:rsidRDefault="00000000" w:rsidP="00337100">
            <w:pPr>
              <w:pStyle w:val="TableParagraph"/>
              <w:widowControl/>
              <w:spacing w:line="240" w:lineRule="auto"/>
              <w:ind w:left="90" w:right="50"/>
              <w:jc w:val="center"/>
            </w:pPr>
            <w:r w:rsidRPr="0017178B">
              <w:rPr>
                <w:color w:val="231F20"/>
              </w:rPr>
              <w:t>7 months</w:t>
            </w:r>
          </w:p>
        </w:tc>
      </w:tr>
      <w:tr w:rsidR="008E5054" w:rsidRPr="0017178B" w14:paraId="77882E4A" w14:textId="77777777" w:rsidTr="005B244F">
        <w:trPr>
          <w:trHeight w:val="20"/>
        </w:trPr>
        <w:tc>
          <w:tcPr>
            <w:tcW w:w="1800" w:type="dxa"/>
            <w:vMerge/>
            <w:tcBorders>
              <w:top w:val="nil"/>
            </w:tcBorders>
          </w:tcPr>
          <w:p w14:paraId="37EACAE6" w14:textId="77777777" w:rsidR="008E5054" w:rsidRPr="0017178B" w:rsidRDefault="008E5054" w:rsidP="00337100">
            <w:pPr>
              <w:widowControl/>
              <w:ind w:left="90" w:right="50"/>
            </w:pPr>
          </w:p>
        </w:tc>
        <w:tc>
          <w:tcPr>
            <w:tcW w:w="4410" w:type="dxa"/>
          </w:tcPr>
          <w:p w14:paraId="4576A8E5" w14:textId="04BDC42D" w:rsidR="008E5054" w:rsidRPr="0017178B" w:rsidRDefault="00000000" w:rsidP="00337100">
            <w:pPr>
              <w:pStyle w:val="TableParagraph"/>
              <w:widowControl/>
              <w:spacing w:line="240" w:lineRule="auto"/>
              <w:ind w:left="90" w:right="50"/>
            </w:pPr>
            <w:r w:rsidRPr="0017178B">
              <w:rPr>
                <w:color w:val="231F20"/>
              </w:rPr>
              <w:t>Raised beds only: Head and Stem Brassica except Cabbage</w:t>
            </w:r>
          </w:p>
        </w:tc>
        <w:tc>
          <w:tcPr>
            <w:tcW w:w="3870" w:type="dxa"/>
            <w:vAlign w:val="center"/>
          </w:tcPr>
          <w:p w14:paraId="743A3174" w14:textId="77777777" w:rsidR="008E5054" w:rsidRPr="0017178B" w:rsidRDefault="00000000" w:rsidP="00337100">
            <w:pPr>
              <w:pStyle w:val="TableParagraph"/>
              <w:widowControl/>
              <w:spacing w:line="240" w:lineRule="auto"/>
              <w:ind w:left="90" w:right="50"/>
              <w:jc w:val="center"/>
            </w:pPr>
            <w:r w:rsidRPr="0017178B">
              <w:rPr>
                <w:color w:val="231F20"/>
              </w:rPr>
              <w:t>2 months (if the top 4 inches of the beds have been removed)</w:t>
            </w:r>
          </w:p>
        </w:tc>
      </w:tr>
      <w:tr w:rsidR="008E5054" w:rsidRPr="0017178B" w14:paraId="6D565077" w14:textId="77777777" w:rsidTr="005B244F">
        <w:trPr>
          <w:trHeight w:val="20"/>
        </w:trPr>
        <w:tc>
          <w:tcPr>
            <w:tcW w:w="1800" w:type="dxa"/>
            <w:vMerge w:val="restart"/>
          </w:tcPr>
          <w:p w14:paraId="3E64D687" w14:textId="758D3E3C" w:rsidR="008E5054" w:rsidRPr="0017178B" w:rsidRDefault="00000000" w:rsidP="00337100">
            <w:pPr>
              <w:pStyle w:val="TableParagraph"/>
              <w:widowControl/>
              <w:spacing w:line="240" w:lineRule="auto"/>
              <w:ind w:left="90" w:right="50"/>
            </w:pPr>
            <w:r w:rsidRPr="0017178B">
              <w:rPr>
                <w:color w:val="231F20"/>
              </w:rPr>
              <w:t>Up to 4 oz/A</w:t>
            </w:r>
          </w:p>
        </w:tc>
        <w:tc>
          <w:tcPr>
            <w:tcW w:w="4410" w:type="dxa"/>
          </w:tcPr>
          <w:p w14:paraId="3D86C672" w14:textId="2E36C44A" w:rsidR="008E5054" w:rsidRPr="0017178B" w:rsidRDefault="00000000" w:rsidP="00337100">
            <w:pPr>
              <w:pStyle w:val="TableParagraph"/>
              <w:widowControl/>
              <w:spacing w:line="240" w:lineRule="auto"/>
              <w:ind w:left="90" w:right="50"/>
            </w:pPr>
            <w:r w:rsidRPr="0017178B">
              <w:rPr>
                <w:color w:val="231F20"/>
              </w:rPr>
              <w:t>Sugarcane</w:t>
            </w:r>
          </w:p>
        </w:tc>
        <w:tc>
          <w:tcPr>
            <w:tcW w:w="3870" w:type="dxa"/>
            <w:vAlign w:val="center"/>
          </w:tcPr>
          <w:p w14:paraId="7677CF3D" w14:textId="77777777" w:rsidR="008E5054" w:rsidRPr="0017178B" w:rsidRDefault="00000000" w:rsidP="00337100">
            <w:pPr>
              <w:pStyle w:val="TableParagraph"/>
              <w:widowControl/>
              <w:spacing w:line="240" w:lineRule="auto"/>
              <w:ind w:left="90" w:right="50"/>
              <w:jc w:val="center"/>
            </w:pPr>
            <w:r w:rsidRPr="0017178B">
              <w:rPr>
                <w:color w:val="231F20"/>
              </w:rPr>
              <w:t>Immediately</w:t>
            </w:r>
          </w:p>
        </w:tc>
      </w:tr>
      <w:tr w:rsidR="008E5054" w:rsidRPr="0017178B" w14:paraId="02DD60C6" w14:textId="77777777" w:rsidTr="005B244F">
        <w:trPr>
          <w:trHeight w:val="20"/>
        </w:trPr>
        <w:tc>
          <w:tcPr>
            <w:tcW w:w="1800" w:type="dxa"/>
            <w:vMerge/>
            <w:tcBorders>
              <w:top w:val="nil"/>
            </w:tcBorders>
          </w:tcPr>
          <w:p w14:paraId="2359E86F" w14:textId="77777777" w:rsidR="008E5054" w:rsidRPr="0017178B" w:rsidRDefault="008E5054" w:rsidP="00337100">
            <w:pPr>
              <w:widowControl/>
              <w:ind w:left="90" w:right="50"/>
            </w:pPr>
          </w:p>
        </w:tc>
        <w:tc>
          <w:tcPr>
            <w:tcW w:w="4410" w:type="dxa"/>
          </w:tcPr>
          <w:p w14:paraId="4B369FE6" w14:textId="4DB517B2" w:rsidR="008E5054" w:rsidRPr="0017178B" w:rsidRDefault="00000000" w:rsidP="00337100">
            <w:pPr>
              <w:pStyle w:val="TableParagraph"/>
              <w:widowControl/>
              <w:spacing w:line="240" w:lineRule="auto"/>
              <w:ind w:left="90" w:right="50"/>
              <w:rPr>
                <w:b/>
              </w:rPr>
            </w:pPr>
            <w:r w:rsidRPr="0017178B">
              <w:rPr>
                <w:color w:val="231F20"/>
              </w:rPr>
              <w:t>Alfalfa, Canola, Clover, Potato, Sugar Beet and all other crops not listed</w:t>
            </w:r>
            <w:r w:rsidR="003900C1" w:rsidRPr="0017178B">
              <w:rPr>
                <w:color w:val="231F20"/>
                <w:vertAlign w:val="superscript"/>
              </w:rPr>
              <w:t>2</w:t>
            </w:r>
          </w:p>
        </w:tc>
        <w:tc>
          <w:tcPr>
            <w:tcW w:w="3870" w:type="dxa"/>
            <w:vAlign w:val="center"/>
          </w:tcPr>
          <w:p w14:paraId="454D1DC2" w14:textId="77777777" w:rsidR="003900C1" w:rsidRPr="0017178B" w:rsidRDefault="00000000" w:rsidP="00337100">
            <w:pPr>
              <w:pStyle w:val="TableParagraph"/>
              <w:widowControl/>
              <w:spacing w:line="240" w:lineRule="auto"/>
              <w:ind w:left="90" w:right="50"/>
              <w:jc w:val="center"/>
              <w:rPr>
                <w:color w:val="231F20"/>
              </w:rPr>
            </w:pPr>
            <w:r w:rsidRPr="0017178B">
              <w:rPr>
                <w:color w:val="231F20"/>
              </w:rPr>
              <w:t xml:space="preserve">6 months if soil is tilled prior to planting </w:t>
            </w:r>
          </w:p>
          <w:p w14:paraId="09A10F87" w14:textId="30624711" w:rsidR="008E5054" w:rsidRPr="0017178B" w:rsidRDefault="00000000" w:rsidP="00337100">
            <w:pPr>
              <w:pStyle w:val="TableParagraph"/>
              <w:widowControl/>
              <w:spacing w:line="240" w:lineRule="auto"/>
              <w:ind w:left="90" w:right="50"/>
              <w:jc w:val="center"/>
            </w:pPr>
            <w:r w:rsidRPr="0017178B">
              <w:rPr>
                <w:color w:val="231F20"/>
              </w:rPr>
              <w:t>12 months if no tillage is performed</w:t>
            </w:r>
          </w:p>
        </w:tc>
      </w:tr>
      <w:tr w:rsidR="008E5054" w:rsidRPr="0017178B" w14:paraId="08E10FDD" w14:textId="77777777" w:rsidTr="005B244F">
        <w:trPr>
          <w:trHeight w:val="20"/>
        </w:trPr>
        <w:tc>
          <w:tcPr>
            <w:tcW w:w="1800" w:type="dxa"/>
            <w:vMerge/>
            <w:tcBorders>
              <w:top w:val="nil"/>
            </w:tcBorders>
          </w:tcPr>
          <w:p w14:paraId="01D63E49" w14:textId="77777777" w:rsidR="008E5054" w:rsidRPr="0017178B" w:rsidRDefault="008E5054" w:rsidP="00337100">
            <w:pPr>
              <w:widowControl/>
              <w:ind w:left="90" w:right="50"/>
            </w:pPr>
          </w:p>
        </w:tc>
        <w:tc>
          <w:tcPr>
            <w:tcW w:w="4410" w:type="dxa"/>
          </w:tcPr>
          <w:p w14:paraId="5454002B" w14:textId="570DC987" w:rsidR="008E5054" w:rsidRPr="0017178B" w:rsidRDefault="00000000" w:rsidP="00337100">
            <w:pPr>
              <w:pStyle w:val="TableParagraph"/>
              <w:widowControl/>
              <w:spacing w:line="240" w:lineRule="auto"/>
              <w:ind w:left="90" w:right="50"/>
            </w:pPr>
            <w:r w:rsidRPr="0017178B">
              <w:rPr>
                <w:color w:val="231F20"/>
              </w:rPr>
              <w:t>Cotton, Field Corn, Peanut, Rice,</w:t>
            </w:r>
            <w:r w:rsidR="003900C1" w:rsidRPr="0017178B">
              <w:rPr>
                <w:color w:val="231F20"/>
              </w:rPr>
              <w:t xml:space="preserve"> </w:t>
            </w:r>
            <w:r w:rsidRPr="0017178B">
              <w:rPr>
                <w:color w:val="231F20"/>
              </w:rPr>
              <w:t>Sorghum, Soybean, Sunflower, Tobacco and Wheat</w:t>
            </w:r>
          </w:p>
        </w:tc>
        <w:tc>
          <w:tcPr>
            <w:tcW w:w="3870" w:type="dxa"/>
            <w:vAlign w:val="center"/>
          </w:tcPr>
          <w:p w14:paraId="35974FE7" w14:textId="77777777" w:rsidR="008E5054" w:rsidRPr="0017178B" w:rsidRDefault="00000000" w:rsidP="00337100">
            <w:pPr>
              <w:pStyle w:val="TableParagraph"/>
              <w:widowControl/>
              <w:spacing w:line="240" w:lineRule="auto"/>
              <w:ind w:left="90" w:right="50"/>
              <w:jc w:val="center"/>
            </w:pPr>
            <w:r w:rsidRPr="0017178B">
              <w:rPr>
                <w:color w:val="231F20"/>
              </w:rPr>
              <w:t>4 months</w:t>
            </w:r>
          </w:p>
        </w:tc>
      </w:tr>
      <w:tr w:rsidR="008E5054" w:rsidRPr="0017178B" w14:paraId="3BAB2F32" w14:textId="77777777" w:rsidTr="005B244F">
        <w:trPr>
          <w:trHeight w:val="20"/>
        </w:trPr>
        <w:tc>
          <w:tcPr>
            <w:tcW w:w="1800" w:type="dxa"/>
            <w:vMerge/>
            <w:tcBorders>
              <w:top w:val="nil"/>
            </w:tcBorders>
          </w:tcPr>
          <w:p w14:paraId="3D2A3494" w14:textId="77777777" w:rsidR="008E5054" w:rsidRPr="0017178B" w:rsidRDefault="008E5054" w:rsidP="00337100">
            <w:pPr>
              <w:widowControl/>
              <w:ind w:left="90" w:right="50"/>
            </w:pPr>
          </w:p>
        </w:tc>
        <w:tc>
          <w:tcPr>
            <w:tcW w:w="4410" w:type="dxa"/>
          </w:tcPr>
          <w:p w14:paraId="172FDA73" w14:textId="77777777" w:rsidR="008E5054" w:rsidRPr="0017178B" w:rsidRDefault="00000000" w:rsidP="00337100">
            <w:pPr>
              <w:pStyle w:val="TableParagraph"/>
              <w:widowControl/>
              <w:spacing w:line="240" w:lineRule="auto"/>
              <w:ind w:left="90" w:right="50"/>
            </w:pPr>
            <w:r w:rsidRPr="0017178B">
              <w:rPr>
                <w:color w:val="231F20"/>
              </w:rPr>
              <w:t>Raised beds only:</w:t>
            </w:r>
          </w:p>
          <w:p w14:paraId="21DC2899" w14:textId="7BF6F6FD" w:rsidR="008E5054" w:rsidRPr="0017178B" w:rsidRDefault="00000000" w:rsidP="00337100">
            <w:pPr>
              <w:pStyle w:val="TableParagraph"/>
              <w:widowControl/>
              <w:spacing w:line="240" w:lineRule="auto"/>
              <w:ind w:left="90" w:right="50"/>
            </w:pPr>
            <w:r w:rsidRPr="0017178B">
              <w:rPr>
                <w:color w:val="231F20"/>
              </w:rPr>
              <w:t>Cabbage, melon, pepper and tomato</w:t>
            </w:r>
          </w:p>
        </w:tc>
        <w:tc>
          <w:tcPr>
            <w:tcW w:w="3870" w:type="dxa"/>
            <w:vAlign w:val="center"/>
          </w:tcPr>
          <w:p w14:paraId="160E3F9D" w14:textId="77777777" w:rsidR="008E5054" w:rsidRPr="0017178B" w:rsidRDefault="00000000" w:rsidP="00337100">
            <w:pPr>
              <w:pStyle w:val="TableParagraph"/>
              <w:widowControl/>
              <w:spacing w:line="240" w:lineRule="auto"/>
              <w:ind w:left="90" w:right="50"/>
              <w:jc w:val="center"/>
            </w:pPr>
            <w:r w:rsidRPr="0017178B">
              <w:rPr>
                <w:color w:val="231F20"/>
              </w:rPr>
              <w:t>2 months (if the top 4 inches of the beds have been removed)</w:t>
            </w:r>
          </w:p>
        </w:tc>
      </w:tr>
      <w:tr w:rsidR="008E5054" w:rsidRPr="0017178B" w14:paraId="54C22933" w14:textId="77777777" w:rsidTr="005B244F">
        <w:trPr>
          <w:trHeight w:val="20"/>
        </w:trPr>
        <w:tc>
          <w:tcPr>
            <w:tcW w:w="1800" w:type="dxa"/>
            <w:vMerge w:val="restart"/>
          </w:tcPr>
          <w:p w14:paraId="313E5DBE" w14:textId="46998B6B" w:rsidR="008E5054" w:rsidRPr="0017178B" w:rsidRDefault="00000000" w:rsidP="00337100">
            <w:pPr>
              <w:pStyle w:val="TableParagraph"/>
              <w:widowControl/>
              <w:spacing w:line="240" w:lineRule="auto"/>
              <w:ind w:left="86" w:right="43"/>
            </w:pPr>
            <w:r w:rsidRPr="0017178B">
              <w:rPr>
                <w:color w:val="231F20"/>
              </w:rPr>
              <w:t>6 to 12 oz/A</w:t>
            </w:r>
          </w:p>
        </w:tc>
        <w:tc>
          <w:tcPr>
            <w:tcW w:w="4410" w:type="dxa"/>
          </w:tcPr>
          <w:p w14:paraId="30E61703" w14:textId="199B57A2" w:rsidR="008E5054" w:rsidRPr="0017178B" w:rsidRDefault="00000000" w:rsidP="00337100">
            <w:pPr>
              <w:pStyle w:val="TableParagraph"/>
              <w:widowControl/>
              <w:spacing w:line="240" w:lineRule="auto"/>
              <w:ind w:left="86" w:right="43"/>
            </w:pPr>
            <w:r w:rsidRPr="0017178B">
              <w:rPr>
                <w:color w:val="231F20"/>
              </w:rPr>
              <w:t>Cotton, Field Corn, Peanut, Rice,</w:t>
            </w:r>
            <w:r w:rsidR="003900C1" w:rsidRPr="0017178B">
              <w:rPr>
                <w:color w:val="231F20"/>
              </w:rPr>
              <w:t xml:space="preserve"> </w:t>
            </w:r>
            <w:r w:rsidRPr="0017178B">
              <w:rPr>
                <w:color w:val="231F20"/>
              </w:rPr>
              <w:t>Sorghum, Soybean, Sunflower, Tobacco and Wheat</w:t>
            </w:r>
          </w:p>
        </w:tc>
        <w:tc>
          <w:tcPr>
            <w:tcW w:w="3870" w:type="dxa"/>
            <w:vAlign w:val="center"/>
          </w:tcPr>
          <w:p w14:paraId="060DA6BC" w14:textId="77777777" w:rsidR="008E5054" w:rsidRPr="0017178B" w:rsidRDefault="00000000" w:rsidP="00337100">
            <w:pPr>
              <w:pStyle w:val="TableParagraph"/>
              <w:widowControl/>
              <w:spacing w:line="240" w:lineRule="auto"/>
              <w:ind w:left="86" w:right="43"/>
              <w:jc w:val="center"/>
            </w:pPr>
            <w:r w:rsidRPr="0017178B">
              <w:rPr>
                <w:color w:val="231F20"/>
              </w:rPr>
              <w:t>9 months</w:t>
            </w:r>
          </w:p>
        </w:tc>
      </w:tr>
      <w:tr w:rsidR="008E5054" w:rsidRPr="0017178B" w14:paraId="10F6ABE4" w14:textId="77777777" w:rsidTr="005B244F">
        <w:trPr>
          <w:trHeight w:val="20"/>
        </w:trPr>
        <w:tc>
          <w:tcPr>
            <w:tcW w:w="1800" w:type="dxa"/>
            <w:vMerge/>
            <w:tcBorders>
              <w:top w:val="nil"/>
            </w:tcBorders>
          </w:tcPr>
          <w:p w14:paraId="37B37E7E" w14:textId="77777777" w:rsidR="008E5054" w:rsidRPr="0017178B" w:rsidRDefault="008E5054" w:rsidP="00337100">
            <w:pPr>
              <w:widowControl/>
              <w:ind w:left="90" w:right="50"/>
            </w:pPr>
          </w:p>
        </w:tc>
        <w:tc>
          <w:tcPr>
            <w:tcW w:w="4410" w:type="dxa"/>
          </w:tcPr>
          <w:p w14:paraId="7C087000" w14:textId="42A16DC8" w:rsidR="008E5054" w:rsidRPr="0017178B" w:rsidRDefault="00000000" w:rsidP="00337100">
            <w:pPr>
              <w:pStyle w:val="TableParagraph"/>
              <w:widowControl/>
              <w:spacing w:line="240" w:lineRule="auto"/>
              <w:ind w:left="90" w:right="50"/>
              <w:rPr>
                <w:b/>
                <w:vertAlign w:val="superscript"/>
              </w:rPr>
            </w:pPr>
            <w:r w:rsidRPr="0017178B">
              <w:rPr>
                <w:color w:val="231F20"/>
              </w:rPr>
              <w:t>Alfalfa, Canola, Clover, Sugar Beet and all other crops not liste</w:t>
            </w:r>
            <w:r w:rsidR="003900C1" w:rsidRPr="0017178B">
              <w:rPr>
                <w:color w:val="231F20"/>
              </w:rPr>
              <w:t>d</w:t>
            </w:r>
            <w:r w:rsidR="003900C1" w:rsidRPr="0017178B">
              <w:rPr>
                <w:color w:val="231F20"/>
                <w:vertAlign w:val="superscript"/>
              </w:rPr>
              <w:t>2</w:t>
            </w:r>
          </w:p>
          <w:p w14:paraId="6ABDB419" w14:textId="7ED3D468" w:rsidR="008E5054" w:rsidRPr="0017178B" w:rsidRDefault="00000000" w:rsidP="00337100">
            <w:pPr>
              <w:pStyle w:val="TableParagraph"/>
              <w:widowControl/>
              <w:spacing w:line="240" w:lineRule="auto"/>
              <w:ind w:left="90" w:right="50"/>
              <w:rPr>
                <w:vertAlign w:val="superscript"/>
              </w:rPr>
            </w:pPr>
            <w:r w:rsidRPr="0017178B">
              <w:rPr>
                <w:color w:val="231F20"/>
              </w:rPr>
              <w:t xml:space="preserve">Trees can be transplanted 2 months after an application of </w:t>
            </w:r>
            <w:r w:rsidR="00824A47" w:rsidRPr="00824A47">
              <w:rPr>
                <w:b/>
                <w:color w:val="231F20"/>
              </w:rPr>
              <w:t>Tide Flumi 51% WDG</w:t>
            </w:r>
            <w:r w:rsidR="003900C1" w:rsidRPr="0017178B">
              <w:rPr>
                <w:color w:val="231F20"/>
                <w:vertAlign w:val="superscript"/>
              </w:rPr>
              <w:t>3</w:t>
            </w:r>
          </w:p>
        </w:tc>
        <w:tc>
          <w:tcPr>
            <w:tcW w:w="3870" w:type="dxa"/>
            <w:vAlign w:val="center"/>
          </w:tcPr>
          <w:p w14:paraId="26A8D580" w14:textId="77777777" w:rsidR="003900C1" w:rsidRPr="0017178B" w:rsidRDefault="00000000" w:rsidP="00337100">
            <w:pPr>
              <w:pStyle w:val="TableParagraph"/>
              <w:widowControl/>
              <w:spacing w:line="240" w:lineRule="auto"/>
              <w:ind w:left="90" w:right="50"/>
              <w:jc w:val="center"/>
              <w:rPr>
                <w:color w:val="231F20"/>
              </w:rPr>
            </w:pPr>
            <w:r w:rsidRPr="0017178B">
              <w:rPr>
                <w:color w:val="231F20"/>
              </w:rPr>
              <w:t xml:space="preserve">12 months if soil is tilled prior to planting </w:t>
            </w:r>
          </w:p>
          <w:p w14:paraId="0AB305EB" w14:textId="3F6F29F1" w:rsidR="008E5054" w:rsidRPr="0017178B" w:rsidRDefault="00000000" w:rsidP="00337100">
            <w:pPr>
              <w:pStyle w:val="TableParagraph"/>
              <w:widowControl/>
              <w:spacing w:line="240" w:lineRule="auto"/>
              <w:ind w:left="90" w:right="50"/>
              <w:jc w:val="center"/>
            </w:pPr>
            <w:r w:rsidRPr="0017178B">
              <w:rPr>
                <w:color w:val="231F20"/>
              </w:rPr>
              <w:t>18 months if no tillage is performed</w:t>
            </w:r>
          </w:p>
        </w:tc>
      </w:tr>
    </w:tbl>
    <w:p w14:paraId="622D010C" w14:textId="422CC1AA" w:rsidR="008E5054" w:rsidRPr="0017178B" w:rsidRDefault="00000000" w:rsidP="00337100">
      <w:pPr>
        <w:pStyle w:val="ListParagraph"/>
        <w:widowControl/>
        <w:numPr>
          <w:ilvl w:val="0"/>
          <w:numId w:val="38"/>
        </w:numPr>
        <w:ind w:left="360"/>
        <w:jc w:val="both"/>
      </w:pPr>
      <w:r w:rsidRPr="0017178B">
        <w:rPr>
          <w:color w:val="231F20"/>
        </w:rPr>
        <w:t>At least one inch of rainfall/irrigation must occur between application and planting or crop injury may occur.</w:t>
      </w:r>
    </w:p>
    <w:p w14:paraId="738E248A" w14:textId="22C7F3A2" w:rsidR="008E5054" w:rsidRPr="0017178B" w:rsidRDefault="00000000" w:rsidP="00337100">
      <w:pPr>
        <w:pStyle w:val="ListParagraph"/>
        <w:widowControl/>
        <w:numPr>
          <w:ilvl w:val="0"/>
          <w:numId w:val="38"/>
        </w:numPr>
        <w:ind w:left="360"/>
        <w:jc w:val="both"/>
      </w:pPr>
      <w:r w:rsidRPr="0017178B">
        <w:rPr>
          <w:color w:val="231F20"/>
        </w:rPr>
        <w:t>Successful soil bioassay must be performed prior to planting these crops.</w:t>
      </w:r>
    </w:p>
    <w:p w14:paraId="2F1CB3A7" w14:textId="2648565A" w:rsidR="008E5054" w:rsidRPr="0017178B" w:rsidRDefault="00000000" w:rsidP="00337100">
      <w:pPr>
        <w:pStyle w:val="ListParagraph"/>
        <w:widowControl/>
        <w:numPr>
          <w:ilvl w:val="0"/>
          <w:numId w:val="38"/>
        </w:numPr>
        <w:ind w:left="360"/>
        <w:jc w:val="both"/>
      </w:pPr>
      <w:r w:rsidRPr="0017178B">
        <w:rPr>
          <w:color w:val="231F20"/>
        </w:rPr>
        <w:t xml:space="preserve">Transplanted avocado, bushberries (including blueberry), caneberries, citrus fruit, fig, grape, olive, pome fruit, pomegranate, stone fruit and tree nuts can be planted 2 months after a </w:t>
      </w:r>
      <w:r w:rsidR="00824A47" w:rsidRPr="00824A47">
        <w:rPr>
          <w:b/>
          <w:color w:val="231F20"/>
        </w:rPr>
        <w:t>Tide Flumi 51% WDG</w:t>
      </w:r>
      <w:r w:rsidRPr="0017178B">
        <w:rPr>
          <w:color w:val="231F20"/>
        </w:rPr>
        <w:t xml:space="preserve"> application of 2 to 12 oz/A.</w:t>
      </w:r>
      <w:r w:rsidR="00FE2911" w:rsidRPr="00FE2911">
        <w:rPr>
          <w:color w:val="231F20"/>
        </w:rPr>
        <w:t xml:space="preserve"> </w:t>
      </w:r>
    </w:p>
    <w:p w14:paraId="4D266DB3" w14:textId="08CF5382" w:rsidR="008E5054" w:rsidRPr="0017178B" w:rsidRDefault="00000000" w:rsidP="00337100">
      <w:pPr>
        <w:pStyle w:val="Heading3"/>
        <w:widowControl/>
      </w:pPr>
      <w:r w:rsidRPr="0017178B">
        <w:t xml:space="preserve">Table 1. Broadleaf Weeds Controlled by Residual Activity of </w:t>
      </w:r>
      <w:r w:rsidR="00824A47" w:rsidRPr="00824A47">
        <w:t>Tide Flumi 51% WDG</w:t>
      </w:r>
      <w:r w:rsidRPr="0017178B">
        <w:t xml:space="preserve"> </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430"/>
        <w:gridCol w:w="3240"/>
        <w:gridCol w:w="1170"/>
        <w:gridCol w:w="1440"/>
        <w:gridCol w:w="1800"/>
      </w:tblGrid>
      <w:tr w:rsidR="008E5054" w:rsidRPr="0017178B" w14:paraId="1EECBC88" w14:textId="77777777" w:rsidTr="0055722B">
        <w:trPr>
          <w:trHeight w:val="20"/>
          <w:tblHeader/>
        </w:trPr>
        <w:tc>
          <w:tcPr>
            <w:tcW w:w="10080" w:type="dxa"/>
            <w:gridSpan w:val="5"/>
          </w:tcPr>
          <w:p w14:paraId="564B3994" w14:textId="77777777" w:rsidR="008E5054" w:rsidRPr="0017178B" w:rsidRDefault="00000000" w:rsidP="00337100">
            <w:pPr>
              <w:pStyle w:val="TableParagraph"/>
              <w:widowControl/>
              <w:spacing w:line="240" w:lineRule="auto"/>
              <w:ind w:left="0"/>
              <w:rPr>
                <w:b/>
              </w:rPr>
            </w:pPr>
            <w:r w:rsidRPr="0017178B">
              <w:rPr>
                <w:b/>
                <w:color w:val="231F20"/>
              </w:rPr>
              <w:t>BROADLEAF WEED SPECIES</w:t>
            </w:r>
          </w:p>
        </w:tc>
      </w:tr>
      <w:tr w:rsidR="008E5054" w:rsidRPr="0017178B" w14:paraId="140CAEA6" w14:textId="77777777" w:rsidTr="0055722B">
        <w:trPr>
          <w:trHeight w:val="70"/>
          <w:tblHeader/>
        </w:trPr>
        <w:tc>
          <w:tcPr>
            <w:tcW w:w="2430" w:type="dxa"/>
            <w:vAlign w:val="bottom"/>
          </w:tcPr>
          <w:p w14:paraId="01BBCEE0" w14:textId="77777777" w:rsidR="008E5054" w:rsidRPr="0017178B" w:rsidRDefault="00000000" w:rsidP="00337100">
            <w:pPr>
              <w:pStyle w:val="TableParagraph"/>
              <w:widowControl/>
              <w:spacing w:line="240" w:lineRule="auto"/>
              <w:ind w:left="90" w:right="83"/>
              <w:rPr>
                <w:b/>
              </w:rPr>
            </w:pPr>
            <w:r w:rsidRPr="0017178B">
              <w:rPr>
                <w:b/>
                <w:color w:val="231F20"/>
              </w:rPr>
              <w:t>COMMON NAME</w:t>
            </w:r>
          </w:p>
        </w:tc>
        <w:tc>
          <w:tcPr>
            <w:tcW w:w="3240" w:type="dxa"/>
            <w:vAlign w:val="bottom"/>
          </w:tcPr>
          <w:p w14:paraId="0FA1A33C" w14:textId="77777777" w:rsidR="008E5054" w:rsidRPr="0017178B" w:rsidRDefault="00000000" w:rsidP="00337100">
            <w:pPr>
              <w:pStyle w:val="TableParagraph"/>
              <w:widowControl/>
              <w:spacing w:line="240" w:lineRule="auto"/>
              <w:ind w:left="90" w:right="83"/>
              <w:rPr>
                <w:b/>
              </w:rPr>
            </w:pPr>
            <w:r w:rsidRPr="0017178B">
              <w:rPr>
                <w:b/>
                <w:color w:val="231F20"/>
              </w:rPr>
              <w:t>SCIENTIFIC NAME</w:t>
            </w:r>
          </w:p>
        </w:tc>
        <w:tc>
          <w:tcPr>
            <w:tcW w:w="1170" w:type="dxa"/>
            <w:vAlign w:val="bottom"/>
          </w:tcPr>
          <w:p w14:paraId="46FFE533" w14:textId="77777777" w:rsidR="008E5054" w:rsidRPr="0017178B" w:rsidRDefault="00000000" w:rsidP="00337100">
            <w:pPr>
              <w:pStyle w:val="TableParagraph"/>
              <w:widowControl/>
              <w:spacing w:line="240" w:lineRule="auto"/>
              <w:ind w:left="87" w:right="83"/>
              <w:jc w:val="center"/>
              <w:rPr>
                <w:b/>
              </w:rPr>
            </w:pPr>
            <w:r w:rsidRPr="0017178B">
              <w:rPr>
                <w:b/>
                <w:color w:val="231F20"/>
              </w:rPr>
              <w:t>ORGANIC MATTER</w:t>
            </w:r>
          </w:p>
        </w:tc>
        <w:tc>
          <w:tcPr>
            <w:tcW w:w="1440" w:type="dxa"/>
            <w:vAlign w:val="bottom"/>
          </w:tcPr>
          <w:p w14:paraId="0430A452" w14:textId="77777777" w:rsidR="008E5054" w:rsidRPr="0017178B" w:rsidRDefault="00000000" w:rsidP="00337100">
            <w:pPr>
              <w:pStyle w:val="TableParagraph"/>
              <w:widowControl/>
              <w:spacing w:line="240" w:lineRule="auto"/>
              <w:ind w:left="87" w:right="83"/>
              <w:jc w:val="center"/>
              <w:rPr>
                <w:b/>
              </w:rPr>
            </w:pPr>
            <w:r w:rsidRPr="0017178B">
              <w:rPr>
                <w:b/>
                <w:color w:val="231F20"/>
              </w:rPr>
              <w:t>SOIL TYPE</w:t>
            </w:r>
          </w:p>
        </w:tc>
        <w:tc>
          <w:tcPr>
            <w:tcW w:w="1800" w:type="dxa"/>
            <w:vAlign w:val="bottom"/>
          </w:tcPr>
          <w:p w14:paraId="39B29BB8" w14:textId="7F207E91" w:rsidR="008E5054" w:rsidRPr="0017178B" w:rsidRDefault="00824A47" w:rsidP="00337100">
            <w:pPr>
              <w:pStyle w:val="TableParagraph"/>
              <w:widowControl/>
              <w:spacing w:line="240" w:lineRule="auto"/>
              <w:ind w:left="0"/>
              <w:jc w:val="center"/>
              <w:rPr>
                <w:b/>
                <w:vertAlign w:val="superscript"/>
              </w:rPr>
            </w:pPr>
            <w:r w:rsidRPr="00824A47">
              <w:rPr>
                <w:b/>
                <w:color w:val="231F20"/>
              </w:rPr>
              <w:t>TIDE FLUMI 51% WDG</w:t>
            </w:r>
            <w:r w:rsidR="003900C1" w:rsidRPr="0017178B">
              <w:rPr>
                <w:b/>
                <w:color w:val="231F20"/>
              </w:rPr>
              <w:t xml:space="preserve"> </w:t>
            </w:r>
            <w:r w:rsidRPr="0017178B">
              <w:rPr>
                <w:b/>
                <w:color w:val="231F20"/>
              </w:rPr>
              <w:t>RATE</w:t>
            </w:r>
          </w:p>
        </w:tc>
      </w:tr>
      <w:tr w:rsidR="0055722B" w:rsidRPr="0017178B" w14:paraId="62C22346" w14:textId="77777777" w:rsidTr="004B688F">
        <w:trPr>
          <w:trHeight w:val="20"/>
        </w:trPr>
        <w:tc>
          <w:tcPr>
            <w:tcW w:w="10080" w:type="dxa"/>
            <w:gridSpan w:val="5"/>
          </w:tcPr>
          <w:p w14:paraId="1F96442D" w14:textId="19F46D55" w:rsidR="0055722B" w:rsidRPr="0017178B" w:rsidRDefault="0055722B" w:rsidP="00337100">
            <w:pPr>
              <w:pStyle w:val="TableParagraph"/>
              <w:widowControl/>
              <w:spacing w:line="240" w:lineRule="auto"/>
              <w:ind w:left="87" w:right="83"/>
              <w:rPr>
                <w:color w:val="231F20"/>
              </w:rPr>
            </w:pPr>
            <w:r w:rsidRPr="0017178B">
              <w:rPr>
                <w:b/>
                <w:color w:val="231F20"/>
              </w:rPr>
              <w:t>SECTION A</w:t>
            </w:r>
          </w:p>
        </w:tc>
      </w:tr>
      <w:tr w:rsidR="008E5054" w:rsidRPr="0017178B" w14:paraId="23ECC53E" w14:textId="77777777" w:rsidTr="0055722B">
        <w:trPr>
          <w:trHeight w:val="20"/>
        </w:trPr>
        <w:tc>
          <w:tcPr>
            <w:tcW w:w="2430" w:type="dxa"/>
          </w:tcPr>
          <w:p w14:paraId="4594D0C0" w14:textId="77777777" w:rsidR="008E5054" w:rsidRPr="0017178B" w:rsidRDefault="00000000" w:rsidP="00337100">
            <w:pPr>
              <w:pStyle w:val="TableParagraph"/>
              <w:widowControl/>
              <w:spacing w:line="240" w:lineRule="auto"/>
              <w:ind w:left="90" w:right="83"/>
            </w:pPr>
            <w:r w:rsidRPr="0017178B">
              <w:rPr>
                <w:color w:val="231F20"/>
              </w:rPr>
              <w:t>Carpetweed</w:t>
            </w:r>
          </w:p>
        </w:tc>
        <w:tc>
          <w:tcPr>
            <w:tcW w:w="3240" w:type="dxa"/>
          </w:tcPr>
          <w:p w14:paraId="7919234C" w14:textId="77777777" w:rsidR="008E5054" w:rsidRPr="0017178B" w:rsidRDefault="00000000" w:rsidP="00337100">
            <w:pPr>
              <w:pStyle w:val="TableParagraph"/>
              <w:widowControl/>
              <w:spacing w:line="240" w:lineRule="auto"/>
              <w:ind w:left="90" w:right="83"/>
              <w:rPr>
                <w:i/>
                <w:iCs/>
              </w:rPr>
            </w:pPr>
            <w:r w:rsidRPr="0017178B">
              <w:rPr>
                <w:i/>
                <w:iCs/>
                <w:color w:val="231F20"/>
              </w:rPr>
              <w:t>Mollugo verticillata</w:t>
            </w:r>
          </w:p>
        </w:tc>
        <w:tc>
          <w:tcPr>
            <w:tcW w:w="1170" w:type="dxa"/>
            <w:vMerge w:val="restart"/>
          </w:tcPr>
          <w:p w14:paraId="546C1ABC" w14:textId="77777777" w:rsidR="008E5054" w:rsidRPr="0017178B" w:rsidRDefault="00000000" w:rsidP="00337100">
            <w:pPr>
              <w:pStyle w:val="TableParagraph"/>
              <w:widowControl/>
              <w:spacing w:line="240" w:lineRule="auto"/>
              <w:ind w:left="87" w:right="83"/>
              <w:jc w:val="center"/>
            </w:pPr>
            <w:r w:rsidRPr="0017178B">
              <w:rPr>
                <w:color w:val="231F20"/>
              </w:rPr>
              <w:t>Up to 5%</w:t>
            </w:r>
          </w:p>
        </w:tc>
        <w:tc>
          <w:tcPr>
            <w:tcW w:w="1440" w:type="dxa"/>
            <w:vMerge w:val="restart"/>
          </w:tcPr>
          <w:p w14:paraId="524A8F83" w14:textId="77777777" w:rsidR="008E5054" w:rsidRPr="0017178B" w:rsidRDefault="00000000" w:rsidP="00337100">
            <w:pPr>
              <w:pStyle w:val="TableParagraph"/>
              <w:widowControl/>
              <w:spacing w:line="240" w:lineRule="auto"/>
              <w:ind w:left="87" w:right="73"/>
              <w:jc w:val="center"/>
            </w:pPr>
            <w:r w:rsidRPr="0017178B">
              <w:rPr>
                <w:color w:val="231F20"/>
              </w:rPr>
              <w:t>All Soil Types</w:t>
            </w:r>
          </w:p>
        </w:tc>
        <w:tc>
          <w:tcPr>
            <w:tcW w:w="1800" w:type="dxa"/>
            <w:vMerge w:val="restart"/>
          </w:tcPr>
          <w:p w14:paraId="1170800A" w14:textId="77777777" w:rsidR="008E5054" w:rsidRPr="0017178B" w:rsidRDefault="00000000" w:rsidP="00337100">
            <w:pPr>
              <w:pStyle w:val="TableParagraph"/>
              <w:widowControl/>
              <w:spacing w:line="240" w:lineRule="auto"/>
              <w:ind w:left="87" w:right="83"/>
              <w:jc w:val="center"/>
            </w:pPr>
            <w:r w:rsidRPr="0017178B">
              <w:rPr>
                <w:color w:val="231F20"/>
              </w:rPr>
              <w:t>2 oz/A</w:t>
            </w:r>
          </w:p>
        </w:tc>
      </w:tr>
      <w:tr w:rsidR="008E5054" w:rsidRPr="0017178B" w14:paraId="36A0EB5C" w14:textId="77777777" w:rsidTr="0055722B">
        <w:trPr>
          <w:trHeight w:val="20"/>
        </w:trPr>
        <w:tc>
          <w:tcPr>
            <w:tcW w:w="2430" w:type="dxa"/>
          </w:tcPr>
          <w:p w14:paraId="4D57AB8C" w14:textId="77777777" w:rsidR="008E5054" w:rsidRPr="0017178B" w:rsidRDefault="00000000" w:rsidP="00337100">
            <w:pPr>
              <w:pStyle w:val="TableParagraph"/>
              <w:widowControl/>
              <w:spacing w:line="240" w:lineRule="auto"/>
              <w:ind w:left="90" w:right="83"/>
            </w:pPr>
            <w:r w:rsidRPr="0017178B">
              <w:rPr>
                <w:color w:val="231F20"/>
              </w:rPr>
              <w:t>Chickweeds</w:t>
            </w:r>
          </w:p>
        </w:tc>
        <w:tc>
          <w:tcPr>
            <w:tcW w:w="3240" w:type="dxa"/>
          </w:tcPr>
          <w:p w14:paraId="375CF366" w14:textId="77777777" w:rsidR="008E5054" w:rsidRPr="0017178B" w:rsidRDefault="008E5054" w:rsidP="00337100">
            <w:pPr>
              <w:pStyle w:val="TableParagraph"/>
              <w:widowControl/>
              <w:spacing w:line="240" w:lineRule="auto"/>
              <w:ind w:left="90" w:right="83"/>
              <w:rPr>
                <w:i/>
                <w:iCs/>
              </w:rPr>
            </w:pPr>
          </w:p>
        </w:tc>
        <w:tc>
          <w:tcPr>
            <w:tcW w:w="1170" w:type="dxa"/>
            <w:vMerge/>
            <w:tcBorders>
              <w:top w:val="nil"/>
            </w:tcBorders>
          </w:tcPr>
          <w:p w14:paraId="03F26C38" w14:textId="77777777" w:rsidR="008E5054" w:rsidRPr="0017178B" w:rsidRDefault="008E5054" w:rsidP="00337100">
            <w:pPr>
              <w:widowControl/>
            </w:pPr>
          </w:p>
        </w:tc>
        <w:tc>
          <w:tcPr>
            <w:tcW w:w="1440" w:type="dxa"/>
            <w:vMerge/>
            <w:tcBorders>
              <w:top w:val="nil"/>
            </w:tcBorders>
          </w:tcPr>
          <w:p w14:paraId="062E63DC" w14:textId="77777777" w:rsidR="008E5054" w:rsidRPr="0017178B" w:rsidRDefault="008E5054" w:rsidP="00337100">
            <w:pPr>
              <w:widowControl/>
            </w:pPr>
          </w:p>
        </w:tc>
        <w:tc>
          <w:tcPr>
            <w:tcW w:w="1800" w:type="dxa"/>
            <w:vMerge/>
            <w:tcBorders>
              <w:top w:val="nil"/>
            </w:tcBorders>
          </w:tcPr>
          <w:p w14:paraId="3CB99549" w14:textId="77777777" w:rsidR="008E5054" w:rsidRPr="0017178B" w:rsidRDefault="008E5054" w:rsidP="00337100">
            <w:pPr>
              <w:widowControl/>
            </w:pPr>
          </w:p>
        </w:tc>
      </w:tr>
      <w:tr w:rsidR="008E5054" w:rsidRPr="0017178B" w14:paraId="5793A419" w14:textId="77777777" w:rsidTr="0055722B">
        <w:trPr>
          <w:trHeight w:val="20"/>
        </w:trPr>
        <w:tc>
          <w:tcPr>
            <w:tcW w:w="2430" w:type="dxa"/>
          </w:tcPr>
          <w:p w14:paraId="5671FA18" w14:textId="77777777" w:rsidR="008E5054" w:rsidRPr="0017178B" w:rsidRDefault="00000000" w:rsidP="00337100">
            <w:pPr>
              <w:pStyle w:val="TableParagraph"/>
              <w:widowControl/>
              <w:spacing w:line="240" w:lineRule="auto"/>
              <w:ind w:left="270" w:right="83"/>
            </w:pPr>
            <w:r w:rsidRPr="0017178B">
              <w:rPr>
                <w:color w:val="231F20"/>
              </w:rPr>
              <w:t>Common</w:t>
            </w:r>
          </w:p>
        </w:tc>
        <w:tc>
          <w:tcPr>
            <w:tcW w:w="3240" w:type="dxa"/>
          </w:tcPr>
          <w:p w14:paraId="6D94441B" w14:textId="77777777" w:rsidR="008E5054" w:rsidRPr="0017178B" w:rsidRDefault="00000000" w:rsidP="00337100">
            <w:pPr>
              <w:pStyle w:val="TableParagraph"/>
              <w:widowControl/>
              <w:spacing w:line="240" w:lineRule="auto"/>
              <w:ind w:left="90" w:right="83"/>
              <w:rPr>
                <w:i/>
                <w:iCs/>
              </w:rPr>
            </w:pPr>
            <w:r w:rsidRPr="0017178B">
              <w:rPr>
                <w:i/>
                <w:iCs/>
                <w:color w:val="231F20"/>
              </w:rPr>
              <w:t>Stellaria media</w:t>
            </w:r>
          </w:p>
        </w:tc>
        <w:tc>
          <w:tcPr>
            <w:tcW w:w="1170" w:type="dxa"/>
            <w:vMerge/>
            <w:tcBorders>
              <w:top w:val="nil"/>
            </w:tcBorders>
          </w:tcPr>
          <w:p w14:paraId="6C05B465" w14:textId="77777777" w:rsidR="008E5054" w:rsidRPr="0017178B" w:rsidRDefault="008E5054" w:rsidP="00337100">
            <w:pPr>
              <w:widowControl/>
            </w:pPr>
          </w:p>
        </w:tc>
        <w:tc>
          <w:tcPr>
            <w:tcW w:w="1440" w:type="dxa"/>
            <w:vMerge/>
            <w:tcBorders>
              <w:top w:val="nil"/>
            </w:tcBorders>
          </w:tcPr>
          <w:p w14:paraId="31E678CF" w14:textId="77777777" w:rsidR="008E5054" w:rsidRPr="0017178B" w:rsidRDefault="008E5054" w:rsidP="00337100">
            <w:pPr>
              <w:widowControl/>
            </w:pPr>
          </w:p>
        </w:tc>
        <w:tc>
          <w:tcPr>
            <w:tcW w:w="1800" w:type="dxa"/>
            <w:vMerge/>
            <w:tcBorders>
              <w:top w:val="nil"/>
            </w:tcBorders>
          </w:tcPr>
          <w:p w14:paraId="71B56940" w14:textId="77777777" w:rsidR="008E5054" w:rsidRPr="0017178B" w:rsidRDefault="008E5054" w:rsidP="00337100">
            <w:pPr>
              <w:widowControl/>
            </w:pPr>
          </w:p>
        </w:tc>
      </w:tr>
      <w:tr w:rsidR="008E5054" w:rsidRPr="0017178B" w14:paraId="6A174330" w14:textId="77777777" w:rsidTr="0055722B">
        <w:trPr>
          <w:trHeight w:val="20"/>
        </w:trPr>
        <w:tc>
          <w:tcPr>
            <w:tcW w:w="2430" w:type="dxa"/>
          </w:tcPr>
          <w:p w14:paraId="560B49FE" w14:textId="77777777" w:rsidR="008E5054" w:rsidRPr="0017178B" w:rsidRDefault="00000000" w:rsidP="00337100">
            <w:pPr>
              <w:pStyle w:val="TableParagraph"/>
              <w:widowControl/>
              <w:spacing w:line="240" w:lineRule="auto"/>
              <w:ind w:left="270" w:right="83"/>
            </w:pPr>
            <w:r w:rsidRPr="0017178B">
              <w:rPr>
                <w:color w:val="231F20"/>
              </w:rPr>
              <w:t>Mouseear</w:t>
            </w:r>
          </w:p>
        </w:tc>
        <w:tc>
          <w:tcPr>
            <w:tcW w:w="3240" w:type="dxa"/>
          </w:tcPr>
          <w:p w14:paraId="0A22793B" w14:textId="77777777" w:rsidR="008E5054" w:rsidRPr="0017178B" w:rsidRDefault="00000000" w:rsidP="00337100">
            <w:pPr>
              <w:pStyle w:val="TableParagraph"/>
              <w:widowControl/>
              <w:spacing w:line="240" w:lineRule="auto"/>
              <w:ind w:left="90" w:right="83"/>
              <w:rPr>
                <w:i/>
                <w:iCs/>
              </w:rPr>
            </w:pPr>
            <w:r w:rsidRPr="0017178B">
              <w:rPr>
                <w:i/>
                <w:iCs/>
                <w:color w:val="231F20"/>
              </w:rPr>
              <w:t>Cerastium vulgatum</w:t>
            </w:r>
          </w:p>
        </w:tc>
        <w:tc>
          <w:tcPr>
            <w:tcW w:w="1170" w:type="dxa"/>
            <w:vMerge/>
            <w:tcBorders>
              <w:top w:val="nil"/>
            </w:tcBorders>
          </w:tcPr>
          <w:p w14:paraId="67918BBF" w14:textId="77777777" w:rsidR="008E5054" w:rsidRPr="0017178B" w:rsidRDefault="008E5054" w:rsidP="00337100">
            <w:pPr>
              <w:widowControl/>
            </w:pPr>
          </w:p>
        </w:tc>
        <w:tc>
          <w:tcPr>
            <w:tcW w:w="1440" w:type="dxa"/>
            <w:vMerge/>
            <w:tcBorders>
              <w:top w:val="nil"/>
            </w:tcBorders>
          </w:tcPr>
          <w:p w14:paraId="55AB0AE2" w14:textId="77777777" w:rsidR="008E5054" w:rsidRPr="0017178B" w:rsidRDefault="008E5054" w:rsidP="00337100">
            <w:pPr>
              <w:widowControl/>
            </w:pPr>
          </w:p>
        </w:tc>
        <w:tc>
          <w:tcPr>
            <w:tcW w:w="1800" w:type="dxa"/>
            <w:vMerge/>
            <w:tcBorders>
              <w:top w:val="nil"/>
            </w:tcBorders>
          </w:tcPr>
          <w:p w14:paraId="1DCD5A8B" w14:textId="77777777" w:rsidR="008E5054" w:rsidRPr="0017178B" w:rsidRDefault="008E5054" w:rsidP="00337100">
            <w:pPr>
              <w:widowControl/>
            </w:pPr>
          </w:p>
        </w:tc>
      </w:tr>
      <w:tr w:rsidR="008E5054" w:rsidRPr="0017178B" w14:paraId="14875490" w14:textId="77777777" w:rsidTr="0055722B">
        <w:trPr>
          <w:trHeight w:val="20"/>
        </w:trPr>
        <w:tc>
          <w:tcPr>
            <w:tcW w:w="2430" w:type="dxa"/>
          </w:tcPr>
          <w:p w14:paraId="19796739" w14:textId="77777777" w:rsidR="008E5054" w:rsidRPr="0017178B" w:rsidRDefault="00000000" w:rsidP="00337100">
            <w:pPr>
              <w:pStyle w:val="TableParagraph"/>
              <w:widowControl/>
              <w:spacing w:line="240" w:lineRule="auto"/>
              <w:ind w:left="90" w:right="83"/>
            </w:pPr>
            <w:r w:rsidRPr="0017178B">
              <w:rPr>
                <w:color w:val="231F20"/>
              </w:rPr>
              <w:t>Dandelion</w:t>
            </w:r>
          </w:p>
        </w:tc>
        <w:tc>
          <w:tcPr>
            <w:tcW w:w="3240" w:type="dxa"/>
          </w:tcPr>
          <w:p w14:paraId="6179C6ED" w14:textId="77777777" w:rsidR="008E5054" w:rsidRPr="0017178B" w:rsidRDefault="00000000" w:rsidP="00337100">
            <w:pPr>
              <w:pStyle w:val="TableParagraph"/>
              <w:widowControl/>
              <w:spacing w:line="240" w:lineRule="auto"/>
              <w:ind w:left="90" w:right="83"/>
              <w:rPr>
                <w:i/>
                <w:iCs/>
              </w:rPr>
            </w:pPr>
            <w:r w:rsidRPr="0017178B">
              <w:rPr>
                <w:i/>
                <w:iCs/>
                <w:color w:val="231F20"/>
              </w:rPr>
              <w:t>Taraxacum officinale</w:t>
            </w:r>
          </w:p>
        </w:tc>
        <w:tc>
          <w:tcPr>
            <w:tcW w:w="1170" w:type="dxa"/>
            <w:vMerge/>
            <w:tcBorders>
              <w:top w:val="nil"/>
            </w:tcBorders>
          </w:tcPr>
          <w:p w14:paraId="17D16E68" w14:textId="77777777" w:rsidR="008E5054" w:rsidRPr="0017178B" w:rsidRDefault="008E5054" w:rsidP="00337100">
            <w:pPr>
              <w:widowControl/>
            </w:pPr>
          </w:p>
        </w:tc>
        <w:tc>
          <w:tcPr>
            <w:tcW w:w="1440" w:type="dxa"/>
            <w:vMerge/>
            <w:tcBorders>
              <w:top w:val="nil"/>
            </w:tcBorders>
          </w:tcPr>
          <w:p w14:paraId="58854C5E" w14:textId="77777777" w:rsidR="008E5054" w:rsidRPr="0017178B" w:rsidRDefault="008E5054" w:rsidP="00337100">
            <w:pPr>
              <w:widowControl/>
            </w:pPr>
          </w:p>
        </w:tc>
        <w:tc>
          <w:tcPr>
            <w:tcW w:w="1800" w:type="dxa"/>
            <w:vMerge/>
            <w:tcBorders>
              <w:top w:val="nil"/>
            </w:tcBorders>
          </w:tcPr>
          <w:p w14:paraId="0CCFA205" w14:textId="77777777" w:rsidR="008E5054" w:rsidRPr="0017178B" w:rsidRDefault="008E5054" w:rsidP="00337100">
            <w:pPr>
              <w:widowControl/>
            </w:pPr>
          </w:p>
        </w:tc>
      </w:tr>
      <w:tr w:rsidR="008E5054" w:rsidRPr="0017178B" w14:paraId="2AAA538E" w14:textId="77777777" w:rsidTr="0055722B">
        <w:trPr>
          <w:trHeight w:val="20"/>
        </w:trPr>
        <w:tc>
          <w:tcPr>
            <w:tcW w:w="2430" w:type="dxa"/>
          </w:tcPr>
          <w:p w14:paraId="26C3DB60" w14:textId="77777777" w:rsidR="008E5054" w:rsidRPr="0017178B" w:rsidRDefault="00000000" w:rsidP="00337100">
            <w:pPr>
              <w:pStyle w:val="TableParagraph"/>
              <w:widowControl/>
              <w:spacing w:line="240" w:lineRule="auto"/>
              <w:ind w:left="90" w:right="83"/>
            </w:pPr>
            <w:r w:rsidRPr="0017178B">
              <w:rPr>
                <w:color w:val="231F20"/>
              </w:rPr>
              <w:t>Eclipta</w:t>
            </w:r>
          </w:p>
        </w:tc>
        <w:tc>
          <w:tcPr>
            <w:tcW w:w="3240" w:type="dxa"/>
          </w:tcPr>
          <w:p w14:paraId="42C3BB28" w14:textId="77777777" w:rsidR="008E5054" w:rsidRPr="0017178B" w:rsidRDefault="00000000" w:rsidP="00337100">
            <w:pPr>
              <w:pStyle w:val="TableParagraph"/>
              <w:widowControl/>
              <w:spacing w:line="240" w:lineRule="auto"/>
              <w:ind w:left="90" w:right="83"/>
              <w:rPr>
                <w:i/>
                <w:iCs/>
              </w:rPr>
            </w:pPr>
            <w:r w:rsidRPr="0017178B">
              <w:rPr>
                <w:i/>
                <w:iCs/>
                <w:color w:val="231F20"/>
              </w:rPr>
              <w:t>Eclipta prostrata</w:t>
            </w:r>
          </w:p>
        </w:tc>
        <w:tc>
          <w:tcPr>
            <w:tcW w:w="1170" w:type="dxa"/>
            <w:vMerge/>
            <w:tcBorders>
              <w:top w:val="nil"/>
            </w:tcBorders>
          </w:tcPr>
          <w:p w14:paraId="69EFB9BB" w14:textId="77777777" w:rsidR="008E5054" w:rsidRPr="0017178B" w:rsidRDefault="008E5054" w:rsidP="00337100">
            <w:pPr>
              <w:widowControl/>
            </w:pPr>
          </w:p>
        </w:tc>
        <w:tc>
          <w:tcPr>
            <w:tcW w:w="1440" w:type="dxa"/>
            <w:vMerge/>
            <w:tcBorders>
              <w:top w:val="nil"/>
            </w:tcBorders>
          </w:tcPr>
          <w:p w14:paraId="2CB530B9" w14:textId="77777777" w:rsidR="008E5054" w:rsidRPr="0017178B" w:rsidRDefault="008E5054" w:rsidP="00337100">
            <w:pPr>
              <w:widowControl/>
            </w:pPr>
          </w:p>
        </w:tc>
        <w:tc>
          <w:tcPr>
            <w:tcW w:w="1800" w:type="dxa"/>
            <w:vMerge/>
            <w:tcBorders>
              <w:top w:val="nil"/>
            </w:tcBorders>
          </w:tcPr>
          <w:p w14:paraId="3E1AF15D" w14:textId="77777777" w:rsidR="008E5054" w:rsidRPr="0017178B" w:rsidRDefault="008E5054" w:rsidP="00337100">
            <w:pPr>
              <w:widowControl/>
            </w:pPr>
          </w:p>
        </w:tc>
      </w:tr>
      <w:tr w:rsidR="008E5054" w:rsidRPr="0017178B" w14:paraId="07A4B78B" w14:textId="77777777" w:rsidTr="0055722B">
        <w:trPr>
          <w:trHeight w:val="20"/>
        </w:trPr>
        <w:tc>
          <w:tcPr>
            <w:tcW w:w="2430" w:type="dxa"/>
          </w:tcPr>
          <w:p w14:paraId="63542F19" w14:textId="77777777" w:rsidR="008E5054" w:rsidRPr="0017178B" w:rsidRDefault="00000000" w:rsidP="00337100">
            <w:pPr>
              <w:pStyle w:val="TableParagraph"/>
              <w:widowControl/>
              <w:spacing w:line="240" w:lineRule="auto"/>
              <w:ind w:left="90" w:right="-98"/>
            </w:pPr>
            <w:r w:rsidRPr="0017178B">
              <w:rPr>
                <w:color w:val="231F20"/>
              </w:rPr>
              <w:t>Evening-primrose, Cutleaf</w:t>
            </w:r>
          </w:p>
        </w:tc>
        <w:tc>
          <w:tcPr>
            <w:tcW w:w="3240" w:type="dxa"/>
          </w:tcPr>
          <w:p w14:paraId="2F9FBAFC" w14:textId="77777777" w:rsidR="008E5054" w:rsidRPr="0017178B" w:rsidRDefault="00000000" w:rsidP="00337100">
            <w:pPr>
              <w:pStyle w:val="TableParagraph"/>
              <w:widowControl/>
              <w:spacing w:line="240" w:lineRule="auto"/>
              <w:ind w:left="90" w:right="83"/>
              <w:rPr>
                <w:i/>
                <w:iCs/>
              </w:rPr>
            </w:pPr>
            <w:r w:rsidRPr="0017178B">
              <w:rPr>
                <w:i/>
                <w:iCs/>
                <w:color w:val="231F20"/>
              </w:rPr>
              <w:t>Oenothera laciniata</w:t>
            </w:r>
          </w:p>
        </w:tc>
        <w:tc>
          <w:tcPr>
            <w:tcW w:w="1170" w:type="dxa"/>
            <w:vMerge/>
            <w:tcBorders>
              <w:top w:val="nil"/>
            </w:tcBorders>
          </w:tcPr>
          <w:p w14:paraId="1DD5146A" w14:textId="77777777" w:rsidR="008E5054" w:rsidRPr="0017178B" w:rsidRDefault="008E5054" w:rsidP="00337100">
            <w:pPr>
              <w:widowControl/>
            </w:pPr>
          </w:p>
        </w:tc>
        <w:tc>
          <w:tcPr>
            <w:tcW w:w="1440" w:type="dxa"/>
            <w:vMerge/>
            <w:tcBorders>
              <w:top w:val="nil"/>
            </w:tcBorders>
          </w:tcPr>
          <w:p w14:paraId="127CE932" w14:textId="77777777" w:rsidR="008E5054" w:rsidRPr="0017178B" w:rsidRDefault="008E5054" w:rsidP="00337100">
            <w:pPr>
              <w:widowControl/>
            </w:pPr>
          </w:p>
        </w:tc>
        <w:tc>
          <w:tcPr>
            <w:tcW w:w="1800" w:type="dxa"/>
            <w:vMerge/>
            <w:tcBorders>
              <w:top w:val="nil"/>
            </w:tcBorders>
          </w:tcPr>
          <w:p w14:paraId="5D0AEFF7" w14:textId="77777777" w:rsidR="008E5054" w:rsidRPr="0017178B" w:rsidRDefault="008E5054" w:rsidP="00337100">
            <w:pPr>
              <w:widowControl/>
            </w:pPr>
          </w:p>
        </w:tc>
      </w:tr>
      <w:tr w:rsidR="008E5054" w:rsidRPr="0017178B" w14:paraId="04C2B4DF" w14:textId="77777777" w:rsidTr="0055722B">
        <w:trPr>
          <w:trHeight w:val="20"/>
        </w:trPr>
        <w:tc>
          <w:tcPr>
            <w:tcW w:w="2430" w:type="dxa"/>
          </w:tcPr>
          <w:p w14:paraId="5521F6AF" w14:textId="1655ADFC" w:rsidR="008E5054" w:rsidRPr="0017178B" w:rsidRDefault="00000000" w:rsidP="00337100">
            <w:pPr>
              <w:pStyle w:val="TableParagraph"/>
              <w:widowControl/>
              <w:spacing w:line="240" w:lineRule="auto"/>
              <w:ind w:left="90" w:right="83"/>
            </w:pPr>
            <w:r w:rsidRPr="0017178B">
              <w:rPr>
                <w:color w:val="231F20"/>
              </w:rPr>
              <w:t>Field Pennycress</w:t>
            </w:r>
            <w:r w:rsidR="00E12E9A">
              <w:rPr>
                <w:color w:val="231F20"/>
              </w:rPr>
              <w:t>[*]</w:t>
            </w:r>
          </w:p>
        </w:tc>
        <w:tc>
          <w:tcPr>
            <w:tcW w:w="3240" w:type="dxa"/>
          </w:tcPr>
          <w:p w14:paraId="13017157" w14:textId="77777777" w:rsidR="008E5054" w:rsidRPr="0017178B" w:rsidRDefault="00000000" w:rsidP="00337100">
            <w:pPr>
              <w:pStyle w:val="TableParagraph"/>
              <w:widowControl/>
              <w:spacing w:line="240" w:lineRule="auto"/>
              <w:ind w:left="90" w:right="83"/>
              <w:rPr>
                <w:i/>
                <w:iCs/>
              </w:rPr>
            </w:pPr>
            <w:r w:rsidRPr="0017178B">
              <w:rPr>
                <w:i/>
                <w:iCs/>
                <w:color w:val="231F20"/>
              </w:rPr>
              <w:t>Thlaspi arvense</w:t>
            </w:r>
          </w:p>
        </w:tc>
        <w:tc>
          <w:tcPr>
            <w:tcW w:w="1170" w:type="dxa"/>
            <w:vMerge/>
            <w:tcBorders>
              <w:top w:val="nil"/>
            </w:tcBorders>
          </w:tcPr>
          <w:p w14:paraId="3965E14F" w14:textId="77777777" w:rsidR="008E5054" w:rsidRPr="0017178B" w:rsidRDefault="008E5054" w:rsidP="00337100">
            <w:pPr>
              <w:widowControl/>
            </w:pPr>
          </w:p>
        </w:tc>
        <w:tc>
          <w:tcPr>
            <w:tcW w:w="1440" w:type="dxa"/>
            <w:vMerge/>
            <w:tcBorders>
              <w:top w:val="nil"/>
            </w:tcBorders>
          </w:tcPr>
          <w:p w14:paraId="14817136" w14:textId="77777777" w:rsidR="008E5054" w:rsidRPr="0017178B" w:rsidRDefault="008E5054" w:rsidP="00337100">
            <w:pPr>
              <w:widowControl/>
            </w:pPr>
          </w:p>
        </w:tc>
        <w:tc>
          <w:tcPr>
            <w:tcW w:w="1800" w:type="dxa"/>
            <w:vMerge/>
            <w:tcBorders>
              <w:top w:val="nil"/>
            </w:tcBorders>
          </w:tcPr>
          <w:p w14:paraId="44E0F278" w14:textId="77777777" w:rsidR="008E5054" w:rsidRPr="0017178B" w:rsidRDefault="008E5054" w:rsidP="00337100">
            <w:pPr>
              <w:widowControl/>
            </w:pPr>
          </w:p>
        </w:tc>
      </w:tr>
      <w:tr w:rsidR="008E5054" w:rsidRPr="0017178B" w14:paraId="7C9F144E" w14:textId="77777777" w:rsidTr="0055722B">
        <w:trPr>
          <w:trHeight w:val="20"/>
        </w:trPr>
        <w:tc>
          <w:tcPr>
            <w:tcW w:w="2430" w:type="dxa"/>
          </w:tcPr>
          <w:p w14:paraId="3CA1893B" w14:textId="77777777" w:rsidR="008E5054" w:rsidRPr="0017178B" w:rsidRDefault="00000000" w:rsidP="00337100">
            <w:pPr>
              <w:pStyle w:val="TableParagraph"/>
              <w:widowControl/>
              <w:spacing w:line="240" w:lineRule="auto"/>
              <w:ind w:left="90" w:right="83"/>
            </w:pPr>
            <w:r w:rsidRPr="0017178B">
              <w:rPr>
                <w:color w:val="231F20"/>
              </w:rPr>
              <w:t>Florida Pusley</w:t>
            </w:r>
          </w:p>
        </w:tc>
        <w:tc>
          <w:tcPr>
            <w:tcW w:w="3240" w:type="dxa"/>
          </w:tcPr>
          <w:p w14:paraId="1C1A7B72" w14:textId="77777777" w:rsidR="008E5054" w:rsidRPr="0017178B" w:rsidRDefault="00000000" w:rsidP="00337100">
            <w:pPr>
              <w:pStyle w:val="TableParagraph"/>
              <w:widowControl/>
              <w:spacing w:line="240" w:lineRule="auto"/>
              <w:ind w:left="90" w:right="83"/>
              <w:rPr>
                <w:i/>
                <w:iCs/>
              </w:rPr>
            </w:pPr>
            <w:r w:rsidRPr="0017178B">
              <w:rPr>
                <w:i/>
                <w:iCs/>
                <w:color w:val="231F20"/>
              </w:rPr>
              <w:t>Richardia scabra</w:t>
            </w:r>
          </w:p>
        </w:tc>
        <w:tc>
          <w:tcPr>
            <w:tcW w:w="1170" w:type="dxa"/>
            <w:vMerge/>
            <w:tcBorders>
              <w:top w:val="nil"/>
            </w:tcBorders>
          </w:tcPr>
          <w:p w14:paraId="3EFE842E" w14:textId="77777777" w:rsidR="008E5054" w:rsidRPr="0017178B" w:rsidRDefault="008E5054" w:rsidP="00337100">
            <w:pPr>
              <w:widowControl/>
            </w:pPr>
          </w:p>
        </w:tc>
        <w:tc>
          <w:tcPr>
            <w:tcW w:w="1440" w:type="dxa"/>
            <w:vMerge/>
            <w:tcBorders>
              <w:top w:val="nil"/>
            </w:tcBorders>
          </w:tcPr>
          <w:p w14:paraId="4521A24A" w14:textId="77777777" w:rsidR="008E5054" w:rsidRPr="0017178B" w:rsidRDefault="008E5054" w:rsidP="00337100">
            <w:pPr>
              <w:widowControl/>
            </w:pPr>
          </w:p>
        </w:tc>
        <w:tc>
          <w:tcPr>
            <w:tcW w:w="1800" w:type="dxa"/>
            <w:vMerge/>
            <w:tcBorders>
              <w:top w:val="nil"/>
            </w:tcBorders>
          </w:tcPr>
          <w:p w14:paraId="365BD8F6" w14:textId="77777777" w:rsidR="008E5054" w:rsidRPr="0017178B" w:rsidRDefault="008E5054" w:rsidP="00337100">
            <w:pPr>
              <w:widowControl/>
            </w:pPr>
          </w:p>
        </w:tc>
      </w:tr>
      <w:tr w:rsidR="008E5054" w:rsidRPr="0017178B" w14:paraId="6016648B" w14:textId="77777777" w:rsidTr="0055722B">
        <w:trPr>
          <w:trHeight w:val="20"/>
        </w:trPr>
        <w:tc>
          <w:tcPr>
            <w:tcW w:w="2430" w:type="dxa"/>
          </w:tcPr>
          <w:p w14:paraId="7DDAE45A" w14:textId="77777777" w:rsidR="008E5054" w:rsidRPr="0017178B" w:rsidRDefault="00000000" w:rsidP="00337100">
            <w:pPr>
              <w:pStyle w:val="TableParagraph"/>
              <w:widowControl/>
              <w:spacing w:line="240" w:lineRule="auto"/>
              <w:ind w:left="90" w:right="83"/>
            </w:pPr>
            <w:r w:rsidRPr="0017178B">
              <w:rPr>
                <w:color w:val="231F20"/>
              </w:rPr>
              <w:t>Henbit</w:t>
            </w:r>
          </w:p>
        </w:tc>
        <w:tc>
          <w:tcPr>
            <w:tcW w:w="3240" w:type="dxa"/>
          </w:tcPr>
          <w:p w14:paraId="51773FD0" w14:textId="77777777" w:rsidR="008E5054" w:rsidRPr="0017178B" w:rsidRDefault="00000000" w:rsidP="00337100">
            <w:pPr>
              <w:pStyle w:val="TableParagraph"/>
              <w:widowControl/>
              <w:spacing w:line="240" w:lineRule="auto"/>
              <w:ind w:left="90" w:right="83"/>
              <w:rPr>
                <w:i/>
                <w:iCs/>
              </w:rPr>
            </w:pPr>
            <w:r w:rsidRPr="0017178B">
              <w:rPr>
                <w:i/>
                <w:iCs/>
                <w:color w:val="231F20"/>
              </w:rPr>
              <w:t>Lamium amplexicaule</w:t>
            </w:r>
          </w:p>
        </w:tc>
        <w:tc>
          <w:tcPr>
            <w:tcW w:w="1170" w:type="dxa"/>
            <w:vMerge/>
            <w:tcBorders>
              <w:top w:val="nil"/>
            </w:tcBorders>
          </w:tcPr>
          <w:p w14:paraId="66D7F6C9" w14:textId="77777777" w:rsidR="008E5054" w:rsidRPr="0017178B" w:rsidRDefault="008E5054" w:rsidP="00337100">
            <w:pPr>
              <w:widowControl/>
            </w:pPr>
          </w:p>
        </w:tc>
        <w:tc>
          <w:tcPr>
            <w:tcW w:w="1440" w:type="dxa"/>
            <w:vMerge/>
            <w:tcBorders>
              <w:top w:val="nil"/>
            </w:tcBorders>
          </w:tcPr>
          <w:p w14:paraId="06237043" w14:textId="77777777" w:rsidR="008E5054" w:rsidRPr="0017178B" w:rsidRDefault="008E5054" w:rsidP="00337100">
            <w:pPr>
              <w:widowControl/>
            </w:pPr>
          </w:p>
        </w:tc>
        <w:tc>
          <w:tcPr>
            <w:tcW w:w="1800" w:type="dxa"/>
            <w:vMerge/>
            <w:tcBorders>
              <w:top w:val="nil"/>
            </w:tcBorders>
          </w:tcPr>
          <w:p w14:paraId="18967BC1" w14:textId="77777777" w:rsidR="008E5054" w:rsidRPr="0017178B" w:rsidRDefault="008E5054" w:rsidP="00337100">
            <w:pPr>
              <w:widowControl/>
            </w:pPr>
          </w:p>
        </w:tc>
      </w:tr>
      <w:tr w:rsidR="008E5054" w:rsidRPr="0017178B" w14:paraId="350E5240" w14:textId="77777777" w:rsidTr="0055722B">
        <w:trPr>
          <w:trHeight w:val="20"/>
        </w:trPr>
        <w:tc>
          <w:tcPr>
            <w:tcW w:w="2430" w:type="dxa"/>
          </w:tcPr>
          <w:p w14:paraId="561C02A2" w14:textId="77777777" w:rsidR="008E5054" w:rsidRPr="0017178B" w:rsidRDefault="00000000" w:rsidP="00337100">
            <w:pPr>
              <w:pStyle w:val="TableParagraph"/>
              <w:widowControl/>
              <w:spacing w:line="240" w:lineRule="auto"/>
              <w:ind w:left="90"/>
            </w:pPr>
            <w:r w:rsidRPr="0017178B">
              <w:rPr>
                <w:color w:val="231F20"/>
              </w:rPr>
              <w:t>Lambsquarters, Common</w:t>
            </w:r>
          </w:p>
        </w:tc>
        <w:tc>
          <w:tcPr>
            <w:tcW w:w="3240" w:type="dxa"/>
          </w:tcPr>
          <w:p w14:paraId="0B9DEE66" w14:textId="77777777" w:rsidR="008E5054" w:rsidRPr="0017178B" w:rsidRDefault="00000000" w:rsidP="00337100">
            <w:pPr>
              <w:pStyle w:val="TableParagraph"/>
              <w:widowControl/>
              <w:spacing w:line="240" w:lineRule="auto"/>
              <w:ind w:left="90" w:right="83"/>
              <w:rPr>
                <w:i/>
                <w:iCs/>
              </w:rPr>
            </w:pPr>
            <w:r w:rsidRPr="0017178B">
              <w:rPr>
                <w:i/>
                <w:iCs/>
                <w:color w:val="231F20"/>
              </w:rPr>
              <w:t>Chenopodium album</w:t>
            </w:r>
          </w:p>
        </w:tc>
        <w:tc>
          <w:tcPr>
            <w:tcW w:w="1170" w:type="dxa"/>
            <w:vMerge/>
            <w:tcBorders>
              <w:top w:val="nil"/>
            </w:tcBorders>
          </w:tcPr>
          <w:p w14:paraId="44CF87F6" w14:textId="77777777" w:rsidR="008E5054" w:rsidRPr="0017178B" w:rsidRDefault="008E5054" w:rsidP="00337100">
            <w:pPr>
              <w:widowControl/>
            </w:pPr>
          </w:p>
        </w:tc>
        <w:tc>
          <w:tcPr>
            <w:tcW w:w="1440" w:type="dxa"/>
            <w:vMerge/>
            <w:tcBorders>
              <w:top w:val="nil"/>
            </w:tcBorders>
          </w:tcPr>
          <w:p w14:paraId="689FB817" w14:textId="77777777" w:rsidR="008E5054" w:rsidRPr="0017178B" w:rsidRDefault="008E5054" w:rsidP="00337100">
            <w:pPr>
              <w:widowControl/>
            </w:pPr>
          </w:p>
        </w:tc>
        <w:tc>
          <w:tcPr>
            <w:tcW w:w="1800" w:type="dxa"/>
            <w:vMerge/>
            <w:tcBorders>
              <w:top w:val="nil"/>
            </w:tcBorders>
          </w:tcPr>
          <w:p w14:paraId="52662E62" w14:textId="77777777" w:rsidR="008E5054" w:rsidRPr="0017178B" w:rsidRDefault="008E5054" w:rsidP="00337100">
            <w:pPr>
              <w:widowControl/>
            </w:pPr>
          </w:p>
        </w:tc>
      </w:tr>
      <w:tr w:rsidR="008E5054" w:rsidRPr="0017178B" w14:paraId="3C077F55" w14:textId="77777777" w:rsidTr="0055722B">
        <w:trPr>
          <w:trHeight w:val="20"/>
        </w:trPr>
        <w:tc>
          <w:tcPr>
            <w:tcW w:w="2430" w:type="dxa"/>
          </w:tcPr>
          <w:p w14:paraId="01762344" w14:textId="77777777" w:rsidR="008E5054" w:rsidRPr="0017178B" w:rsidRDefault="00000000" w:rsidP="00337100">
            <w:pPr>
              <w:pStyle w:val="TableParagraph"/>
              <w:widowControl/>
              <w:spacing w:line="240" w:lineRule="auto"/>
              <w:ind w:left="90" w:right="83"/>
            </w:pPr>
            <w:r w:rsidRPr="0017178B">
              <w:rPr>
                <w:color w:val="231F20"/>
              </w:rPr>
              <w:t>Little Mallow</w:t>
            </w:r>
          </w:p>
        </w:tc>
        <w:tc>
          <w:tcPr>
            <w:tcW w:w="3240" w:type="dxa"/>
          </w:tcPr>
          <w:p w14:paraId="2C339C28" w14:textId="77777777" w:rsidR="008E5054" w:rsidRPr="0017178B" w:rsidRDefault="00000000" w:rsidP="00337100">
            <w:pPr>
              <w:pStyle w:val="TableParagraph"/>
              <w:widowControl/>
              <w:spacing w:line="240" w:lineRule="auto"/>
              <w:ind w:left="90" w:right="83"/>
              <w:rPr>
                <w:i/>
                <w:iCs/>
              </w:rPr>
            </w:pPr>
            <w:r w:rsidRPr="0017178B">
              <w:rPr>
                <w:i/>
                <w:iCs/>
                <w:color w:val="231F20"/>
              </w:rPr>
              <w:t>Malva parviflora</w:t>
            </w:r>
          </w:p>
        </w:tc>
        <w:tc>
          <w:tcPr>
            <w:tcW w:w="1170" w:type="dxa"/>
            <w:vMerge/>
            <w:tcBorders>
              <w:top w:val="nil"/>
            </w:tcBorders>
          </w:tcPr>
          <w:p w14:paraId="52FA63B4" w14:textId="77777777" w:rsidR="008E5054" w:rsidRPr="0017178B" w:rsidRDefault="008E5054" w:rsidP="00337100">
            <w:pPr>
              <w:widowControl/>
            </w:pPr>
          </w:p>
        </w:tc>
        <w:tc>
          <w:tcPr>
            <w:tcW w:w="1440" w:type="dxa"/>
            <w:vMerge/>
            <w:tcBorders>
              <w:top w:val="nil"/>
            </w:tcBorders>
          </w:tcPr>
          <w:p w14:paraId="6ACFC612" w14:textId="77777777" w:rsidR="008E5054" w:rsidRPr="0017178B" w:rsidRDefault="008E5054" w:rsidP="00337100">
            <w:pPr>
              <w:widowControl/>
            </w:pPr>
          </w:p>
        </w:tc>
        <w:tc>
          <w:tcPr>
            <w:tcW w:w="1800" w:type="dxa"/>
            <w:vMerge/>
            <w:tcBorders>
              <w:top w:val="nil"/>
            </w:tcBorders>
          </w:tcPr>
          <w:p w14:paraId="3FEE823F" w14:textId="77777777" w:rsidR="008E5054" w:rsidRPr="0017178B" w:rsidRDefault="008E5054" w:rsidP="00337100">
            <w:pPr>
              <w:widowControl/>
            </w:pPr>
          </w:p>
        </w:tc>
      </w:tr>
      <w:tr w:rsidR="008E5054" w:rsidRPr="0017178B" w14:paraId="3332134A" w14:textId="77777777" w:rsidTr="0055722B">
        <w:trPr>
          <w:trHeight w:val="20"/>
        </w:trPr>
        <w:tc>
          <w:tcPr>
            <w:tcW w:w="2430" w:type="dxa"/>
          </w:tcPr>
          <w:p w14:paraId="06ACAE8F" w14:textId="77777777" w:rsidR="008E5054" w:rsidRPr="0017178B" w:rsidRDefault="00000000" w:rsidP="00337100">
            <w:pPr>
              <w:pStyle w:val="TableParagraph"/>
              <w:widowControl/>
              <w:spacing w:line="240" w:lineRule="auto"/>
              <w:ind w:left="90" w:right="83"/>
            </w:pPr>
            <w:r w:rsidRPr="0017178B">
              <w:rPr>
                <w:color w:val="231F20"/>
              </w:rPr>
              <w:t>Marestail/Horseweed</w:t>
            </w:r>
          </w:p>
        </w:tc>
        <w:tc>
          <w:tcPr>
            <w:tcW w:w="3240" w:type="dxa"/>
          </w:tcPr>
          <w:p w14:paraId="29B14CC9" w14:textId="77777777" w:rsidR="008E5054" w:rsidRPr="0017178B" w:rsidRDefault="00000000" w:rsidP="00337100">
            <w:pPr>
              <w:pStyle w:val="TableParagraph"/>
              <w:widowControl/>
              <w:spacing w:line="240" w:lineRule="auto"/>
              <w:ind w:left="90" w:right="83"/>
              <w:rPr>
                <w:i/>
                <w:iCs/>
              </w:rPr>
            </w:pPr>
            <w:r w:rsidRPr="0017178B">
              <w:rPr>
                <w:i/>
                <w:iCs/>
                <w:color w:val="231F20"/>
              </w:rPr>
              <w:t>Conyza canadensis</w:t>
            </w:r>
          </w:p>
        </w:tc>
        <w:tc>
          <w:tcPr>
            <w:tcW w:w="1170" w:type="dxa"/>
            <w:vMerge/>
            <w:tcBorders>
              <w:top w:val="nil"/>
            </w:tcBorders>
          </w:tcPr>
          <w:p w14:paraId="11DB94A3" w14:textId="77777777" w:rsidR="008E5054" w:rsidRPr="0017178B" w:rsidRDefault="008E5054" w:rsidP="00337100">
            <w:pPr>
              <w:widowControl/>
            </w:pPr>
          </w:p>
        </w:tc>
        <w:tc>
          <w:tcPr>
            <w:tcW w:w="1440" w:type="dxa"/>
            <w:vMerge/>
            <w:tcBorders>
              <w:top w:val="nil"/>
            </w:tcBorders>
          </w:tcPr>
          <w:p w14:paraId="2FE1EDFC" w14:textId="77777777" w:rsidR="008E5054" w:rsidRPr="0017178B" w:rsidRDefault="008E5054" w:rsidP="00337100">
            <w:pPr>
              <w:widowControl/>
            </w:pPr>
          </w:p>
        </w:tc>
        <w:tc>
          <w:tcPr>
            <w:tcW w:w="1800" w:type="dxa"/>
            <w:vMerge/>
            <w:tcBorders>
              <w:top w:val="nil"/>
            </w:tcBorders>
          </w:tcPr>
          <w:p w14:paraId="09739BF1" w14:textId="77777777" w:rsidR="008E5054" w:rsidRPr="0017178B" w:rsidRDefault="008E5054" w:rsidP="00337100">
            <w:pPr>
              <w:widowControl/>
            </w:pPr>
          </w:p>
        </w:tc>
      </w:tr>
      <w:tr w:rsidR="008E5054" w:rsidRPr="0017178B" w14:paraId="61993EAB" w14:textId="77777777" w:rsidTr="0055722B">
        <w:trPr>
          <w:trHeight w:val="20"/>
        </w:trPr>
        <w:tc>
          <w:tcPr>
            <w:tcW w:w="2430" w:type="dxa"/>
          </w:tcPr>
          <w:p w14:paraId="231AD434" w14:textId="72D2B4F3" w:rsidR="008E5054" w:rsidRPr="0017178B" w:rsidRDefault="00000000" w:rsidP="00337100">
            <w:pPr>
              <w:pStyle w:val="TableParagraph"/>
              <w:widowControl/>
              <w:spacing w:line="240" w:lineRule="auto"/>
              <w:ind w:left="90" w:right="82"/>
            </w:pPr>
            <w:r w:rsidRPr="0017178B">
              <w:rPr>
                <w:color w:val="231F20"/>
              </w:rPr>
              <w:t>Mayweed/False Chamomile</w:t>
            </w:r>
          </w:p>
        </w:tc>
        <w:tc>
          <w:tcPr>
            <w:tcW w:w="3240" w:type="dxa"/>
          </w:tcPr>
          <w:p w14:paraId="574B8BF5" w14:textId="77777777" w:rsidR="008E5054" w:rsidRPr="0017178B" w:rsidRDefault="00000000" w:rsidP="00337100">
            <w:pPr>
              <w:pStyle w:val="TableParagraph"/>
              <w:widowControl/>
              <w:spacing w:line="240" w:lineRule="auto"/>
              <w:ind w:left="90" w:right="83"/>
              <w:rPr>
                <w:i/>
                <w:iCs/>
              </w:rPr>
            </w:pPr>
            <w:r w:rsidRPr="0017178B">
              <w:rPr>
                <w:i/>
                <w:iCs/>
                <w:color w:val="231F20"/>
              </w:rPr>
              <w:t>Matricaria maritima</w:t>
            </w:r>
          </w:p>
        </w:tc>
        <w:tc>
          <w:tcPr>
            <w:tcW w:w="1170" w:type="dxa"/>
            <w:vMerge/>
            <w:tcBorders>
              <w:top w:val="nil"/>
            </w:tcBorders>
          </w:tcPr>
          <w:p w14:paraId="08451145" w14:textId="77777777" w:rsidR="008E5054" w:rsidRPr="0017178B" w:rsidRDefault="008E5054" w:rsidP="00337100">
            <w:pPr>
              <w:widowControl/>
            </w:pPr>
          </w:p>
        </w:tc>
        <w:tc>
          <w:tcPr>
            <w:tcW w:w="1440" w:type="dxa"/>
            <w:vMerge/>
            <w:tcBorders>
              <w:top w:val="nil"/>
            </w:tcBorders>
          </w:tcPr>
          <w:p w14:paraId="5CB440AF" w14:textId="77777777" w:rsidR="008E5054" w:rsidRPr="0017178B" w:rsidRDefault="008E5054" w:rsidP="00337100">
            <w:pPr>
              <w:widowControl/>
            </w:pPr>
          </w:p>
        </w:tc>
        <w:tc>
          <w:tcPr>
            <w:tcW w:w="1800" w:type="dxa"/>
            <w:vMerge/>
            <w:tcBorders>
              <w:top w:val="nil"/>
            </w:tcBorders>
          </w:tcPr>
          <w:p w14:paraId="0A225165" w14:textId="77777777" w:rsidR="008E5054" w:rsidRPr="0017178B" w:rsidRDefault="008E5054" w:rsidP="00337100">
            <w:pPr>
              <w:widowControl/>
            </w:pPr>
          </w:p>
        </w:tc>
      </w:tr>
      <w:tr w:rsidR="008E5054" w:rsidRPr="0017178B" w14:paraId="0AD77E55" w14:textId="77777777" w:rsidTr="0055722B">
        <w:trPr>
          <w:trHeight w:val="20"/>
        </w:trPr>
        <w:tc>
          <w:tcPr>
            <w:tcW w:w="2430" w:type="dxa"/>
          </w:tcPr>
          <w:p w14:paraId="4F06220D" w14:textId="77777777" w:rsidR="008E5054" w:rsidRPr="0017178B" w:rsidRDefault="00000000" w:rsidP="00337100">
            <w:pPr>
              <w:pStyle w:val="TableParagraph"/>
              <w:widowControl/>
              <w:spacing w:line="240" w:lineRule="auto"/>
              <w:ind w:left="90" w:right="83"/>
            </w:pPr>
            <w:r w:rsidRPr="0017178B">
              <w:rPr>
                <w:color w:val="231F20"/>
              </w:rPr>
              <w:t>Nightshades</w:t>
            </w:r>
          </w:p>
        </w:tc>
        <w:tc>
          <w:tcPr>
            <w:tcW w:w="3240" w:type="dxa"/>
          </w:tcPr>
          <w:p w14:paraId="39553732" w14:textId="77777777" w:rsidR="008E5054" w:rsidRPr="0017178B" w:rsidRDefault="008E5054" w:rsidP="00337100">
            <w:pPr>
              <w:pStyle w:val="TableParagraph"/>
              <w:widowControl/>
              <w:spacing w:line="240" w:lineRule="auto"/>
              <w:ind w:left="90" w:right="83"/>
              <w:rPr>
                <w:i/>
                <w:iCs/>
              </w:rPr>
            </w:pPr>
          </w:p>
        </w:tc>
        <w:tc>
          <w:tcPr>
            <w:tcW w:w="1170" w:type="dxa"/>
            <w:vMerge/>
            <w:tcBorders>
              <w:top w:val="nil"/>
            </w:tcBorders>
          </w:tcPr>
          <w:p w14:paraId="15335747" w14:textId="77777777" w:rsidR="008E5054" w:rsidRPr="0017178B" w:rsidRDefault="008E5054" w:rsidP="00337100">
            <w:pPr>
              <w:widowControl/>
            </w:pPr>
          </w:p>
        </w:tc>
        <w:tc>
          <w:tcPr>
            <w:tcW w:w="1440" w:type="dxa"/>
            <w:vMerge/>
            <w:tcBorders>
              <w:top w:val="nil"/>
            </w:tcBorders>
          </w:tcPr>
          <w:p w14:paraId="6DA7F7A9" w14:textId="77777777" w:rsidR="008E5054" w:rsidRPr="0017178B" w:rsidRDefault="008E5054" w:rsidP="00337100">
            <w:pPr>
              <w:widowControl/>
            </w:pPr>
          </w:p>
        </w:tc>
        <w:tc>
          <w:tcPr>
            <w:tcW w:w="1800" w:type="dxa"/>
            <w:vMerge/>
            <w:tcBorders>
              <w:top w:val="nil"/>
            </w:tcBorders>
          </w:tcPr>
          <w:p w14:paraId="5FD5096D" w14:textId="77777777" w:rsidR="008E5054" w:rsidRPr="0017178B" w:rsidRDefault="008E5054" w:rsidP="00337100">
            <w:pPr>
              <w:widowControl/>
            </w:pPr>
          </w:p>
        </w:tc>
      </w:tr>
      <w:tr w:rsidR="008E5054" w:rsidRPr="0017178B" w14:paraId="7E5B7B91" w14:textId="77777777" w:rsidTr="0055722B">
        <w:trPr>
          <w:trHeight w:val="20"/>
        </w:trPr>
        <w:tc>
          <w:tcPr>
            <w:tcW w:w="2430" w:type="dxa"/>
          </w:tcPr>
          <w:p w14:paraId="08162D4B" w14:textId="77777777" w:rsidR="008E5054" w:rsidRPr="0017178B" w:rsidRDefault="00000000" w:rsidP="00337100">
            <w:pPr>
              <w:pStyle w:val="TableParagraph"/>
              <w:widowControl/>
              <w:spacing w:line="240" w:lineRule="auto"/>
              <w:ind w:left="270" w:right="83"/>
            </w:pPr>
            <w:r w:rsidRPr="0017178B">
              <w:rPr>
                <w:color w:val="231F20"/>
              </w:rPr>
              <w:t>Black</w:t>
            </w:r>
          </w:p>
        </w:tc>
        <w:tc>
          <w:tcPr>
            <w:tcW w:w="3240" w:type="dxa"/>
          </w:tcPr>
          <w:p w14:paraId="55D44261" w14:textId="77777777" w:rsidR="008E5054" w:rsidRPr="0017178B" w:rsidRDefault="00000000" w:rsidP="00337100">
            <w:pPr>
              <w:pStyle w:val="TableParagraph"/>
              <w:widowControl/>
              <w:spacing w:line="240" w:lineRule="auto"/>
              <w:ind w:left="90" w:right="83"/>
              <w:rPr>
                <w:i/>
                <w:iCs/>
              </w:rPr>
            </w:pPr>
            <w:r w:rsidRPr="0017178B">
              <w:rPr>
                <w:i/>
                <w:iCs/>
                <w:color w:val="231F20"/>
              </w:rPr>
              <w:t>Solanum nigrum</w:t>
            </w:r>
          </w:p>
        </w:tc>
        <w:tc>
          <w:tcPr>
            <w:tcW w:w="1170" w:type="dxa"/>
            <w:vMerge/>
            <w:tcBorders>
              <w:top w:val="nil"/>
            </w:tcBorders>
          </w:tcPr>
          <w:p w14:paraId="4B035C8D" w14:textId="77777777" w:rsidR="008E5054" w:rsidRPr="0017178B" w:rsidRDefault="008E5054" w:rsidP="00337100">
            <w:pPr>
              <w:widowControl/>
            </w:pPr>
          </w:p>
        </w:tc>
        <w:tc>
          <w:tcPr>
            <w:tcW w:w="1440" w:type="dxa"/>
            <w:vMerge/>
            <w:tcBorders>
              <w:top w:val="nil"/>
            </w:tcBorders>
          </w:tcPr>
          <w:p w14:paraId="5B027AD7" w14:textId="77777777" w:rsidR="008E5054" w:rsidRPr="0017178B" w:rsidRDefault="008E5054" w:rsidP="00337100">
            <w:pPr>
              <w:widowControl/>
            </w:pPr>
          </w:p>
        </w:tc>
        <w:tc>
          <w:tcPr>
            <w:tcW w:w="1800" w:type="dxa"/>
            <w:vMerge/>
            <w:tcBorders>
              <w:top w:val="nil"/>
            </w:tcBorders>
          </w:tcPr>
          <w:p w14:paraId="092F8059" w14:textId="77777777" w:rsidR="008E5054" w:rsidRPr="0017178B" w:rsidRDefault="008E5054" w:rsidP="00337100">
            <w:pPr>
              <w:widowControl/>
            </w:pPr>
          </w:p>
        </w:tc>
      </w:tr>
      <w:tr w:rsidR="008E5054" w:rsidRPr="0017178B" w14:paraId="15E0101E" w14:textId="77777777" w:rsidTr="0055722B">
        <w:trPr>
          <w:trHeight w:val="20"/>
        </w:trPr>
        <w:tc>
          <w:tcPr>
            <w:tcW w:w="2430" w:type="dxa"/>
          </w:tcPr>
          <w:p w14:paraId="16A07472" w14:textId="77777777" w:rsidR="008E5054" w:rsidRPr="0017178B" w:rsidRDefault="00000000" w:rsidP="00337100">
            <w:pPr>
              <w:pStyle w:val="TableParagraph"/>
              <w:widowControl/>
              <w:spacing w:line="240" w:lineRule="auto"/>
              <w:ind w:left="270" w:right="83"/>
            </w:pPr>
            <w:r w:rsidRPr="0017178B">
              <w:rPr>
                <w:color w:val="231F20"/>
              </w:rPr>
              <w:t>Eastern Black</w:t>
            </w:r>
          </w:p>
        </w:tc>
        <w:tc>
          <w:tcPr>
            <w:tcW w:w="3240" w:type="dxa"/>
          </w:tcPr>
          <w:p w14:paraId="249FFC2D" w14:textId="77777777" w:rsidR="008E5054" w:rsidRPr="0017178B" w:rsidRDefault="00000000" w:rsidP="00337100">
            <w:pPr>
              <w:pStyle w:val="TableParagraph"/>
              <w:widowControl/>
              <w:spacing w:line="240" w:lineRule="auto"/>
              <w:ind w:left="90" w:right="83"/>
              <w:rPr>
                <w:i/>
                <w:iCs/>
              </w:rPr>
            </w:pPr>
            <w:r w:rsidRPr="0017178B">
              <w:rPr>
                <w:i/>
                <w:iCs/>
                <w:color w:val="231F20"/>
              </w:rPr>
              <w:t>Solanum ptycanthum</w:t>
            </w:r>
          </w:p>
        </w:tc>
        <w:tc>
          <w:tcPr>
            <w:tcW w:w="1170" w:type="dxa"/>
            <w:vMerge/>
            <w:tcBorders>
              <w:top w:val="nil"/>
            </w:tcBorders>
          </w:tcPr>
          <w:p w14:paraId="289A1E1F" w14:textId="77777777" w:rsidR="008E5054" w:rsidRPr="0017178B" w:rsidRDefault="008E5054" w:rsidP="00337100">
            <w:pPr>
              <w:widowControl/>
            </w:pPr>
          </w:p>
        </w:tc>
        <w:tc>
          <w:tcPr>
            <w:tcW w:w="1440" w:type="dxa"/>
            <w:vMerge/>
            <w:tcBorders>
              <w:top w:val="nil"/>
            </w:tcBorders>
          </w:tcPr>
          <w:p w14:paraId="3B824196" w14:textId="77777777" w:rsidR="008E5054" w:rsidRPr="0017178B" w:rsidRDefault="008E5054" w:rsidP="00337100">
            <w:pPr>
              <w:widowControl/>
            </w:pPr>
          </w:p>
        </w:tc>
        <w:tc>
          <w:tcPr>
            <w:tcW w:w="1800" w:type="dxa"/>
            <w:vMerge/>
            <w:tcBorders>
              <w:top w:val="nil"/>
            </w:tcBorders>
          </w:tcPr>
          <w:p w14:paraId="0F1AE56C" w14:textId="77777777" w:rsidR="008E5054" w:rsidRPr="0017178B" w:rsidRDefault="008E5054" w:rsidP="00337100">
            <w:pPr>
              <w:widowControl/>
            </w:pPr>
          </w:p>
        </w:tc>
      </w:tr>
      <w:tr w:rsidR="008E5054" w:rsidRPr="0017178B" w14:paraId="1065AD7B" w14:textId="77777777" w:rsidTr="0055722B">
        <w:trPr>
          <w:trHeight w:val="20"/>
        </w:trPr>
        <w:tc>
          <w:tcPr>
            <w:tcW w:w="2430" w:type="dxa"/>
          </w:tcPr>
          <w:p w14:paraId="4FD704FF" w14:textId="77777777" w:rsidR="008E5054" w:rsidRPr="0017178B" w:rsidRDefault="00000000" w:rsidP="00337100">
            <w:pPr>
              <w:pStyle w:val="TableParagraph"/>
              <w:widowControl/>
              <w:spacing w:line="240" w:lineRule="auto"/>
              <w:ind w:left="270" w:right="83"/>
            </w:pPr>
            <w:r w:rsidRPr="0017178B">
              <w:rPr>
                <w:color w:val="231F20"/>
              </w:rPr>
              <w:t>Hairy</w:t>
            </w:r>
          </w:p>
        </w:tc>
        <w:tc>
          <w:tcPr>
            <w:tcW w:w="3240" w:type="dxa"/>
          </w:tcPr>
          <w:p w14:paraId="06E78A06" w14:textId="77777777" w:rsidR="008E5054" w:rsidRPr="0017178B" w:rsidRDefault="00000000" w:rsidP="00337100">
            <w:pPr>
              <w:pStyle w:val="TableParagraph"/>
              <w:widowControl/>
              <w:spacing w:line="240" w:lineRule="auto"/>
              <w:ind w:left="90" w:right="83"/>
              <w:rPr>
                <w:i/>
                <w:iCs/>
              </w:rPr>
            </w:pPr>
            <w:r w:rsidRPr="0017178B">
              <w:rPr>
                <w:i/>
                <w:iCs/>
                <w:color w:val="231F20"/>
              </w:rPr>
              <w:t>Solanum sarrachoides</w:t>
            </w:r>
          </w:p>
        </w:tc>
        <w:tc>
          <w:tcPr>
            <w:tcW w:w="1170" w:type="dxa"/>
            <w:vMerge/>
            <w:tcBorders>
              <w:top w:val="nil"/>
            </w:tcBorders>
          </w:tcPr>
          <w:p w14:paraId="7BA6C46B" w14:textId="77777777" w:rsidR="008E5054" w:rsidRPr="0017178B" w:rsidRDefault="008E5054" w:rsidP="00337100">
            <w:pPr>
              <w:widowControl/>
            </w:pPr>
          </w:p>
        </w:tc>
        <w:tc>
          <w:tcPr>
            <w:tcW w:w="1440" w:type="dxa"/>
            <w:vMerge/>
            <w:tcBorders>
              <w:top w:val="nil"/>
            </w:tcBorders>
          </w:tcPr>
          <w:p w14:paraId="47CA3E92" w14:textId="77777777" w:rsidR="008E5054" w:rsidRPr="0017178B" w:rsidRDefault="008E5054" w:rsidP="00337100">
            <w:pPr>
              <w:widowControl/>
            </w:pPr>
          </w:p>
        </w:tc>
        <w:tc>
          <w:tcPr>
            <w:tcW w:w="1800" w:type="dxa"/>
            <w:vMerge/>
            <w:tcBorders>
              <w:top w:val="nil"/>
            </w:tcBorders>
          </w:tcPr>
          <w:p w14:paraId="34CF5110" w14:textId="77777777" w:rsidR="008E5054" w:rsidRPr="0017178B" w:rsidRDefault="008E5054" w:rsidP="00337100">
            <w:pPr>
              <w:widowControl/>
            </w:pPr>
          </w:p>
        </w:tc>
      </w:tr>
      <w:tr w:rsidR="008E5054" w:rsidRPr="0017178B" w14:paraId="72AFD640" w14:textId="77777777" w:rsidTr="0055722B">
        <w:trPr>
          <w:trHeight w:val="20"/>
        </w:trPr>
        <w:tc>
          <w:tcPr>
            <w:tcW w:w="2430" w:type="dxa"/>
          </w:tcPr>
          <w:p w14:paraId="27BCF2EB" w14:textId="77777777" w:rsidR="008E5054" w:rsidRPr="0017178B" w:rsidRDefault="00000000" w:rsidP="00337100">
            <w:pPr>
              <w:pStyle w:val="TableParagraph"/>
              <w:widowControl/>
              <w:spacing w:line="240" w:lineRule="auto"/>
              <w:ind w:left="90" w:right="83"/>
            </w:pPr>
            <w:r w:rsidRPr="0017178B">
              <w:rPr>
                <w:color w:val="231F20"/>
              </w:rPr>
              <w:t>Pigweeds</w:t>
            </w:r>
          </w:p>
        </w:tc>
        <w:tc>
          <w:tcPr>
            <w:tcW w:w="3240" w:type="dxa"/>
          </w:tcPr>
          <w:p w14:paraId="16BFF3CC" w14:textId="77777777" w:rsidR="008E5054" w:rsidRPr="0017178B" w:rsidRDefault="008E5054" w:rsidP="00337100">
            <w:pPr>
              <w:pStyle w:val="TableParagraph"/>
              <w:widowControl/>
              <w:spacing w:line="240" w:lineRule="auto"/>
              <w:ind w:left="90" w:right="83"/>
              <w:rPr>
                <w:i/>
                <w:iCs/>
              </w:rPr>
            </w:pPr>
          </w:p>
        </w:tc>
        <w:tc>
          <w:tcPr>
            <w:tcW w:w="1170" w:type="dxa"/>
            <w:vMerge/>
            <w:tcBorders>
              <w:top w:val="nil"/>
            </w:tcBorders>
          </w:tcPr>
          <w:p w14:paraId="5CF88517" w14:textId="77777777" w:rsidR="008E5054" w:rsidRPr="0017178B" w:rsidRDefault="008E5054" w:rsidP="00337100">
            <w:pPr>
              <w:widowControl/>
            </w:pPr>
          </w:p>
        </w:tc>
        <w:tc>
          <w:tcPr>
            <w:tcW w:w="1440" w:type="dxa"/>
            <w:vMerge/>
            <w:tcBorders>
              <w:top w:val="nil"/>
            </w:tcBorders>
          </w:tcPr>
          <w:p w14:paraId="4516B519" w14:textId="77777777" w:rsidR="008E5054" w:rsidRPr="0017178B" w:rsidRDefault="008E5054" w:rsidP="00337100">
            <w:pPr>
              <w:widowControl/>
            </w:pPr>
          </w:p>
        </w:tc>
        <w:tc>
          <w:tcPr>
            <w:tcW w:w="1800" w:type="dxa"/>
            <w:vMerge/>
            <w:tcBorders>
              <w:top w:val="nil"/>
            </w:tcBorders>
          </w:tcPr>
          <w:p w14:paraId="132E4F96" w14:textId="77777777" w:rsidR="008E5054" w:rsidRPr="0017178B" w:rsidRDefault="008E5054" w:rsidP="00337100">
            <w:pPr>
              <w:widowControl/>
            </w:pPr>
          </w:p>
        </w:tc>
      </w:tr>
      <w:tr w:rsidR="008E5054" w:rsidRPr="0017178B" w14:paraId="0CAB01C0" w14:textId="77777777" w:rsidTr="0055722B">
        <w:trPr>
          <w:trHeight w:val="20"/>
        </w:trPr>
        <w:tc>
          <w:tcPr>
            <w:tcW w:w="2430" w:type="dxa"/>
          </w:tcPr>
          <w:p w14:paraId="5EBB4E42" w14:textId="77777777" w:rsidR="008E5054" w:rsidRPr="0017178B" w:rsidRDefault="00000000" w:rsidP="00337100">
            <w:pPr>
              <w:pStyle w:val="TableParagraph"/>
              <w:widowControl/>
              <w:spacing w:line="240" w:lineRule="auto"/>
              <w:ind w:left="270" w:right="83"/>
            </w:pPr>
            <w:r w:rsidRPr="0017178B">
              <w:rPr>
                <w:color w:val="231F20"/>
              </w:rPr>
              <w:t>Redroot</w:t>
            </w:r>
          </w:p>
        </w:tc>
        <w:tc>
          <w:tcPr>
            <w:tcW w:w="3240" w:type="dxa"/>
          </w:tcPr>
          <w:p w14:paraId="52B6214D"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retroflexus</w:t>
            </w:r>
          </w:p>
        </w:tc>
        <w:tc>
          <w:tcPr>
            <w:tcW w:w="1170" w:type="dxa"/>
            <w:vMerge/>
            <w:tcBorders>
              <w:top w:val="nil"/>
            </w:tcBorders>
          </w:tcPr>
          <w:p w14:paraId="30287352" w14:textId="77777777" w:rsidR="008E5054" w:rsidRPr="0017178B" w:rsidRDefault="008E5054" w:rsidP="00337100">
            <w:pPr>
              <w:widowControl/>
            </w:pPr>
          </w:p>
        </w:tc>
        <w:tc>
          <w:tcPr>
            <w:tcW w:w="1440" w:type="dxa"/>
            <w:vMerge/>
            <w:tcBorders>
              <w:top w:val="nil"/>
            </w:tcBorders>
          </w:tcPr>
          <w:p w14:paraId="1ADCDD4B" w14:textId="77777777" w:rsidR="008E5054" w:rsidRPr="0017178B" w:rsidRDefault="008E5054" w:rsidP="00337100">
            <w:pPr>
              <w:widowControl/>
            </w:pPr>
          </w:p>
        </w:tc>
        <w:tc>
          <w:tcPr>
            <w:tcW w:w="1800" w:type="dxa"/>
            <w:vMerge/>
            <w:tcBorders>
              <w:top w:val="nil"/>
            </w:tcBorders>
          </w:tcPr>
          <w:p w14:paraId="26224B2F" w14:textId="77777777" w:rsidR="008E5054" w:rsidRPr="0017178B" w:rsidRDefault="008E5054" w:rsidP="00337100">
            <w:pPr>
              <w:widowControl/>
            </w:pPr>
          </w:p>
        </w:tc>
      </w:tr>
      <w:tr w:rsidR="008E5054" w:rsidRPr="0017178B" w14:paraId="59564389" w14:textId="77777777" w:rsidTr="0055722B">
        <w:trPr>
          <w:trHeight w:val="20"/>
        </w:trPr>
        <w:tc>
          <w:tcPr>
            <w:tcW w:w="2430" w:type="dxa"/>
          </w:tcPr>
          <w:p w14:paraId="176ED4A8" w14:textId="77777777" w:rsidR="008E5054" w:rsidRPr="0017178B" w:rsidRDefault="00000000" w:rsidP="00337100">
            <w:pPr>
              <w:pStyle w:val="TableParagraph"/>
              <w:widowControl/>
              <w:spacing w:line="240" w:lineRule="auto"/>
              <w:ind w:left="270" w:right="83"/>
            </w:pPr>
            <w:r w:rsidRPr="0017178B">
              <w:rPr>
                <w:color w:val="231F20"/>
              </w:rPr>
              <w:t>Smooth</w:t>
            </w:r>
          </w:p>
        </w:tc>
        <w:tc>
          <w:tcPr>
            <w:tcW w:w="3240" w:type="dxa"/>
          </w:tcPr>
          <w:p w14:paraId="11E0E376"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hybridus</w:t>
            </w:r>
          </w:p>
        </w:tc>
        <w:tc>
          <w:tcPr>
            <w:tcW w:w="1170" w:type="dxa"/>
            <w:vMerge/>
            <w:tcBorders>
              <w:top w:val="nil"/>
            </w:tcBorders>
          </w:tcPr>
          <w:p w14:paraId="7B82E2B5" w14:textId="77777777" w:rsidR="008E5054" w:rsidRPr="0017178B" w:rsidRDefault="008E5054" w:rsidP="00337100">
            <w:pPr>
              <w:widowControl/>
            </w:pPr>
          </w:p>
        </w:tc>
        <w:tc>
          <w:tcPr>
            <w:tcW w:w="1440" w:type="dxa"/>
            <w:vMerge/>
            <w:tcBorders>
              <w:top w:val="nil"/>
            </w:tcBorders>
          </w:tcPr>
          <w:p w14:paraId="67402679" w14:textId="77777777" w:rsidR="008E5054" w:rsidRPr="0017178B" w:rsidRDefault="008E5054" w:rsidP="00337100">
            <w:pPr>
              <w:widowControl/>
            </w:pPr>
          </w:p>
        </w:tc>
        <w:tc>
          <w:tcPr>
            <w:tcW w:w="1800" w:type="dxa"/>
            <w:vMerge/>
            <w:tcBorders>
              <w:top w:val="nil"/>
            </w:tcBorders>
          </w:tcPr>
          <w:p w14:paraId="2310DF61" w14:textId="77777777" w:rsidR="008E5054" w:rsidRPr="0017178B" w:rsidRDefault="008E5054" w:rsidP="00337100">
            <w:pPr>
              <w:widowControl/>
            </w:pPr>
          </w:p>
        </w:tc>
      </w:tr>
      <w:tr w:rsidR="008E5054" w:rsidRPr="0017178B" w14:paraId="6C3938FE" w14:textId="77777777" w:rsidTr="0055722B">
        <w:trPr>
          <w:trHeight w:val="20"/>
        </w:trPr>
        <w:tc>
          <w:tcPr>
            <w:tcW w:w="2430" w:type="dxa"/>
          </w:tcPr>
          <w:p w14:paraId="5D69BA8E" w14:textId="77777777" w:rsidR="008E5054" w:rsidRPr="0017178B" w:rsidRDefault="00000000" w:rsidP="00337100">
            <w:pPr>
              <w:pStyle w:val="TableParagraph"/>
              <w:widowControl/>
              <w:spacing w:line="240" w:lineRule="auto"/>
              <w:ind w:left="270" w:right="83"/>
            </w:pPr>
            <w:r w:rsidRPr="0017178B">
              <w:rPr>
                <w:color w:val="231F20"/>
              </w:rPr>
              <w:t>Spiny Amaranth</w:t>
            </w:r>
          </w:p>
        </w:tc>
        <w:tc>
          <w:tcPr>
            <w:tcW w:w="3240" w:type="dxa"/>
          </w:tcPr>
          <w:p w14:paraId="3C26C6FB"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spinosus</w:t>
            </w:r>
          </w:p>
        </w:tc>
        <w:tc>
          <w:tcPr>
            <w:tcW w:w="1170" w:type="dxa"/>
            <w:vMerge/>
            <w:tcBorders>
              <w:top w:val="nil"/>
            </w:tcBorders>
          </w:tcPr>
          <w:p w14:paraId="36AC6C84" w14:textId="77777777" w:rsidR="008E5054" w:rsidRPr="0017178B" w:rsidRDefault="008E5054" w:rsidP="00337100">
            <w:pPr>
              <w:widowControl/>
            </w:pPr>
          </w:p>
        </w:tc>
        <w:tc>
          <w:tcPr>
            <w:tcW w:w="1440" w:type="dxa"/>
            <w:vMerge/>
            <w:tcBorders>
              <w:top w:val="nil"/>
            </w:tcBorders>
          </w:tcPr>
          <w:p w14:paraId="0FCBDBEC" w14:textId="77777777" w:rsidR="008E5054" w:rsidRPr="0017178B" w:rsidRDefault="008E5054" w:rsidP="00337100">
            <w:pPr>
              <w:widowControl/>
            </w:pPr>
          </w:p>
        </w:tc>
        <w:tc>
          <w:tcPr>
            <w:tcW w:w="1800" w:type="dxa"/>
            <w:vMerge/>
            <w:tcBorders>
              <w:top w:val="nil"/>
            </w:tcBorders>
          </w:tcPr>
          <w:p w14:paraId="1AC0A9A7" w14:textId="77777777" w:rsidR="008E5054" w:rsidRPr="0017178B" w:rsidRDefault="008E5054" w:rsidP="00337100">
            <w:pPr>
              <w:widowControl/>
            </w:pPr>
          </w:p>
        </w:tc>
      </w:tr>
      <w:tr w:rsidR="008E5054" w:rsidRPr="0017178B" w14:paraId="3688CF63" w14:textId="77777777" w:rsidTr="0055722B">
        <w:trPr>
          <w:trHeight w:val="20"/>
        </w:trPr>
        <w:tc>
          <w:tcPr>
            <w:tcW w:w="2430" w:type="dxa"/>
          </w:tcPr>
          <w:p w14:paraId="6A4C537E" w14:textId="5AC8F59A" w:rsidR="008E5054" w:rsidRPr="0017178B" w:rsidRDefault="00000000" w:rsidP="00337100">
            <w:pPr>
              <w:pStyle w:val="TableParagraph"/>
              <w:widowControl/>
              <w:spacing w:line="240" w:lineRule="auto"/>
              <w:ind w:left="270" w:right="83"/>
            </w:pPr>
            <w:r w:rsidRPr="0017178B">
              <w:rPr>
                <w:color w:val="231F20"/>
              </w:rPr>
              <w:t>Tumble</w:t>
            </w:r>
          </w:p>
        </w:tc>
        <w:tc>
          <w:tcPr>
            <w:tcW w:w="3240" w:type="dxa"/>
          </w:tcPr>
          <w:p w14:paraId="0D2C0648"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albus</w:t>
            </w:r>
          </w:p>
        </w:tc>
        <w:tc>
          <w:tcPr>
            <w:tcW w:w="1170" w:type="dxa"/>
            <w:vMerge/>
            <w:tcBorders>
              <w:top w:val="nil"/>
            </w:tcBorders>
          </w:tcPr>
          <w:p w14:paraId="6CF9B525" w14:textId="77777777" w:rsidR="008E5054" w:rsidRPr="0017178B" w:rsidRDefault="008E5054" w:rsidP="00337100">
            <w:pPr>
              <w:widowControl/>
            </w:pPr>
          </w:p>
        </w:tc>
        <w:tc>
          <w:tcPr>
            <w:tcW w:w="1440" w:type="dxa"/>
            <w:vMerge/>
            <w:tcBorders>
              <w:top w:val="nil"/>
            </w:tcBorders>
          </w:tcPr>
          <w:p w14:paraId="42A74719" w14:textId="77777777" w:rsidR="008E5054" w:rsidRPr="0017178B" w:rsidRDefault="008E5054" w:rsidP="00337100">
            <w:pPr>
              <w:widowControl/>
            </w:pPr>
          </w:p>
        </w:tc>
        <w:tc>
          <w:tcPr>
            <w:tcW w:w="1800" w:type="dxa"/>
            <w:vMerge/>
            <w:tcBorders>
              <w:top w:val="nil"/>
            </w:tcBorders>
          </w:tcPr>
          <w:p w14:paraId="265F7143" w14:textId="77777777" w:rsidR="008E5054" w:rsidRPr="0017178B" w:rsidRDefault="008E5054" w:rsidP="00337100">
            <w:pPr>
              <w:widowControl/>
            </w:pPr>
          </w:p>
        </w:tc>
      </w:tr>
      <w:tr w:rsidR="008E5054" w:rsidRPr="0017178B" w14:paraId="627F7013" w14:textId="77777777" w:rsidTr="0055722B">
        <w:trPr>
          <w:trHeight w:val="20"/>
        </w:trPr>
        <w:tc>
          <w:tcPr>
            <w:tcW w:w="2430" w:type="dxa"/>
          </w:tcPr>
          <w:p w14:paraId="3988DDB6" w14:textId="77777777" w:rsidR="008E5054" w:rsidRPr="0017178B" w:rsidRDefault="00000000" w:rsidP="00337100">
            <w:pPr>
              <w:pStyle w:val="TableParagraph"/>
              <w:widowControl/>
              <w:spacing w:line="240" w:lineRule="auto"/>
              <w:ind w:left="90" w:right="83"/>
            </w:pPr>
            <w:r w:rsidRPr="0017178B">
              <w:rPr>
                <w:color w:val="231F20"/>
              </w:rPr>
              <w:t>Prickly Lettuce</w:t>
            </w:r>
          </w:p>
        </w:tc>
        <w:tc>
          <w:tcPr>
            <w:tcW w:w="3240" w:type="dxa"/>
          </w:tcPr>
          <w:p w14:paraId="52AE534D" w14:textId="77777777" w:rsidR="008E5054" w:rsidRPr="0017178B" w:rsidRDefault="00000000" w:rsidP="00337100">
            <w:pPr>
              <w:pStyle w:val="TableParagraph"/>
              <w:widowControl/>
              <w:spacing w:line="240" w:lineRule="auto"/>
              <w:ind w:left="90" w:right="83"/>
              <w:rPr>
                <w:i/>
                <w:iCs/>
              </w:rPr>
            </w:pPr>
            <w:r w:rsidRPr="0017178B">
              <w:rPr>
                <w:i/>
                <w:iCs/>
                <w:color w:val="231F20"/>
              </w:rPr>
              <w:t>Lactuca serriola</w:t>
            </w:r>
          </w:p>
        </w:tc>
        <w:tc>
          <w:tcPr>
            <w:tcW w:w="1170" w:type="dxa"/>
            <w:vMerge/>
            <w:tcBorders>
              <w:top w:val="nil"/>
            </w:tcBorders>
          </w:tcPr>
          <w:p w14:paraId="04BE960E" w14:textId="77777777" w:rsidR="008E5054" w:rsidRPr="0017178B" w:rsidRDefault="008E5054" w:rsidP="00337100">
            <w:pPr>
              <w:widowControl/>
            </w:pPr>
          </w:p>
        </w:tc>
        <w:tc>
          <w:tcPr>
            <w:tcW w:w="1440" w:type="dxa"/>
            <w:vMerge/>
            <w:tcBorders>
              <w:top w:val="nil"/>
            </w:tcBorders>
          </w:tcPr>
          <w:p w14:paraId="1E8F4BD6" w14:textId="77777777" w:rsidR="008E5054" w:rsidRPr="0017178B" w:rsidRDefault="008E5054" w:rsidP="00337100">
            <w:pPr>
              <w:widowControl/>
            </w:pPr>
          </w:p>
        </w:tc>
        <w:tc>
          <w:tcPr>
            <w:tcW w:w="1800" w:type="dxa"/>
            <w:vMerge/>
            <w:tcBorders>
              <w:top w:val="nil"/>
            </w:tcBorders>
          </w:tcPr>
          <w:p w14:paraId="7A5D25C8" w14:textId="77777777" w:rsidR="008E5054" w:rsidRPr="0017178B" w:rsidRDefault="008E5054" w:rsidP="00337100">
            <w:pPr>
              <w:widowControl/>
            </w:pPr>
          </w:p>
        </w:tc>
      </w:tr>
      <w:tr w:rsidR="008E5054" w:rsidRPr="0017178B" w14:paraId="1819F15E" w14:textId="77777777" w:rsidTr="0055722B">
        <w:trPr>
          <w:trHeight w:val="20"/>
        </w:trPr>
        <w:tc>
          <w:tcPr>
            <w:tcW w:w="2430" w:type="dxa"/>
          </w:tcPr>
          <w:p w14:paraId="4DFB8402" w14:textId="77777777" w:rsidR="008E5054" w:rsidRPr="0017178B" w:rsidRDefault="00000000" w:rsidP="00337100">
            <w:pPr>
              <w:pStyle w:val="TableParagraph"/>
              <w:widowControl/>
              <w:spacing w:line="240" w:lineRule="auto"/>
              <w:ind w:left="90" w:right="83"/>
            </w:pPr>
            <w:r w:rsidRPr="0017178B">
              <w:rPr>
                <w:color w:val="231F20"/>
              </w:rPr>
              <w:t>Prickly Sida (Teaweed)</w:t>
            </w:r>
          </w:p>
        </w:tc>
        <w:tc>
          <w:tcPr>
            <w:tcW w:w="3240" w:type="dxa"/>
          </w:tcPr>
          <w:p w14:paraId="45042B46" w14:textId="77777777" w:rsidR="008E5054" w:rsidRPr="0017178B" w:rsidRDefault="00000000" w:rsidP="00337100">
            <w:pPr>
              <w:pStyle w:val="TableParagraph"/>
              <w:widowControl/>
              <w:spacing w:line="240" w:lineRule="auto"/>
              <w:ind w:left="90" w:right="83"/>
              <w:rPr>
                <w:i/>
                <w:iCs/>
              </w:rPr>
            </w:pPr>
            <w:r w:rsidRPr="0017178B">
              <w:rPr>
                <w:i/>
                <w:iCs/>
                <w:color w:val="231F20"/>
              </w:rPr>
              <w:t>Sida spinosa</w:t>
            </w:r>
          </w:p>
        </w:tc>
        <w:tc>
          <w:tcPr>
            <w:tcW w:w="1170" w:type="dxa"/>
            <w:vMerge/>
            <w:tcBorders>
              <w:top w:val="nil"/>
            </w:tcBorders>
          </w:tcPr>
          <w:p w14:paraId="4BFD0182" w14:textId="77777777" w:rsidR="008E5054" w:rsidRPr="0017178B" w:rsidRDefault="008E5054" w:rsidP="00337100">
            <w:pPr>
              <w:widowControl/>
            </w:pPr>
          </w:p>
        </w:tc>
        <w:tc>
          <w:tcPr>
            <w:tcW w:w="1440" w:type="dxa"/>
            <w:vMerge/>
            <w:tcBorders>
              <w:top w:val="nil"/>
            </w:tcBorders>
          </w:tcPr>
          <w:p w14:paraId="442FB357" w14:textId="77777777" w:rsidR="008E5054" w:rsidRPr="0017178B" w:rsidRDefault="008E5054" w:rsidP="00337100">
            <w:pPr>
              <w:widowControl/>
            </w:pPr>
          </w:p>
        </w:tc>
        <w:tc>
          <w:tcPr>
            <w:tcW w:w="1800" w:type="dxa"/>
            <w:vMerge/>
            <w:tcBorders>
              <w:top w:val="nil"/>
            </w:tcBorders>
          </w:tcPr>
          <w:p w14:paraId="74FFE5A5" w14:textId="77777777" w:rsidR="008E5054" w:rsidRPr="0017178B" w:rsidRDefault="008E5054" w:rsidP="00337100">
            <w:pPr>
              <w:widowControl/>
            </w:pPr>
          </w:p>
        </w:tc>
      </w:tr>
      <w:tr w:rsidR="008E5054" w:rsidRPr="0017178B" w14:paraId="3428E17E" w14:textId="77777777" w:rsidTr="0055722B">
        <w:trPr>
          <w:trHeight w:val="20"/>
        </w:trPr>
        <w:tc>
          <w:tcPr>
            <w:tcW w:w="2430" w:type="dxa"/>
          </w:tcPr>
          <w:p w14:paraId="364D5188" w14:textId="77777777" w:rsidR="008E5054" w:rsidRPr="0017178B" w:rsidRDefault="00000000" w:rsidP="00337100">
            <w:pPr>
              <w:pStyle w:val="TableParagraph"/>
              <w:widowControl/>
              <w:spacing w:line="240" w:lineRule="auto"/>
              <w:ind w:left="90" w:right="83"/>
            </w:pPr>
            <w:r w:rsidRPr="0017178B">
              <w:rPr>
                <w:color w:val="231F20"/>
              </w:rPr>
              <w:t>Puncturevine</w:t>
            </w:r>
          </w:p>
        </w:tc>
        <w:tc>
          <w:tcPr>
            <w:tcW w:w="3240" w:type="dxa"/>
          </w:tcPr>
          <w:p w14:paraId="4F3D9297" w14:textId="77777777" w:rsidR="008E5054" w:rsidRPr="0017178B" w:rsidRDefault="00000000" w:rsidP="00337100">
            <w:pPr>
              <w:pStyle w:val="TableParagraph"/>
              <w:widowControl/>
              <w:spacing w:line="240" w:lineRule="auto"/>
              <w:ind w:left="90" w:right="83"/>
              <w:rPr>
                <w:i/>
                <w:iCs/>
              </w:rPr>
            </w:pPr>
            <w:r w:rsidRPr="0017178B">
              <w:rPr>
                <w:i/>
                <w:iCs/>
                <w:color w:val="231F20"/>
              </w:rPr>
              <w:t>Tribulus terrestris</w:t>
            </w:r>
          </w:p>
        </w:tc>
        <w:tc>
          <w:tcPr>
            <w:tcW w:w="1170" w:type="dxa"/>
            <w:vMerge/>
            <w:tcBorders>
              <w:top w:val="nil"/>
            </w:tcBorders>
          </w:tcPr>
          <w:p w14:paraId="082D8FF0" w14:textId="77777777" w:rsidR="008E5054" w:rsidRPr="0017178B" w:rsidRDefault="008E5054" w:rsidP="00337100">
            <w:pPr>
              <w:widowControl/>
            </w:pPr>
          </w:p>
        </w:tc>
        <w:tc>
          <w:tcPr>
            <w:tcW w:w="1440" w:type="dxa"/>
            <w:vMerge/>
            <w:tcBorders>
              <w:top w:val="nil"/>
            </w:tcBorders>
          </w:tcPr>
          <w:p w14:paraId="56F79EF0" w14:textId="77777777" w:rsidR="008E5054" w:rsidRPr="0017178B" w:rsidRDefault="008E5054" w:rsidP="00337100">
            <w:pPr>
              <w:widowControl/>
            </w:pPr>
          </w:p>
        </w:tc>
        <w:tc>
          <w:tcPr>
            <w:tcW w:w="1800" w:type="dxa"/>
            <w:vMerge/>
            <w:tcBorders>
              <w:top w:val="nil"/>
            </w:tcBorders>
          </w:tcPr>
          <w:p w14:paraId="7499323A" w14:textId="77777777" w:rsidR="008E5054" w:rsidRPr="0017178B" w:rsidRDefault="008E5054" w:rsidP="00337100">
            <w:pPr>
              <w:widowControl/>
            </w:pPr>
          </w:p>
        </w:tc>
      </w:tr>
      <w:tr w:rsidR="008E5054" w:rsidRPr="0017178B" w14:paraId="21DE24CB" w14:textId="77777777" w:rsidTr="0055722B">
        <w:trPr>
          <w:trHeight w:val="20"/>
        </w:trPr>
        <w:tc>
          <w:tcPr>
            <w:tcW w:w="2430" w:type="dxa"/>
          </w:tcPr>
          <w:p w14:paraId="1F5F7385" w14:textId="77777777" w:rsidR="008E5054" w:rsidRPr="0017178B" w:rsidRDefault="00000000" w:rsidP="00337100">
            <w:pPr>
              <w:pStyle w:val="TableParagraph"/>
              <w:widowControl/>
              <w:spacing w:line="240" w:lineRule="auto"/>
              <w:ind w:left="90" w:right="83"/>
            </w:pPr>
            <w:r w:rsidRPr="0017178B">
              <w:rPr>
                <w:color w:val="231F20"/>
              </w:rPr>
              <w:t>Purslane, Common</w:t>
            </w:r>
          </w:p>
        </w:tc>
        <w:tc>
          <w:tcPr>
            <w:tcW w:w="3240" w:type="dxa"/>
          </w:tcPr>
          <w:p w14:paraId="2BDF7981" w14:textId="77777777" w:rsidR="008E5054" w:rsidRPr="0017178B" w:rsidRDefault="00000000" w:rsidP="00337100">
            <w:pPr>
              <w:pStyle w:val="TableParagraph"/>
              <w:widowControl/>
              <w:spacing w:line="240" w:lineRule="auto"/>
              <w:ind w:left="90" w:right="83"/>
              <w:rPr>
                <w:i/>
                <w:iCs/>
              </w:rPr>
            </w:pPr>
            <w:r w:rsidRPr="0017178B">
              <w:rPr>
                <w:i/>
                <w:iCs/>
                <w:color w:val="231F20"/>
              </w:rPr>
              <w:t>Portulaca oleracea</w:t>
            </w:r>
          </w:p>
        </w:tc>
        <w:tc>
          <w:tcPr>
            <w:tcW w:w="1170" w:type="dxa"/>
            <w:vMerge/>
            <w:tcBorders>
              <w:top w:val="nil"/>
            </w:tcBorders>
          </w:tcPr>
          <w:p w14:paraId="37450894" w14:textId="77777777" w:rsidR="008E5054" w:rsidRPr="0017178B" w:rsidRDefault="008E5054" w:rsidP="00337100">
            <w:pPr>
              <w:widowControl/>
            </w:pPr>
          </w:p>
        </w:tc>
        <w:tc>
          <w:tcPr>
            <w:tcW w:w="1440" w:type="dxa"/>
            <w:vMerge/>
            <w:tcBorders>
              <w:top w:val="nil"/>
            </w:tcBorders>
          </w:tcPr>
          <w:p w14:paraId="6E66F0E0" w14:textId="77777777" w:rsidR="008E5054" w:rsidRPr="0017178B" w:rsidRDefault="008E5054" w:rsidP="00337100">
            <w:pPr>
              <w:widowControl/>
            </w:pPr>
          </w:p>
        </w:tc>
        <w:tc>
          <w:tcPr>
            <w:tcW w:w="1800" w:type="dxa"/>
            <w:vMerge/>
            <w:tcBorders>
              <w:top w:val="nil"/>
            </w:tcBorders>
          </w:tcPr>
          <w:p w14:paraId="7E33BCC7" w14:textId="77777777" w:rsidR="008E5054" w:rsidRPr="0017178B" w:rsidRDefault="008E5054" w:rsidP="00337100">
            <w:pPr>
              <w:widowControl/>
            </w:pPr>
          </w:p>
        </w:tc>
      </w:tr>
      <w:tr w:rsidR="008E5054" w:rsidRPr="0017178B" w14:paraId="2A7B8288" w14:textId="77777777" w:rsidTr="0055722B">
        <w:trPr>
          <w:trHeight w:val="20"/>
        </w:trPr>
        <w:tc>
          <w:tcPr>
            <w:tcW w:w="2430" w:type="dxa"/>
          </w:tcPr>
          <w:p w14:paraId="62363505" w14:textId="77777777" w:rsidR="008E5054" w:rsidRPr="0017178B" w:rsidRDefault="00000000" w:rsidP="00337100">
            <w:pPr>
              <w:pStyle w:val="TableParagraph"/>
              <w:widowControl/>
              <w:spacing w:line="240" w:lineRule="auto"/>
              <w:ind w:left="90" w:right="83"/>
            </w:pPr>
            <w:r w:rsidRPr="0017178B">
              <w:rPr>
                <w:color w:val="231F20"/>
              </w:rPr>
              <w:t>Radish, Wild</w:t>
            </w:r>
          </w:p>
        </w:tc>
        <w:tc>
          <w:tcPr>
            <w:tcW w:w="3240" w:type="dxa"/>
          </w:tcPr>
          <w:p w14:paraId="549CE046" w14:textId="77777777" w:rsidR="008E5054" w:rsidRPr="0017178B" w:rsidRDefault="00000000" w:rsidP="00337100">
            <w:pPr>
              <w:pStyle w:val="TableParagraph"/>
              <w:widowControl/>
              <w:spacing w:line="240" w:lineRule="auto"/>
              <w:ind w:left="90" w:right="83"/>
              <w:rPr>
                <w:i/>
                <w:iCs/>
              </w:rPr>
            </w:pPr>
            <w:r w:rsidRPr="0017178B">
              <w:rPr>
                <w:i/>
                <w:iCs/>
                <w:color w:val="231F20"/>
              </w:rPr>
              <w:t>Raphanus raphanistrum</w:t>
            </w:r>
          </w:p>
        </w:tc>
        <w:tc>
          <w:tcPr>
            <w:tcW w:w="1170" w:type="dxa"/>
            <w:vMerge/>
            <w:tcBorders>
              <w:top w:val="nil"/>
            </w:tcBorders>
          </w:tcPr>
          <w:p w14:paraId="2154C701" w14:textId="77777777" w:rsidR="008E5054" w:rsidRPr="0017178B" w:rsidRDefault="008E5054" w:rsidP="00337100">
            <w:pPr>
              <w:widowControl/>
            </w:pPr>
          </w:p>
        </w:tc>
        <w:tc>
          <w:tcPr>
            <w:tcW w:w="1440" w:type="dxa"/>
            <w:vMerge/>
            <w:tcBorders>
              <w:top w:val="nil"/>
            </w:tcBorders>
          </w:tcPr>
          <w:p w14:paraId="4C634894" w14:textId="77777777" w:rsidR="008E5054" w:rsidRPr="0017178B" w:rsidRDefault="008E5054" w:rsidP="00337100">
            <w:pPr>
              <w:widowControl/>
            </w:pPr>
          </w:p>
        </w:tc>
        <w:tc>
          <w:tcPr>
            <w:tcW w:w="1800" w:type="dxa"/>
            <w:vMerge/>
            <w:tcBorders>
              <w:top w:val="nil"/>
            </w:tcBorders>
          </w:tcPr>
          <w:p w14:paraId="17E44017" w14:textId="77777777" w:rsidR="008E5054" w:rsidRPr="0017178B" w:rsidRDefault="008E5054" w:rsidP="00337100">
            <w:pPr>
              <w:widowControl/>
            </w:pPr>
          </w:p>
        </w:tc>
      </w:tr>
      <w:tr w:rsidR="008E5054" w:rsidRPr="0017178B" w14:paraId="5C574505" w14:textId="77777777" w:rsidTr="0055722B">
        <w:trPr>
          <w:trHeight w:val="20"/>
        </w:trPr>
        <w:tc>
          <w:tcPr>
            <w:tcW w:w="2430" w:type="dxa"/>
          </w:tcPr>
          <w:p w14:paraId="5F4B5C84" w14:textId="77777777" w:rsidR="008E5054" w:rsidRPr="0017178B" w:rsidRDefault="00000000" w:rsidP="00337100">
            <w:pPr>
              <w:pStyle w:val="TableParagraph"/>
              <w:widowControl/>
              <w:spacing w:line="240" w:lineRule="auto"/>
              <w:ind w:left="90" w:right="83"/>
            </w:pPr>
            <w:r w:rsidRPr="0017178B">
              <w:rPr>
                <w:color w:val="231F20"/>
              </w:rPr>
              <w:t>Redmaids</w:t>
            </w:r>
          </w:p>
        </w:tc>
        <w:tc>
          <w:tcPr>
            <w:tcW w:w="3240" w:type="dxa"/>
          </w:tcPr>
          <w:p w14:paraId="69292E3C" w14:textId="77777777" w:rsidR="008E5054" w:rsidRPr="0017178B" w:rsidRDefault="00000000" w:rsidP="00337100">
            <w:pPr>
              <w:pStyle w:val="TableParagraph"/>
              <w:widowControl/>
              <w:spacing w:line="240" w:lineRule="auto"/>
              <w:ind w:left="90" w:right="83"/>
              <w:rPr>
                <w:i/>
                <w:iCs/>
              </w:rPr>
            </w:pPr>
            <w:r w:rsidRPr="0017178B">
              <w:rPr>
                <w:i/>
                <w:iCs/>
                <w:color w:val="231F20"/>
              </w:rPr>
              <w:t>Calandrinia ciliata var menziessii</w:t>
            </w:r>
          </w:p>
        </w:tc>
        <w:tc>
          <w:tcPr>
            <w:tcW w:w="1170" w:type="dxa"/>
            <w:vMerge/>
            <w:tcBorders>
              <w:top w:val="nil"/>
            </w:tcBorders>
          </w:tcPr>
          <w:p w14:paraId="6BDF9E6B" w14:textId="77777777" w:rsidR="008E5054" w:rsidRPr="0017178B" w:rsidRDefault="008E5054" w:rsidP="00337100">
            <w:pPr>
              <w:widowControl/>
            </w:pPr>
          </w:p>
        </w:tc>
        <w:tc>
          <w:tcPr>
            <w:tcW w:w="1440" w:type="dxa"/>
            <w:vMerge/>
            <w:tcBorders>
              <w:top w:val="nil"/>
            </w:tcBorders>
          </w:tcPr>
          <w:p w14:paraId="7CCD5AEA" w14:textId="77777777" w:rsidR="008E5054" w:rsidRPr="0017178B" w:rsidRDefault="008E5054" w:rsidP="00337100">
            <w:pPr>
              <w:widowControl/>
            </w:pPr>
          </w:p>
        </w:tc>
        <w:tc>
          <w:tcPr>
            <w:tcW w:w="1800" w:type="dxa"/>
            <w:vMerge/>
            <w:tcBorders>
              <w:top w:val="nil"/>
            </w:tcBorders>
          </w:tcPr>
          <w:p w14:paraId="6D25C083" w14:textId="77777777" w:rsidR="008E5054" w:rsidRPr="0017178B" w:rsidRDefault="008E5054" w:rsidP="00337100">
            <w:pPr>
              <w:widowControl/>
            </w:pPr>
          </w:p>
        </w:tc>
      </w:tr>
      <w:tr w:rsidR="008E5054" w:rsidRPr="0017178B" w14:paraId="6B8DA3AA" w14:textId="77777777" w:rsidTr="0055722B">
        <w:trPr>
          <w:trHeight w:val="20"/>
        </w:trPr>
        <w:tc>
          <w:tcPr>
            <w:tcW w:w="2430" w:type="dxa"/>
          </w:tcPr>
          <w:p w14:paraId="1AFFAC28" w14:textId="77777777" w:rsidR="008E5054" w:rsidRPr="0017178B" w:rsidRDefault="00000000" w:rsidP="00337100">
            <w:pPr>
              <w:pStyle w:val="TableParagraph"/>
              <w:widowControl/>
              <w:spacing w:line="240" w:lineRule="auto"/>
              <w:ind w:left="90" w:right="83"/>
            </w:pPr>
            <w:r w:rsidRPr="0017178B">
              <w:rPr>
                <w:color w:val="231F20"/>
              </w:rPr>
              <w:t>Shepherd’s-purse</w:t>
            </w:r>
          </w:p>
        </w:tc>
        <w:tc>
          <w:tcPr>
            <w:tcW w:w="3240" w:type="dxa"/>
          </w:tcPr>
          <w:p w14:paraId="5D7C3E1D" w14:textId="77777777" w:rsidR="008E5054" w:rsidRPr="0017178B" w:rsidRDefault="00000000" w:rsidP="00337100">
            <w:pPr>
              <w:pStyle w:val="TableParagraph"/>
              <w:widowControl/>
              <w:spacing w:line="240" w:lineRule="auto"/>
              <w:ind w:left="90" w:right="83"/>
              <w:rPr>
                <w:i/>
                <w:iCs/>
              </w:rPr>
            </w:pPr>
            <w:r w:rsidRPr="0017178B">
              <w:rPr>
                <w:i/>
                <w:iCs/>
                <w:color w:val="231F20"/>
              </w:rPr>
              <w:t>Capsella bursa-pastoris</w:t>
            </w:r>
          </w:p>
        </w:tc>
        <w:tc>
          <w:tcPr>
            <w:tcW w:w="1170" w:type="dxa"/>
            <w:vMerge/>
            <w:tcBorders>
              <w:top w:val="nil"/>
            </w:tcBorders>
          </w:tcPr>
          <w:p w14:paraId="0267D899" w14:textId="77777777" w:rsidR="008E5054" w:rsidRPr="0017178B" w:rsidRDefault="008E5054" w:rsidP="00337100">
            <w:pPr>
              <w:widowControl/>
            </w:pPr>
          </w:p>
        </w:tc>
        <w:tc>
          <w:tcPr>
            <w:tcW w:w="1440" w:type="dxa"/>
            <w:vMerge/>
            <w:tcBorders>
              <w:top w:val="nil"/>
            </w:tcBorders>
          </w:tcPr>
          <w:p w14:paraId="64ED14EF" w14:textId="77777777" w:rsidR="008E5054" w:rsidRPr="0017178B" w:rsidRDefault="008E5054" w:rsidP="00337100">
            <w:pPr>
              <w:widowControl/>
            </w:pPr>
          </w:p>
        </w:tc>
        <w:tc>
          <w:tcPr>
            <w:tcW w:w="1800" w:type="dxa"/>
            <w:vMerge/>
            <w:tcBorders>
              <w:top w:val="nil"/>
            </w:tcBorders>
          </w:tcPr>
          <w:p w14:paraId="76490D3C" w14:textId="77777777" w:rsidR="008E5054" w:rsidRPr="0017178B" w:rsidRDefault="008E5054" w:rsidP="00337100">
            <w:pPr>
              <w:widowControl/>
            </w:pPr>
          </w:p>
        </w:tc>
      </w:tr>
      <w:tr w:rsidR="008E5054" w:rsidRPr="0017178B" w14:paraId="287759AC" w14:textId="77777777" w:rsidTr="0055722B">
        <w:trPr>
          <w:trHeight w:val="20"/>
        </w:trPr>
        <w:tc>
          <w:tcPr>
            <w:tcW w:w="2430" w:type="dxa"/>
          </w:tcPr>
          <w:p w14:paraId="33CCAE1D" w14:textId="5588D1C8" w:rsidR="008E5054" w:rsidRPr="0017178B" w:rsidRDefault="00000000" w:rsidP="00337100">
            <w:pPr>
              <w:pStyle w:val="TableParagraph"/>
              <w:widowControl/>
              <w:spacing w:line="240" w:lineRule="auto"/>
              <w:ind w:left="90" w:right="83"/>
            </w:pPr>
            <w:r w:rsidRPr="0017178B">
              <w:rPr>
                <w:color w:val="231F20"/>
              </w:rPr>
              <w:t>Smallflower Morningglory</w:t>
            </w:r>
          </w:p>
        </w:tc>
        <w:tc>
          <w:tcPr>
            <w:tcW w:w="3240" w:type="dxa"/>
          </w:tcPr>
          <w:p w14:paraId="4E406407" w14:textId="77777777" w:rsidR="008E5054" w:rsidRPr="0017178B" w:rsidRDefault="00000000" w:rsidP="00337100">
            <w:pPr>
              <w:pStyle w:val="TableParagraph"/>
              <w:widowControl/>
              <w:spacing w:line="240" w:lineRule="auto"/>
              <w:ind w:left="90" w:right="83"/>
              <w:rPr>
                <w:i/>
                <w:iCs/>
              </w:rPr>
            </w:pPr>
            <w:r w:rsidRPr="0017178B">
              <w:rPr>
                <w:i/>
                <w:iCs/>
                <w:color w:val="231F20"/>
              </w:rPr>
              <w:t>Jacquemontia tamnifolia</w:t>
            </w:r>
          </w:p>
        </w:tc>
        <w:tc>
          <w:tcPr>
            <w:tcW w:w="1170" w:type="dxa"/>
            <w:vMerge/>
            <w:tcBorders>
              <w:top w:val="nil"/>
            </w:tcBorders>
          </w:tcPr>
          <w:p w14:paraId="174A440D" w14:textId="77777777" w:rsidR="008E5054" w:rsidRPr="0017178B" w:rsidRDefault="008E5054" w:rsidP="00337100">
            <w:pPr>
              <w:widowControl/>
            </w:pPr>
          </w:p>
        </w:tc>
        <w:tc>
          <w:tcPr>
            <w:tcW w:w="1440" w:type="dxa"/>
            <w:vMerge/>
            <w:tcBorders>
              <w:top w:val="nil"/>
            </w:tcBorders>
          </w:tcPr>
          <w:p w14:paraId="17216298" w14:textId="77777777" w:rsidR="008E5054" w:rsidRPr="0017178B" w:rsidRDefault="008E5054" w:rsidP="00337100">
            <w:pPr>
              <w:widowControl/>
            </w:pPr>
          </w:p>
        </w:tc>
        <w:tc>
          <w:tcPr>
            <w:tcW w:w="1800" w:type="dxa"/>
            <w:vMerge/>
            <w:tcBorders>
              <w:top w:val="nil"/>
            </w:tcBorders>
          </w:tcPr>
          <w:p w14:paraId="76D019B6" w14:textId="77777777" w:rsidR="008E5054" w:rsidRPr="0017178B" w:rsidRDefault="008E5054" w:rsidP="00337100">
            <w:pPr>
              <w:widowControl/>
            </w:pPr>
          </w:p>
        </w:tc>
      </w:tr>
      <w:tr w:rsidR="008E5054" w:rsidRPr="0017178B" w14:paraId="062BBCA8" w14:textId="77777777" w:rsidTr="0055722B">
        <w:trPr>
          <w:trHeight w:val="20"/>
        </w:trPr>
        <w:tc>
          <w:tcPr>
            <w:tcW w:w="2430" w:type="dxa"/>
          </w:tcPr>
          <w:p w14:paraId="05B7ED63" w14:textId="2D9A657A" w:rsidR="008E5054" w:rsidRPr="0017178B" w:rsidRDefault="00000000" w:rsidP="00337100">
            <w:pPr>
              <w:pStyle w:val="TableParagraph"/>
              <w:widowControl/>
              <w:spacing w:line="240" w:lineRule="auto"/>
              <w:ind w:left="90" w:right="83"/>
            </w:pPr>
            <w:r w:rsidRPr="0017178B">
              <w:rPr>
                <w:color w:val="231F20"/>
              </w:rPr>
              <w:t>Sowthistle, Prickly</w:t>
            </w:r>
            <w:r w:rsidR="00E12E9A">
              <w:rPr>
                <w:color w:val="231F20"/>
              </w:rPr>
              <w:t>[*]</w:t>
            </w:r>
          </w:p>
        </w:tc>
        <w:tc>
          <w:tcPr>
            <w:tcW w:w="3240" w:type="dxa"/>
          </w:tcPr>
          <w:p w14:paraId="7C1A9088" w14:textId="77777777" w:rsidR="008E5054" w:rsidRPr="0017178B" w:rsidRDefault="00000000" w:rsidP="00337100">
            <w:pPr>
              <w:pStyle w:val="TableParagraph"/>
              <w:widowControl/>
              <w:spacing w:line="240" w:lineRule="auto"/>
              <w:ind w:left="90" w:right="83"/>
              <w:rPr>
                <w:i/>
                <w:iCs/>
              </w:rPr>
            </w:pPr>
            <w:r w:rsidRPr="0017178B">
              <w:rPr>
                <w:i/>
                <w:iCs/>
                <w:color w:val="231F20"/>
              </w:rPr>
              <w:t>Sonchus asper</w:t>
            </w:r>
          </w:p>
        </w:tc>
        <w:tc>
          <w:tcPr>
            <w:tcW w:w="1170" w:type="dxa"/>
            <w:vMerge/>
            <w:tcBorders>
              <w:top w:val="nil"/>
            </w:tcBorders>
          </w:tcPr>
          <w:p w14:paraId="222799A2" w14:textId="77777777" w:rsidR="008E5054" w:rsidRPr="0017178B" w:rsidRDefault="008E5054" w:rsidP="00337100">
            <w:pPr>
              <w:widowControl/>
            </w:pPr>
          </w:p>
        </w:tc>
        <w:tc>
          <w:tcPr>
            <w:tcW w:w="1440" w:type="dxa"/>
            <w:vMerge/>
            <w:tcBorders>
              <w:top w:val="nil"/>
            </w:tcBorders>
          </w:tcPr>
          <w:p w14:paraId="643DA8CD" w14:textId="77777777" w:rsidR="008E5054" w:rsidRPr="0017178B" w:rsidRDefault="008E5054" w:rsidP="00337100">
            <w:pPr>
              <w:widowControl/>
            </w:pPr>
          </w:p>
        </w:tc>
        <w:tc>
          <w:tcPr>
            <w:tcW w:w="1800" w:type="dxa"/>
            <w:vMerge/>
            <w:tcBorders>
              <w:top w:val="nil"/>
            </w:tcBorders>
          </w:tcPr>
          <w:p w14:paraId="2C81AF38" w14:textId="77777777" w:rsidR="008E5054" w:rsidRPr="0017178B" w:rsidRDefault="008E5054" w:rsidP="00337100">
            <w:pPr>
              <w:widowControl/>
            </w:pPr>
          </w:p>
        </w:tc>
      </w:tr>
      <w:tr w:rsidR="008E5054" w:rsidRPr="0017178B" w14:paraId="21D2CF4C" w14:textId="77777777" w:rsidTr="0055722B">
        <w:trPr>
          <w:trHeight w:val="20"/>
        </w:trPr>
        <w:tc>
          <w:tcPr>
            <w:tcW w:w="2430" w:type="dxa"/>
          </w:tcPr>
          <w:p w14:paraId="56F12D2E" w14:textId="77777777" w:rsidR="008E5054" w:rsidRPr="0017178B" w:rsidRDefault="00000000" w:rsidP="00337100">
            <w:pPr>
              <w:pStyle w:val="TableParagraph"/>
              <w:widowControl/>
              <w:spacing w:line="240" w:lineRule="auto"/>
              <w:ind w:left="90" w:right="83"/>
            </w:pPr>
            <w:r w:rsidRPr="0017178B">
              <w:rPr>
                <w:color w:val="231F20"/>
              </w:rPr>
              <w:t>Spotted Spurge</w:t>
            </w:r>
          </w:p>
        </w:tc>
        <w:tc>
          <w:tcPr>
            <w:tcW w:w="3240" w:type="dxa"/>
          </w:tcPr>
          <w:p w14:paraId="7D5F27BB" w14:textId="77777777" w:rsidR="008E5054" w:rsidRPr="0017178B" w:rsidRDefault="00000000" w:rsidP="00337100">
            <w:pPr>
              <w:pStyle w:val="TableParagraph"/>
              <w:widowControl/>
              <w:spacing w:line="240" w:lineRule="auto"/>
              <w:ind w:left="90" w:right="83"/>
              <w:rPr>
                <w:i/>
                <w:iCs/>
              </w:rPr>
            </w:pPr>
            <w:r w:rsidRPr="0017178B">
              <w:rPr>
                <w:i/>
                <w:iCs/>
                <w:color w:val="231F20"/>
              </w:rPr>
              <w:t>Euphorbia maculata</w:t>
            </w:r>
          </w:p>
        </w:tc>
        <w:tc>
          <w:tcPr>
            <w:tcW w:w="1170" w:type="dxa"/>
            <w:vMerge/>
            <w:tcBorders>
              <w:top w:val="nil"/>
            </w:tcBorders>
          </w:tcPr>
          <w:p w14:paraId="468431F6" w14:textId="77777777" w:rsidR="008E5054" w:rsidRPr="0017178B" w:rsidRDefault="008E5054" w:rsidP="00337100">
            <w:pPr>
              <w:widowControl/>
            </w:pPr>
          </w:p>
        </w:tc>
        <w:tc>
          <w:tcPr>
            <w:tcW w:w="1440" w:type="dxa"/>
            <w:vMerge/>
            <w:tcBorders>
              <w:top w:val="nil"/>
            </w:tcBorders>
          </w:tcPr>
          <w:p w14:paraId="587D7C1D" w14:textId="77777777" w:rsidR="008E5054" w:rsidRPr="0017178B" w:rsidRDefault="008E5054" w:rsidP="00337100">
            <w:pPr>
              <w:widowControl/>
            </w:pPr>
          </w:p>
        </w:tc>
        <w:tc>
          <w:tcPr>
            <w:tcW w:w="1800" w:type="dxa"/>
            <w:vMerge/>
            <w:tcBorders>
              <w:top w:val="nil"/>
            </w:tcBorders>
          </w:tcPr>
          <w:p w14:paraId="610F44E4" w14:textId="77777777" w:rsidR="008E5054" w:rsidRPr="0017178B" w:rsidRDefault="008E5054" w:rsidP="00337100">
            <w:pPr>
              <w:widowControl/>
            </w:pPr>
          </w:p>
        </w:tc>
      </w:tr>
      <w:tr w:rsidR="008E5054" w:rsidRPr="0017178B" w14:paraId="16C3AF98" w14:textId="77777777" w:rsidTr="0055722B">
        <w:trPr>
          <w:trHeight w:val="20"/>
        </w:trPr>
        <w:tc>
          <w:tcPr>
            <w:tcW w:w="2430" w:type="dxa"/>
          </w:tcPr>
          <w:p w14:paraId="2F6762BD" w14:textId="77777777" w:rsidR="008E5054" w:rsidRPr="0017178B" w:rsidRDefault="00000000" w:rsidP="00337100">
            <w:pPr>
              <w:pStyle w:val="TableParagraph"/>
              <w:widowControl/>
              <w:spacing w:line="240" w:lineRule="auto"/>
              <w:ind w:left="90" w:right="83"/>
            </w:pPr>
            <w:r w:rsidRPr="0017178B">
              <w:rPr>
                <w:color w:val="231F20"/>
              </w:rPr>
              <w:t>Venice Mallow</w:t>
            </w:r>
          </w:p>
        </w:tc>
        <w:tc>
          <w:tcPr>
            <w:tcW w:w="3240" w:type="dxa"/>
          </w:tcPr>
          <w:p w14:paraId="2C43B51E" w14:textId="77777777" w:rsidR="008E5054" w:rsidRPr="0017178B" w:rsidRDefault="00000000" w:rsidP="00337100">
            <w:pPr>
              <w:pStyle w:val="TableParagraph"/>
              <w:widowControl/>
              <w:spacing w:line="240" w:lineRule="auto"/>
              <w:ind w:left="90" w:right="83"/>
              <w:rPr>
                <w:i/>
                <w:iCs/>
              </w:rPr>
            </w:pPr>
            <w:r w:rsidRPr="0017178B">
              <w:rPr>
                <w:i/>
                <w:iCs/>
                <w:color w:val="231F20"/>
              </w:rPr>
              <w:t>Hibiscus trionum</w:t>
            </w:r>
          </w:p>
        </w:tc>
        <w:tc>
          <w:tcPr>
            <w:tcW w:w="1170" w:type="dxa"/>
            <w:vMerge/>
            <w:tcBorders>
              <w:top w:val="nil"/>
            </w:tcBorders>
          </w:tcPr>
          <w:p w14:paraId="3C880C2D" w14:textId="77777777" w:rsidR="008E5054" w:rsidRPr="0017178B" w:rsidRDefault="008E5054" w:rsidP="00337100">
            <w:pPr>
              <w:widowControl/>
            </w:pPr>
          </w:p>
        </w:tc>
        <w:tc>
          <w:tcPr>
            <w:tcW w:w="1440" w:type="dxa"/>
            <w:vMerge/>
            <w:tcBorders>
              <w:top w:val="nil"/>
            </w:tcBorders>
          </w:tcPr>
          <w:p w14:paraId="4A47F0BD" w14:textId="77777777" w:rsidR="008E5054" w:rsidRPr="0017178B" w:rsidRDefault="008E5054" w:rsidP="00337100">
            <w:pPr>
              <w:widowControl/>
            </w:pPr>
          </w:p>
        </w:tc>
        <w:tc>
          <w:tcPr>
            <w:tcW w:w="1800" w:type="dxa"/>
            <w:vMerge/>
            <w:tcBorders>
              <w:top w:val="nil"/>
            </w:tcBorders>
          </w:tcPr>
          <w:p w14:paraId="44EB6D0F" w14:textId="77777777" w:rsidR="008E5054" w:rsidRPr="0017178B" w:rsidRDefault="008E5054" w:rsidP="00337100">
            <w:pPr>
              <w:widowControl/>
            </w:pPr>
          </w:p>
        </w:tc>
      </w:tr>
      <w:tr w:rsidR="008E5054" w:rsidRPr="0017178B" w14:paraId="5FA75CC5" w14:textId="77777777" w:rsidTr="0055722B">
        <w:trPr>
          <w:trHeight w:val="20"/>
        </w:trPr>
        <w:tc>
          <w:tcPr>
            <w:tcW w:w="10080" w:type="dxa"/>
            <w:gridSpan w:val="5"/>
          </w:tcPr>
          <w:p w14:paraId="627939B2" w14:textId="496E80FD" w:rsidR="008E5054" w:rsidRPr="00B80DF7" w:rsidRDefault="00000000" w:rsidP="00337100">
            <w:pPr>
              <w:pStyle w:val="TableParagraph"/>
              <w:widowControl/>
              <w:spacing w:line="240" w:lineRule="auto"/>
              <w:ind w:left="90" w:right="83"/>
              <w:rPr>
                <w:b/>
                <w:vertAlign w:val="superscript"/>
              </w:rPr>
            </w:pPr>
            <w:r w:rsidRPr="0017178B">
              <w:rPr>
                <w:b/>
                <w:color w:val="231F20"/>
              </w:rPr>
              <w:t>SECTION B</w:t>
            </w:r>
            <w:r w:rsidR="00B80DF7" w:rsidRPr="00B80DF7">
              <w:rPr>
                <w:b/>
                <w:color w:val="231F20"/>
                <w:vertAlign w:val="superscript"/>
              </w:rPr>
              <w:t>[</w:t>
            </w:r>
            <w:r w:rsidR="00B80DF7">
              <w:rPr>
                <w:b/>
                <w:color w:val="231F20"/>
                <w:vertAlign w:val="superscript"/>
              </w:rPr>
              <w:t>3]</w:t>
            </w:r>
          </w:p>
        </w:tc>
      </w:tr>
      <w:tr w:rsidR="008E5054" w:rsidRPr="0017178B" w14:paraId="136F299E" w14:textId="77777777" w:rsidTr="0055722B">
        <w:trPr>
          <w:trHeight w:val="20"/>
        </w:trPr>
        <w:tc>
          <w:tcPr>
            <w:tcW w:w="10080" w:type="dxa"/>
            <w:gridSpan w:val="5"/>
          </w:tcPr>
          <w:p w14:paraId="329EDC1E" w14:textId="77777777" w:rsidR="008E5054" w:rsidRPr="0017178B" w:rsidRDefault="00000000" w:rsidP="00337100">
            <w:pPr>
              <w:pStyle w:val="TableParagraph"/>
              <w:widowControl/>
              <w:spacing w:line="240" w:lineRule="auto"/>
              <w:ind w:left="90" w:right="83"/>
            </w:pPr>
            <w:r w:rsidRPr="0017178B">
              <w:rPr>
                <w:color w:val="231F20"/>
              </w:rPr>
              <w:t>All weeds listed in Section A plus:</w:t>
            </w:r>
          </w:p>
        </w:tc>
      </w:tr>
      <w:tr w:rsidR="008E5054" w:rsidRPr="0017178B" w14:paraId="306F0A19" w14:textId="77777777" w:rsidTr="0055722B">
        <w:trPr>
          <w:trHeight w:val="318"/>
        </w:trPr>
        <w:tc>
          <w:tcPr>
            <w:tcW w:w="2430" w:type="dxa"/>
          </w:tcPr>
          <w:p w14:paraId="38884A0A" w14:textId="77777777" w:rsidR="008E5054" w:rsidRPr="0017178B" w:rsidRDefault="00000000" w:rsidP="00337100">
            <w:pPr>
              <w:pStyle w:val="TableParagraph"/>
              <w:widowControl/>
              <w:spacing w:line="240" w:lineRule="auto"/>
              <w:ind w:left="90" w:right="83"/>
            </w:pPr>
            <w:r w:rsidRPr="0017178B">
              <w:rPr>
                <w:color w:val="231F20"/>
              </w:rPr>
              <w:lastRenderedPageBreak/>
              <w:t>Coffee Senna</w:t>
            </w:r>
          </w:p>
        </w:tc>
        <w:tc>
          <w:tcPr>
            <w:tcW w:w="3240" w:type="dxa"/>
          </w:tcPr>
          <w:p w14:paraId="5F8D3CF8" w14:textId="77777777" w:rsidR="008E5054" w:rsidRPr="0017178B" w:rsidRDefault="00000000" w:rsidP="00337100">
            <w:pPr>
              <w:pStyle w:val="TableParagraph"/>
              <w:widowControl/>
              <w:spacing w:line="240" w:lineRule="auto"/>
              <w:ind w:left="90" w:right="83"/>
              <w:rPr>
                <w:i/>
                <w:iCs/>
              </w:rPr>
            </w:pPr>
            <w:r w:rsidRPr="0017178B">
              <w:rPr>
                <w:i/>
                <w:iCs/>
                <w:color w:val="231F20"/>
              </w:rPr>
              <w:t>Cassia occidentalis</w:t>
            </w:r>
          </w:p>
        </w:tc>
        <w:tc>
          <w:tcPr>
            <w:tcW w:w="1170" w:type="dxa"/>
            <w:vMerge w:val="restart"/>
          </w:tcPr>
          <w:p w14:paraId="4868E00B" w14:textId="77777777" w:rsidR="008E5054" w:rsidRPr="0017178B" w:rsidRDefault="00000000" w:rsidP="00337100">
            <w:pPr>
              <w:pStyle w:val="TableParagraph"/>
              <w:widowControl/>
              <w:spacing w:line="240" w:lineRule="auto"/>
              <w:ind w:left="90" w:right="83"/>
              <w:jc w:val="center"/>
            </w:pPr>
            <w:r w:rsidRPr="0017178B">
              <w:rPr>
                <w:color w:val="231F20"/>
              </w:rPr>
              <w:t>Up to 3%</w:t>
            </w:r>
          </w:p>
        </w:tc>
        <w:tc>
          <w:tcPr>
            <w:tcW w:w="1440" w:type="dxa"/>
            <w:vMerge w:val="restart"/>
          </w:tcPr>
          <w:p w14:paraId="7A67D9B0" w14:textId="77777777" w:rsidR="008E5054" w:rsidRPr="0017178B" w:rsidRDefault="00000000" w:rsidP="00337100">
            <w:pPr>
              <w:pStyle w:val="TableParagraph"/>
              <w:widowControl/>
              <w:spacing w:line="240" w:lineRule="auto"/>
              <w:ind w:left="0" w:right="-7"/>
              <w:jc w:val="center"/>
            </w:pPr>
            <w:r w:rsidRPr="0017178B">
              <w:rPr>
                <w:color w:val="231F20"/>
              </w:rPr>
              <w:t>All Soil Types</w:t>
            </w:r>
          </w:p>
        </w:tc>
        <w:tc>
          <w:tcPr>
            <w:tcW w:w="1800" w:type="dxa"/>
            <w:vMerge w:val="restart"/>
          </w:tcPr>
          <w:p w14:paraId="7D173104" w14:textId="77777777" w:rsidR="008E5054" w:rsidRPr="0017178B" w:rsidRDefault="00000000" w:rsidP="00337100">
            <w:pPr>
              <w:pStyle w:val="TableParagraph"/>
              <w:widowControl/>
              <w:spacing w:after="60" w:line="240" w:lineRule="auto"/>
              <w:ind w:left="91" w:right="86"/>
              <w:jc w:val="center"/>
            </w:pPr>
            <w:r w:rsidRPr="0017178B">
              <w:rPr>
                <w:color w:val="231F20"/>
              </w:rPr>
              <w:t>2 oz/A Cotton and Dry Bean</w:t>
            </w:r>
          </w:p>
          <w:p w14:paraId="7DC05EDC" w14:textId="296313C5" w:rsidR="008E5054" w:rsidRPr="0017178B" w:rsidRDefault="00000000" w:rsidP="00337100">
            <w:pPr>
              <w:pStyle w:val="TableParagraph"/>
              <w:widowControl/>
              <w:spacing w:after="60" w:line="240" w:lineRule="auto"/>
              <w:ind w:left="91" w:right="86"/>
              <w:jc w:val="center"/>
            </w:pPr>
            <w:r w:rsidRPr="0017178B">
              <w:rPr>
                <w:color w:val="231F20"/>
              </w:rPr>
              <w:t>2.5 oz/A Field Corn and Soybean</w:t>
            </w:r>
            <w:r w:rsidR="009D06FC">
              <w:rPr>
                <w:color w:val="231F20"/>
              </w:rPr>
              <w:t>[*]</w:t>
            </w:r>
          </w:p>
          <w:p w14:paraId="58041A3A" w14:textId="5284D24C" w:rsidR="008E5054" w:rsidRPr="0017178B" w:rsidRDefault="00000000" w:rsidP="00337100">
            <w:pPr>
              <w:pStyle w:val="TableParagraph"/>
              <w:widowControl/>
              <w:spacing w:line="240" w:lineRule="auto"/>
              <w:ind w:left="91" w:right="86"/>
              <w:jc w:val="center"/>
            </w:pPr>
            <w:r w:rsidRPr="0017178B">
              <w:rPr>
                <w:color w:val="231F20"/>
              </w:rPr>
              <w:t>3 oz/A Peanut</w:t>
            </w:r>
            <w:r w:rsidR="009D06FC">
              <w:rPr>
                <w:color w:val="231F20"/>
              </w:rPr>
              <w:t>[*]</w:t>
            </w:r>
            <w:r w:rsidRPr="0017178B">
              <w:rPr>
                <w:color w:val="231F20"/>
              </w:rPr>
              <w:t xml:space="preserve"> and all other labeled crops</w:t>
            </w:r>
          </w:p>
        </w:tc>
      </w:tr>
      <w:tr w:rsidR="008E5054" w:rsidRPr="0017178B" w14:paraId="4378262F" w14:textId="77777777" w:rsidTr="0055722B">
        <w:trPr>
          <w:trHeight w:val="318"/>
        </w:trPr>
        <w:tc>
          <w:tcPr>
            <w:tcW w:w="2430" w:type="dxa"/>
          </w:tcPr>
          <w:p w14:paraId="2EE3318E" w14:textId="64E45E12" w:rsidR="008E5054" w:rsidRPr="0017178B" w:rsidRDefault="00000000" w:rsidP="00337100">
            <w:pPr>
              <w:pStyle w:val="TableParagraph"/>
              <w:widowControl/>
              <w:spacing w:line="240" w:lineRule="auto"/>
              <w:ind w:left="90" w:right="83"/>
              <w:rPr>
                <w:b/>
                <w:vertAlign w:val="superscript"/>
              </w:rPr>
            </w:pPr>
            <w:r w:rsidRPr="0017178B">
              <w:rPr>
                <w:color w:val="231F20"/>
              </w:rPr>
              <w:t>Common Ragwee</w:t>
            </w:r>
            <w:r w:rsidR="00433B75" w:rsidRPr="0017178B">
              <w:rPr>
                <w:color w:val="231F20"/>
              </w:rPr>
              <w:t>d</w:t>
            </w:r>
            <w:r w:rsidR="00433B75" w:rsidRPr="0017178B">
              <w:rPr>
                <w:color w:val="231F20"/>
                <w:vertAlign w:val="superscript"/>
              </w:rPr>
              <w:t>1</w:t>
            </w:r>
          </w:p>
        </w:tc>
        <w:tc>
          <w:tcPr>
            <w:tcW w:w="3240" w:type="dxa"/>
          </w:tcPr>
          <w:p w14:paraId="5CF0F192" w14:textId="77777777" w:rsidR="008E5054" w:rsidRPr="0017178B" w:rsidRDefault="00000000" w:rsidP="00337100">
            <w:pPr>
              <w:pStyle w:val="TableParagraph"/>
              <w:widowControl/>
              <w:spacing w:line="240" w:lineRule="auto"/>
              <w:ind w:left="90" w:right="83"/>
              <w:rPr>
                <w:i/>
                <w:iCs/>
              </w:rPr>
            </w:pPr>
            <w:r w:rsidRPr="0017178B">
              <w:rPr>
                <w:i/>
                <w:iCs/>
                <w:color w:val="231F20"/>
              </w:rPr>
              <w:t>Ambrosia artemisiifolia</w:t>
            </w:r>
          </w:p>
        </w:tc>
        <w:tc>
          <w:tcPr>
            <w:tcW w:w="1170" w:type="dxa"/>
            <w:vMerge/>
            <w:tcBorders>
              <w:top w:val="nil"/>
            </w:tcBorders>
          </w:tcPr>
          <w:p w14:paraId="227057D7" w14:textId="77777777" w:rsidR="008E5054" w:rsidRPr="0017178B" w:rsidRDefault="008E5054" w:rsidP="00337100">
            <w:pPr>
              <w:widowControl/>
              <w:ind w:left="90" w:right="83"/>
              <w:jc w:val="center"/>
            </w:pPr>
          </w:p>
        </w:tc>
        <w:tc>
          <w:tcPr>
            <w:tcW w:w="1440" w:type="dxa"/>
            <w:vMerge/>
            <w:tcBorders>
              <w:top w:val="nil"/>
            </w:tcBorders>
          </w:tcPr>
          <w:p w14:paraId="4AE698DD" w14:textId="77777777" w:rsidR="008E5054" w:rsidRPr="0017178B" w:rsidRDefault="008E5054" w:rsidP="00337100">
            <w:pPr>
              <w:widowControl/>
              <w:ind w:right="-7"/>
              <w:jc w:val="center"/>
            </w:pPr>
          </w:p>
        </w:tc>
        <w:tc>
          <w:tcPr>
            <w:tcW w:w="1800" w:type="dxa"/>
            <w:vMerge/>
            <w:tcBorders>
              <w:top w:val="nil"/>
            </w:tcBorders>
          </w:tcPr>
          <w:p w14:paraId="0B833440" w14:textId="77777777" w:rsidR="008E5054" w:rsidRPr="0017178B" w:rsidRDefault="008E5054" w:rsidP="00337100">
            <w:pPr>
              <w:widowControl/>
              <w:spacing w:after="60"/>
              <w:ind w:left="91" w:right="86"/>
              <w:jc w:val="center"/>
            </w:pPr>
          </w:p>
        </w:tc>
      </w:tr>
      <w:tr w:rsidR="008E5054" w:rsidRPr="0017178B" w14:paraId="097DE0E6" w14:textId="77777777" w:rsidTr="0055722B">
        <w:trPr>
          <w:trHeight w:val="319"/>
        </w:trPr>
        <w:tc>
          <w:tcPr>
            <w:tcW w:w="2430" w:type="dxa"/>
          </w:tcPr>
          <w:p w14:paraId="735DB5FC" w14:textId="77777777" w:rsidR="008E5054" w:rsidRPr="0017178B" w:rsidRDefault="00000000" w:rsidP="00337100">
            <w:pPr>
              <w:pStyle w:val="TableParagraph"/>
              <w:widowControl/>
              <w:spacing w:line="240" w:lineRule="auto"/>
              <w:ind w:left="90" w:right="83"/>
            </w:pPr>
            <w:r w:rsidRPr="0017178B">
              <w:rPr>
                <w:color w:val="231F20"/>
              </w:rPr>
              <w:t>False Chamomile[*]</w:t>
            </w:r>
          </w:p>
        </w:tc>
        <w:tc>
          <w:tcPr>
            <w:tcW w:w="3240" w:type="dxa"/>
          </w:tcPr>
          <w:p w14:paraId="6D1B6760" w14:textId="77777777" w:rsidR="008E5054" w:rsidRPr="0017178B" w:rsidRDefault="00000000" w:rsidP="00337100">
            <w:pPr>
              <w:pStyle w:val="TableParagraph"/>
              <w:widowControl/>
              <w:spacing w:line="240" w:lineRule="auto"/>
              <w:ind w:left="90" w:right="83"/>
              <w:rPr>
                <w:i/>
                <w:iCs/>
              </w:rPr>
            </w:pPr>
            <w:r w:rsidRPr="0017178B">
              <w:rPr>
                <w:i/>
                <w:iCs/>
                <w:color w:val="231F20"/>
              </w:rPr>
              <w:t>Tripleurospermum maritima</w:t>
            </w:r>
          </w:p>
        </w:tc>
        <w:tc>
          <w:tcPr>
            <w:tcW w:w="1170" w:type="dxa"/>
            <w:vMerge/>
            <w:tcBorders>
              <w:top w:val="nil"/>
            </w:tcBorders>
          </w:tcPr>
          <w:p w14:paraId="4F59BE31" w14:textId="77777777" w:rsidR="008E5054" w:rsidRPr="0017178B" w:rsidRDefault="008E5054" w:rsidP="00337100">
            <w:pPr>
              <w:widowControl/>
              <w:ind w:left="90" w:right="83"/>
              <w:jc w:val="center"/>
            </w:pPr>
          </w:p>
        </w:tc>
        <w:tc>
          <w:tcPr>
            <w:tcW w:w="1440" w:type="dxa"/>
            <w:vMerge/>
            <w:tcBorders>
              <w:top w:val="nil"/>
            </w:tcBorders>
          </w:tcPr>
          <w:p w14:paraId="40E2426E" w14:textId="77777777" w:rsidR="008E5054" w:rsidRPr="0017178B" w:rsidRDefault="008E5054" w:rsidP="00337100">
            <w:pPr>
              <w:widowControl/>
              <w:ind w:right="-7"/>
              <w:jc w:val="center"/>
            </w:pPr>
          </w:p>
        </w:tc>
        <w:tc>
          <w:tcPr>
            <w:tcW w:w="1800" w:type="dxa"/>
            <w:vMerge/>
            <w:tcBorders>
              <w:top w:val="nil"/>
            </w:tcBorders>
          </w:tcPr>
          <w:p w14:paraId="431B4DA1" w14:textId="77777777" w:rsidR="008E5054" w:rsidRPr="0017178B" w:rsidRDefault="008E5054" w:rsidP="00337100">
            <w:pPr>
              <w:widowControl/>
              <w:spacing w:after="60"/>
              <w:ind w:left="91" w:right="86"/>
              <w:jc w:val="center"/>
            </w:pPr>
          </w:p>
        </w:tc>
      </w:tr>
      <w:tr w:rsidR="008E5054" w:rsidRPr="0017178B" w14:paraId="6014393B" w14:textId="77777777" w:rsidTr="0055722B">
        <w:trPr>
          <w:trHeight w:val="318"/>
        </w:trPr>
        <w:tc>
          <w:tcPr>
            <w:tcW w:w="2430" w:type="dxa"/>
          </w:tcPr>
          <w:p w14:paraId="3D298F01" w14:textId="77777777" w:rsidR="008E5054" w:rsidRPr="0017178B" w:rsidRDefault="00000000" w:rsidP="00337100">
            <w:pPr>
              <w:pStyle w:val="TableParagraph"/>
              <w:widowControl/>
              <w:spacing w:line="240" w:lineRule="auto"/>
              <w:ind w:left="90" w:right="83"/>
            </w:pPr>
            <w:r w:rsidRPr="0017178B">
              <w:rPr>
                <w:color w:val="231F20"/>
              </w:rPr>
              <w:t>Florida Beggarweed</w:t>
            </w:r>
          </w:p>
        </w:tc>
        <w:tc>
          <w:tcPr>
            <w:tcW w:w="3240" w:type="dxa"/>
          </w:tcPr>
          <w:p w14:paraId="7E5FDCB8" w14:textId="77777777" w:rsidR="008E5054" w:rsidRPr="0017178B" w:rsidRDefault="00000000" w:rsidP="00337100">
            <w:pPr>
              <w:pStyle w:val="TableParagraph"/>
              <w:widowControl/>
              <w:spacing w:line="240" w:lineRule="auto"/>
              <w:ind w:left="90" w:right="83"/>
              <w:rPr>
                <w:i/>
                <w:iCs/>
              </w:rPr>
            </w:pPr>
            <w:r w:rsidRPr="0017178B">
              <w:rPr>
                <w:i/>
                <w:iCs/>
                <w:color w:val="231F20"/>
              </w:rPr>
              <w:t>Desmodium tortuosum</w:t>
            </w:r>
          </w:p>
        </w:tc>
        <w:tc>
          <w:tcPr>
            <w:tcW w:w="1170" w:type="dxa"/>
            <w:vMerge/>
            <w:tcBorders>
              <w:top w:val="nil"/>
            </w:tcBorders>
          </w:tcPr>
          <w:p w14:paraId="3EA38A5C" w14:textId="77777777" w:rsidR="008E5054" w:rsidRPr="0017178B" w:rsidRDefault="008E5054" w:rsidP="00337100">
            <w:pPr>
              <w:widowControl/>
              <w:ind w:left="90" w:right="83"/>
              <w:jc w:val="center"/>
            </w:pPr>
          </w:p>
        </w:tc>
        <w:tc>
          <w:tcPr>
            <w:tcW w:w="1440" w:type="dxa"/>
            <w:vMerge/>
            <w:tcBorders>
              <w:top w:val="nil"/>
            </w:tcBorders>
          </w:tcPr>
          <w:p w14:paraId="22FFCDA8" w14:textId="77777777" w:rsidR="008E5054" w:rsidRPr="0017178B" w:rsidRDefault="008E5054" w:rsidP="00337100">
            <w:pPr>
              <w:widowControl/>
              <w:ind w:right="-7"/>
              <w:jc w:val="center"/>
            </w:pPr>
          </w:p>
        </w:tc>
        <w:tc>
          <w:tcPr>
            <w:tcW w:w="1800" w:type="dxa"/>
            <w:vMerge/>
            <w:tcBorders>
              <w:top w:val="nil"/>
            </w:tcBorders>
          </w:tcPr>
          <w:p w14:paraId="4A815E87" w14:textId="77777777" w:rsidR="008E5054" w:rsidRPr="0017178B" w:rsidRDefault="008E5054" w:rsidP="00337100">
            <w:pPr>
              <w:widowControl/>
              <w:spacing w:after="60"/>
              <w:ind w:left="91" w:right="86"/>
              <w:jc w:val="center"/>
            </w:pPr>
          </w:p>
        </w:tc>
      </w:tr>
      <w:tr w:rsidR="008E5054" w:rsidRPr="0017178B" w14:paraId="57B6E15A" w14:textId="77777777" w:rsidTr="0055722B">
        <w:trPr>
          <w:trHeight w:val="318"/>
        </w:trPr>
        <w:tc>
          <w:tcPr>
            <w:tcW w:w="2430" w:type="dxa"/>
          </w:tcPr>
          <w:p w14:paraId="02E4849F" w14:textId="77777777" w:rsidR="008E5054" w:rsidRPr="0017178B" w:rsidRDefault="00000000" w:rsidP="00337100">
            <w:pPr>
              <w:pStyle w:val="TableParagraph"/>
              <w:widowControl/>
              <w:spacing w:line="240" w:lineRule="auto"/>
              <w:ind w:left="90" w:right="83"/>
            </w:pPr>
            <w:r w:rsidRPr="0017178B">
              <w:rPr>
                <w:color w:val="231F20"/>
              </w:rPr>
              <w:t>Golden Crownbeard</w:t>
            </w:r>
          </w:p>
        </w:tc>
        <w:tc>
          <w:tcPr>
            <w:tcW w:w="3240" w:type="dxa"/>
          </w:tcPr>
          <w:p w14:paraId="13C088BA" w14:textId="77777777" w:rsidR="008E5054" w:rsidRPr="0017178B" w:rsidRDefault="00000000" w:rsidP="00337100">
            <w:pPr>
              <w:pStyle w:val="TableParagraph"/>
              <w:widowControl/>
              <w:spacing w:line="240" w:lineRule="auto"/>
              <w:ind w:left="90" w:right="83"/>
              <w:rPr>
                <w:i/>
                <w:iCs/>
              </w:rPr>
            </w:pPr>
            <w:r w:rsidRPr="0017178B">
              <w:rPr>
                <w:i/>
                <w:iCs/>
                <w:color w:val="231F20"/>
              </w:rPr>
              <w:t>Verbesina encelioides</w:t>
            </w:r>
          </w:p>
        </w:tc>
        <w:tc>
          <w:tcPr>
            <w:tcW w:w="1170" w:type="dxa"/>
            <w:vMerge/>
            <w:tcBorders>
              <w:top w:val="nil"/>
            </w:tcBorders>
          </w:tcPr>
          <w:p w14:paraId="5C4A0D8E" w14:textId="77777777" w:rsidR="008E5054" w:rsidRPr="0017178B" w:rsidRDefault="008E5054" w:rsidP="00337100">
            <w:pPr>
              <w:widowControl/>
              <w:ind w:left="90" w:right="83"/>
              <w:jc w:val="center"/>
            </w:pPr>
          </w:p>
        </w:tc>
        <w:tc>
          <w:tcPr>
            <w:tcW w:w="1440" w:type="dxa"/>
            <w:vMerge/>
            <w:tcBorders>
              <w:top w:val="nil"/>
            </w:tcBorders>
          </w:tcPr>
          <w:p w14:paraId="1FF6E418" w14:textId="77777777" w:rsidR="008E5054" w:rsidRPr="0017178B" w:rsidRDefault="008E5054" w:rsidP="00337100">
            <w:pPr>
              <w:widowControl/>
              <w:ind w:right="-7"/>
              <w:jc w:val="center"/>
            </w:pPr>
          </w:p>
        </w:tc>
        <w:tc>
          <w:tcPr>
            <w:tcW w:w="1800" w:type="dxa"/>
            <w:vMerge/>
            <w:tcBorders>
              <w:top w:val="nil"/>
            </w:tcBorders>
          </w:tcPr>
          <w:p w14:paraId="5D992896" w14:textId="77777777" w:rsidR="008E5054" w:rsidRPr="0017178B" w:rsidRDefault="008E5054" w:rsidP="00337100">
            <w:pPr>
              <w:widowControl/>
              <w:spacing w:after="60"/>
              <w:ind w:left="91" w:right="86"/>
              <w:jc w:val="center"/>
            </w:pPr>
          </w:p>
        </w:tc>
      </w:tr>
      <w:tr w:rsidR="008E5054" w:rsidRPr="0017178B" w14:paraId="3A4AE6E5" w14:textId="77777777" w:rsidTr="0055722B">
        <w:trPr>
          <w:trHeight w:val="319"/>
        </w:trPr>
        <w:tc>
          <w:tcPr>
            <w:tcW w:w="2430" w:type="dxa"/>
          </w:tcPr>
          <w:p w14:paraId="1DF011E3" w14:textId="77777777" w:rsidR="008E5054" w:rsidRPr="0017178B" w:rsidRDefault="00000000" w:rsidP="00337100">
            <w:pPr>
              <w:pStyle w:val="TableParagraph"/>
              <w:widowControl/>
              <w:spacing w:line="240" w:lineRule="auto"/>
              <w:ind w:left="90" w:right="83"/>
            </w:pPr>
            <w:r w:rsidRPr="0017178B">
              <w:rPr>
                <w:color w:val="231F20"/>
              </w:rPr>
              <w:t>Hairy Indigo</w:t>
            </w:r>
          </w:p>
        </w:tc>
        <w:tc>
          <w:tcPr>
            <w:tcW w:w="3240" w:type="dxa"/>
          </w:tcPr>
          <w:p w14:paraId="1DEB034A" w14:textId="77777777" w:rsidR="008E5054" w:rsidRPr="0017178B" w:rsidRDefault="00000000" w:rsidP="00337100">
            <w:pPr>
              <w:pStyle w:val="TableParagraph"/>
              <w:widowControl/>
              <w:spacing w:line="240" w:lineRule="auto"/>
              <w:ind w:left="90" w:right="83"/>
              <w:rPr>
                <w:i/>
                <w:iCs/>
              </w:rPr>
            </w:pPr>
            <w:r w:rsidRPr="0017178B">
              <w:rPr>
                <w:i/>
                <w:iCs/>
                <w:color w:val="231F20"/>
              </w:rPr>
              <w:t>Indigofera hirsute</w:t>
            </w:r>
          </w:p>
        </w:tc>
        <w:tc>
          <w:tcPr>
            <w:tcW w:w="1170" w:type="dxa"/>
            <w:vMerge/>
            <w:tcBorders>
              <w:top w:val="nil"/>
            </w:tcBorders>
          </w:tcPr>
          <w:p w14:paraId="5BE9EED8" w14:textId="77777777" w:rsidR="008E5054" w:rsidRPr="0017178B" w:rsidRDefault="008E5054" w:rsidP="00337100">
            <w:pPr>
              <w:widowControl/>
              <w:ind w:left="90" w:right="83"/>
              <w:jc w:val="center"/>
            </w:pPr>
          </w:p>
        </w:tc>
        <w:tc>
          <w:tcPr>
            <w:tcW w:w="1440" w:type="dxa"/>
            <w:vMerge/>
            <w:tcBorders>
              <w:top w:val="nil"/>
            </w:tcBorders>
          </w:tcPr>
          <w:p w14:paraId="387CC0D1" w14:textId="77777777" w:rsidR="008E5054" w:rsidRPr="0017178B" w:rsidRDefault="008E5054" w:rsidP="00337100">
            <w:pPr>
              <w:widowControl/>
              <w:ind w:right="-7"/>
              <w:jc w:val="center"/>
            </w:pPr>
          </w:p>
        </w:tc>
        <w:tc>
          <w:tcPr>
            <w:tcW w:w="1800" w:type="dxa"/>
            <w:vMerge/>
            <w:tcBorders>
              <w:top w:val="nil"/>
            </w:tcBorders>
          </w:tcPr>
          <w:p w14:paraId="24FDDE6E" w14:textId="77777777" w:rsidR="008E5054" w:rsidRPr="0017178B" w:rsidRDefault="008E5054" w:rsidP="00337100">
            <w:pPr>
              <w:widowControl/>
              <w:spacing w:after="60"/>
              <w:ind w:left="91" w:right="86"/>
              <w:jc w:val="center"/>
            </w:pPr>
          </w:p>
        </w:tc>
      </w:tr>
      <w:tr w:rsidR="008E5054" w:rsidRPr="0017178B" w14:paraId="66402722" w14:textId="77777777" w:rsidTr="0055722B">
        <w:trPr>
          <w:trHeight w:val="20"/>
        </w:trPr>
        <w:tc>
          <w:tcPr>
            <w:tcW w:w="2430" w:type="dxa"/>
          </w:tcPr>
          <w:p w14:paraId="6688BD39" w14:textId="77777777" w:rsidR="008E5054" w:rsidRPr="0017178B" w:rsidRDefault="00000000" w:rsidP="00337100">
            <w:pPr>
              <w:pStyle w:val="TableParagraph"/>
              <w:widowControl/>
              <w:spacing w:line="240" w:lineRule="auto"/>
              <w:ind w:left="90" w:right="83"/>
            </w:pPr>
            <w:r w:rsidRPr="0017178B">
              <w:rPr>
                <w:color w:val="231F20"/>
              </w:rPr>
              <w:t>Hemp Sesbania</w:t>
            </w:r>
          </w:p>
        </w:tc>
        <w:tc>
          <w:tcPr>
            <w:tcW w:w="3240" w:type="dxa"/>
          </w:tcPr>
          <w:p w14:paraId="26D03256" w14:textId="77777777" w:rsidR="008E5054" w:rsidRPr="0017178B" w:rsidRDefault="00000000" w:rsidP="00337100">
            <w:pPr>
              <w:pStyle w:val="TableParagraph"/>
              <w:widowControl/>
              <w:spacing w:line="240" w:lineRule="auto"/>
              <w:ind w:left="90" w:right="83"/>
              <w:rPr>
                <w:i/>
                <w:iCs/>
              </w:rPr>
            </w:pPr>
            <w:r w:rsidRPr="0017178B">
              <w:rPr>
                <w:i/>
                <w:iCs/>
                <w:color w:val="231F20"/>
              </w:rPr>
              <w:t>Sesbania exaltata</w:t>
            </w:r>
          </w:p>
        </w:tc>
        <w:tc>
          <w:tcPr>
            <w:tcW w:w="1170" w:type="dxa"/>
            <w:vMerge w:val="restart"/>
          </w:tcPr>
          <w:p w14:paraId="1C27E609" w14:textId="77777777" w:rsidR="008E5054" w:rsidRPr="0017178B" w:rsidRDefault="00000000" w:rsidP="00337100">
            <w:pPr>
              <w:pStyle w:val="TableParagraph"/>
              <w:widowControl/>
              <w:spacing w:line="240" w:lineRule="auto"/>
              <w:ind w:left="90" w:right="83"/>
              <w:jc w:val="center"/>
            </w:pPr>
            <w:r w:rsidRPr="0017178B">
              <w:rPr>
                <w:color w:val="231F20"/>
              </w:rPr>
              <w:t>3 to 5%</w:t>
            </w:r>
          </w:p>
        </w:tc>
        <w:tc>
          <w:tcPr>
            <w:tcW w:w="1440" w:type="dxa"/>
            <w:vMerge w:val="restart"/>
          </w:tcPr>
          <w:p w14:paraId="41B0A41D" w14:textId="77777777" w:rsidR="008E5054" w:rsidRPr="0017178B" w:rsidRDefault="00000000" w:rsidP="00337100">
            <w:pPr>
              <w:pStyle w:val="TableParagraph"/>
              <w:widowControl/>
              <w:spacing w:line="240" w:lineRule="auto"/>
              <w:ind w:left="0" w:right="-7"/>
              <w:jc w:val="center"/>
            </w:pPr>
            <w:r w:rsidRPr="0017178B">
              <w:rPr>
                <w:color w:val="231F20"/>
              </w:rPr>
              <w:t>Coarse and Medium Soils:</w:t>
            </w:r>
          </w:p>
          <w:p w14:paraId="3094B2E5" w14:textId="77777777" w:rsidR="008E5054" w:rsidRPr="0017178B" w:rsidRDefault="00000000" w:rsidP="00337100">
            <w:pPr>
              <w:pStyle w:val="TableParagraph"/>
              <w:widowControl/>
              <w:spacing w:line="240" w:lineRule="auto"/>
              <w:ind w:left="0" w:right="-7" w:hanging="3"/>
              <w:jc w:val="center"/>
            </w:pPr>
            <w:r w:rsidRPr="0017178B">
              <w:rPr>
                <w:color w:val="231F20"/>
              </w:rPr>
              <w:t>(sandy loam, loamy sand, loamy, silt- loam, silt, sandy clay, sandy clay loam)</w:t>
            </w:r>
          </w:p>
        </w:tc>
        <w:tc>
          <w:tcPr>
            <w:tcW w:w="1800" w:type="dxa"/>
            <w:vMerge w:val="restart"/>
          </w:tcPr>
          <w:p w14:paraId="539FC42C" w14:textId="77777777" w:rsidR="008E5054" w:rsidRPr="0017178B" w:rsidRDefault="00000000" w:rsidP="00337100">
            <w:pPr>
              <w:pStyle w:val="TableParagraph"/>
              <w:widowControl/>
              <w:spacing w:after="60" w:line="240" w:lineRule="auto"/>
              <w:ind w:left="91" w:right="86"/>
              <w:jc w:val="center"/>
            </w:pPr>
            <w:r w:rsidRPr="0017178B">
              <w:rPr>
                <w:color w:val="231F20"/>
              </w:rPr>
              <w:t>2 oz/A Cotton and Dry Bean</w:t>
            </w:r>
          </w:p>
          <w:p w14:paraId="3335A2AD" w14:textId="034F936C" w:rsidR="008E5054" w:rsidRPr="0017178B" w:rsidRDefault="00000000" w:rsidP="00337100">
            <w:pPr>
              <w:pStyle w:val="TableParagraph"/>
              <w:widowControl/>
              <w:spacing w:after="60" w:line="240" w:lineRule="auto"/>
              <w:ind w:left="91" w:right="86"/>
              <w:jc w:val="center"/>
            </w:pPr>
            <w:r w:rsidRPr="0017178B">
              <w:rPr>
                <w:color w:val="231F20"/>
              </w:rPr>
              <w:t>2.5 oz/A Field Corn and Soybean</w:t>
            </w:r>
            <w:r w:rsidR="009D06FC">
              <w:rPr>
                <w:color w:val="231F20"/>
              </w:rPr>
              <w:t>[*]</w:t>
            </w:r>
          </w:p>
          <w:p w14:paraId="2BAEA6C2" w14:textId="3459D74B" w:rsidR="008E5054" w:rsidRPr="0017178B" w:rsidRDefault="00000000" w:rsidP="00337100">
            <w:pPr>
              <w:pStyle w:val="TableParagraph"/>
              <w:widowControl/>
              <w:spacing w:after="60" w:line="240" w:lineRule="auto"/>
              <w:ind w:left="91" w:right="86"/>
              <w:jc w:val="center"/>
            </w:pPr>
            <w:r w:rsidRPr="0017178B">
              <w:rPr>
                <w:color w:val="231F20"/>
              </w:rPr>
              <w:t>3 oz/A Peanut</w:t>
            </w:r>
            <w:r w:rsidR="009D06FC">
              <w:rPr>
                <w:color w:val="231F20"/>
              </w:rPr>
              <w:t>[*]</w:t>
            </w:r>
            <w:r w:rsidRPr="0017178B">
              <w:rPr>
                <w:color w:val="231F20"/>
              </w:rPr>
              <w:t xml:space="preserve"> and all other labeled crops</w:t>
            </w:r>
          </w:p>
        </w:tc>
      </w:tr>
      <w:tr w:rsidR="008E5054" w:rsidRPr="0017178B" w14:paraId="1ACF629E" w14:textId="77777777" w:rsidTr="0055722B">
        <w:trPr>
          <w:trHeight w:val="20"/>
        </w:trPr>
        <w:tc>
          <w:tcPr>
            <w:tcW w:w="2430" w:type="dxa"/>
          </w:tcPr>
          <w:p w14:paraId="462A2834" w14:textId="77777777" w:rsidR="008E5054" w:rsidRPr="0017178B" w:rsidRDefault="00000000" w:rsidP="00337100">
            <w:pPr>
              <w:pStyle w:val="TableParagraph"/>
              <w:widowControl/>
              <w:spacing w:line="240" w:lineRule="auto"/>
              <w:ind w:left="90" w:right="83"/>
            </w:pPr>
            <w:r w:rsidRPr="0017178B">
              <w:rPr>
                <w:color w:val="231F20"/>
              </w:rPr>
              <w:t>Jimsonweed</w:t>
            </w:r>
          </w:p>
        </w:tc>
        <w:tc>
          <w:tcPr>
            <w:tcW w:w="3240" w:type="dxa"/>
          </w:tcPr>
          <w:p w14:paraId="5A553F76" w14:textId="77777777" w:rsidR="008E5054" w:rsidRPr="0017178B" w:rsidRDefault="00000000" w:rsidP="00337100">
            <w:pPr>
              <w:pStyle w:val="TableParagraph"/>
              <w:widowControl/>
              <w:spacing w:line="240" w:lineRule="auto"/>
              <w:ind w:left="90" w:right="83"/>
              <w:rPr>
                <w:i/>
                <w:iCs/>
              </w:rPr>
            </w:pPr>
            <w:r w:rsidRPr="0017178B">
              <w:rPr>
                <w:i/>
                <w:iCs/>
                <w:color w:val="231F20"/>
              </w:rPr>
              <w:t>Datura stramonium</w:t>
            </w:r>
          </w:p>
        </w:tc>
        <w:tc>
          <w:tcPr>
            <w:tcW w:w="1170" w:type="dxa"/>
            <w:vMerge/>
            <w:tcBorders>
              <w:top w:val="nil"/>
            </w:tcBorders>
          </w:tcPr>
          <w:p w14:paraId="13707347" w14:textId="77777777" w:rsidR="008E5054" w:rsidRPr="0017178B" w:rsidRDefault="008E5054" w:rsidP="00337100">
            <w:pPr>
              <w:widowControl/>
              <w:ind w:left="90" w:right="83"/>
              <w:jc w:val="center"/>
            </w:pPr>
          </w:p>
        </w:tc>
        <w:tc>
          <w:tcPr>
            <w:tcW w:w="1440" w:type="dxa"/>
            <w:vMerge/>
            <w:tcBorders>
              <w:top w:val="nil"/>
            </w:tcBorders>
          </w:tcPr>
          <w:p w14:paraId="5C03235D" w14:textId="77777777" w:rsidR="008E5054" w:rsidRPr="0017178B" w:rsidRDefault="008E5054" w:rsidP="00337100">
            <w:pPr>
              <w:widowControl/>
              <w:ind w:right="-7"/>
              <w:jc w:val="center"/>
            </w:pPr>
          </w:p>
        </w:tc>
        <w:tc>
          <w:tcPr>
            <w:tcW w:w="1800" w:type="dxa"/>
            <w:vMerge/>
            <w:tcBorders>
              <w:top w:val="nil"/>
            </w:tcBorders>
          </w:tcPr>
          <w:p w14:paraId="7F7085F1" w14:textId="77777777" w:rsidR="008E5054" w:rsidRPr="0017178B" w:rsidRDefault="008E5054" w:rsidP="00337100">
            <w:pPr>
              <w:widowControl/>
              <w:spacing w:after="60"/>
              <w:ind w:left="91" w:right="86"/>
              <w:jc w:val="center"/>
            </w:pPr>
          </w:p>
        </w:tc>
      </w:tr>
      <w:tr w:rsidR="008E5054" w:rsidRPr="0017178B" w14:paraId="0F9B52FB" w14:textId="77777777" w:rsidTr="0055722B">
        <w:trPr>
          <w:trHeight w:val="20"/>
        </w:trPr>
        <w:tc>
          <w:tcPr>
            <w:tcW w:w="2430" w:type="dxa"/>
          </w:tcPr>
          <w:p w14:paraId="210708D0" w14:textId="77777777" w:rsidR="008E5054" w:rsidRPr="0017178B" w:rsidRDefault="00000000" w:rsidP="00337100">
            <w:pPr>
              <w:pStyle w:val="TableParagraph"/>
              <w:widowControl/>
              <w:spacing w:line="240" w:lineRule="auto"/>
              <w:ind w:left="90" w:right="83"/>
            </w:pPr>
            <w:r w:rsidRPr="0017178B">
              <w:rPr>
                <w:color w:val="231F20"/>
              </w:rPr>
              <w:t>Kochia</w:t>
            </w:r>
          </w:p>
        </w:tc>
        <w:tc>
          <w:tcPr>
            <w:tcW w:w="3240" w:type="dxa"/>
          </w:tcPr>
          <w:p w14:paraId="25E9DCFF" w14:textId="77777777" w:rsidR="008E5054" w:rsidRPr="0017178B" w:rsidRDefault="00000000" w:rsidP="00337100">
            <w:pPr>
              <w:pStyle w:val="TableParagraph"/>
              <w:widowControl/>
              <w:spacing w:line="240" w:lineRule="auto"/>
              <w:ind w:left="90" w:right="83"/>
              <w:rPr>
                <w:i/>
                <w:iCs/>
              </w:rPr>
            </w:pPr>
            <w:r w:rsidRPr="0017178B">
              <w:rPr>
                <w:i/>
                <w:iCs/>
                <w:color w:val="231F20"/>
              </w:rPr>
              <w:t>Kochia scoparia</w:t>
            </w:r>
          </w:p>
        </w:tc>
        <w:tc>
          <w:tcPr>
            <w:tcW w:w="1170" w:type="dxa"/>
            <w:vMerge/>
            <w:tcBorders>
              <w:top w:val="nil"/>
            </w:tcBorders>
          </w:tcPr>
          <w:p w14:paraId="17CFD66A" w14:textId="77777777" w:rsidR="008E5054" w:rsidRPr="0017178B" w:rsidRDefault="008E5054" w:rsidP="00337100">
            <w:pPr>
              <w:widowControl/>
              <w:ind w:left="90" w:right="83"/>
              <w:jc w:val="center"/>
            </w:pPr>
          </w:p>
        </w:tc>
        <w:tc>
          <w:tcPr>
            <w:tcW w:w="1440" w:type="dxa"/>
            <w:vMerge/>
            <w:tcBorders>
              <w:top w:val="nil"/>
            </w:tcBorders>
          </w:tcPr>
          <w:p w14:paraId="1B6167B1" w14:textId="77777777" w:rsidR="008E5054" w:rsidRPr="0017178B" w:rsidRDefault="008E5054" w:rsidP="00337100">
            <w:pPr>
              <w:widowControl/>
              <w:ind w:right="-7"/>
              <w:jc w:val="center"/>
            </w:pPr>
          </w:p>
        </w:tc>
        <w:tc>
          <w:tcPr>
            <w:tcW w:w="1800" w:type="dxa"/>
            <w:vMerge/>
            <w:tcBorders>
              <w:top w:val="nil"/>
            </w:tcBorders>
          </w:tcPr>
          <w:p w14:paraId="02D3BA36" w14:textId="77777777" w:rsidR="008E5054" w:rsidRPr="0017178B" w:rsidRDefault="008E5054" w:rsidP="00337100">
            <w:pPr>
              <w:widowControl/>
              <w:spacing w:after="60"/>
              <w:ind w:left="91" w:right="86"/>
              <w:jc w:val="center"/>
            </w:pPr>
          </w:p>
        </w:tc>
      </w:tr>
      <w:tr w:rsidR="008E5054" w:rsidRPr="0017178B" w14:paraId="760B9104" w14:textId="77777777" w:rsidTr="0055722B">
        <w:trPr>
          <w:trHeight w:val="20"/>
        </w:trPr>
        <w:tc>
          <w:tcPr>
            <w:tcW w:w="2430" w:type="dxa"/>
          </w:tcPr>
          <w:p w14:paraId="54CB24DA" w14:textId="5AFFA6EA" w:rsidR="008E5054" w:rsidRPr="0017178B" w:rsidRDefault="00000000" w:rsidP="00337100">
            <w:pPr>
              <w:pStyle w:val="TableParagraph"/>
              <w:widowControl/>
              <w:spacing w:line="240" w:lineRule="auto"/>
              <w:ind w:left="90" w:right="83"/>
            </w:pPr>
            <w:r w:rsidRPr="0017178B">
              <w:rPr>
                <w:color w:val="231F20"/>
              </w:rPr>
              <w:t>London Rocket</w:t>
            </w:r>
            <w:r w:rsidR="00E12E9A">
              <w:rPr>
                <w:color w:val="231F20"/>
              </w:rPr>
              <w:t>[*]</w:t>
            </w:r>
          </w:p>
        </w:tc>
        <w:tc>
          <w:tcPr>
            <w:tcW w:w="3240" w:type="dxa"/>
          </w:tcPr>
          <w:p w14:paraId="10519C7C" w14:textId="77777777" w:rsidR="008E5054" w:rsidRPr="0017178B" w:rsidRDefault="00000000" w:rsidP="00337100">
            <w:pPr>
              <w:pStyle w:val="TableParagraph"/>
              <w:widowControl/>
              <w:spacing w:line="240" w:lineRule="auto"/>
              <w:ind w:left="90" w:right="83"/>
              <w:rPr>
                <w:i/>
                <w:iCs/>
              </w:rPr>
            </w:pPr>
            <w:r w:rsidRPr="0017178B">
              <w:rPr>
                <w:i/>
                <w:iCs/>
                <w:color w:val="231F20"/>
              </w:rPr>
              <w:t>Sisymbrium irio</w:t>
            </w:r>
          </w:p>
        </w:tc>
        <w:tc>
          <w:tcPr>
            <w:tcW w:w="1170" w:type="dxa"/>
            <w:vMerge/>
            <w:tcBorders>
              <w:top w:val="nil"/>
            </w:tcBorders>
          </w:tcPr>
          <w:p w14:paraId="25ECF9FF" w14:textId="77777777" w:rsidR="008E5054" w:rsidRPr="0017178B" w:rsidRDefault="008E5054" w:rsidP="00337100">
            <w:pPr>
              <w:widowControl/>
              <w:ind w:left="90" w:right="83"/>
              <w:jc w:val="center"/>
            </w:pPr>
          </w:p>
        </w:tc>
        <w:tc>
          <w:tcPr>
            <w:tcW w:w="1440" w:type="dxa"/>
            <w:vMerge/>
            <w:tcBorders>
              <w:top w:val="nil"/>
            </w:tcBorders>
          </w:tcPr>
          <w:p w14:paraId="0F3F60EA" w14:textId="77777777" w:rsidR="008E5054" w:rsidRPr="0017178B" w:rsidRDefault="008E5054" w:rsidP="00337100">
            <w:pPr>
              <w:widowControl/>
              <w:ind w:right="-7"/>
              <w:jc w:val="center"/>
            </w:pPr>
          </w:p>
        </w:tc>
        <w:tc>
          <w:tcPr>
            <w:tcW w:w="1800" w:type="dxa"/>
            <w:vMerge/>
            <w:tcBorders>
              <w:top w:val="nil"/>
            </w:tcBorders>
          </w:tcPr>
          <w:p w14:paraId="0D75AA1B" w14:textId="77777777" w:rsidR="008E5054" w:rsidRPr="0017178B" w:rsidRDefault="008E5054" w:rsidP="00337100">
            <w:pPr>
              <w:widowControl/>
              <w:spacing w:after="60"/>
              <w:ind w:left="91" w:right="86"/>
              <w:jc w:val="center"/>
            </w:pPr>
          </w:p>
        </w:tc>
      </w:tr>
      <w:tr w:rsidR="008E5054" w:rsidRPr="0017178B" w14:paraId="59F098CF" w14:textId="77777777" w:rsidTr="0055722B">
        <w:trPr>
          <w:trHeight w:val="20"/>
        </w:trPr>
        <w:tc>
          <w:tcPr>
            <w:tcW w:w="2430" w:type="dxa"/>
          </w:tcPr>
          <w:p w14:paraId="34C74409" w14:textId="1651B597" w:rsidR="008E5054" w:rsidRPr="0017178B" w:rsidRDefault="00000000" w:rsidP="00337100">
            <w:pPr>
              <w:pStyle w:val="TableParagraph"/>
              <w:widowControl/>
              <w:spacing w:line="240" w:lineRule="auto"/>
              <w:ind w:left="90" w:right="83"/>
              <w:rPr>
                <w:b/>
                <w:vertAlign w:val="superscript"/>
              </w:rPr>
            </w:pPr>
            <w:r w:rsidRPr="0017178B">
              <w:rPr>
                <w:color w:val="231F20"/>
              </w:rPr>
              <w:t>Morningglorie</w:t>
            </w:r>
            <w:r w:rsidR="00433B75" w:rsidRPr="0017178B">
              <w:rPr>
                <w:color w:val="231F20"/>
              </w:rPr>
              <w:t>s</w:t>
            </w:r>
            <w:r w:rsidR="008257DA">
              <w:rPr>
                <w:color w:val="231F20"/>
                <w:vertAlign w:val="superscript"/>
              </w:rPr>
              <w:t>2</w:t>
            </w:r>
          </w:p>
        </w:tc>
        <w:tc>
          <w:tcPr>
            <w:tcW w:w="3240" w:type="dxa"/>
          </w:tcPr>
          <w:p w14:paraId="5B89D13A" w14:textId="77777777" w:rsidR="008E5054" w:rsidRPr="0017178B" w:rsidRDefault="008E5054" w:rsidP="00337100">
            <w:pPr>
              <w:pStyle w:val="TableParagraph"/>
              <w:widowControl/>
              <w:spacing w:line="240" w:lineRule="auto"/>
              <w:ind w:left="90" w:right="83"/>
              <w:rPr>
                <w:i/>
                <w:iCs/>
              </w:rPr>
            </w:pPr>
          </w:p>
        </w:tc>
        <w:tc>
          <w:tcPr>
            <w:tcW w:w="1170" w:type="dxa"/>
            <w:vMerge/>
            <w:tcBorders>
              <w:top w:val="nil"/>
            </w:tcBorders>
          </w:tcPr>
          <w:p w14:paraId="512C949B" w14:textId="77777777" w:rsidR="008E5054" w:rsidRPr="0017178B" w:rsidRDefault="008E5054" w:rsidP="00337100">
            <w:pPr>
              <w:widowControl/>
              <w:ind w:left="90" w:right="83"/>
              <w:jc w:val="center"/>
            </w:pPr>
          </w:p>
        </w:tc>
        <w:tc>
          <w:tcPr>
            <w:tcW w:w="1440" w:type="dxa"/>
            <w:vMerge/>
            <w:tcBorders>
              <w:top w:val="nil"/>
            </w:tcBorders>
          </w:tcPr>
          <w:p w14:paraId="364DE5C9" w14:textId="77777777" w:rsidR="008E5054" w:rsidRPr="0017178B" w:rsidRDefault="008E5054" w:rsidP="00337100">
            <w:pPr>
              <w:widowControl/>
              <w:ind w:right="-7"/>
              <w:jc w:val="center"/>
            </w:pPr>
          </w:p>
        </w:tc>
        <w:tc>
          <w:tcPr>
            <w:tcW w:w="1800" w:type="dxa"/>
            <w:vMerge/>
            <w:tcBorders>
              <w:top w:val="nil"/>
            </w:tcBorders>
          </w:tcPr>
          <w:p w14:paraId="657523F0" w14:textId="77777777" w:rsidR="008E5054" w:rsidRPr="0017178B" w:rsidRDefault="008E5054" w:rsidP="00337100">
            <w:pPr>
              <w:widowControl/>
              <w:spacing w:after="60"/>
              <w:ind w:left="91" w:right="86"/>
              <w:jc w:val="center"/>
            </w:pPr>
          </w:p>
        </w:tc>
      </w:tr>
      <w:tr w:rsidR="008E5054" w:rsidRPr="0017178B" w14:paraId="57ED73BB" w14:textId="77777777" w:rsidTr="0055722B">
        <w:trPr>
          <w:trHeight w:val="20"/>
        </w:trPr>
        <w:tc>
          <w:tcPr>
            <w:tcW w:w="2430" w:type="dxa"/>
          </w:tcPr>
          <w:p w14:paraId="7E23293E" w14:textId="77777777" w:rsidR="008E5054" w:rsidRPr="0017178B" w:rsidRDefault="00000000" w:rsidP="00337100">
            <w:pPr>
              <w:pStyle w:val="TableParagraph"/>
              <w:widowControl/>
              <w:spacing w:line="240" w:lineRule="auto"/>
              <w:ind w:left="270" w:right="83"/>
            </w:pPr>
            <w:r w:rsidRPr="0017178B">
              <w:rPr>
                <w:color w:val="231F20"/>
              </w:rPr>
              <w:t>Entireleaf</w:t>
            </w:r>
          </w:p>
        </w:tc>
        <w:tc>
          <w:tcPr>
            <w:tcW w:w="3240" w:type="dxa"/>
          </w:tcPr>
          <w:p w14:paraId="25F22CE1" w14:textId="77777777" w:rsidR="008E5054" w:rsidRPr="0017178B" w:rsidRDefault="00000000" w:rsidP="00337100">
            <w:pPr>
              <w:pStyle w:val="TableParagraph"/>
              <w:widowControl/>
              <w:spacing w:line="240" w:lineRule="auto"/>
              <w:ind w:left="90" w:right="88" w:hanging="1"/>
              <w:rPr>
                <w:i/>
                <w:iCs/>
              </w:rPr>
            </w:pPr>
            <w:r w:rsidRPr="0017178B">
              <w:rPr>
                <w:i/>
                <w:iCs/>
                <w:color w:val="231F20"/>
              </w:rPr>
              <w:t xml:space="preserve">Ipomoea hederacea </w:t>
            </w:r>
            <w:r w:rsidRPr="00824A47">
              <w:rPr>
                <w:color w:val="231F20"/>
              </w:rPr>
              <w:t>var.</w:t>
            </w:r>
            <w:r w:rsidRPr="0017178B">
              <w:rPr>
                <w:i/>
                <w:iCs/>
                <w:color w:val="231F20"/>
              </w:rPr>
              <w:t xml:space="preserve"> integriuscula</w:t>
            </w:r>
          </w:p>
        </w:tc>
        <w:tc>
          <w:tcPr>
            <w:tcW w:w="1170" w:type="dxa"/>
            <w:vMerge/>
            <w:tcBorders>
              <w:top w:val="nil"/>
            </w:tcBorders>
          </w:tcPr>
          <w:p w14:paraId="56B0893B" w14:textId="77777777" w:rsidR="008E5054" w:rsidRPr="0017178B" w:rsidRDefault="008E5054" w:rsidP="00337100">
            <w:pPr>
              <w:widowControl/>
              <w:ind w:left="90" w:right="83"/>
              <w:jc w:val="center"/>
            </w:pPr>
          </w:p>
        </w:tc>
        <w:tc>
          <w:tcPr>
            <w:tcW w:w="1440" w:type="dxa"/>
            <w:vMerge/>
            <w:tcBorders>
              <w:top w:val="nil"/>
            </w:tcBorders>
          </w:tcPr>
          <w:p w14:paraId="4D8D7FF0" w14:textId="77777777" w:rsidR="008E5054" w:rsidRPr="0017178B" w:rsidRDefault="008E5054" w:rsidP="00337100">
            <w:pPr>
              <w:widowControl/>
              <w:ind w:right="-7"/>
              <w:jc w:val="center"/>
            </w:pPr>
          </w:p>
        </w:tc>
        <w:tc>
          <w:tcPr>
            <w:tcW w:w="1800" w:type="dxa"/>
            <w:vMerge/>
            <w:tcBorders>
              <w:top w:val="nil"/>
            </w:tcBorders>
          </w:tcPr>
          <w:p w14:paraId="4871FC6B" w14:textId="77777777" w:rsidR="008E5054" w:rsidRPr="0017178B" w:rsidRDefault="008E5054" w:rsidP="00337100">
            <w:pPr>
              <w:widowControl/>
              <w:spacing w:after="60"/>
              <w:ind w:left="91" w:right="86"/>
              <w:jc w:val="center"/>
            </w:pPr>
          </w:p>
        </w:tc>
      </w:tr>
      <w:tr w:rsidR="008E5054" w:rsidRPr="0017178B" w14:paraId="6EF30271" w14:textId="77777777" w:rsidTr="0055722B">
        <w:trPr>
          <w:trHeight w:val="20"/>
        </w:trPr>
        <w:tc>
          <w:tcPr>
            <w:tcW w:w="2430" w:type="dxa"/>
          </w:tcPr>
          <w:p w14:paraId="4B7DA520" w14:textId="77777777" w:rsidR="008E5054" w:rsidRPr="0017178B" w:rsidRDefault="00000000" w:rsidP="00337100">
            <w:pPr>
              <w:pStyle w:val="TableParagraph"/>
              <w:widowControl/>
              <w:spacing w:line="240" w:lineRule="auto"/>
              <w:ind w:left="270" w:right="83"/>
            </w:pPr>
            <w:r w:rsidRPr="0017178B">
              <w:rPr>
                <w:color w:val="231F20"/>
              </w:rPr>
              <w:t>Ivyleaf</w:t>
            </w:r>
          </w:p>
        </w:tc>
        <w:tc>
          <w:tcPr>
            <w:tcW w:w="3240" w:type="dxa"/>
          </w:tcPr>
          <w:p w14:paraId="2E348E73" w14:textId="77777777" w:rsidR="008E5054" w:rsidRPr="0017178B" w:rsidRDefault="00000000" w:rsidP="00337100">
            <w:pPr>
              <w:pStyle w:val="TableParagraph"/>
              <w:widowControl/>
              <w:spacing w:line="240" w:lineRule="auto"/>
              <w:ind w:left="90" w:right="83"/>
              <w:rPr>
                <w:i/>
                <w:iCs/>
              </w:rPr>
            </w:pPr>
            <w:r w:rsidRPr="0017178B">
              <w:rPr>
                <w:i/>
                <w:iCs/>
                <w:color w:val="231F20"/>
              </w:rPr>
              <w:t>Ipomoea hederacea</w:t>
            </w:r>
          </w:p>
        </w:tc>
        <w:tc>
          <w:tcPr>
            <w:tcW w:w="1170" w:type="dxa"/>
            <w:vMerge/>
            <w:tcBorders>
              <w:top w:val="nil"/>
            </w:tcBorders>
          </w:tcPr>
          <w:p w14:paraId="314992BE" w14:textId="77777777" w:rsidR="008E5054" w:rsidRPr="0017178B" w:rsidRDefault="008E5054" w:rsidP="00337100">
            <w:pPr>
              <w:widowControl/>
              <w:ind w:left="90" w:right="83"/>
              <w:jc w:val="center"/>
            </w:pPr>
          </w:p>
        </w:tc>
        <w:tc>
          <w:tcPr>
            <w:tcW w:w="1440" w:type="dxa"/>
            <w:vMerge/>
            <w:tcBorders>
              <w:top w:val="nil"/>
            </w:tcBorders>
          </w:tcPr>
          <w:p w14:paraId="6E8F4901" w14:textId="77777777" w:rsidR="008E5054" w:rsidRPr="0017178B" w:rsidRDefault="008E5054" w:rsidP="00337100">
            <w:pPr>
              <w:widowControl/>
              <w:ind w:right="-7"/>
              <w:jc w:val="center"/>
            </w:pPr>
          </w:p>
        </w:tc>
        <w:tc>
          <w:tcPr>
            <w:tcW w:w="1800" w:type="dxa"/>
            <w:vMerge/>
            <w:tcBorders>
              <w:top w:val="nil"/>
            </w:tcBorders>
          </w:tcPr>
          <w:p w14:paraId="09F09E3B" w14:textId="77777777" w:rsidR="008E5054" w:rsidRPr="0017178B" w:rsidRDefault="008E5054" w:rsidP="00337100">
            <w:pPr>
              <w:widowControl/>
              <w:spacing w:after="60"/>
              <w:ind w:left="91" w:right="86"/>
              <w:jc w:val="center"/>
            </w:pPr>
          </w:p>
        </w:tc>
      </w:tr>
      <w:tr w:rsidR="008E5054" w:rsidRPr="0017178B" w14:paraId="3E9AD36C" w14:textId="77777777" w:rsidTr="0055722B">
        <w:trPr>
          <w:trHeight w:val="20"/>
        </w:trPr>
        <w:tc>
          <w:tcPr>
            <w:tcW w:w="2430" w:type="dxa"/>
          </w:tcPr>
          <w:p w14:paraId="7BB18E0D" w14:textId="77777777" w:rsidR="008E5054" w:rsidRPr="0017178B" w:rsidRDefault="00000000" w:rsidP="00337100">
            <w:pPr>
              <w:pStyle w:val="TableParagraph"/>
              <w:widowControl/>
              <w:spacing w:line="240" w:lineRule="auto"/>
              <w:ind w:left="270" w:right="83"/>
            </w:pPr>
            <w:r w:rsidRPr="0017178B">
              <w:rPr>
                <w:color w:val="231F20"/>
              </w:rPr>
              <w:t>Red/Scarlet</w:t>
            </w:r>
          </w:p>
        </w:tc>
        <w:tc>
          <w:tcPr>
            <w:tcW w:w="3240" w:type="dxa"/>
          </w:tcPr>
          <w:p w14:paraId="65A3833A" w14:textId="77777777" w:rsidR="008E5054" w:rsidRPr="0017178B" w:rsidRDefault="00000000" w:rsidP="00337100">
            <w:pPr>
              <w:pStyle w:val="TableParagraph"/>
              <w:widowControl/>
              <w:spacing w:line="240" w:lineRule="auto"/>
              <w:ind w:left="90" w:right="83"/>
              <w:rPr>
                <w:i/>
                <w:iCs/>
              </w:rPr>
            </w:pPr>
            <w:r w:rsidRPr="0017178B">
              <w:rPr>
                <w:i/>
                <w:iCs/>
                <w:color w:val="231F20"/>
              </w:rPr>
              <w:t>Ipomoea coccinea</w:t>
            </w:r>
          </w:p>
        </w:tc>
        <w:tc>
          <w:tcPr>
            <w:tcW w:w="1170" w:type="dxa"/>
            <w:vMerge/>
            <w:tcBorders>
              <w:top w:val="nil"/>
            </w:tcBorders>
          </w:tcPr>
          <w:p w14:paraId="4CEE47AC" w14:textId="77777777" w:rsidR="008E5054" w:rsidRPr="0017178B" w:rsidRDefault="008E5054" w:rsidP="00337100">
            <w:pPr>
              <w:widowControl/>
              <w:ind w:left="90" w:right="83"/>
              <w:jc w:val="center"/>
            </w:pPr>
          </w:p>
        </w:tc>
        <w:tc>
          <w:tcPr>
            <w:tcW w:w="1440" w:type="dxa"/>
            <w:vMerge/>
            <w:tcBorders>
              <w:top w:val="nil"/>
            </w:tcBorders>
          </w:tcPr>
          <w:p w14:paraId="6C407822" w14:textId="77777777" w:rsidR="008E5054" w:rsidRPr="0017178B" w:rsidRDefault="008E5054" w:rsidP="00337100">
            <w:pPr>
              <w:widowControl/>
              <w:ind w:right="-7"/>
              <w:jc w:val="center"/>
            </w:pPr>
          </w:p>
        </w:tc>
        <w:tc>
          <w:tcPr>
            <w:tcW w:w="1800" w:type="dxa"/>
            <w:vMerge/>
            <w:tcBorders>
              <w:top w:val="nil"/>
            </w:tcBorders>
          </w:tcPr>
          <w:p w14:paraId="004DAAB7" w14:textId="77777777" w:rsidR="008E5054" w:rsidRPr="0017178B" w:rsidRDefault="008E5054" w:rsidP="00337100">
            <w:pPr>
              <w:widowControl/>
              <w:spacing w:after="60"/>
              <w:ind w:left="91" w:right="86"/>
              <w:jc w:val="center"/>
            </w:pPr>
          </w:p>
        </w:tc>
      </w:tr>
      <w:tr w:rsidR="008E5054" w:rsidRPr="0017178B" w14:paraId="73BB120D" w14:textId="77777777" w:rsidTr="0055722B">
        <w:trPr>
          <w:trHeight w:val="20"/>
        </w:trPr>
        <w:tc>
          <w:tcPr>
            <w:tcW w:w="2430" w:type="dxa"/>
          </w:tcPr>
          <w:p w14:paraId="54AD9EC4" w14:textId="77777777" w:rsidR="008E5054" w:rsidRPr="0017178B" w:rsidRDefault="00000000" w:rsidP="00337100">
            <w:pPr>
              <w:pStyle w:val="TableParagraph"/>
              <w:widowControl/>
              <w:spacing w:line="240" w:lineRule="auto"/>
              <w:ind w:left="270" w:right="83"/>
            </w:pPr>
            <w:r w:rsidRPr="0017178B">
              <w:rPr>
                <w:color w:val="231F20"/>
              </w:rPr>
              <w:t>Tall</w:t>
            </w:r>
          </w:p>
        </w:tc>
        <w:tc>
          <w:tcPr>
            <w:tcW w:w="3240" w:type="dxa"/>
          </w:tcPr>
          <w:p w14:paraId="23B0A6D6" w14:textId="77777777" w:rsidR="008E5054" w:rsidRPr="0017178B" w:rsidRDefault="00000000" w:rsidP="00337100">
            <w:pPr>
              <w:pStyle w:val="TableParagraph"/>
              <w:widowControl/>
              <w:spacing w:line="240" w:lineRule="auto"/>
              <w:ind w:left="90" w:right="83"/>
              <w:rPr>
                <w:i/>
                <w:iCs/>
              </w:rPr>
            </w:pPr>
            <w:r w:rsidRPr="0017178B">
              <w:rPr>
                <w:i/>
                <w:iCs/>
                <w:color w:val="231F20"/>
              </w:rPr>
              <w:t>Ipomoea purpurea</w:t>
            </w:r>
          </w:p>
        </w:tc>
        <w:tc>
          <w:tcPr>
            <w:tcW w:w="1170" w:type="dxa"/>
            <w:vMerge/>
            <w:tcBorders>
              <w:top w:val="nil"/>
            </w:tcBorders>
          </w:tcPr>
          <w:p w14:paraId="4AFD2D38" w14:textId="77777777" w:rsidR="008E5054" w:rsidRPr="0017178B" w:rsidRDefault="008E5054" w:rsidP="00337100">
            <w:pPr>
              <w:widowControl/>
              <w:ind w:left="90" w:right="83"/>
              <w:jc w:val="center"/>
            </w:pPr>
          </w:p>
        </w:tc>
        <w:tc>
          <w:tcPr>
            <w:tcW w:w="1440" w:type="dxa"/>
            <w:vMerge/>
            <w:tcBorders>
              <w:top w:val="nil"/>
            </w:tcBorders>
          </w:tcPr>
          <w:p w14:paraId="6DBC9023" w14:textId="77777777" w:rsidR="008E5054" w:rsidRPr="0017178B" w:rsidRDefault="008E5054" w:rsidP="00337100">
            <w:pPr>
              <w:widowControl/>
              <w:ind w:right="-7"/>
              <w:jc w:val="center"/>
            </w:pPr>
          </w:p>
        </w:tc>
        <w:tc>
          <w:tcPr>
            <w:tcW w:w="1800" w:type="dxa"/>
            <w:vMerge/>
            <w:tcBorders>
              <w:top w:val="nil"/>
            </w:tcBorders>
          </w:tcPr>
          <w:p w14:paraId="75F283E6" w14:textId="77777777" w:rsidR="008E5054" w:rsidRPr="0017178B" w:rsidRDefault="008E5054" w:rsidP="00337100">
            <w:pPr>
              <w:widowControl/>
              <w:spacing w:after="60"/>
              <w:ind w:left="91" w:right="86"/>
              <w:jc w:val="center"/>
            </w:pPr>
          </w:p>
        </w:tc>
      </w:tr>
      <w:tr w:rsidR="008E5054" w:rsidRPr="0017178B" w14:paraId="2E7A1A22" w14:textId="77777777" w:rsidTr="0055722B">
        <w:trPr>
          <w:trHeight w:val="20"/>
        </w:trPr>
        <w:tc>
          <w:tcPr>
            <w:tcW w:w="2430" w:type="dxa"/>
          </w:tcPr>
          <w:p w14:paraId="6AB07488" w14:textId="77777777" w:rsidR="008E5054" w:rsidRPr="0017178B" w:rsidRDefault="00000000" w:rsidP="00337100">
            <w:pPr>
              <w:pStyle w:val="TableParagraph"/>
              <w:widowControl/>
              <w:spacing w:line="240" w:lineRule="auto"/>
              <w:ind w:left="90" w:right="83"/>
            </w:pPr>
            <w:r w:rsidRPr="0017178B">
              <w:rPr>
                <w:color w:val="231F20"/>
              </w:rPr>
              <w:t>Mustard, Wild</w:t>
            </w:r>
          </w:p>
        </w:tc>
        <w:tc>
          <w:tcPr>
            <w:tcW w:w="3240" w:type="dxa"/>
          </w:tcPr>
          <w:p w14:paraId="0E737055" w14:textId="77777777" w:rsidR="008E5054" w:rsidRPr="0017178B" w:rsidRDefault="00000000" w:rsidP="00337100">
            <w:pPr>
              <w:pStyle w:val="TableParagraph"/>
              <w:widowControl/>
              <w:spacing w:line="240" w:lineRule="auto"/>
              <w:ind w:left="90" w:right="83"/>
              <w:rPr>
                <w:i/>
                <w:iCs/>
              </w:rPr>
            </w:pPr>
            <w:r w:rsidRPr="0017178B">
              <w:rPr>
                <w:i/>
                <w:iCs/>
                <w:color w:val="231F20"/>
              </w:rPr>
              <w:t>Brassica kaber</w:t>
            </w:r>
          </w:p>
        </w:tc>
        <w:tc>
          <w:tcPr>
            <w:tcW w:w="1170" w:type="dxa"/>
            <w:vMerge/>
            <w:tcBorders>
              <w:top w:val="nil"/>
            </w:tcBorders>
          </w:tcPr>
          <w:p w14:paraId="7DA92812" w14:textId="77777777" w:rsidR="008E5054" w:rsidRPr="0017178B" w:rsidRDefault="008E5054" w:rsidP="00337100">
            <w:pPr>
              <w:widowControl/>
              <w:ind w:left="90" w:right="83"/>
              <w:jc w:val="center"/>
            </w:pPr>
          </w:p>
        </w:tc>
        <w:tc>
          <w:tcPr>
            <w:tcW w:w="1440" w:type="dxa"/>
            <w:vMerge/>
            <w:tcBorders>
              <w:top w:val="nil"/>
            </w:tcBorders>
          </w:tcPr>
          <w:p w14:paraId="5D732769" w14:textId="77777777" w:rsidR="008E5054" w:rsidRPr="0017178B" w:rsidRDefault="008E5054" w:rsidP="00337100">
            <w:pPr>
              <w:widowControl/>
              <w:ind w:right="-7"/>
              <w:jc w:val="center"/>
            </w:pPr>
          </w:p>
        </w:tc>
        <w:tc>
          <w:tcPr>
            <w:tcW w:w="1800" w:type="dxa"/>
            <w:vMerge/>
            <w:tcBorders>
              <w:top w:val="nil"/>
            </w:tcBorders>
          </w:tcPr>
          <w:p w14:paraId="25BBBE23" w14:textId="77777777" w:rsidR="008E5054" w:rsidRPr="0017178B" w:rsidRDefault="008E5054" w:rsidP="00337100">
            <w:pPr>
              <w:widowControl/>
              <w:spacing w:after="60"/>
              <w:ind w:left="91" w:right="86"/>
              <w:jc w:val="center"/>
            </w:pPr>
          </w:p>
        </w:tc>
      </w:tr>
      <w:tr w:rsidR="008E5054" w:rsidRPr="0017178B" w14:paraId="18911B01" w14:textId="77777777" w:rsidTr="0055722B">
        <w:trPr>
          <w:trHeight w:val="20"/>
        </w:trPr>
        <w:tc>
          <w:tcPr>
            <w:tcW w:w="2430" w:type="dxa"/>
          </w:tcPr>
          <w:p w14:paraId="1D4966E4" w14:textId="77777777" w:rsidR="008E5054" w:rsidRPr="0017178B" w:rsidRDefault="00000000" w:rsidP="00337100">
            <w:pPr>
              <w:pStyle w:val="TableParagraph"/>
              <w:widowControl/>
              <w:spacing w:line="240" w:lineRule="auto"/>
              <w:ind w:left="90" w:right="83"/>
            </w:pPr>
            <w:r w:rsidRPr="0017178B">
              <w:rPr>
                <w:color w:val="231F20"/>
              </w:rPr>
              <w:t>Palmer Amaranth</w:t>
            </w:r>
          </w:p>
        </w:tc>
        <w:tc>
          <w:tcPr>
            <w:tcW w:w="3240" w:type="dxa"/>
          </w:tcPr>
          <w:p w14:paraId="23FCF8D2"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palmeri</w:t>
            </w:r>
          </w:p>
        </w:tc>
        <w:tc>
          <w:tcPr>
            <w:tcW w:w="1170" w:type="dxa"/>
            <w:vMerge/>
            <w:tcBorders>
              <w:top w:val="nil"/>
            </w:tcBorders>
          </w:tcPr>
          <w:p w14:paraId="3AE24869" w14:textId="77777777" w:rsidR="008E5054" w:rsidRPr="0017178B" w:rsidRDefault="008E5054" w:rsidP="00337100">
            <w:pPr>
              <w:widowControl/>
              <w:ind w:left="90" w:right="83"/>
              <w:jc w:val="center"/>
            </w:pPr>
          </w:p>
        </w:tc>
        <w:tc>
          <w:tcPr>
            <w:tcW w:w="1440" w:type="dxa"/>
            <w:vMerge/>
            <w:tcBorders>
              <w:top w:val="nil"/>
            </w:tcBorders>
          </w:tcPr>
          <w:p w14:paraId="1600BFDC" w14:textId="77777777" w:rsidR="008E5054" w:rsidRPr="0017178B" w:rsidRDefault="008E5054" w:rsidP="00337100">
            <w:pPr>
              <w:widowControl/>
              <w:ind w:right="-7"/>
              <w:jc w:val="center"/>
            </w:pPr>
          </w:p>
        </w:tc>
        <w:tc>
          <w:tcPr>
            <w:tcW w:w="1800" w:type="dxa"/>
            <w:vMerge/>
            <w:tcBorders>
              <w:top w:val="nil"/>
            </w:tcBorders>
          </w:tcPr>
          <w:p w14:paraId="35CD1AFD" w14:textId="77777777" w:rsidR="008E5054" w:rsidRPr="0017178B" w:rsidRDefault="008E5054" w:rsidP="00337100">
            <w:pPr>
              <w:widowControl/>
              <w:spacing w:after="60"/>
              <w:ind w:left="91" w:right="86"/>
              <w:jc w:val="center"/>
            </w:pPr>
          </w:p>
        </w:tc>
      </w:tr>
      <w:tr w:rsidR="008E5054" w:rsidRPr="0017178B" w14:paraId="7D236442" w14:textId="77777777" w:rsidTr="0055722B">
        <w:trPr>
          <w:trHeight w:val="20"/>
        </w:trPr>
        <w:tc>
          <w:tcPr>
            <w:tcW w:w="2430" w:type="dxa"/>
          </w:tcPr>
          <w:p w14:paraId="11C5A698" w14:textId="77777777" w:rsidR="008E5054" w:rsidRPr="0017178B" w:rsidRDefault="00000000" w:rsidP="00337100">
            <w:pPr>
              <w:pStyle w:val="TableParagraph"/>
              <w:widowControl/>
              <w:spacing w:line="240" w:lineRule="auto"/>
              <w:ind w:left="90" w:right="83"/>
            </w:pPr>
            <w:r w:rsidRPr="0017178B">
              <w:rPr>
                <w:color w:val="231F20"/>
              </w:rPr>
              <w:t>Spurred Anoda</w:t>
            </w:r>
          </w:p>
        </w:tc>
        <w:tc>
          <w:tcPr>
            <w:tcW w:w="3240" w:type="dxa"/>
          </w:tcPr>
          <w:p w14:paraId="6694D5A8" w14:textId="77777777" w:rsidR="008E5054" w:rsidRPr="0017178B" w:rsidRDefault="00000000" w:rsidP="00337100">
            <w:pPr>
              <w:pStyle w:val="TableParagraph"/>
              <w:widowControl/>
              <w:spacing w:line="240" w:lineRule="auto"/>
              <w:ind w:left="90" w:right="83"/>
              <w:rPr>
                <w:i/>
                <w:iCs/>
              </w:rPr>
            </w:pPr>
            <w:r w:rsidRPr="0017178B">
              <w:rPr>
                <w:i/>
                <w:iCs/>
                <w:color w:val="231F20"/>
              </w:rPr>
              <w:t>Anoda cristata</w:t>
            </w:r>
          </w:p>
        </w:tc>
        <w:tc>
          <w:tcPr>
            <w:tcW w:w="1170" w:type="dxa"/>
            <w:vMerge/>
            <w:tcBorders>
              <w:top w:val="nil"/>
            </w:tcBorders>
          </w:tcPr>
          <w:p w14:paraId="76D56FF6" w14:textId="77777777" w:rsidR="008E5054" w:rsidRPr="0017178B" w:rsidRDefault="008E5054" w:rsidP="00337100">
            <w:pPr>
              <w:widowControl/>
              <w:ind w:left="90" w:right="83"/>
              <w:jc w:val="center"/>
            </w:pPr>
          </w:p>
        </w:tc>
        <w:tc>
          <w:tcPr>
            <w:tcW w:w="1440" w:type="dxa"/>
            <w:vMerge w:val="restart"/>
          </w:tcPr>
          <w:p w14:paraId="753519B7" w14:textId="77777777" w:rsidR="008E5054" w:rsidRPr="0017178B" w:rsidRDefault="00000000" w:rsidP="00337100">
            <w:pPr>
              <w:pStyle w:val="TableParagraph"/>
              <w:widowControl/>
              <w:spacing w:line="240" w:lineRule="auto"/>
              <w:ind w:left="0" w:right="-7"/>
              <w:jc w:val="center"/>
            </w:pPr>
            <w:r w:rsidRPr="0017178B">
              <w:rPr>
                <w:color w:val="231F20"/>
              </w:rPr>
              <w:t>Fine Soils: (silty clay, silty clay loam, clay, clay loam)</w:t>
            </w:r>
          </w:p>
        </w:tc>
        <w:tc>
          <w:tcPr>
            <w:tcW w:w="1800" w:type="dxa"/>
            <w:vMerge w:val="restart"/>
          </w:tcPr>
          <w:p w14:paraId="11286A4F" w14:textId="5748B4E8" w:rsidR="008E5054" w:rsidRPr="0017178B" w:rsidRDefault="00433B75" w:rsidP="00337100">
            <w:pPr>
              <w:pStyle w:val="TableParagraph"/>
              <w:widowControl/>
              <w:spacing w:after="60" w:line="240" w:lineRule="auto"/>
              <w:ind w:left="91" w:right="86"/>
              <w:jc w:val="center"/>
            </w:pPr>
            <w:r w:rsidRPr="0017178B">
              <w:rPr>
                <w:color w:val="231F20"/>
              </w:rPr>
              <w:t>2 oz/A Cotton and Dry Bean</w:t>
            </w:r>
          </w:p>
          <w:p w14:paraId="568310AB" w14:textId="6D1849C6" w:rsidR="008E5054" w:rsidRPr="0017178B" w:rsidRDefault="00433B75" w:rsidP="00337100">
            <w:pPr>
              <w:pStyle w:val="TableParagraph"/>
              <w:widowControl/>
              <w:spacing w:line="240" w:lineRule="auto"/>
              <w:ind w:left="91" w:right="86"/>
              <w:jc w:val="center"/>
            </w:pPr>
            <w:r w:rsidRPr="0017178B">
              <w:rPr>
                <w:color w:val="231F20"/>
              </w:rPr>
              <w:t>3 oz/A Field Corn, Peanut</w:t>
            </w:r>
            <w:r w:rsidR="009D06FC">
              <w:rPr>
                <w:color w:val="231F20"/>
              </w:rPr>
              <w:t>[*]</w:t>
            </w:r>
            <w:r w:rsidRPr="0017178B">
              <w:rPr>
                <w:color w:val="231F20"/>
              </w:rPr>
              <w:t>, Soybean</w:t>
            </w:r>
            <w:r w:rsidR="009D06FC">
              <w:rPr>
                <w:color w:val="231F20"/>
              </w:rPr>
              <w:t>[*]</w:t>
            </w:r>
            <w:r w:rsidRPr="0017178B">
              <w:rPr>
                <w:color w:val="231F20"/>
              </w:rPr>
              <w:t xml:space="preserve"> and all other labeled crops</w:t>
            </w:r>
          </w:p>
        </w:tc>
      </w:tr>
      <w:tr w:rsidR="008E5054" w:rsidRPr="0017178B" w14:paraId="4D3F6EDA" w14:textId="77777777" w:rsidTr="0055722B">
        <w:trPr>
          <w:trHeight w:val="20"/>
        </w:trPr>
        <w:tc>
          <w:tcPr>
            <w:tcW w:w="2430" w:type="dxa"/>
          </w:tcPr>
          <w:p w14:paraId="51CA26A5" w14:textId="77777777" w:rsidR="008E5054" w:rsidRPr="0017178B" w:rsidRDefault="00000000" w:rsidP="00337100">
            <w:pPr>
              <w:pStyle w:val="TableParagraph"/>
              <w:widowControl/>
              <w:spacing w:line="240" w:lineRule="auto"/>
              <w:ind w:left="90" w:right="83"/>
            </w:pPr>
            <w:r w:rsidRPr="0017178B">
              <w:rPr>
                <w:color w:val="231F20"/>
              </w:rPr>
              <w:t>Tropic Croton</w:t>
            </w:r>
          </w:p>
        </w:tc>
        <w:tc>
          <w:tcPr>
            <w:tcW w:w="3240" w:type="dxa"/>
          </w:tcPr>
          <w:p w14:paraId="53396CB8" w14:textId="77777777" w:rsidR="008E5054" w:rsidRPr="0017178B" w:rsidRDefault="00000000" w:rsidP="00337100">
            <w:pPr>
              <w:pStyle w:val="TableParagraph"/>
              <w:widowControl/>
              <w:spacing w:line="240" w:lineRule="auto"/>
              <w:ind w:left="90" w:right="83"/>
              <w:rPr>
                <w:i/>
                <w:iCs/>
              </w:rPr>
            </w:pPr>
            <w:r w:rsidRPr="0017178B">
              <w:rPr>
                <w:i/>
                <w:iCs/>
                <w:color w:val="231F20"/>
              </w:rPr>
              <w:t>Croton glandulosus</w:t>
            </w:r>
          </w:p>
        </w:tc>
        <w:tc>
          <w:tcPr>
            <w:tcW w:w="1170" w:type="dxa"/>
            <w:vMerge/>
            <w:tcBorders>
              <w:top w:val="nil"/>
            </w:tcBorders>
          </w:tcPr>
          <w:p w14:paraId="5D0CB472" w14:textId="77777777" w:rsidR="008E5054" w:rsidRPr="0017178B" w:rsidRDefault="008E5054" w:rsidP="00337100">
            <w:pPr>
              <w:widowControl/>
              <w:ind w:left="90" w:right="83"/>
            </w:pPr>
          </w:p>
        </w:tc>
        <w:tc>
          <w:tcPr>
            <w:tcW w:w="1440" w:type="dxa"/>
            <w:vMerge/>
            <w:tcBorders>
              <w:top w:val="nil"/>
            </w:tcBorders>
          </w:tcPr>
          <w:p w14:paraId="4B735EF1" w14:textId="77777777" w:rsidR="008E5054" w:rsidRPr="0017178B" w:rsidRDefault="008E5054" w:rsidP="00337100">
            <w:pPr>
              <w:widowControl/>
              <w:ind w:left="90" w:right="83"/>
            </w:pPr>
          </w:p>
        </w:tc>
        <w:tc>
          <w:tcPr>
            <w:tcW w:w="1800" w:type="dxa"/>
            <w:vMerge/>
            <w:tcBorders>
              <w:top w:val="nil"/>
            </w:tcBorders>
          </w:tcPr>
          <w:p w14:paraId="240E221D" w14:textId="77777777" w:rsidR="008E5054" w:rsidRPr="0017178B" w:rsidRDefault="008E5054" w:rsidP="00337100">
            <w:pPr>
              <w:widowControl/>
              <w:ind w:left="90" w:right="83"/>
            </w:pPr>
          </w:p>
        </w:tc>
      </w:tr>
      <w:tr w:rsidR="008E5054" w:rsidRPr="0017178B" w14:paraId="590600C3" w14:textId="77777777" w:rsidTr="0055722B">
        <w:trPr>
          <w:trHeight w:val="20"/>
        </w:trPr>
        <w:tc>
          <w:tcPr>
            <w:tcW w:w="2430" w:type="dxa"/>
          </w:tcPr>
          <w:p w14:paraId="158C8381" w14:textId="76C00915" w:rsidR="008E5054" w:rsidRPr="0017178B" w:rsidRDefault="00000000" w:rsidP="00337100">
            <w:pPr>
              <w:pStyle w:val="TableParagraph"/>
              <w:widowControl/>
              <w:spacing w:line="240" w:lineRule="auto"/>
              <w:ind w:left="90" w:right="83"/>
              <w:rPr>
                <w:b/>
                <w:vertAlign w:val="superscript"/>
              </w:rPr>
            </w:pPr>
            <w:r w:rsidRPr="0017178B">
              <w:rPr>
                <w:color w:val="231F20"/>
              </w:rPr>
              <w:t>Waterhemp</w:t>
            </w:r>
            <w:r w:rsidR="003900C1" w:rsidRPr="0017178B">
              <w:rPr>
                <w:color w:val="231F20"/>
              </w:rPr>
              <w:t>s</w:t>
            </w:r>
            <w:r w:rsidR="003900C1" w:rsidRPr="0017178B">
              <w:rPr>
                <w:color w:val="231F20"/>
                <w:vertAlign w:val="superscript"/>
              </w:rPr>
              <w:t>1</w:t>
            </w:r>
          </w:p>
        </w:tc>
        <w:tc>
          <w:tcPr>
            <w:tcW w:w="3240" w:type="dxa"/>
          </w:tcPr>
          <w:p w14:paraId="4A9DAB54" w14:textId="77777777" w:rsidR="008E5054" w:rsidRPr="0017178B" w:rsidRDefault="008E5054" w:rsidP="00337100">
            <w:pPr>
              <w:pStyle w:val="TableParagraph"/>
              <w:widowControl/>
              <w:spacing w:line="240" w:lineRule="auto"/>
              <w:ind w:left="90" w:right="83"/>
              <w:rPr>
                <w:i/>
                <w:iCs/>
              </w:rPr>
            </w:pPr>
          </w:p>
        </w:tc>
        <w:tc>
          <w:tcPr>
            <w:tcW w:w="1170" w:type="dxa"/>
            <w:vMerge/>
            <w:tcBorders>
              <w:top w:val="nil"/>
            </w:tcBorders>
          </w:tcPr>
          <w:p w14:paraId="1DC28996" w14:textId="77777777" w:rsidR="008E5054" w:rsidRPr="0017178B" w:rsidRDefault="008E5054" w:rsidP="00337100">
            <w:pPr>
              <w:widowControl/>
              <w:ind w:left="90" w:right="83"/>
            </w:pPr>
          </w:p>
        </w:tc>
        <w:tc>
          <w:tcPr>
            <w:tcW w:w="1440" w:type="dxa"/>
            <w:vMerge/>
            <w:tcBorders>
              <w:top w:val="nil"/>
            </w:tcBorders>
          </w:tcPr>
          <w:p w14:paraId="4B2511B0" w14:textId="77777777" w:rsidR="008E5054" w:rsidRPr="0017178B" w:rsidRDefault="008E5054" w:rsidP="00337100">
            <w:pPr>
              <w:widowControl/>
              <w:ind w:left="90" w:right="83"/>
            </w:pPr>
          </w:p>
        </w:tc>
        <w:tc>
          <w:tcPr>
            <w:tcW w:w="1800" w:type="dxa"/>
            <w:vMerge/>
            <w:tcBorders>
              <w:top w:val="nil"/>
            </w:tcBorders>
          </w:tcPr>
          <w:p w14:paraId="682470BD" w14:textId="77777777" w:rsidR="008E5054" w:rsidRPr="0017178B" w:rsidRDefault="008E5054" w:rsidP="00337100">
            <w:pPr>
              <w:widowControl/>
              <w:ind w:left="90" w:right="83"/>
            </w:pPr>
          </w:p>
        </w:tc>
      </w:tr>
      <w:tr w:rsidR="008E5054" w:rsidRPr="0017178B" w14:paraId="6248DB81" w14:textId="77777777" w:rsidTr="0055722B">
        <w:trPr>
          <w:trHeight w:val="20"/>
        </w:trPr>
        <w:tc>
          <w:tcPr>
            <w:tcW w:w="2430" w:type="dxa"/>
          </w:tcPr>
          <w:p w14:paraId="56582D94" w14:textId="77777777" w:rsidR="008E5054" w:rsidRPr="0017178B" w:rsidRDefault="00000000" w:rsidP="00337100">
            <w:pPr>
              <w:pStyle w:val="TableParagraph"/>
              <w:widowControl/>
              <w:spacing w:line="240" w:lineRule="auto"/>
              <w:ind w:left="270" w:right="83"/>
            </w:pPr>
            <w:r w:rsidRPr="0017178B">
              <w:rPr>
                <w:color w:val="231F20"/>
              </w:rPr>
              <w:t>Common</w:t>
            </w:r>
          </w:p>
        </w:tc>
        <w:tc>
          <w:tcPr>
            <w:tcW w:w="3240" w:type="dxa"/>
          </w:tcPr>
          <w:p w14:paraId="0FD96075"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rudis</w:t>
            </w:r>
          </w:p>
        </w:tc>
        <w:tc>
          <w:tcPr>
            <w:tcW w:w="1170" w:type="dxa"/>
            <w:vMerge/>
            <w:tcBorders>
              <w:top w:val="nil"/>
            </w:tcBorders>
          </w:tcPr>
          <w:p w14:paraId="21562C3E" w14:textId="77777777" w:rsidR="008E5054" w:rsidRPr="0017178B" w:rsidRDefault="008E5054" w:rsidP="00337100">
            <w:pPr>
              <w:widowControl/>
              <w:ind w:left="90" w:right="83"/>
            </w:pPr>
          </w:p>
        </w:tc>
        <w:tc>
          <w:tcPr>
            <w:tcW w:w="1440" w:type="dxa"/>
            <w:vMerge/>
            <w:tcBorders>
              <w:top w:val="nil"/>
            </w:tcBorders>
          </w:tcPr>
          <w:p w14:paraId="01EC01CC" w14:textId="77777777" w:rsidR="008E5054" w:rsidRPr="0017178B" w:rsidRDefault="008E5054" w:rsidP="00337100">
            <w:pPr>
              <w:widowControl/>
              <w:ind w:left="90" w:right="83"/>
            </w:pPr>
          </w:p>
        </w:tc>
        <w:tc>
          <w:tcPr>
            <w:tcW w:w="1800" w:type="dxa"/>
            <w:vMerge/>
            <w:tcBorders>
              <w:top w:val="nil"/>
            </w:tcBorders>
          </w:tcPr>
          <w:p w14:paraId="560D9639" w14:textId="77777777" w:rsidR="008E5054" w:rsidRPr="0017178B" w:rsidRDefault="008E5054" w:rsidP="00337100">
            <w:pPr>
              <w:widowControl/>
              <w:ind w:left="90" w:right="83"/>
            </w:pPr>
          </w:p>
        </w:tc>
      </w:tr>
      <w:tr w:rsidR="008E5054" w:rsidRPr="0017178B" w14:paraId="60C295C0" w14:textId="77777777" w:rsidTr="0055722B">
        <w:trPr>
          <w:trHeight w:val="20"/>
        </w:trPr>
        <w:tc>
          <w:tcPr>
            <w:tcW w:w="2430" w:type="dxa"/>
          </w:tcPr>
          <w:p w14:paraId="2019C9B1" w14:textId="77777777" w:rsidR="008E5054" w:rsidRPr="0017178B" w:rsidRDefault="00000000" w:rsidP="00337100">
            <w:pPr>
              <w:pStyle w:val="TableParagraph"/>
              <w:widowControl/>
              <w:spacing w:line="240" w:lineRule="auto"/>
              <w:ind w:left="270" w:right="83"/>
            </w:pPr>
            <w:r w:rsidRPr="0017178B">
              <w:rPr>
                <w:color w:val="231F20"/>
              </w:rPr>
              <w:t>Tall</w:t>
            </w:r>
          </w:p>
        </w:tc>
        <w:tc>
          <w:tcPr>
            <w:tcW w:w="3240" w:type="dxa"/>
          </w:tcPr>
          <w:p w14:paraId="185B5F60" w14:textId="77777777" w:rsidR="008E5054" w:rsidRPr="0017178B" w:rsidRDefault="00000000" w:rsidP="00337100">
            <w:pPr>
              <w:pStyle w:val="TableParagraph"/>
              <w:widowControl/>
              <w:spacing w:line="240" w:lineRule="auto"/>
              <w:ind w:left="90" w:right="83"/>
              <w:rPr>
                <w:i/>
                <w:iCs/>
              </w:rPr>
            </w:pPr>
            <w:r w:rsidRPr="0017178B">
              <w:rPr>
                <w:i/>
                <w:iCs/>
                <w:color w:val="231F20"/>
              </w:rPr>
              <w:t>Amaranthus tuberculatus</w:t>
            </w:r>
          </w:p>
        </w:tc>
        <w:tc>
          <w:tcPr>
            <w:tcW w:w="1170" w:type="dxa"/>
            <w:vMerge/>
            <w:tcBorders>
              <w:top w:val="nil"/>
            </w:tcBorders>
          </w:tcPr>
          <w:p w14:paraId="046691B6" w14:textId="77777777" w:rsidR="008E5054" w:rsidRPr="0017178B" w:rsidRDefault="008E5054" w:rsidP="00337100">
            <w:pPr>
              <w:widowControl/>
              <w:ind w:left="90" w:right="83"/>
            </w:pPr>
          </w:p>
        </w:tc>
        <w:tc>
          <w:tcPr>
            <w:tcW w:w="1440" w:type="dxa"/>
            <w:vMerge/>
            <w:tcBorders>
              <w:top w:val="nil"/>
            </w:tcBorders>
          </w:tcPr>
          <w:p w14:paraId="6DF0B08E" w14:textId="77777777" w:rsidR="008E5054" w:rsidRPr="0017178B" w:rsidRDefault="008E5054" w:rsidP="00337100">
            <w:pPr>
              <w:widowControl/>
              <w:ind w:left="90" w:right="83"/>
            </w:pPr>
          </w:p>
        </w:tc>
        <w:tc>
          <w:tcPr>
            <w:tcW w:w="1800" w:type="dxa"/>
            <w:vMerge/>
            <w:tcBorders>
              <w:top w:val="nil"/>
            </w:tcBorders>
          </w:tcPr>
          <w:p w14:paraId="45B235B1" w14:textId="77777777" w:rsidR="008E5054" w:rsidRPr="0017178B" w:rsidRDefault="008E5054" w:rsidP="00337100">
            <w:pPr>
              <w:widowControl/>
              <w:ind w:left="90" w:right="83"/>
            </w:pPr>
          </w:p>
        </w:tc>
      </w:tr>
      <w:tr w:rsidR="008E5054" w:rsidRPr="0017178B" w14:paraId="1523ED49" w14:textId="77777777" w:rsidTr="0055722B">
        <w:trPr>
          <w:trHeight w:val="20"/>
        </w:trPr>
        <w:tc>
          <w:tcPr>
            <w:tcW w:w="2430" w:type="dxa"/>
          </w:tcPr>
          <w:p w14:paraId="23F7C769" w14:textId="77777777" w:rsidR="008E5054" w:rsidRPr="0017178B" w:rsidRDefault="00000000" w:rsidP="00337100">
            <w:pPr>
              <w:pStyle w:val="TableParagraph"/>
              <w:widowControl/>
              <w:spacing w:line="240" w:lineRule="auto"/>
              <w:ind w:left="90" w:right="83"/>
            </w:pPr>
            <w:r w:rsidRPr="0017178B">
              <w:rPr>
                <w:color w:val="231F20"/>
              </w:rPr>
              <w:t>Wild Poinsettia</w:t>
            </w:r>
          </w:p>
        </w:tc>
        <w:tc>
          <w:tcPr>
            <w:tcW w:w="3240" w:type="dxa"/>
          </w:tcPr>
          <w:p w14:paraId="73A9C6C1" w14:textId="77777777" w:rsidR="008E5054" w:rsidRPr="0017178B" w:rsidRDefault="00000000" w:rsidP="00337100">
            <w:pPr>
              <w:pStyle w:val="TableParagraph"/>
              <w:widowControl/>
              <w:spacing w:line="240" w:lineRule="auto"/>
              <w:ind w:left="90" w:right="83"/>
              <w:rPr>
                <w:i/>
                <w:iCs/>
              </w:rPr>
            </w:pPr>
            <w:r w:rsidRPr="0017178B">
              <w:rPr>
                <w:i/>
                <w:iCs/>
                <w:color w:val="231F20"/>
              </w:rPr>
              <w:t>Euphorbia heterophylla</w:t>
            </w:r>
          </w:p>
        </w:tc>
        <w:tc>
          <w:tcPr>
            <w:tcW w:w="1170" w:type="dxa"/>
            <w:vMerge/>
            <w:tcBorders>
              <w:top w:val="nil"/>
            </w:tcBorders>
          </w:tcPr>
          <w:p w14:paraId="533AE27B" w14:textId="77777777" w:rsidR="008E5054" w:rsidRPr="0017178B" w:rsidRDefault="008E5054" w:rsidP="00337100">
            <w:pPr>
              <w:widowControl/>
              <w:ind w:left="90" w:right="83"/>
            </w:pPr>
          </w:p>
        </w:tc>
        <w:tc>
          <w:tcPr>
            <w:tcW w:w="1440" w:type="dxa"/>
            <w:vMerge/>
            <w:tcBorders>
              <w:top w:val="nil"/>
            </w:tcBorders>
          </w:tcPr>
          <w:p w14:paraId="150F7901" w14:textId="77777777" w:rsidR="008E5054" w:rsidRPr="0017178B" w:rsidRDefault="008E5054" w:rsidP="00337100">
            <w:pPr>
              <w:widowControl/>
              <w:ind w:left="90" w:right="83"/>
            </w:pPr>
          </w:p>
        </w:tc>
        <w:tc>
          <w:tcPr>
            <w:tcW w:w="1800" w:type="dxa"/>
            <w:vMerge/>
            <w:tcBorders>
              <w:top w:val="nil"/>
            </w:tcBorders>
          </w:tcPr>
          <w:p w14:paraId="0DA1D98F" w14:textId="77777777" w:rsidR="008E5054" w:rsidRPr="0017178B" w:rsidRDefault="008E5054" w:rsidP="00337100">
            <w:pPr>
              <w:widowControl/>
              <w:ind w:left="90" w:right="83"/>
            </w:pPr>
          </w:p>
        </w:tc>
      </w:tr>
      <w:tr w:rsidR="008E5054" w:rsidRPr="0017178B" w14:paraId="2F4EF5FE" w14:textId="77777777" w:rsidTr="0055722B">
        <w:trPr>
          <w:trHeight w:val="20"/>
        </w:trPr>
        <w:tc>
          <w:tcPr>
            <w:tcW w:w="2430" w:type="dxa"/>
          </w:tcPr>
          <w:p w14:paraId="1E52D50D" w14:textId="77777777" w:rsidR="008E5054" w:rsidRPr="0017178B" w:rsidRDefault="00000000" w:rsidP="00337100">
            <w:pPr>
              <w:pStyle w:val="TableParagraph"/>
              <w:widowControl/>
              <w:spacing w:line="240" w:lineRule="auto"/>
              <w:ind w:left="90" w:right="83"/>
            </w:pPr>
            <w:r w:rsidRPr="0017178B">
              <w:rPr>
                <w:color w:val="231F20"/>
              </w:rPr>
              <w:t>Yellow Rocket[*]</w:t>
            </w:r>
          </w:p>
        </w:tc>
        <w:tc>
          <w:tcPr>
            <w:tcW w:w="3240" w:type="dxa"/>
          </w:tcPr>
          <w:p w14:paraId="6AC40ACB" w14:textId="77777777" w:rsidR="008E5054" w:rsidRPr="0017178B" w:rsidRDefault="00000000" w:rsidP="00337100">
            <w:pPr>
              <w:pStyle w:val="TableParagraph"/>
              <w:widowControl/>
              <w:spacing w:line="240" w:lineRule="auto"/>
              <w:ind w:left="90" w:right="83"/>
              <w:rPr>
                <w:i/>
                <w:iCs/>
              </w:rPr>
            </w:pPr>
            <w:r w:rsidRPr="0017178B">
              <w:rPr>
                <w:i/>
                <w:iCs/>
                <w:color w:val="231F20"/>
              </w:rPr>
              <w:t>Barbarea vulgaris</w:t>
            </w:r>
          </w:p>
        </w:tc>
        <w:tc>
          <w:tcPr>
            <w:tcW w:w="1170" w:type="dxa"/>
            <w:vMerge/>
            <w:tcBorders>
              <w:top w:val="nil"/>
            </w:tcBorders>
          </w:tcPr>
          <w:p w14:paraId="7DDEFAFD" w14:textId="77777777" w:rsidR="008E5054" w:rsidRPr="0017178B" w:rsidRDefault="008E5054" w:rsidP="00337100">
            <w:pPr>
              <w:widowControl/>
              <w:ind w:left="90" w:right="83"/>
            </w:pPr>
          </w:p>
        </w:tc>
        <w:tc>
          <w:tcPr>
            <w:tcW w:w="1440" w:type="dxa"/>
            <w:vMerge/>
            <w:tcBorders>
              <w:top w:val="nil"/>
            </w:tcBorders>
          </w:tcPr>
          <w:p w14:paraId="6E4FB5AB" w14:textId="77777777" w:rsidR="008E5054" w:rsidRPr="0017178B" w:rsidRDefault="008E5054" w:rsidP="00337100">
            <w:pPr>
              <w:widowControl/>
              <w:ind w:left="90" w:right="83"/>
            </w:pPr>
          </w:p>
        </w:tc>
        <w:tc>
          <w:tcPr>
            <w:tcW w:w="1800" w:type="dxa"/>
            <w:vMerge/>
            <w:tcBorders>
              <w:top w:val="nil"/>
            </w:tcBorders>
          </w:tcPr>
          <w:p w14:paraId="02F94168" w14:textId="77777777" w:rsidR="008E5054" w:rsidRPr="0017178B" w:rsidRDefault="008E5054" w:rsidP="00337100">
            <w:pPr>
              <w:widowControl/>
              <w:ind w:left="90" w:right="83"/>
            </w:pPr>
          </w:p>
        </w:tc>
      </w:tr>
    </w:tbl>
    <w:p w14:paraId="033FE87F" w14:textId="77777777" w:rsidR="008E5054" w:rsidRPr="0017178B" w:rsidRDefault="00000000" w:rsidP="00337100">
      <w:pPr>
        <w:widowControl/>
      </w:pPr>
      <w:r w:rsidRPr="0017178B">
        <w:rPr>
          <w:color w:val="231F20"/>
        </w:rPr>
        <w:t>[</w:t>
      </w:r>
      <w:r w:rsidRPr="0017178B">
        <w:rPr>
          <w:b/>
          <w:color w:val="231F20"/>
        </w:rPr>
        <w:t>*</w:t>
      </w:r>
      <w:r w:rsidRPr="0017178B">
        <w:rPr>
          <w:color w:val="231F20"/>
        </w:rPr>
        <w:t>Not for use in California.]</w:t>
      </w:r>
    </w:p>
    <w:p w14:paraId="7F0D8DC4" w14:textId="605DB71E" w:rsidR="008E5054" w:rsidRPr="0017178B" w:rsidRDefault="00000000" w:rsidP="00337100">
      <w:pPr>
        <w:pStyle w:val="ListParagraph"/>
        <w:widowControl/>
        <w:numPr>
          <w:ilvl w:val="0"/>
          <w:numId w:val="39"/>
        </w:numPr>
        <w:ind w:left="360"/>
        <w:jc w:val="both"/>
      </w:pPr>
      <w:r w:rsidRPr="0017178B">
        <w:rPr>
          <w:color w:val="231F20"/>
        </w:rPr>
        <w:t>A postemergence herbicide, including Cobra</w:t>
      </w:r>
      <w:r w:rsidR="00186F48" w:rsidRPr="0017178B">
        <w:rPr>
          <w:color w:val="231F20"/>
          <w:vertAlign w:val="superscript"/>
        </w:rPr>
        <w:t>®</w:t>
      </w:r>
      <w:r w:rsidRPr="0017178B">
        <w:rPr>
          <w:color w:val="231F20"/>
        </w:rPr>
        <w:t>, Phoenix™ or glyphosate (Roundup Ready</w:t>
      </w:r>
      <w:r w:rsidR="00186F48" w:rsidRPr="0017178B">
        <w:rPr>
          <w:color w:val="231F20"/>
          <w:vertAlign w:val="superscript"/>
        </w:rPr>
        <w:t>®</w:t>
      </w:r>
      <w:r w:rsidRPr="0017178B">
        <w:rPr>
          <w:color w:val="231F20"/>
        </w:rPr>
        <w:t xml:space="preserve"> soybeans only)</w:t>
      </w:r>
      <w:r w:rsidR="003900C1" w:rsidRPr="0017178B">
        <w:rPr>
          <w:color w:val="231F20"/>
        </w:rPr>
        <w:t xml:space="preserve"> </w:t>
      </w:r>
      <w:r w:rsidRPr="0017178B">
        <w:rPr>
          <w:color w:val="231F20"/>
        </w:rPr>
        <w:t xml:space="preserve">may be needed following a preemergence application of </w:t>
      </w:r>
      <w:r w:rsidR="00824A47" w:rsidRPr="00824A47">
        <w:rPr>
          <w:b/>
          <w:color w:val="231F20"/>
        </w:rPr>
        <w:t>Tide Flumi 51% WDG</w:t>
      </w:r>
      <w:r w:rsidRPr="0017178B">
        <w:rPr>
          <w:color w:val="231F20"/>
        </w:rPr>
        <w:t xml:space="preserve"> to adequately control common ragweed or waterhemp in soybean fields with heavy pressure.</w:t>
      </w:r>
    </w:p>
    <w:p w14:paraId="1FD59642" w14:textId="77777777" w:rsidR="008257DA" w:rsidRPr="008257DA" w:rsidRDefault="00000000" w:rsidP="00337100">
      <w:pPr>
        <w:pStyle w:val="ListParagraph"/>
        <w:widowControl/>
        <w:numPr>
          <w:ilvl w:val="0"/>
          <w:numId w:val="39"/>
        </w:numPr>
        <w:ind w:left="360"/>
        <w:jc w:val="both"/>
      </w:pPr>
      <w:r w:rsidRPr="0017178B">
        <w:rPr>
          <w:color w:val="231F20"/>
        </w:rPr>
        <w:t>Morning glory species are not adequately controlled on fine soils or soils with greater than 3% organic matter.</w:t>
      </w:r>
      <w:r w:rsidR="008257DA" w:rsidRPr="008257DA">
        <w:rPr>
          <w:color w:val="231F20"/>
        </w:rPr>
        <w:t xml:space="preserve"> </w:t>
      </w:r>
    </w:p>
    <w:p w14:paraId="39352115" w14:textId="70194341" w:rsidR="008E5054" w:rsidRPr="0017178B" w:rsidRDefault="008257DA" w:rsidP="00337100">
      <w:pPr>
        <w:widowControl/>
        <w:tabs>
          <w:tab w:val="left" w:pos="360"/>
        </w:tabs>
        <w:jc w:val="both"/>
      </w:pPr>
      <w:r>
        <w:rPr>
          <w:color w:val="231F20"/>
          <w:vertAlign w:val="superscript"/>
        </w:rPr>
        <w:t>[3]</w:t>
      </w:r>
      <w:r>
        <w:rPr>
          <w:color w:val="231F20"/>
          <w:vertAlign w:val="superscript"/>
        </w:rPr>
        <w:tab/>
      </w:r>
      <w:r w:rsidRPr="008257DA">
        <w:rPr>
          <w:color w:val="231F20"/>
        </w:rPr>
        <w:t>[</w:t>
      </w:r>
      <w:r w:rsidRPr="008257DA">
        <w:rPr>
          <w:b/>
          <w:color w:val="231F20"/>
        </w:rPr>
        <w:t>Tide Flumi 51% WDG</w:t>
      </w:r>
      <w:r w:rsidRPr="008257DA">
        <w:rPr>
          <w:color w:val="231F20"/>
        </w:rPr>
        <w:t xml:space="preserve"> will provide residual control of these weeds at 2 oz/A when applied under a cotton </w:t>
      </w:r>
      <w:r>
        <w:rPr>
          <w:color w:val="231F20"/>
        </w:rPr>
        <w:tab/>
      </w:r>
      <w:r w:rsidRPr="008257DA">
        <w:rPr>
          <w:color w:val="231F20"/>
        </w:rPr>
        <w:t>canopy.]</w:t>
      </w:r>
    </w:p>
    <w:p w14:paraId="0FC01D18" w14:textId="35F0BD8F" w:rsidR="008E5054" w:rsidRDefault="00000000" w:rsidP="00337100">
      <w:pPr>
        <w:pStyle w:val="Heading3"/>
        <w:widowControl/>
      </w:pPr>
      <w:r w:rsidRPr="0017178B">
        <w:t xml:space="preserve">Table 2. Weeds Suppressed by Residual Activity of </w:t>
      </w:r>
      <w:r w:rsidR="00824A47" w:rsidRPr="00824A47">
        <w:t>Tide Flumi 51% WDG</w:t>
      </w:r>
      <w:r w:rsidRPr="0017178B">
        <w:t xml:space="preserve"> </w:t>
      </w:r>
    </w:p>
    <w:tbl>
      <w:tblPr>
        <w:tblStyle w:val="TableGrid"/>
        <w:tblW w:w="0" w:type="auto"/>
        <w:tblLook w:val="04A0" w:firstRow="1" w:lastRow="0" w:firstColumn="1" w:lastColumn="0" w:noHBand="0" w:noVBand="1"/>
      </w:tblPr>
      <w:tblGrid>
        <w:gridCol w:w="3372"/>
        <w:gridCol w:w="3373"/>
        <w:gridCol w:w="1662"/>
        <w:gridCol w:w="1663"/>
      </w:tblGrid>
      <w:tr w:rsidR="00220EC6" w14:paraId="174C6CFD" w14:textId="77777777" w:rsidTr="00220EC6">
        <w:trPr>
          <w:tblHeader/>
        </w:trPr>
        <w:tc>
          <w:tcPr>
            <w:tcW w:w="3372" w:type="dxa"/>
            <w:vAlign w:val="bottom"/>
          </w:tcPr>
          <w:p w14:paraId="1F911EA8" w14:textId="64CDBA53" w:rsidR="00220EC6" w:rsidRDefault="00220EC6" w:rsidP="00337100">
            <w:pPr>
              <w:widowControl/>
            </w:pPr>
            <w:r w:rsidRPr="0017178B">
              <w:rPr>
                <w:b/>
                <w:color w:val="231F20"/>
              </w:rPr>
              <w:t>COMMON NAME</w:t>
            </w:r>
          </w:p>
        </w:tc>
        <w:tc>
          <w:tcPr>
            <w:tcW w:w="3373" w:type="dxa"/>
            <w:vAlign w:val="bottom"/>
          </w:tcPr>
          <w:p w14:paraId="1D51D2A6" w14:textId="4371DD6A" w:rsidR="00220EC6" w:rsidRDefault="00220EC6" w:rsidP="00337100">
            <w:pPr>
              <w:widowControl/>
            </w:pPr>
            <w:r w:rsidRPr="0017178B">
              <w:rPr>
                <w:b/>
                <w:color w:val="231F20"/>
              </w:rPr>
              <w:t>SCIENTIFIC NAME</w:t>
            </w:r>
          </w:p>
        </w:tc>
        <w:tc>
          <w:tcPr>
            <w:tcW w:w="1662" w:type="dxa"/>
          </w:tcPr>
          <w:p w14:paraId="670AE5F2" w14:textId="02480E7E" w:rsidR="00220EC6" w:rsidRDefault="00220EC6" w:rsidP="00337100">
            <w:pPr>
              <w:widowControl/>
              <w:jc w:val="center"/>
            </w:pPr>
            <w:r w:rsidRPr="0017178B">
              <w:rPr>
                <w:b/>
                <w:color w:val="231F20"/>
              </w:rPr>
              <w:t>ORGANIC MATTER</w:t>
            </w:r>
          </w:p>
        </w:tc>
        <w:tc>
          <w:tcPr>
            <w:tcW w:w="1663" w:type="dxa"/>
          </w:tcPr>
          <w:p w14:paraId="2824653C" w14:textId="2160A93A" w:rsidR="00220EC6" w:rsidRDefault="00220EC6" w:rsidP="00337100">
            <w:pPr>
              <w:widowControl/>
              <w:jc w:val="center"/>
            </w:pPr>
            <w:r w:rsidRPr="0017178B">
              <w:rPr>
                <w:b/>
                <w:color w:val="231F20"/>
              </w:rPr>
              <w:t>OUNCES PER ACRE</w:t>
            </w:r>
          </w:p>
        </w:tc>
      </w:tr>
      <w:tr w:rsidR="00220EC6" w14:paraId="09F1B76F" w14:textId="77777777" w:rsidTr="00220EC6">
        <w:tc>
          <w:tcPr>
            <w:tcW w:w="6745" w:type="dxa"/>
            <w:gridSpan w:val="2"/>
            <w:vAlign w:val="bottom"/>
          </w:tcPr>
          <w:p w14:paraId="4EEA8A33" w14:textId="04AFC7ED" w:rsidR="00220EC6" w:rsidRDefault="00220EC6" w:rsidP="00337100">
            <w:pPr>
              <w:widowControl/>
            </w:pPr>
            <w:r w:rsidRPr="0017178B">
              <w:rPr>
                <w:b/>
                <w:color w:val="231F20"/>
              </w:rPr>
              <w:t>BROADLEAF WEED SPECIES</w:t>
            </w:r>
          </w:p>
        </w:tc>
        <w:tc>
          <w:tcPr>
            <w:tcW w:w="1662" w:type="dxa"/>
            <w:vMerge w:val="restart"/>
          </w:tcPr>
          <w:p w14:paraId="16C4A3F7" w14:textId="5688D375" w:rsidR="00220EC6" w:rsidRDefault="00220EC6" w:rsidP="00337100">
            <w:pPr>
              <w:widowControl/>
              <w:jc w:val="center"/>
            </w:pPr>
            <w:r w:rsidRPr="0017178B">
              <w:rPr>
                <w:color w:val="231F20"/>
              </w:rPr>
              <w:t>Up to 5%</w:t>
            </w:r>
          </w:p>
        </w:tc>
        <w:tc>
          <w:tcPr>
            <w:tcW w:w="1663" w:type="dxa"/>
            <w:vMerge w:val="restart"/>
          </w:tcPr>
          <w:p w14:paraId="10D3019E" w14:textId="5A2500F3" w:rsidR="00220EC6" w:rsidRDefault="00220EC6" w:rsidP="00337100">
            <w:pPr>
              <w:widowControl/>
              <w:jc w:val="center"/>
            </w:pPr>
            <w:r w:rsidRPr="0017178B">
              <w:rPr>
                <w:color w:val="231F20"/>
              </w:rPr>
              <w:t>2 to 3</w:t>
            </w:r>
          </w:p>
        </w:tc>
      </w:tr>
      <w:tr w:rsidR="00220EC6" w14:paraId="357EC36D" w14:textId="77777777" w:rsidTr="00220EC6">
        <w:tc>
          <w:tcPr>
            <w:tcW w:w="3372" w:type="dxa"/>
          </w:tcPr>
          <w:p w14:paraId="1916D72C" w14:textId="0D5EF715" w:rsidR="00220EC6" w:rsidRDefault="00220EC6" w:rsidP="00337100">
            <w:pPr>
              <w:widowControl/>
            </w:pPr>
            <w:r w:rsidRPr="0017178B">
              <w:rPr>
                <w:color w:val="231F20"/>
              </w:rPr>
              <w:t>Bristly Starbur</w:t>
            </w:r>
          </w:p>
        </w:tc>
        <w:tc>
          <w:tcPr>
            <w:tcW w:w="3373" w:type="dxa"/>
          </w:tcPr>
          <w:p w14:paraId="1C496F28" w14:textId="0F398EA3" w:rsidR="00220EC6" w:rsidRDefault="00220EC6" w:rsidP="00337100">
            <w:pPr>
              <w:widowControl/>
            </w:pPr>
            <w:r w:rsidRPr="0017178B">
              <w:rPr>
                <w:i/>
                <w:iCs/>
                <w:color w:val="231F20"/>
              </w:rPr>
              <w:t>Acanthospermum hispidum</w:t>
            </w:r>
          </w:p>
        </w:tc>
        <w:tc>
          <w:tcPr>
            <w:tcW w:w="1662" w:type="dxa"/>
            <w:vMerge/>
          </w:tcPr>
          <w:p w14:paraId="4839FF89" w14:textId="77777777" w:rsidR="00220EC6" w:rsidRDefault="00220EC6" w:rsidP="00337100">
            <w:pPr>
              <w:widowControl/>
              <w:jc w:val="center"/>
            </w:pPr>
          </w:p>
        </w:tc>
        <w:tc>
          <w:tcPr>
            <w:tcW w:w="1663" w:type="dxa"/>
            <w:vMerge/>
          </w:tcPr>
          <w:p w14:paraId="740D18D6" w14:textId="77777777" w:rsidR="00220EC6" w:rsidRDefault="00220EC6" w:rsidP="00337100">
            <w:pPr>
              <w:widowControl/>
              <w:jc w:val="center"/>
            </w:pPr>
          </w:p>
        </w:tc>
      </w:tr>
      <w:tr w:rsidR="00220EC6" w14:paraId="2A59E704" w14:textId="77777777" w:rsidTr="00220EC6">
        <w:tc>
          <w:tcPr>
            <w:tcW w:w="3372" w:type="dxa"/>
          </w:tcPr>
          <w:p w14:paraId="1718889C" w14:textId="2E21CAEC" w:rsidR="00220EC6" w:rsidRDefault="00220EC6" w:rsidP="00337100">
            <w:pPr>
              <w:widowControl/>
            </w:pPr>
            <w:r w:rsidRPr="0017178B">
              <w:rPr>
                <w:color w:val="231F20"/>
              </w:rPr>
              <w:t>Copperleaf, Hophornbeam</w:t>
            </w:r>
          </w:p>
        </w:tc>
        <w:tc>
          <w:tcPr>
            <w:tcW w:w="3373" w:type="dxa"/>
          </w:tcPr>
          <w:p w14:paraId="233D9939" w14:textId="6172930E" w:rsidR="00220EC6" w:rsidRDefault="00220EC6" w:rsidP="00337100">
            <w:pPr>
              <w:widowControl/>
            </w:pPr>
            <w:r w:rsidRPr="0017178B">
              <w:rPr>
                <w:i/>
                <w:iCs/>
                <w:color w:val="231F20"/>
              </w:rPr>
              <w:t>Acalypha ostryifolia</w:t>
            </w:r>
          </w:p>
        </w:tc>
        <w:tc>
          <w:tcPr>
            <w:tcW w:w="1662" w:type="dxa"/>
            <w:vMerge/>
          </w:tcPr>
          <w:p w14:paraId="0D2BDD4D" w14:textId="77777777" w:rsidR="00220EC6" w:rsidRDefault="00220EC6" w:rsidP="00337100">
            <w:pPr>
              <w:widowControl/>
              <w:jc w:val="center"/>
            </w:pPr>
          </w:p>
        </w:tc>
        <w:tc>
          <w:tcPr>
            <w:tcW w:w="1663" w:type="dxa"/>
            <w:vMerge/>
          </w:tcPr>
          <w:p w14:paraId="66D59249" w14:textId="77777777" w:rsidR="00220EC6" w:rsidRDefault="00220EC6" w:rsidP="00337100">
            <w:pPr>
              <w:widowControl/>
              <w:jc w:val="center"/>
            </w:pPr>
          </w:p>
        </w:tc>
      </w:tr>
      <w:tr w:rsidR="00220EC6" w14:paraId="73CF87F9" w14:textId="77777777" w:rsidTr="00220EC6">
        <w:tc>
          <w:tcPr>
            <w:tcW w:w="3372" w:type="dxa"/>
          </w:tcPr>
          <w:p w14:paraId="287831E2" w14:textId="03805954" w:rsidR="00220EC6" w:rsidRDefault="00220EC6" w:rsidP="00337100">
            <w:pPr>
              <w:widowControl/>
            </w:pPr>
            <w:r w:rsidRPr="0017178B">
              <w:rPr>
                <w:color w:val="231F20"/>
              </w:rPr>
              <w:t>Ragweed, Giant</w:t>
            </w:r>
          </w:p>
        </w:tc>
        <w:tc>
          <w:tcPr>
            <w:tcW w:w="3373" w:type="dxa"/>
          </w:tcPr>
          <w:p w14:paraId="261E6BB1" w14:textId="6DEFABCD" w:rsidR="00220EC6" w:rsidRDefault="00220EC6" w:rsidP="00337100">
            <w:pPr>
              <w:widowControl/>
            </w:pPr>
            <w:r w:rsidRPr="0017178B">
              <w:rPr>
                <w:i/>
                <w:iCs/>
                <w:color w:val="231F20"/>
              </w:rPr>
              <w:t>Ambrosia trifida</w:t>
            </w:r>
          </w:p>
        </w:tc>
        <w:tc>
          <w:tcPr>
            <w:tcW w:w="1662" w:type="dxa"/>
            <w:vMerge/>
          </w:tcPr>
          <w:p w14:paraId="78162ECD" w14:textId="77777777" w:rsidR="00220EC6" w:rsidRDefault="00220EC6" w:rsidP="00337100">
            <w:pPr>
              <w:widowControl/>
              <w:jc w:val="center"/>
            </w:pPr>
          </w:p>
        </w:tc>
        <w:tc>
          <w:tcPr>
            <w:tcW w:w="1663" w:type="dxa"/>
            <w:vMerge/>
          </w:tcPr>
          <w:p w14:paraId="060E75F2" w14:textId="77777777" w:rsidR="00220EC6" w:rsidRDefault="00220EC6" w:rsidP="00337100">
            <w:pPr>
              <w:widowControl/>
              <w:jc w:val="center"/>
            </w:pPr>
          </w:p>
        </w:tc>
      </w:tr>
      <w:tr w:rsidR="00220EC6" w14:paraId="58FDBA64" w14:textId="77777777" w:rsidTr="00220EC6">
        <w:tc>
          <w:tcPr>
            <w:tcW w:w="3372" w:type="dxa"/>
          </w:tcPr>
          <w:p w14:paraId="70C5406A" w14:textId="1E9ED1D5" w:rsidR="00220EC6" w:rsidRDefault="00220EC6" w:rsidP="00337100">
            <w:pPr>
              <w:widowControl/>
            </w:pPr>
            <w:r w:rsidRPr="0017178B">
              <w:rPr>
                <w:color w:val="231F20"/>
              </w:rPr>
              <w:t>Russian Thistle</w:t>
            </w:r>
          </w:p>
        </w:tc>
        <w:tc>
          <w:tcPr>
            <w:tcW w:w="3373" w:type="dxa"/>
          </w:tcPr>
          <w:p w14:paraId="5A452914" w14:textId="4DE4A3AE" w:rsidR="00220EC6" w:rsidRDefault="00220EC6" w:rsidP="00337100">
            <w:pPr>
              <w:widowControl/>
            </w:pPr>
            <w:r w:rsidRPr="0017178B">
              <w:rPr>
                <w:i/>
                <w:iCs/>
                <w:color w:val="231F20"/>
              </w:rPr>
              <w:t>Salsola iberica</w:t>
            </w:r>
          </w:p>
        </w:tc>
        <w:tc>
          <w:tcPr>
            <w:tcW w:w="1662" w:type="dxa"/>
            <w:vMerge/>
          </w:tcPr>
          <w:p w14:paraId="2A45C6CC" w14:textId="77777777" w:rsidR="00220EC6" w:rsidRDefault="00220EC6" w:rsidP="00337100">
            <w:pPr>
              <w:widowControl/>
              <w:jc w:val="center"/>
            </w:pPr>
          </w:p>
        </w:tc>
        <w:tc>
          <w:tcPr>
            <w:tcW w:w="1663" w:type="dxa"/>
            <w:vMerge/>
          </w:tcPr>
          <w:p w14:paraId="51E8547A" w14:textId="77777777" w:rsidR="00220EC6" w:rsidRDefault="00220EC6" w:rsidP="00337100">
            <w:pPr>
              <w:widowControl/>
              <w:jc w:val="center"/>
            </w:pPr>
          </w:p>
        </w:tc>
      </w:tr>
      <w:tr w:rsidR="00220EC6" w14:paraId="71F5770E" w14:textId="77777777" w:rsidTr="00220EC6">
        <w:tc>
          <w:tcPr>
            <w:tcW w:w="3372" w:type="dxa"/>
          </w:tcPr>
          <w:p w14:paraId="3AED75B4" w14:textId="5768391B" w:rsidR="00220EC6" w:rsidRDefault="00220EC6" w:rsidP="00337100">
            <w:pPr>
              <w:widowControl/>
            </w:pPr>
            <w:r w:rsidRPr="0017178B">
              <w:rPr>
                <w:color w:val="231F20"/>
              </w:rPr>
              <w:t>Smartweeds</w:t>
            </w:r>
          </w:p>
        </w:tc>
        <w:tc>
          <w:tcPr>
            <w:tcW w:w="3373" w:type="dxa"/>
          </w:tcPr>
          <w:p w14:paraId="42C93BF4" w14:textId="77777777" w:rsidR="00220EC6" w:rsidRDefault="00220EC6" w:rsidP="00337100">
            <w:pPr>
              <w:widowControl/>
            </w:pPr>
          </w:p>
        </w:tc>
        <w:tc>
          <w:tcPr>
            <w:tcW w:w="1662" w:type="dxa"/>
            <w:vMerge/>
          </w:tcPr>
          <w:p w14:paraId="3D0DD702" w14:textId="77777777" w:rsidR="00220EC6" w:rsidRDefault="00220EC6" w:rsidP="00337100">
            <w:pPr>
              <w:widowControl/>
              <w:jc w:val="center"/>
            </w:pPr>
          </w:p>
        </w:tc>
        <w:tc>
          <w:tcPr>
            <w:tcW w:w="1663" w:type="dxa"/>
            <w:vMerge/>
          </w:tcPr>
          <w:p w14:paraId="56FE399F" w14:textId="77777777" w:rsidR="00220EC6" w:rsidRDefault="00220EC6" w:rsidP="00337100">
            <w:pPr>
              <w:widowControl/>
              <w:jc w:val="center"/>
            </w:pPr>
          </w:p>
        </w:tc>
      </w:tr>
      <w:tr w:rsidR="00220EC6" w14:paraId="066EB4F1" w14:textId="77777777" w:rsidTr="00220EC6">
        <w:tc>
          <w:tcPr>
            <w:tcW w:w="3372" w:type="dxa"/>
          </w:tcPr>
          <w:p w14:paraId="573D6920" w14:textId="5463940E" w:rsidR="00220EC6" w:rsidRDefault="00220EC6" w:rsidP="00337100">
            <w:pPr>
              <w:widowControl/>
              <w:ind w:firstLine="163"/>
            </w:pPr>
            <w:r w:rsidRPr="0017178B">
              <w:rPr>
                <w:color w:val="231F20"/>
              </w:rPr>
              <w:t>Ladysthumb</w:t>
            </w:r>
          </w:p>
        </w:tc>
        <w:tc>
          <w:tcPr>
            <w:tcW w:w="3373" w:type="dxa"/>
          </w:tcPr>
          <w:p w14:paraId="69F6DB19" w14:textId="0B33AF5C" w:rsidR="00220EC6" w:rsidRDefault="00220EC6" w:rsidP="00337100">
            <w:pPr>
              <w:widowControl/>
            </w:pPr>
            <w:r w:rsidRPr="0017178B">
              <w:rPr>
                <w:i/>
                <w:iCs/>
                <w:color w:val="231F20"/>
              </w:rPr>
              <w:t>Polygonum persicaria</w:t>
            </w:r>
          </w:p>
        </w:tc>
        <w:tc>
          <w:tcPr>
            <w:tcW w:w="1662" w:type="dxa"/>
            <w:vMerge/>
          </w:tcPr>
          <w:p w14:paraId="3E402C31" w14:textId="77777777" w:rsidR="00220EC6" w:rsidRDefault="00220EC6" w:rsidP="00337100">
            <w:pPr>
              <w:widowControl/>
              <w:jc w:val="center"/>
            </w:pPr>
          </w:p>
        </w:tc>
        <w:tc>
          <w:tcPr>
            <w:tcW w:w="1663" w:type="dxa"/>
            <w:vMerge/>
          </w:tcPr>
          <w:p w14:paraId="3EEC3309" w14:textId="77777777" w:rsidR="00220EC6" w:rsidRDefault="00220EC6" w:rsidP="00337100">
            <w:pPr>
              <w:widowControl/>
              <w:jc w:val="center"/>
            </w:pPr>
          </w:p>
        </w:tc>
      </w:tr>
      <w:tr w:rsidR="00220EC6" w14:paraId="36A5B78C" w14:textId="77777777" w:rsidTr="00220EC6">
        <w:tc>
          <w:tcPr>
            <w:tcW w:w="3372" w:type="dxa"/>
          </w:tcPr>
          <w:p w14:paraId="3A02C862" w14:textId="58DB20D5" w:rsidR="00220EC6" w:rsidRDefault="00220EC6" w:rsidP="00337100">
            <w:pPr>
              <w:widowControl/>
              <w:ind w:firstLine="163"/>
            </w:pPr>
            <w:r w:rsidRPr="0017178B">
              <w:rPr>
                <w:color w:val="231F20"/>
              </w:rPr>
              <w:t>Pennsylvania</w:t>
            </w:r>
          </w:p>
        </w:tc>
        <w:tc>
          <w:tcPr>
            <w:tcW w:w="3373" w:type="dxa"/>
          </w:tcPr>
          <w:p w14:paraId="17CE2A53" w14:textId="69875EFF" w:rsidR="00220EC6" w:rsidRDefault="00220EC6" w:rsidP="00337100">
            <w:pPr>
              <w:widowControl/>
            </w:pPr>
            <w:r w:rsidRPr="0017178B">
              <w:rPr>
                <w:i/>
                <w:iCs/>
                <w:color w:val="231F20"/>
              </w:rPr>
              <w:t>Polygonum pensylvanicum</w:t>
            </w:r>
          </w:p>
        </w:tc>
        <w:tc>
          <w:tcPr>
            <w:tcW w:w="1662" w:type="dxa"/>
            <w:vMerge/>
          </w:tcPr>
          <w:p w14:paraId="5B3A7A02" w14:textId="77777777" w:rsidR="00220EC6" w:rsidRDefault="00220EC6" w:rsidP="00337100">
            <w:pPr>
              <w:widowControl/>
              <w:jc w:val="center"/>
            </w:pPr>
          </w:p>
        </w:tc>
        <w:tc>
          <w:tcPr>
            <w:tcW w:w="1663" w:type="dxa"/>
            <w:vMerge/>
          </w:tcPr>
          <w:p w14:paraId="6D677FFB" w14:textId="77777777" w:rsidR="00220EC6" w:rsidRDefault="00220EC6" w:rsidP="00337100">
            <w:pPr>
              <w:widowControl/>
              <w:jc w:val="center"/>
            </w:pPr>
          </w:p>
        </w:tc>
      </w:tr>
      <w:tr w:rsidR="00220EC6" w14:paraId="71D5B2B6" w14:textId="77777777" w:rsidTr="00220EC6">
        <w:tc>
          <w:tcPr>
            <w:tcW w:w="3372" w:type="dxa"/>
          </w:tcPr>
          <w:p w14:paraId="3BDFC511" w14:textId="095451C1" w:rsidR="00220EC6" w:rsidRDefault="00220EC6" w:rsidP="00337100">
            <w:pPr>
              <w:widowControl/>
            </w:pPr>
            <w:r w:rsidRPr="0017178B">
              <w:rPr>
                <w:color w:val="231F20"/>
              </w:rPr>
              <w:t>Smellmelon[*]</w:t>
            </w:r>
          </w:p>
        </w:tc>
        <w:tc>
          <w:tcPr>
            <w:tcW w:w="3373" w:type="dxa"/>
          </w:tcPr>
          <w:p w14:paraId="1297F299" w14:textId="02D108EC" w:rsidR="00220EC6" w:rsidRDefault="00220EC6" w:rsidP="00337100">
            <w:pPr>
              <w:widowControl/>
            </w:pPr>
            <w:r w:rsidRPr="0017178B">
              <w:rPr>
                <w:i/>
                <w:iCs/>
                <w:color w:val="231F20"/>
              </w:rPr>
              <w:t>Cucumis melo</w:t>
            </w:r>
          </w:p>
        </w:tc>
        <w:tc>
          <w:tcPr>
            <w:tcW w:w="1662" w:type="dxa"/>
            <w:vMerge/>
          </w:tcPr>
          <w:p w14:paraId="6A428DC1" w14:textId="77777777" w:rsidR="00220EC6" w:rsidRDefault="00220EC6" w:rsidP="00337100">
            <w:pPr>
              <w:widowControl/>
              <w:jc w:val="center"/>
            </w:pPr>
          </w:p>
        </w:tc>
        <w:tc>
          <w:tcPr>
            <w:tcW w:w="1663" w:type="dxa"/>
            <w:vMerge/>
          </w:tcPr>
          <w:p w14:paraId="16450B78" w14:textId="77777777" w:rsidR="00220EC6" w:rsidRDefault="00220EC6" w:rsidP="00337100">
            <w:pPr>
              <w:widowControl/>
              <w:jc w:val="center"/>
            </w:pPr>
          </w:p>
        </w:tc>
      </w:tr>
      <w:tr w:rsidR="00220EC6" w14:paraId="5C5648AE" w14:textId="77777777" w:rsidTr="00220EC6">
        <w:tc>
          <w:tcPr>
            <w:tcW w:w="3372" w:type="dxa"/>
          </w:tcPr>
          <w:p w14:paraId="170387DF" w14:textId="284FF4DE" w:rsidR="00220EC6" w:rsidRDefault="00220EC6" w:rsidP="00337100">
            <w:pPr>
              <w:widowControl/>
            </w:pPr>
            <w:r w:rsidRPr="0017178B">
              <w:rPr>
                <w:color w:val="231F20"/>
              </w:rPr>
              <w:t>Velvetleaf</w:t>
            </w:r>
          </w:p>
        </w:tc>
        <w:tc>
          <w:tcPr>
            <w:tcW w:w="3373" w:type="dxa"/>
          </w:tcPr>
          <w:p w14:paraId="7D803194" w14:textId="1E71A5CB" w:rsidR="00220EC6" w:rsidRDefault="00220EC6" w:rsidP="00337100">
            <w:pPr>
              <w:widowControl/>
            </w:pPr>
            <w:r w:rsidRPr="0017178B">
              <w:rPr>
                <w:i/>
                <w:iCs/>
                <w:color w:val="231F20"/>
              </w:rPr>
              <w:t>Abutilon theophrasti</w:t>
            </w:r>
          </w:p>
        </w:tc>
        <w:tc>
          <w:tcPr>
            <w:tcW w:w="1662" w:type="dxa"/>
            <w:vMerge/>
          </w:tcPr>
          <w:p w14:paraId="39FAE41E" w14:textId="77777777" w:rsidR="00220EC6" w:rsidRDefault="00220EC6" w:rsidP="00337100">
            <w:pPr>
              <w:widowControl/>
              <w:jc w:val="center"/>
            </w:pPr>
          </w:p>
        </w:tc>
        <w:tc>
          <w:tcPr>
            <w:tcW w:w="1663" w:type="dxa"/>
            <w:vMerge/>
          </w:tcPr>
          <w:p w14:paraId="690E155C" w14:textId="77777777" w:rsidR="00220EC6" w:rsidRDefault="00220EC6" w:rsidP="00337100">
            <w:pPr>
              <w:widowControl/>
              <w:jc w:val="center"/>
            </w:pPr>
          </w:p>
        </w:tc>
      </w:tr>
      <w:tr w:rsidR="00220EC6" w14:paraId="4C8E9FD3" w14:textId="77777777" w:rsidTr="00220EC6">
        <w:tc>
          <w:tcPr>
            <w:tcW w:w="3372" w:type="dxa"/>
          </w:tcPr>
          <w:p w14:paraId="4B75C683" w14:textId="08F22F9F" w:rsidR="00220EC6" w:rsidRDefault="00220EC6" w:rsidP="00337100">
            <w:pPr>
              <w:widowControl/>
            </w:pPr>
            <w:r w:rsidRPr="0017178B">
              <w:rPr>
                <w:color w:val="231F20"/>
              </w:rPr>
              <w:t>Wild Buckwheat</w:t>
            </w:r>
          </w:p>
        </w:tc>
        <w:tc>
          <w:tcPr>
            <w:tcW w:w="3373" w:type="dxa"/>
          </w:tcPr>
          <w:p w14:paraId="004D6BE8" w14:textId="4E199631" w:rsidR="00220EC6" w:rsidRDefault="00220EC6" w:rsidP="00337100">
            <w:pPr>
              <w:widowControl/>
            </w:pPr>
            <w:r w:rsidRPr="0017178B">
              <w:rPr>
                <w:i/>
                <w:iCs/>
                <w:color w:val="231F20"/>
              </w:rPr>
              <w:t>Polygonum convolvulus</w:t>
            </w:r>
          </w:p>
        </w:tc>
        <w:tc>
          <w:tcPr>
            <w:tcW w:w="1662" w:type="dxa"/>
            <w:vMerge/>
          </w:tcPr>
          <w:p w14:paraId="35314E5E" w14:textId="77777777" w:rsidR="00220EC6" w:rsidRDefault="00220EC6" w:rsidP="00337100">
            <w:pPr>
              <w:widowControl/>
              <w:jc w:val="center"/>
            </w:pPr>
          </w:p>
        </w:tc>
        <w:tc>
          <w:tcPr>
            <w:tcW w:w="1663" w:type="dxa"/>
            <w:vMerge/>
          </w:tcPr>
          <w:p w14:paraId="3F9830A2" w14:textId="77777777" w:rsidR="00220EC6" w:rsidRDefault="00220EC6" w:rsidP="00337100">
            <w:pPr>
              <w:widowControl/>
              <w:jc w:val="center"/>
            </w:pPr>
          </w:p>
        </w:tc>
      </w:tr>
      <w:tr w:rsidR="00220EC6" w14:paraId="266E6B23" w14:textId="77777777" w:rsidTr="00220EC6">
        <w:tc>
          <w:tcPr>
            <w:tcW w:w="3372" w:type="dxa"/>
          </w:tcPr>
          <w:p w14:paraId="5998AFF8" w14:textId="46A3AED1" w:rsidR="00220EC6" w:rsidRDefault="00220EC6" w:rsidP="00337100">
            <w:pPr>
              <w:widowControl/>
            </w:pPr>
            <w:r w:rsidRPr="0017178B">
              <w:rPr>
                <w:color w:val="231F20"/>
              </w:rPr>
              <w:t>Wormwood, Biennial</w:t>
            </w:r>
          </w:p>
        </w:tc>
        <w:tc>
          <w:tcPr>
            <w:tcW w:w="3373" w:type="dxa"/>
          </w:tcPr>
          <w:p w14:paraId="51A398BB" w14:textId="107659AD" w:rsidR="00220EC6" w:rsidRDefault="00220EC6" w:rsidP="00337100">
            <w:pPr>
              <w:widowControl/>
            </w:pPr>
            <w:r w:rsidRPr="0017178B">
              <w:rPr>
                <w:i/>
                <w:iCs/>
                <w:color w:val="231F20"/>
              </w:rPr>
              <w:t>Artemisia biennis</w:t>
            </w:r>
          </w:p>
        </w:tc>
        <w:tc>
          <w:tcPr>
            <w:tcW w:w="1662" w:type="dxa"/>
            <w:vMerge/>
          </w:tcPr>
          <w:p w14:paraId="0C271D65" w14:textId="77777777" w:rsidR="00220EC6" w:rsidRDefault="00220EC6" w:rsidP="00337100">
            <w:pPr>
              <w:widowControl/>
              <w:jc w:val="center"/>
            </w:pPr>
          </w:p>
        </w:tc>
        <w:tc>
          <w:tcPr>
            <w:tcW w:w="1663" w:type="dxa"/>
            <w:vMerge/>
          </w:tcPr>
          <w:p w14:paraId="539F6EE7" w14:textId="77777777" w:rsidR="00220EC6" w:rsidRDefault="00220EC6" w:rsidP="00337100">
            <w:pPr>
              <w:widowControl/>
              <w:jc w:val="center"/>
            </w:pPr>
          </w:p>
        </w:tc>
      </w:tr>
      <w:tr w:rsidR="00220EC6" w14:paraId="5A6C36AE" w14:textId="77777777" w:rsidTr="00220EC6">
        <w:tc>
          <w:tcPr>
            <w:tcW w:w="3372" w:type="dxa"/>
          </w:tcPr>
          <w:p w14:paraId="5C9FB7CF" w14:textId="337101CD" w:rsidR="00220EC6" w:rsidRDefault="00220EC6" w:rsidP="00337100">
            <w:pPr>
              <w:widowControl/>
            </w:pPr>
            <w:r w:rsidRPr="0017178B">
              <w:rPr>
                <w:b/>
                <w:color w:val="231F20"/>
              </w:rPr>
              <w:t>GRASS WEED SPECIES</w:t>
            </w:r>
          </w:p>
        </w:tc>
        <w:tc>
          <w:tcPr>
            <w:tcW w:w="3373" w:type="dxa"/>
          </w:tcPr>
          <w:p w14:paraId="765B7AEE" w14:textId="77777777" w:rsidR="00220EC6" w:rsidRDefault="00220EC6" w:rsidP="00337100">
            <w:pPr>
              <w:widowControl/>
            </w:pPr>
          </w:p>
        </w:tc>
        <w:tc>
          <w:tcPr>
            <w:tcW w:w="1662" w:type="dxa"/>
            <w:vMerge/>
          </w:tcPr>
          <w:p w14:paraId="2E87EA88" w14:textId="77777777" w:rsidR="00220EC6" w:rsidRDefault="00220EC6" w:rsidP="00337100">
            <w:pPr>
              <w:widowControl/>
              <w:jc w:val="center"/>
            </w:pPr>
          </w:p>
        </w:tc>
        <w:tc>
          <w:tcPr>
            <w:tcW w:w="1663" w:type="dxa"/>
            <w:vMerge/>
          </w:tcPr>
          <w:p w14:paraId="2F3D36CE" w14:textId="77777777" w:rsidR="00220EC6" w:rsidRDefault="00220EC6" w:rsidP="00337100">
            <w:pPr>
              <w:widowControl/>
              <w:jc w:val="center"/>
            </w:pPr>
          </w:p>
        </w:tc>
      </w:tr>
      <w:tr w:rsidR="00220EC6" w14:paraId="19C5E530" w14:textId="77777777" w:rsidTr="00220EC6">
        <w:tc>
          <w:tcPr>
            <w:tcW w:w="3372" w:type="dxa"/>
          </w:tcPr>
          <w:p w14:paraId="5B1C05D6" w14:textId="115EDBFC" w:rsidR="00220EC6" w:rsidRDefault="00220EC6" w:rsidP="00337100">
            <w:pPr>
              <w:widowControl/>
            </w:pPr>
            <w:r w:rsidRPr="0017178B">
              <w:rPr>
                <w:color w:val="231F20"/>
              </w:rPr>
              <w:lastRenderedPageBreak/>
              <w:t>Barnyardgrass</w:t>
            </w:r>
          </w:p>
        </w:tc>
        <w:tc>
          <w:tcPr>
            <w:tcW w:w="3373" w:type="dxa"/>
          </w:tcPr>
          <w:p w14:paraId="5D18C964" w14:textId="7F2A0319" w:rsidR="00220EC6" w:rsidRDefault="00220EC6" w:rsidP="00337100">
            <w:pPr>
              <w:widowControl/>
            </w:pPr>
            <w:r w:rsidRPr="0017178B">
              <w:rPr>
                <w:i/>
                <w:iCs/>
                <w:color w:val="231F20"/>
              </w:rPr>
              <w:t>Echinochloa crus-galli</w:t>
            </w:r>
          </w:p>
        </w:tc>
        <w:tc>
          <w:tcPr>
            <w:tcW w:w="1662" w:type="dxa"/>
            <w:vMerge/>
          </w:tcPr>
          <w:p w14:paraId="1AF2FBB0" w14:textId="77777777" w:rsidR="00220EC6" w:rsidRDefault="00220EC6" w:rsidP="00337100">
            <w:pPr>
              <w:widowControl/>
              <w:jc w:val="center"/>
            </w:pPr>
          </w:p>
        </w:tc>
        <w:tc>
          <w:tcPr>
            <w:tcW w:w="1663" w:type="dxa"/>
            <w:vMerge/>
          </w:tcPr>
          <w:p w14:paraId="76AE5A2A" w14:textId="77777777" w:rsidR="00220EC6" w:rsidRDefault="00220EC6" w:rsidP="00337100">
            <w:pPr>
              <w:widowControl/>
              <w:jc w:val="center"/>
            </w:pPr>
          </w:p>
        </w:tc>
      </w:tr>
      <w:tr w:rsidR="00220EC6" w14:paraId="41326CEE" w14:textId="77777777" w:rsidTr="00220EC6">
        <w:tc>
          <w:tcPr>
            <w:tcW w:w="3372" w:type="dxa"/>
          </w:tcPr>
          <w:p w14:paraId="57F61384" w14:textId="09C5CAE6" w:rsidR="00220EC6" w:rsidRDefault="00220EC6" w:rsidP="00337100">
            <w:pPr>
              <w:widowControl/>
            </w:pPr>
            <w:r w:rsidRPr="0017178B">
              <w:rPr>
                <w:color w:val="231F20"/>
              </w:rPr>
              <w:t>Bluegrass, Annual</w:t>
            </w:r>
          </w:p>
        </w:tc>
        <w:tc>
          <w:tcPr>
            <w:tcW w:w="3373" w:type="dxa"/>
          </w:tcPr>
          <w:p w14:paraId="165787D2" w14:textId="040593EE" w:rsidR="00220EC6" w:rsidRDefault="00220EC6" w:rsidP="00337100">
            <w:pPr>
              <w:widowControl/>
            </w:pPr>
            <w:r w:rsidRPr="0017178B">
              <w:rPr>
                <w:i/>
                <w:iCs/>
                <w:color w:val="231F20"/>
              </w:rPr>
              <w:t>Poa annua</w:t>
            </w:r>
          </w:p>
        </w:tc>
        <w:tc>
          <w:tcPr>
            <w:tcW w:w="1662" w:type="dxa"/>
            <w:vMerge/>
          </w:tcPr>
          <w:p w14:paraId="3702471A" w14:textId="77777777" w:rsidR="00220EC6" w:rsidRDefault="00220EC6" w:rsidP="00337100">
            <w:pPr>
              <w:widowControl/>
              <w:jc w:val="center"/>
            </w:pPr>
          </w:p>
        </w:tc>
        <w:tc>
          <w:tcPr>
            <w:tcW w:w="1663" w:type="dxa"/>
            <w:vMerge/>
          </w:tcPr>
          <w:p w14:paraId="6D6E72AE" w14:textId="77777777" w:rsidR="00220EC6" w:rsidRDefault="00220EC6" w:rsidP="00337100">
            <w:pPr>
              <w:widowControl/>
              <w:jc w:val="center"/>
            </w:pPr>
          </w:p>
        </w:tc>
      </w:tr>
      <w:tr w:rsidR="00220EC6" w14:paraId="60A7687E" w14:textId="77777777" w:rsidTr="00220EC6">
        <w:tc>
          <w:tcPr>
            <w:tcW w:w="3372" w:type="dxa"/>
          </w:tcPr>
          <w:p w14:paraId="28B2DA65" w14:textId="43578B31" w:rsidR="00220EC6" w:rsidRDefault="00220EC6" w:rsidP="00337100">
            <w:pPr>
              <w:widowControl/>
            </w:pPr>
            <w:r w:rsidRPr="0017178B">
              <w:rPr>
                <w:color w:val="231F20"/>
              </w:rPr>
              <w:t>Crabgrass, Large</w:t>
            </w:r>
          </w:p>
        </w:tc>
        <w:tc>
          <w:tcPr>
            <w:tcW w:w="3373" w:type="dxa"/>
          </w:tcPr>
          <w:p w14:paraId="70711294" w14:textId="19953E19" w:rsidR="00220EC6" w:rsidRDefault="00220EC6" w:rsidP="00337100">
            <w:pPr>
              <w:widowControl/>
            </w:pPr>
            <w:r w:rsidRPr="0017178B">
              <w:rPr>
                <w:i/>
                <w:iCs/>
                <w:color w:val="231F20"/>
              </w:rPr>
              <w:t>Digitaria sanguinalis</w:t>
            </w:r>
          </w:p>
        </w:tc>
        <w:tc>
          <w:tcPr>
            <w:tcW w:w="1662" w:type="dxa"/>
            <w:vMerge/>
          </w:tcPr>
          <w:p w14:paraId="3CE2B951" w14:textId="77777777" w:rsidR="00220EC6" w:rsidRDefault="00220EC6" w:rsidP="00337100">
            <w:pPr>
              <w:widowControl/>
              <w:jc w:val="center"/>
            </w:pPr>
          </w:p>
        </w:tc>
        <w:tc>
          <w:tcPr>
            <w:tcW w:w="1663" w:type="dxa"/>
            <w:vMerge/>
          </w:tcPr>
          <w:p w14:paraId="60EC3483" w14:textId="77777777" w:rsidR="00220EC6" w:rsidRDefault="00220EC6" w:rsidP="00337100">
            <w:pPr>
              <w:widowControl/>
              <w:jc w:val="center"/>
            </w:pPr>
          </w:p>
        </w:tc>
      </w:tr>
      <w:tr w:rsidR="00220EC6" w14:paraId="60EB4A1E" w14:textId="77777777" w:rsidTr="00220EC6">
        <w:tc>
          <w:tcPr>
            <w:tcW w:w="3372" w:type="dxa"/>
          </w:tcPr>
          <w:p w14:paraId="457DB585" w14:textId="0D7C0F6A" w:rsidR="00220EC6" w:rsidRDefault="00220EC6" w:rsidP="00337100">
            <w:pPr>
              <w:widowControl/>
            </w:pPr>
            <w:r w:rsidRPr="0017178B">
              <w:rPr>
                <w:color w:val="231F20"/>
              </w:rPr>
              <w:t>Foxtail, Giant</w:t>
            </w:r>
          </w:p>
        </w:tc>
        <w:tc>
          <w:tcPr>
            <w:tcW w:w="3373" w:type="dxa"/>
          </w:tcPr>
          <w:p w14:paraId="02A98CC2" w14:textId="6B68102D" w:rsidR="00220EC6" w:rsidRDefault="00220EC6" w:rsidP="00337100">
            <w:pPr>
              <w:widowControl/>
            </w:pPr>
            <w:r w:rsidRPr="0017178B">
              <w:rPr>
                <w:i/>
                <w:iCs/>
                <w:color w:val="231F20"/>
              </w:rPr>
              <w:t>Setaria faberi</w:t>
            </w:r>
          </w:p>
        </w:tc>
        <w:tc>
          <w:tcPr>
            <w:tcW w:w="1662" w:type="dxa"/>
            <w:vMerge/>
          </w:tcPr>
          <w:p w14:paraId="3D898EFF" w14:textId="77777777" w:rsidR="00220EC6" w:rsidRDefault="00220EC6" w:rsidP="00337100">
            <w:pPr>
              <w:widowControl/>
              <w:jc w:val="center"/>
            </w:pPr>
          </w:p>
        </w:tc>
        <w:tc>
          <w:tcPr>
            <w:tcW w:w="1663" w:type="dxa"/>
            <w:vMerge/>
          </w:tcPr>
          <w:p w14:paraId="613FA008" w14:textId="77777777" w:rsidR="00220EC6" w:rsidRDefault="00220EC6" w:rsidP="00337100">
            <w:pPr>
              <w:widowControl/>
              <w:jc w:val="center"/>
            </w:pPr>
          </w:p>
        </w:tc>
      </w:tr>
      <w:tr w:rsidR="00220EC6" w14:paraId="0E8AB04D" w14:textId="77777777" w:rsidTr="00220EC6">
        <w:tc>
          <w:tcPr>
            <w:tcW w:w="3372" w:type="dxa"/>
          </w:tcPr>
          <w:p w14:paraId="11591928" w14:textId="124170CE" w:rsidR="00220EC6" w:rsidRDefault="00220EC6" w:rsidP="00337100">
            <w:pPr>
              <w:widowControl/>
            </w:pPr>
            <w:r w:rsidRPr="0017178B">
              <w:rPr>
                <w:color w:val="231F20"/>
              </w:rPr>
              <w:t>Goosegrass</w:t>
            </w:r>
          </w:p>
        </w:tc>
        <w:tc>
          <w:tcPr>
            <w:tcW w:w="3373" w:type="dxa"/>
          </w:tcPr>
          <w:p w14:paraId="2226D372" w14:textId="73915C62" w:rsidR="00220EC6" w:rsidRDefault="00220EC6" w:rsidP="00337100">
            <w:pPr>
              <w:widowControl/>
            </w:pPr>
            <w:r w:rsidRPr="0017178B">
              <w:rPr>
                <w:i/>
                <w:iCs/>
                <w:color w:val="231F20"/>
              </w:rPr>
              <w:t>Eleusine indica</w:t>
            </w:r>
          </w:p>
        </w:tc>
        <w:tc>
          <w:tcPr>
            <w:tcW w:w="1662" w:type="dxa"/>
            <w:vMerge/>
          </w:tcPr>
          <w:p w14:paraId="468A93EE" w14:textId="77777777" w:rsidR="00220EC6" w:rsidRDefault="00220EC6" w:rsidP="00337100">
            <w:pPr>
              <w:widowControl/>
              <w:jc w:val="center"/>
            </w:pPr>
          </w:p>
        </w:tc>
        <w:tc>
          <w:tcPr>
            <w:tcW w:w="1663" w:type="dxa"/>
            <w:vMerge/>
          </w:tcPr>
          <w:p w14:paraId="4D59F14B" w14:textId="77777777" w:rsidR="00220EC6" w:rsidRDefault="00220EC6" w:rsidP="00337100">
            <w:pPr>
              <w:widowControl/>
              <w:jc w:val="center"/>
            </w:pPr>
          </w:p>
        </w:tc>
      </w:tr>
      <w:tr w:rsidR="00220EC6" w14:paraId="71A2B4E8" w14:textId="77777777" w:rsidTr="00220EC6">
        <w:tc>
          <w:tcPr>
            <w:tcW w:w="3372" w:type="dxa"/>
          </w:tcPr>
          <w:p w14:paraId="5A469F1F" w14:textId="1E4A8C47" w:rsidR="00220EC6" w:rsidRDefault="00220EC6" w:rsidP="00337100">
            <w:pPr>
              <w:widowControl/>
            </w:pPr>
            <w:r w:rsidRPr="0017178B">
              <w:rPr>
                <w:color w:val="231F20"/>
              </w:rPr>
              <w:t>Lovegrass, California</w:t>
            </w:r>
          </w:p>
        </w:tc>
        <w:tc>
          <w:tcPr>
            <w:tcW w:w="3373" w:type="dxa"/>
          </w:tcPr>
          <w:p w14:paraId="62534792" w14:textId="423E9FCA" w:rsidR="00220EC6" w:rsidRDefault="00220EC6" w:rsidP="00337100">
            <w:pPr>
              <w:widowControl/>
            </w:pPr>
            <w:r w:rsidRPr="0017178B">
              <w:rPr>
                <w:i/>
                <w:iCs/>
                <w:color w:val="231F20"/>
              </w:rPr>
              <w:t>Eragrostis diffusa</w:t>
            </w:r>
          </w:p>
        </w:tc>
        <w:tc>
          <w:tcPr>
            <w:tcW w:w="1662" w:type="dxa"/>
            <w:vMerge/>
          </w:tcPr>
          <w:p w14:paraId="2FED87AD" w14:textId="77777777" w:rsidR="00220EC6" w:rsidRDefault="00220EC6" w:rsidP="00337100">
            <w:pPr>
              <w:widowControl/>
              <w:jc w:val="center"/>
            </w:pPr>
          </w:p>
        </w:tc>
        <w:tc>
          <w:tcPr>
            <w:tcW w:w="1663" w:type="dxa"/>
            <w:vMerge/>
          </w:tcPr>
          <w:p w14:paraId="467AD74E" w14:textId="77777777" w:rsidR="00220EC6" w:rsidRDefault="00220EC6" w:rsidP="00337100">
            <w:pPr>
              <w:widowControl/>
              <w:jc w:val="center"/>
            </w:pPr>
          </w:p>
        </w:tc>
      </w:tr>
      <w:tr w:rsidR="00220EC6" w14:paraId="26986F7D" w14:textId="77777777" w:rsidTr="00220EC6">
        <w:tc>
          <w:tcPr>
            <w:tcW w:w="3372" w:type="dxa"/>
          </w:tcPr>
          <w:p w14:paraId="17B4CE05" w14:textId="7784CD77" w:rsidR="00220EC6" w:rsidRDefault="00220EC6" w:rsidP="00337100">
            <w:pPr>
              <w:widowControl/>
            </w:pPr>
            <w:r w:rsidRPr="0017178B">
              <w:rPr>
                <w:color w:val="231F20"/>
              </w:rPr>
              <w:t>Panicums</w:t>
            </w:r>
          </w:p>
        </w:tc>
        <w:tc>
          <w:tcPr>
            <w:tcW w:w="3373" w:type="dxa"/>
          </w:tcPr>
          <w:p w14:paraId="0E505A14" w14:textId="77777777" w:rsidR="00220EC6" w:rsidRDefault="00220EC6" w:rsidP="00337100">
            <w:pPr>
              <w:widowControl/>
            </w:pPr>
          </w:p>
        </w:tc>
        <w:tc>
          <w:tcPr>
            <w:tcW w:w="1662" w:type="dxa"/>
            <w:vMerge/>
          </w:tcPr>
          <w:p w14:paraId="3B9C76F3" w14:textId="77777777" w:rsidR="00220EC6" w:rsidRDefault="00220EC6" w:rsidP="00337100">
            <w:pPr>
              <w:widowControl/>
              <w:jc w:val="center"/>
            </w:pPr>
          </w:p>
        </w:tc>
        <w:tc>
          <w:tcPr>
            <w:tcW w:w="1663" w:type="dxa"/>
            <w:vMerge/>
          </w:tcPr>
          <w:p w14:paraId="7C8C1F44" w14:textId="77777777" w:rsidR="00220EC6" w:rsidRDefault="00220EC6" w:rsidP="00337100">
            <w:pPr>
              <w:widowControl/>
              <w:jc w:val="center"/>
            </w:pPr>
          </w:p>
        </w:tc>
      </w:tr>
      <w:tr w:rsidR="00220EC6" w14:paraId="58B08CE8" w14:textId="77777777" w:rsidTr="00220EC6">
        <w:tc>
          <w:tcPr>
            <w:tcW w:w="3372" w:type="dxa"/>
          </w:tcPr>
          <w:p w14:paraId="0DBC374F" w14:textId="3CCB3A34" w:rsidR="00220EC6" w:rsidRDefault="00220EC6" w:rsidP="00337100">
            <w:pPr>
              <w:widowControl/>
              <w:ind w:firstLine="163"/>
            </w:pPr>
            <w:r w:rsidRPr="0017178B">
              <w:rPr>
                <w:color w:val="231F20"/>
              </w:rPr>
              <w:t>Fall</w:t>
            </w:r>
          </w:p>
        </w:tc>
        <w:tc>
          <w:tcPr>
            <w:tcW w:w="3373" w:type="dxa"/>
          </w:tcPr>
          <w:p w14:paraId="08A290CB" w14:textId="5B84ACFD" w:rsidR="00220EC6" w:rsidRDefault="00220EC6" w:rsidP="00337100">
            <w:pPr>
              <w:widowControl/>
            </w:pPr>
            <w:r w:rsidRPr="0017178B">
              <w:rPr>
                <w:i/>
                <w:iCs/>
                <w:color w:val="231F20"/>
              </w:rPr>
              <w:t>Panicum dichotomiflorum</w:t>
            </w:r>
          </w:p>
        </w:tc>
        <w:tc>
          <w:tcPr>
            <w:tcW w:w="1662" w:type="dxa"/>
            <w:vMerge/>
          </w:tcPr>
          <w:p w14:paraId="5F996CF9" w14:textId="77777777" w:rsidR="00220EC6" w:rsidRDefault="00220EC6" w:rsidP="00337100">
            <w:pPr>
              <w:widowControl/>
              <w:jc w:val="center"/>
            </w:pPr>
          </w:p>
        </w:tc>
        <w:tc>
          <w:tcPr>
            <w:tcW w:w="1663" w:type="dxa"/>
            <w:vMerge/>
          </w:tcPr>
          <w:p w14:paraId="1BF67343" w14:textId="77777777" w:rsidR="00220EC6" w:rsidRDefault="00220EC6" w:rsidP="00337100">
            <w:pPr>
              <w:widowControl/>
              <w:jc w:val="center"/>
            </w:pPr>
          </w:p>
        </w:tc>
      </w:tr>
      <w:tr w:rsidR="00220EC6" w14:paraId="3B7F945E" w14:textId="77777777" w:rsidTr="00220EC6">
        <w:tc>
          <w:tcPr>
            <w:tcW w:w="3372" w:type="dxa"/>
          </w:tcPr>
          <w:p w14:paraId="7C82A063" w14:textId="0BED466C" w:rsidR="00220EC6" w:rsidRDefault="00220EC6" w:rsidP="00337100">
            <w:pPr>
              <w:widowControl/>
              <w:ind w:firstLine="163"/>
            </w:pPr>
            <w:r w:rsidRPr="0017178B">
              <w:rPr>
                <w:color w:val="231F20"/>
              </w:rPr>
              <w:t>Texas</w:t>
            </w:r>
          </w:p>
        </w:tc>
        <w:tc>
          <w:tcPr>
            <w:tcW w:w="3373" w:type="dxa"/>
          </w:tcPr>
          <w:p w14:paraId="3A4FE17D" w14:textId="28B34EEA" w:rsidR="00220EC6" w:rsidRDefault="00220EC6" w:rsidP="00337100">
            <w:pPr>
              <w:widowControl/>
            </w:pPr>
            <w:r w:rsidRPr="0017178B">
              <w:rPr>
                <w:i/>
                <w:iCs/>
                <w:color w:val="231F20"/>
              </w:rPr>
              <w:t>Panicum texanum</w:t>
            </w:r>
          </w:p>
        </w:tc>
        <w:tc>
          <w:tcPr>
            <w:tcW w:w="1662" w:type="dxa"/>
            <w:vMerge/>
          </w:tcPr>
          <w:p w14:paraId="258A4510" w14:textId="77777777" w:rsidR="00220EC6" w:rsidRDefault="00220EC6" w:rsidP="00337100">
            <w:pPr>
              <w:widowControl/>
              <w:jc w:val="center"/>
            </w:pPr>
          </w:p>
        </w:tc>
        <w:tc>
          <w:tcPr>
            <w:tcW w:w="1663" w:type="dxa"/>
            <w:vMerge/>
          </w:tcPr>
          <w:p w14:paraId="448849AF" w14:textId="77777777" w:rsidR="00220EC6" w:rsidRDefault="00220EC6" w:rsidP="00337100">
            <w:pPr>
              <w:widowControl/>
              <w:jc w:val="center"/>
            </w:pPr>
          </w:p>
        </w:tc>
      </w:tr>
      <w:tr w:rsidR="00220EC6" w14:paraId="43FF4017" w14:textId="77777777" w:rsidTr="00220EC6">
        <w:tc>
          <w:tcPr>
            <w:tcW w:w="3372" w:type="dxa"/>
          </w:tcPr>
          <w:p w14:paraId="4689B9B5" w14:textId="3521B864" w:rsidR="00220EC6" w:rsidRDefault="00220EC6" w:rsidP="00337100">
            <w:pPr>
              <w:widowControl/>
            </w:pPr>
            <w:r w:rsidRPr="0017178B">
              <w:rPr>
                <w:color w:val="231F20"/>
              </w:rPr>
              <w:t>Ryegrass, Italian</w:t>
            </w:r>
            <w:r w:rsidR="00EF41E7">
              <w:rPr>
                <w:color w:val="231F20"/>
              </w:rPr>
              <w:t>[*]</w:t>
            </w:r>
          </w:p>
        </w:tc>
        <w:tc>
          <w:tcPr>
            <w:tcW w:w="3373" w:type="dxa"/>
          </w:tcPr>
          <w:p w14:paraId="2CA62707" w14:textId="1C655C66" w:rsidR="00220EC6" w:rsidRDefault="00220EC6" w:rsidP="00337100">
            <w:pPr>
              <w:widowControl/>
            </w:pPr>
            <w:r w:rsidRPr="0017178B">
              <w:rPr>
                <w:i/>
                <w:iCs/>
                <w:color w:val="231F20"/>
              </w:rPr>
              <w:t>Lolium multiflorum</w:t>
            </w:r>
          </w:p>
        </w:tc>
        <w:tc>
          <w:tcPr>
            <w:tcW w:w="1662" w:type="dxa"/>
            <w:vMerge/>
          </w:tcPr>
          <w:p w14:paraId="7D33FBF3" w14:textId="77777777" w:rsidR="00220EC6" w:rsidRDefault="00220EC6" w:rsidP="00337100">
            <w:pPr>
              <w:widowControl/>
              <w:jc w:val="center"/>
            </w:pPr>
          </w:p>
        </w:tc>
        <w:tc>
          <w:tcPr>
            <w:tcW w:w="1663" w:type="dxa"/>
            <w:vMerge/>
          </w:tcPr>
          <w:p w14:paraId="4E559343" w14:textId="77777777" w:rsidR="00220EC6" w:rsidRDefault="00220EC6" w:rsidP="00337100">
            <w:pPr>
              <w:widowControl/>
              <w:jc w:val="center"/>
            </w:pPr>
          </w:p>
        </w:tc>
      </w:tr>
      <w:tr w:rsidR="00220EC6" w14:paraId="380FA870" w14:textId="77777777" w:rsidTr="00220EC6">
        <w:tc>
          <w:tcPr>
            <w:tcW w:w="3372" w:type="dxa"/>
          </w:tcPr>
          <w:p w14:paraId="324A8886" w14:textId="77967A4A" w:rsidR="00220EC6" w:rsidRDefault="00220EC6" w:rsidP="00337100">
            <w:pPr>
              <w:widowControl/>
            </w:pPr>
            <w:r w:rsidRPr="0017178B">
              <w:rPr>
                <w:color w:val="231F20"/>
              </w:rPr>
              <w:t>Signalgrass, Broadleaf</w:t>
            </w:r>
          </w:p>
        </w:tc>
        <w:tc>
          <w:tcPr>
            <w:tcW w:w="3373" w:type="dxa"/>
          </w:tcPr>
          <w:p w14:paraId="7064522C" w14:textId="62DE536E" w:rsidR="00220EC6" w:rsidRDefault="00220EC6" w:rsidP="00337100">
            <w:pPr>
              <w:widowControl/>
            </w:pPr>
            <w:r w:rsidRPr="0017178B">
              <w:rPr>
                <w:i/>
                <w:iCs/>
                <w:color w:val="231F20"/>
              </w:rPr>
              <w:t>Brachiaria platyphylla</w:t>
            </w:r>
          </w:p>
        </w:tc>
        <w:tc>
          <w:tcPr>
            <w:tcW w:w="1662" w:type="dxa"/>
            <w:vMerge/>
          </w:tcPr>
          <w:p w14:paraId="53B1457D" w14:textId="77777777" w:rsidR="00220EC6" w:rsidRDefault="00220EC6" w:rsidP="00337100">
            <w:pPr>
              <w:widowControl/>
              <w:jc w:val="center"/>
            </w:pPr>
          </w:p>
        </w:tc>
        <w:tc>
          <w:tcPr>
            <w:tcW w:w="1663" w:type="dxa"/>
            <w:vMerge/>
          </w:tcPr>
          <w:p w14:paraId="52C3AEA4" w14:textId="77777777" w:rsidR="00220EC6" w:rsidRDefault="00220EC6" w:rsidP="00337100">
            <w:pPr>
              <w:widowControl/>
              <w:jc w:val="center"/>
            </w:pPr>
          </w:p>
        </w:tc>
      </w:tr>
      <w:tr w:rsidR="00220EC6" w14:paraId="705655CB" w14:textId="77777777" w:rsidTr="00220EC6">
        <w:tc>
          <w:tcPr>
            <w:tcW w:w="3372" w:type="dxa"/>
          </w:tcPr>
          <w:p w14:paraId="4BBDA8E1" w14:textId="06338831" w:rsidR="00220EC6" w:rsidRDefault="00220EC6" w:rsidP="00337100">
            <w:pPr>
              <w:widowControl/>
            </w:pPr>
            <w:r w:rsidRPr="0017178B">
              <w:rPr>
                <w:color w:val="231F20"/>
              </w:rPr>
              <w:t>Cheat</w:t>
            </w:r>
          </w:p>
        </w:tc>
        <w:tc>
          <w:tcPr>
            <w:tcW w:w="3373" w:type="dxa"/>
          </w:tcPr>
          <w:p w14:paraId="4604918F" w14:textId="01FC827E" w:rsidR="00220EC6" w:rsidRDefault="00220EC6" w:rsidP="00337100">
            <w:pPr>
              <w:widowControl/>
            </w:pPr>
            <w:r w:rsidRPr="0017178B">
              <w:rPr>
                <w:i/>
                <w:iCs/>
                <w:color w:val="231F20"/>
              </w:rPr>
              <w:t>Bromus secalinus</w:t>
            </w:r>
          </w:p>
        </w:tc>
        <w:tc>
          <w:tcPr>
            <w:tcW w:w="1662" w:type="dxa"/>
            <w:vMerge w:val="restart"/>
          </w:tcPr>
          <w:p w14:paraId="38510247" w14:textId="4B226CC4" w:rsidR="00220EC6" w:rsidRDefault="00220EC6" w:rsidP="00337100">
            <w:pPr>
              <w:widowControl/>
              <w:jc w:val="center"/>
            </w:pPr>
            <w:r w:rsidRPr="0017178B">
              <w:rPr>
                <w:color w:val="231F20"/>
              </w:rPr>
              <w:t>Up to 5%</w:t>
            </w:r>
          </w:p>
        </w:tc>
        <w:tc>
          <w:tcPr>
            <w:tcW w:w="1663" w:type="dxa"/>
            <w:vMerge w:val="restart"/>
          </w:tcPr>
          <w:p w14:paraId="16D123C7" w14:textId="02B3847B" w:rsidR="00220EC6" w:rsidRDefault="00220EC6" w:rsidP="00337100">
            <w:pPr>
              <w:widowControl/>
              <w:jc w:val="center"/>
            </w:pPr>
            <w:r w:rsidRPr="0017178B">
              <w:rPr>
                <w:color w:val="231F20"/>
              </w:rPr>
              <w:t>1.5 to 3</w:t>
            </w:r>
          </w:p>
        </w:tc>
      </w:tr>
      <w:tr w:rsidR="00220EC6" w14:paraId="005EAF67" w14:textId="77777777" w:rsidTr="00220EC6">
        <w:trPr>
          <w:trHeight w:val="63"/>
        </w:trPr>
        <w:tc>
          <w:tcPr>
            <w:tcW w:w="3372" w:type="dxa"/>
          </w:tcPr>
          <w:p w14:paraId="0994F5F5" w14:textId="19DFB1A9" w:rsidR="00220EC6" w:rsidRDefault="00220EC6" w:rsidP="00337100">
            <w:pPr>
              <w:widowControl/>
            </w:pPr>
            <w:r w:rsidRPr="0017178B">
              <w:rPr>
                <w:color w:val="231F20"/>
              </w:rPr>
              <w:t>Downy Brome</w:t>
            </w:r>
            <w:r w:rsidR="00E12E9A">
              <w:rPr>
                <w:color w:val="231F20"/>
              </w:rPr>
              <w:t>[*]</w:t>
            </w:r>
          </w:p>
        </w:tc>
        <w:tc>
          <w:tcPr>
            <w:tcW w:w="3373" w:type="dxa"/>
          </w:tcPr>
          <w:p w14:paraId="32AC608B" w14:textId="1CF5726E" w:rsidR="00220EC6" w:rsidRDefault="00220EC6" w:rsidP="00337100">
            <w:pPr>
              <w:widowControl/>
            </w:pPr>
            <w:r w:rsidRPr="0017178B">
              <w:rPr>
                <w:i/>
                <w:iCs/>
                <w:color w:val="231F20"/>
              </w:rPr>
              <w:t>Bromus tectorum</w:t>
            </w:r>
          </w:p>
        </w:tc>
        <w:tc>
          <w:tcPr>
            <w:tcW w:w="1662" w:type="dxa"/>
            <w:vMerge/>
          </w:tcPr>
          <w:p w14:paraId="1A00723D" w14:textId="77777777" w:rsidR="00220EC6" w:rsidRDefault="00220EC6" w:rsidP="00337100">
            <w:pPr>
              <w:widowControl/>
            </w:pPr>
          </w:p>
        </w:tc>
        <w:tc>
          <w:tcPr>
            <w:tcW w:w="1663" w:type="dxa"/>
            <w:vMerge/>
          </w:tcPr>
          <w:p w14:paraId="1E2B5B6A" w14:textId="77777777" w:rsidR="00220EC6" w:rsidRDefault="00220EC6" w:rsidP="00337100">
            <w:pPr>
              <w:widowControl/>
            </w:pPr>
          </w:p>
        </w:tc>
      </w:tr>
    </w:tbl>
    <w:p w14:paraId="48945B0D" w14:textId="77777777" w:rsidR="008E5054" w:rsidRPr="0017178B" w:rsidRDefault="00000000" w:rsidP="00337100">
      <w:pPr>
        <w:widowControl/>
      </w:pPr>
      <w:r w:rsidRPr="0017178B">
        <w:rPr>
          <w:color w:val="231F20"/>
        </w:rPr>
        <w:t>[</w:t>
      </w:r>
      <w:r w:rsidRPr="0017178B">
        <w:rPr>
          <w:b/>
          <w:color w:val="231F20"/>
        </w:rPr>
        <w:t>*</w:t>
      </w:r>
      <w:r w:rsidRPr="0017178B">
        <w:rPr>
          <w:color w:val="231F20"/>
        </w:rPr>
        <w:t>Not for use in California.]</w:t>
      </w:r>
    </w:p>
    <w:p w14:paraId="0ADC7055" w14:textId="77777777" w:rsidR="008E5054" w:rsidRPr="0017178B" w:rsidRDefault="00000000" w:rsidP="00337100">
      <w:pPr>
        <w:pStyle w:val="Heading1"/>
        <w:widowControl/>
      </w:pPr>
      <w:r w:rsidRPr="0017178B">
        <w:t>DIRECTIONS FOR USE IN FALL AND SPRING PREPLANT BURNDOWN AND FALLOW SEEDBED PROGRAMS IN FIELD CORN, PEANUT AND SOYBEAN</w:t>
      </w:r>
    </w:p>
    <w:p w14:paraId="45CE2526" w14:textId="77777777" w:rsidR="008E5054" w:rsidRPr="0017178B" w:rsidRDefault="00000000" w:rsidP="00337100">
      <w:pPr>
        <w:pStyle w:val="Heading4"/>
        <w:widowControl/>
      </w:pPr>
      <w:r w:rsidRPr="0017178B">
        <w:t>(Preemergence to Crop)</w:t>
      </w:r>
    </w:p>
    <w:p w14:paraId="435FC636" w14:textId="77777777" w:rsidR="003F02A8" w:rsidRPr="0017178B" w:rsidRDefault="00000000" w:rsidP="00337100">
      <w:pPr>
        <w:widowControl/>
        <w:jc w:val="center"/>
        <w:rPr>
          <w:b/>
          <w:bCs w:val="0"/>
          <w:color w:val="231F20"/>
          <w:sz w:val="24"/>
        </w:rPr>
      </w:pPr>
      <w:r w:rsidRPr="0017178B">
        <w:rPr>
          <w:b/>
          <w:bCs w:val="0"/>
          <w:color w:val="231F20"/>
          <w:sz w:val="24"/>
        </w:rPr>
        <w:t xml:space="preserve">[For Use in the States of Arizona, California and Hawaii Only] </w:t>
      </w:r>
    </w:p>
    <w:p w14:paraId="4F0E9C53" w14:textId="77777777" w:rsidR="008E5054" w:rsidRPr="0017178B" w:rsidRDefault="00000000" w:rsidP="00337100">
      <w:pPr>
        <w:pStyle w:val="Heading2"/>
        <w:widowControl/>
      </w:pPr>
      <w:r w:rsidRPr="0017178B">
        <w:t>RESTRICTIONS</w:t>
      </w:r>
    </w:p>
    <w:p w14:paraId="7E90025A" w14:textId="7F77F9BB" w:rsidR="008E5054" w:rsidRPr="0017178B" w:rsidRDefault="00000000" w:rsidP="00337100">
      <w:pPr>
        <w:pStyle w:val="ListParagraph"/>
        <w:widowControl/>
        <w:numPr>
          <w:ilvl w:val="0"/>
          <w:numId w:val="36"/>
        </w:numPr>
      </w:pPr>
      <w:r w:rsidRPr="0017178B">
        <w:rPr>
          <w:b/>
        </w:rPr>
        <w:t xml:space="preserve">DO NOT </w:t>
      </w:r>
      <w:r w:rsidRPr="0017178B">
        <w:t>apply more 4 oz</w:t>
      </w:r>
      <w:r w:rsidR="009D06FC">
        <w:t xml:space="preserve"> </w:t>
      </w:r>
      <w:r w:rsidRPr="0017178B">
        <w:t>per acre per year applied in either the spring or the fall burndown. The yearly maximum rate is a combination of burndown plus in-season uses applications.</w:t>
      </w:r>
    </w:p>
    <w:p w14:paraId="75B72D9B" w14:textId="77777777" w:rsidR="008E5054" w:rsidRPr="0017178B" w:rsidRDefault="00000000" w:rsidP="00337100">
      <w:pPr>
        <w:pStyle w:val="ListParagraph"/>
        <w:widowControl/>
        <w:numPr>
          <w:ilvl w:val="0"/>
          <w:numId w:val="36"/>
        </w:numPr>
      </w:pPr>
      <w:r w:rsidRPr="0017178B">
        <w:rPr>
          <w:b/>
        </w:rPr>
        <w:t xml:space="preserve">DO NOT </w:t>
      </w:r>
      <w:r w:rsidRPr="0017178B">
        <w:t>apply more than two applications per year at the 2 oz rate or one application at the 4 oz rate.</w:t>
      </w:r>
    </w:p>
    <w:p w14:paraId="0F5D7757" w14:textId="38B4785D" w:rsidR="008E5054" w:rsidRPr="0017178B" w:rsidRDefault="00000000" w:rsidP="00337100">
      <w:pPr>
        <w:pStyle w:val="ListParagraph"/>
        <w:widowControl/>
        <w:numPr>
          <w:ilvl w:val="0"/>
          <w:numId w:val="36"/>
        </w:numPr>
      </w:pPr>
      <w:r w:rsidRPr="0017178B">
        <w:rPr>
          <w:b/>
        </w:rPr>
        <w:t xml:space="preserve">DO NOT </w:t>
      </w:r>
      <w:r w:rsidRPr="0017178B">
        <w:t>apply more 4 oz per acre per application.</w:t>
      </w:r>
    </w:p>
    <w:p w14:paraId="0FB80AF7" w14:textId="2C16B0CA" w:rsidR="008E5054" w:rsidRPr="0017178B" w:rsidRDefault="00000000" w:rsidP="00337100">
      <w:pPr>
        <w:pStyle w:val="ListParagraph"/>
        <w:widowControl/>
        <w:numPr>
          <w:ilvl w:val="0"/>
          <w:numId w:val="36"/>
        </w:numPr>
      </w:pPr>
      <w:r w:rsidRPr="0017178B">
        <w:t>Minimum retreatment interval 14 days</w:t>
      </w:r>
      <w:r w:rsidR="003F02A8" w:rsidRPr="0017178B">
        <w:t>.</w:t>
      </w:r>
    </w:p>
    <w:p w14:paraId="22896EB6" w14:textId="77777777" w:rsidR="008E5054" w:rsidRPr="0017178B" w:rsidRDefault="00000000" w:rsidP="00337100">
      <w:pPr>
        <w:pStyle w:val="ListParagraph"/>
        <w:widowControl/>
        <w:numPr>
          <w:ilvl w:val="0"/>
          <w:numId w:val="36"/>
        </w:numPr>
      </w:pPr>
      <w:r w:rsidRPr="0017178B">
        <w:rPr>
          <w:b/>
        </w:rPr>
        <w:t xml:space="preserve">DO NOT </w:t>
      </w:r>
      <w:r w:rsidRPr="0017178B">
        <w:t>apply to frozen or snow-covered soil.</w:t>
      </w:r>
    </w:p>
    <w:p w14:paraId="0D6912D0" w14:textId="77777777" w:rsidR="008E5054" w:rsidRPr="0017178B" w:rsidRDefault="00000000" w:rsidP="00337100">
      <w:pPr>
        <w:pStyle w:val="ListParagraph"/>
        <w:widowControl/>
        <w:numPr>
          <w:ilvl w:val="0"/>
          <w:numId w:val="36"/>
        </w:numPr>
      </w:pPr>
      <w:r w:rsidRPr="0017178B">
        <w:rPr>
          <w:b/>
        </w:rPr>
        <w:t xml:space="preserve">DO NOT </w:t>
      </w:r>
      <w:r w:rsidRPr="0017178B">
        <w:t>perform any tillage operation after application or residual weed control will be reduced.</w:t>
      </w:r>
    </w:p>
    <w:p w14:paraId="13036F1C" w14:textId="77777777" w:rsidR="008E5054" w:rsidRPr="0017178B" w:rsidRDefault="00000000" w:rsidP="00337100">
      <w:pPr>
        <w:pStyle w:val="ListParagraph"/>
        <w:widowControl/>
        <w:numPr>
          <w:ilvl w:val="0"/>
          <w:numId w:val="36"/>
        </w:numPr>
      </w:pPr>
      <w:r w:rsidRPr="0017178B">
        <w:t>Observe all rotational intervals prior to planting as listed in the “ROTATIONAL RESTRICTIONS” table.</w:t>
      </w:r>
    </w:p>
    <w:p w14:paraId="05CA4BD5" w14:textId="77777777" w:rsidR="008E5054" w:rsidRPr="0017178B" w:rsidRDefault="00000000" w:rsidP="00337100">
      <w:pPr>
        <w:pStyle w:val="Heading3"/>
        <w:widowControl/>
      </w:pPr>
      <w:r w:rsidRPr="0017178B">
        <w:t>FALL BURNDOWN AND FALLOW SEEDBED PROGRAMS</w:t>
      </w:r>
    </w:p>
    <w:p w14:paraId="3CCBE8DF" w14:textId="7E7A6451" w:rsidR="008E5054" w:rsidRPr="0017178B" w:rsidRDefault="00824A47" w:rsidP="00337100">
      <w:pPr>
        <w:pStyle w:val="BodyText"/>
        <w:widowControl/>
      </w:pPr>
      <w:r w:rsidRPr="00824A47">
        <w:rPr>
          <w:b/>
        </w:rPr>
        <w:t>Tide Flumi 51% WDG</w:t>
      </w:r>
      <w:r w:rsidRPr="0017178B">
        <w:t xml:space="preserve"> [, at 2 to 4 oz/A] can be used in the fall to provide residual weed control in fields that will be planted the following spring with field corn, peanut or soybean (refer to Rotational Restrictions table for rates and rotational intervals prior to planting). Weeds controlled by residual activity are listed in Table 1 (sections A and B), Broadleaf Weeds Controlled by Residual Activity of </w:t>
      </w:r>
      <w:r w:rsidRPr="00824A47">
        <w:rPr>
          <w:b/>
        </w:rPr>
        <w:t>Tide Flumi 51% WDG</w:t>
      </w:r>
      <w:r w:rsidRPr="0017178B">
        <w:t xml:space="preserve">; Table 3, Weeds Controlled by Fall and Spring Preplant Burndown Programs; and Table 7, Weeds Controlled by Residual Activity of </w:t>
      </w:r>
      <w:r w:rsidRPr="00824A47">
        <w:rPr>
          <w:b/>
        </w:rPr>
        <w:t>Tide Flumi 51% WDG</w:t>
      </w:r>
      <w:r w:rsidRPr="0017178B">
        <w:t xml:space="preserve">. If weeds have emerged at the time of application, use </w:t>
      </w:r>
      <w:r w:rsidRPr="00824A47">
        <w:rPr>
          <w:b/>
        </w:rPr>
        <w:t>Tide Flumi 51% WDG</w:t>
      </w:r>
      <w:r w:rsidRPr="0017178B">
        <w:t xml:space="preserve"> in combination with a labeled burndown herbicide. </w:t>
      </w:r>
      <w:r w:rsidRPr="00824A47">
        <w:rPr>
          <w:b/>
        </w:rPr>
        <w:t>Tide Flumi 51% WDG</w:t>
      </w:r>
      <w:r w:rsidRPr="0017178B">
        <w:t xml:space="preserve"> can be used in a fall burndown or fallow seedbed program, however the length of residual control may be variable.</w:t>
      </w:r>
    </w:p>
    <w:p w14:paraId="34843AC0" w14:textId="77777777" w:rsidR="008E5054" w:rsidRPr="0017178B" w:rsidRDefault="00000000" w:rsidP="00337100">
      <w:pPr>
        <w:pStyle w:val="BodyText"/>
        <w:widowControl/>
      </w:pPr>
      <w:r w:rsidRPr="0017178B">
        <w:t>Abnormally warm or wet winters will reduce the length of weed control observed in the spring.</w:t>
      </w:r>
    </w:p>
    <w:p w14:paraId="484336BC" w14:textId="77777777" w:rsidR="008E5054" w:rsidRPr="0017178B" w:rsidRDefault="00000000" w:rsidP="00337100">
      <w:pPr>
        <w:pStyle w:val="BodyText"/>
        <w:widowControl/>
      </w:pPr>
      <w:r w:rsidRPr="0017178B">
        <w:t>Weeds controlled by postemergence or residual activity are listed in Table 3. Preplant burndown treatment tank mixes and rates are:</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102"/>
        <w:gridCol w:w="6978"/>
      </w:tblGrid>
      <w:tr w:rsidR="008E5054" w:rsidRPr="0017178B" w14:paraId="50ED076F" w14:textId="77777777" w:rsidTr="003F02A8">
        <w:trPr>
          <w:trHeight w:val="20"/>
        </w:trPr>
        <w:tc>
          <w:tcPr>
            <w:tcW w:w="3102" w:type="dxa"/>
          </w:tcPr>
          <w:p w14:paraId="33AEF957" w14:textId="77777777" w:rsidR="008E5054" w:rsidRPr="0017178B" w:rsidRDefault="00000000" w:rsidP="00337100">
            <w:pPr>
              <w:pStyle w:val="TableParagraph"/>
              <w:widowControl/>
              <w:spacing w:line="240" w:lineRule="auto"/>
              <w:ind w:left="90" w:right="36"/>
              <w:rPr>
                <w:b/>
              </w:rPr>
            </w:pPr>
            <w:r w:rsidRPr="0017178B">
              <w:rPr>
                <w:b/>
                <w:color w:val="231F20"/>
              </w:rPr>
              <w:t>Herbicide</w:t>
            </w:r>
          </w:p>
        </w:tc>
        <w:tc>
          <w:tcPr>
            <w:tcW w:w="6978" w:type="dxa"/>
          </w:tcPr>
          <w:p w14:paraId="5AA04111" w14:textId="77777777" w:rsidR="008E5054" w:rsidRPr="0017178B" w:rsidRDefault="00000000" w:rsidP="00337100">
            <w:pPr>
              <w:pStyle w:val="TableParagraph"/>
              <w:widowControl/>
              <w:spacing w:line="240" w:lineRule="auto"/>
              <w:ind w:left="90" w:right="36"/>
              <w:rPr>
                <w:b/>
              </w:rPr>
            </w:pPr>
            <w:r w:rsidRPr="0017178B">
              <w:rPr>
                <w:b/>
                <w:color w:val="231F20"/>
              </w:rPr>
              <w:t>Rate</w:t>
            </w:r>
          </w:p>
        </w:tc>
      </w:tr>
      <w:tr w:rsidR="008E5054" w:rsidRPr="0017178B" w14:paraId="195C4691" w14:textId="77777777" w:rsidTr="003F02A8">
        <w:trPr>
          <w:trHeight w:val="20"/>
        </w:trPr>
        <w:tc>
          <w:tcPr>
            <w:tcW w:w="10080" w:type="dxa"/>
            <w:gridSpan w:val="2"/>
          </w:tcPr>
          <w:p w14:paraId="30431A7F" w14:textId="6A6FF49F" w:rsidR="008E5054" w:rsidRPr="0017178B" w:rsidRDefault="00000000" w:rsidP="00337100">
            <w:pPr>
              <w:pStyle w:val="TableParagraph"/>
              <w:widowControl/>
              <w:spacing w:line="240" w:lineRule="auto"/>
              <w:ind w:left="90" w:right="36"/>
              <w:rPr>
                <w:b/>
                <w:vertAlign w:val="superscript"/>
              </w:rPr>
            </w:pPr>
            <w:r w:rsidRPr="0017178B">
              <w:rPr>
                <w:b/>
                <w:color w:val="231F20"/>
              </w:rPr>
              <w:t xml:space="preserve">Program </w:t>
            </w:r>
            <w:r w:rsidR="003F02A8" w:rsidRPr="0017178B">
              <w:rPr>
                <w:b/>
                <w:color w:val="231F20"/>
              </w:rPr>
              <w:t>1</w:t>
            </w:r>
            <w:r w:rsidR="003F02A8" w:rsidRPr="0017178B">
              <w:rPr>
                <w:b/>
                <w:color w:val="231F20"/>
                <w:vertAlign w:val="superscript"/>
              </w:rPr>
              <w:t>1</w:t>
            </w:r>
          </w:p>
        </w:tc>
      </w:tr>
      <w:tr w:rsidR="008E5054" w:rsidRPr="0017178B" w14:paraId="17481B31" w14:textId="77777777" w:rsidTr="003F02A8">
        <w:trPr>
          <w:trHeight w:val="20"/>
        </w:trPr>
        <w:tc>
          <w:tcPr>
            <w:tcW w:w="3102" w:type="dxa"/>
          </w:tcPr>
          <w:p w14:paraId="040BE6A5" w14:textId="59987CEB" w:rsidR="008E5054" w:rsidRPr="0017178B" w:rsidRDefault="00824A47" w:rsidP="00337100">
            <w:pPr>
              <w:pStyle w:val="TableParagraph"/>
              <w:widowControl/>
              <w:spacing w:line="240" w:lineRule="auto"/>
              <w:ind w:left="90" w:right="36"/>
              <w:rPr>
                <w:b/>
              </w:rPr>
            </w:pPr>
            <w:r w:rsidRPr="00824A47">
              <w:rPr>
                <w:b/>
                <w:color w:val="231F20"/>
              </w:rPr>
              <w:t>Tide Flumi 51% WDG</w:t>
            </w:r>
          </w:p>
        </w:tc>
        <w:tc>
          <w:tcPr>
            <w:tcW w:w="6978" w:type="dxa"/>
          </w:tcPr>
          <w:p w14:paraId="579C03BC" w14:textId="77777777" w:rsidR="008E5054" w:rsidRPr="0017178B" w:rsidRDefault="00000000" w:rsidP="00337100">
            <w:pPr>
              <w:pStyle w:val="TableParagraph"/>
              <w:widowControl/>
              <w:spacing w:line="240" w:lineRule="auto"/>
              <w:ind w:left="90" w:right="36"/>
            </w:pPr>
            <w:r w:rsidRPr="0017178B">
              <w:rPr>
                <w:color w:val="231F20"/>
              </w:rPr>
              <w:t>2 to 3 oz/A</w:t>
            </w:r>
          </w:p>
        </w:tc>
      </w:tr>
      <w:tr w:rsidR="008E5054" w:rsidRPr="0017178B" w14:paraId="73720002" w14:textId="77777777" w:rsidTr="003F02A8">
        <w:trPr>
          <w:trHeight w:val="20"/>
        </w:trPr>
        <w:tc>
          <w:tcPr>
            <w:tcW w:w="3102" w:type="dxa"/>
          </w:tcPr>
          <w:p w14:paraId="4447DCC0" w14:textId="77777777" w:rsidR="008E5054" w:rsidRPr="0017178B" w:rsidRDefault="00000000" w:rsidP="00337100">
            <w:pPr>
              <w:pStyle w:val="TableParagraph"/>
              <w:widowControl/>
              <w:spacing w:line="240" w:lineRule="auto"/>
              <w:ind w:left="90" w:right="36"/>
              <w:rPr>
                <w:b/>
              </w:rPr>
            </w:pPr>
            <w:r w:rsidRPr="0017178B">
              <w:rPr>
                <w:b/>
                <w:color w:val="231F20"/>
              </w:rPr>
              <w:t>Plus</w:t>
            </w:r>
          </w:p>
        </w:tc>
        <w:tc>
          <w:tcPr>
            <w:tcW w:w="6978" w:type="dxa"/>
          </w:tcPr>
          <w:p w14:paraId="13EC8333" w14:textId="77777777" w:rsidR="008E5054" w:rsidRPr="0017178B" w:rsidRDefault="008E5054" w:rsidP="00337100">
            <w:pPr>
              <w:pStyle w:val="TableParagraph"/>
              <w:widowControl/>
              <w:spacing w:line="240" w:lineRule="auto"/>
              <w:ind w:left="90" w:right="36"/>
              <w:rPr>
                <w:sz w:val="16"/>
              </w:rPr>
            </w:pPr>
          </w:p>
        </w:tc>
      </w:tr>
      <w:tr w:rsidR="008E5054" w:rsidRPr="0017178B" w14:paraId="10A0AC99" w14:textId="77777777" w:rsidTr="003F02A8">
        <w:trPr>
          <w:trHeight w:val="20"/>
        </w:trPr>
        <w:tc>
          <w:tcPr>
            <w:tcW w:w="3102" w:type="dxa"/>
          </w:tcPr>
          <w:p w14:paraId="77774DAD" w14:textId="77777777" w:rsidR="008E5054" w:rsidRPr="0017178B" w:rsidRDefault="00000000" w:rsidP="00337100">
            <w:pPr>
              <w:pStyle w:val="TableParagraph"/>
              <w:widowControl/>
              <w:spacing w:line="240" w:lineRule="auto"/>
              <w:ind w:left="90" w:right="36"/>
            </w:pPr>
            <w:r w:rsidRPr="0017178B">
              <w:rPr>
                <w:color w:val="231F20"/>
              </w:rPr>
              <w:t>glyphosate</w:t>
            </w:r>
          </w:p>
        </w:tc>
        <w:tc>
          <w:tcPr>
            <w:tcW w:w="6978" w:type="dxa"/>
          </w:tcPr>
          <w:p w14:paraId="36EBD6EA" w14:textId="77777777" w:rsidR="008E5054" w:rsidRPr="0017178B" w:rsidRDefault="00000000" w:rsidP="00337100">
            <w:pPr>
              <w:pStyle w:val="TableParagraph"/>
              <w:widowControl/>
              <w:spacing w:line="240" w:lineRule="auto"/>
              <w:ind w:left="90" w:right="36"/>
            </w:pPr>
            <w:r w:rsidRPr="0017178B">
              <w:rPr>
                <w:color w:val="231F20"/>
              </w:rPr>
              <w:t>0.5 to 1.0 lb ai/A</w:t>
            </w:r>
          </w:p>
        </w:tc>
      </w:tr>
      <w:tr w:rsidR="008E5054" w:rsidRPr="0017178B" w14:paraId="28FCBA0E" w14:textId="77777777" w:rsidTr="003F02A8">
        <w:trPr>
          <w:trHeight w:val="20"/>
        </w:trPr>
        <w:tc>
          <w:tcPr>
            <w:tcW w:w="3102" w:type="dxa"/>
          </w:tcPr>
          <w:p w14:paraId="7F0A1809" w14:textId="77777777" w:rsidR="008E5054" w:rsidRPr="0017178B" w:rsidRDefault="00000000" w:rsidP="00337100">
            <w:pPr>
              <w:pStyle w:val="TableParagraph"/>
              <w:widowControl/>
              <w:spacing w:line="240" w:lineRule="auto"/>
              <w:ind w:left="90" w:right="36"/>
              <w:rPr>
                <w:b/>
              </w:rPr>
            </w:pPr>
            <w:r w:rsidRPr="0017178B">
              <w:rPr>
                <w:b/>
                <w:color w:val="231F20"/>
              </w:rPr>
              <w:t>Plus</w:t>
            </w:r>
          </w:p>
        </w:tc>
        <w:tc>
          <w:tcPr>
            <w:tcW w:w="6978" w:type="dxa"/>
          </w:tcPr>
          <w:p w14:paraId="414902C9" w14:textId="77777777" w:rsidR="008E5054" w:rsidRPr="0017178B" w:rsidRDefault="008E5054" w:rsidP="00337100">
            <w:pPr>
              <w:pStyle w:val="TableParagraph"/>
              <w:widowControl/>
              <w:spacing w:line="240" w:lineRule="auto"/>
              <w:ind w:left="90" w:right="36"/>
              <w:rPr>
                <w:sz w:val="16"/>
              </w:rPr>
            </w:pPr>
          </w:p>
        </w:tc>
      </w:tr>
      <w:tr w:rsidR="008E5054" w:rsidRPr="0017178B" w14:paraId="06CAAD5E" w14:textId="77777777" w:rsidTr="003F02A8">
        <w:trPr>
          <w:trHeight w:val="20"/>
        </w:trPr>
        <w:tc>
          <w:tcPr>
            <w:tcW w:w="3102" w:type="dxa"/>
          </w:tcPr>
          <w:p w14:paraId="027A672F" w14:textId="77777777" w:rsidR="008E5054" w:rsidRPr="0017178B" w:rsidRDefault="00000000" w:rsidP="00337100">
            <w:pPr>
              <w:pStyle w:val="TableParagraph"/>
              <w:widowControl/>
              <w:spacing w:line="240" w:lineRule="auto"/>
              <w:ind w:left="90" w:right="36"/>
            </w:pPr>
            <w:r w:rsidRPr="0017178B">
              <w:rPr>
                <w:color w:val="231F20"/>
              </w:rPr>
              <w:t>2,4-D LVE (2,4-D for use on preplant soybeans only)</w:t>
            </w:r>
          </w:p>
        </w:tc>
        <w:tc>
          <w:tcPr>
            <w:tcW w:w="6978" w:type="dxa"/>
          </w:tcPr>
          <w:p w14:paraId="2CD51D1D" w14:textId="77777777" w:rsidR="008E5054" w:rsidRPr="0017178B" w:rsidRDefault="00000000" w:rsidP="00337100">
            <w:pPr>
              <w:pStyle w:val="TableParagraph"/>
              <w:widowControl/>
              <w:spacing w:line="240" w:lineRule="auto"/>
              <w:ind w:left="90" w:right="36"/>
            </w:pPr>
            <w:r w:rsidRPr="0017178B">
              <w:rPr>
                <w:color w:val="231F20"/>
              </w:rPr>
              <w:t>0.5 to 1.0 lb ai/A (equivalent to 1 to 2 pt/A of 2,4-D 4 LVE)</w:t>
            </w:r>
          </w:p>
        </w:tc>
      </w:tr>
      <w:tr w:rsidR="008E5054" w:rsidRPr="0017178B" w14:paraId="20584AFE" w14:textId="77777777" w:rsidTr="003F02A8">
        <w:trPr>
          <w:trHeight w:val="20"/>
        </w:trPr>
        <w:tc>
          <w:tcPr>
            <w:tcW w:w="3102" w:type="dxa"/>
          </w:tcPr>
          <w:p w14:paraId="2869B2BC" w14:textId="77777777" w:rsidR="008E5054" w:rsidRPr="0017178B" w:rsidRDefault="00000000" w:rsidP="00337100">
            <w:pPr>
              <w:pStyle w:val="TableParagraph"/>
              <w:widowControl/>
              <w:spacing w:line="240" w:lineRule="auto"/>
              <w:ind w:left="90" w:right="36"/>
              <w:rPr>
                <w:b/>
              </w:rPr>
            </w:pPr>
            <w:r w:rsidRPr="0017178B">
              <w:rPr>
                <w:b/>
                <w:color w:val="231F20"/>
              </w:rPr>
              <w:lastRenderedPageBreak/>
              <w:t>Plus</w:t>
            </w:r>
          </w:p>
        </w:tc>
        <w:tc>
          <w:tcPr>
            <w:tcW w:w="6978" w:type="dxa"/>
          </w:tcPr>
          <w:p w14:paraId="79FAA9FD" w14:textId="77777777" w:rsidR="008E5054" w:rsidRPr="0017178B" w:rsidRDefault="008E5054" w:rsidP="00337100">
            <w:pPr>
              <w:pStyle w:val="TableParagraph"/>
              <w:widowControl/>
              <w:spacing w:line="240" w:lineRule="auto"/>
              <w:ind w:left="90" w:right="36"/>
              <w:rPr>
                <w:sz w:val="16"/>
              </w:rPr>
            </w:pPr>
          </w:p>
        </w:tc>
      </w:tr>
      <w:tr w:rsidR="008E5054" w:rsidRPr="0017178B" w14:paraId="5137342A" w14:textId="77777777" w:rsidTr="003F02A8">
        <w:trPr>
          <w:trHeight w:val="20"/>
        </w:trPr>
        <w:tc>
          <w:tcPr>
            <w:tcW w:w="3102" w:type="dxa"/>
          </w:tcPr>
          <w:p w14:paraId="7641C451" w14:textId="77777777" w:rsidR="008E5054" w:rsidRPr="0017178B" w:rsidRDefault="00000000" w:rsidP="00337100">
            <w:pPr>
              <w:pStyle w:val="TableParagraph"/>
              <w:widowControl/>
              <w:spacing w:line="240" w:lineRule="auto"/>
              <w:ind w:left="90" w:right="36"/>
            </w:pPr>
            <w:r w:rsidRPr="0017178B">
              <w:rPr>
                <w:color w:val="231F20"/>
              </w:rPr>
              <w:t>NIS + AMS</w:t>
            </w:r>
          </w:p>
        </w:tc>
        <w:tc>
          <w:tcPr>
            <w:tcW w:w="6978" w:type="dxa"/>
          </w:tcPr>
          <w:p w14:paraId="541553A8" w14:textId="77777777" w:rsidR="008E5054" w:rsidRPr="0017178B" w:rsidRDefault="00000000" w:rsidP="00337100">
            <w:pPr>
              <w:pStyle w:val="TableParagraph"/>
              <w:widowControl/>
              <w:spacing w:line="240" w:lineRule="auto"/>
              <w:ind w:left="90" w:right="36"/>
            </w:pPr>
            <w:r w:rsidRPr="0017178B">
              <w:rPr>
                <w:color w:val="231F20"/>
              </w:rPr>
              <w:t>0.5% v/v + 17 lb/100 gal of water</w:t>
            </w:r>
          </w:p>
        </w:tc>
      </w:tr>
    </w:tbl>
    <w:p w14:paraId="17E26DEE" w14:textId="77777777" w:rsidR="003F02A8" w:rsidRPr="0017178B" w:rsidRDefault="003F02A8" w:rsidP="00337100">
      <w:pPr>
        <w:widowControl/>
        <w:spacing w:before="240" w:after="240"/>
        <w:rPr>
          <w:b/>
          <w:bCs w:val="0"/>
        </w:rPr>
      </w:pPr>
      <w:r w:rsidRPr="0017178B">
        <w:rPr>
          <w:b/>
          <w:bCs w:val="0"/>
        </w:rPr>
        <w:t>or</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949"/>
        <w:gridCol w:w="6131"/>
      </w:tblGrid>
      <w:tr w:rsidR="008E5054" w:rsidRPr="0017178B" w14:paraId="21412499" w14:textId="77777777" w:rsidTr="003F02A8">
        <w:trPr>
          <w:trHeight w:val="20"/>
        </w:trPr>
        <w:tc>
          <w:tcPr>
            <w:tcW w:w="10080" w:type="dxa"/>
            <w:gridSpan w:val="2"/>
          </w:tcPr>
          <w:p w14:paraId="61FC25C0" w14:textId="77777777" w:rsidR="008E5054" w:rsidRPr="0017178B" w:rsidRDefault="00000000" w:rsidP="00337100">
            <w:pPr>
              <w:pStyle w:val="TableParagraph"/>
              <w:widowControl/>
              <w:spacing w:line="240" w:lineRule="auto"/>
              <w:ind w:left="90" w:right="75"/>
              <w:rPr>
                <w:b/>
              </w:rPr>
            </w:pPr>
            <w:r w:rsidRPr="0017178B">
              <w:rPr>
                <w:b/>
                <w:color w:val="231F20"/>
              </w:rPr>
              <w:t>Program 2</w:t>
            </w:r>
            <w:r w:rsidRPr="0017178B">
              <w:rPr>
                <w:b/>
                <w:color w:val="231F20"/>
                <w:vertAlign w:val="superscript"/>
              </w:rPr>
              <w:t>1</w:t>
            </w:r>
          </w:p>
        </w:tc>
      </w:tr>
      <w:tr w:rsidR="008E5054" w:rsidRPr="0017178B" w14:paraId="02752CB1" w14:textId="77777777" w:rsidTr="003F02A8">
        <w:trPr>
          <w:trHeight w:val="20"/>
        </w:trPr>
        <w:tc>
          <w:tcPr>
            <w:tcW w:w="3949" w:type="dxa"/>
          </w:tcPr>
          <w:p w14:paraId="5B25BFFF" w14:textId="10FCD3C5" w:rsidR="008E5054" w:rsidRPr="0017178B" w:rsidRDefault="00824A47" w:rsidP="00337100">
            <w:pPr>
              <w:pStyle w:val="TableParagraph"/>
              <w:widowControl/>
              <w:spacing w:line="240" w:lineRule="auto"/>
              <w:ind w:left="90" w:right="75"/>
            </w:pPr>
            <w:r w:rsidRPr="00824A47">
              <w:rPr>
                <w:b/>
                <w:color w:val="231F20"/>
              </w:rPr>
              <w:t>Tide Flumi 51% WDG</w:t>
            </w:r>
          </w:p>
        </w:tc>
        <w:tc>
          <w:tcPr>
            <w:tcW w:w="6131" w:type="dxa"/>
          </w:tcPr>
          <w:p w14:paraId="52437F3D" w14:textId="77777777" w:rsidR="008E5054" w:rsidRPr="0017178B" w:rsidRDefault="00000000" w:rsidP="00337100">
            <w:pPr>
              <w:pStyle w:val="TableParagraph"/>
              <w:widowControl/>
              <w:spacing w:line="240" w:lineRule="auto"/>
              <w:ind w:left="90" w:right="75"/>
            </w:pPr>
            <w:r w:rsidRPr="0017178B">
              <w:rPr>
                <w:color w:val="231F20"/>
              </w:rPr>
              <w:t>2 to 3 oz/A</w:t>
            </w:r>
          </w:p>
        </w:tc>
      </w:tr>
      <w:tr w:rsidR="008E5054" w:rsidRPr="0017178B" w14:paraId="19BFD73D" w14:textId="77777777" w:rsidTr="003F02A8">
        <w:trPr>
          <w:trHeight w:val="20"/>
        </w:trPr>
        <w:tc>
          <w:tcPr>
            <w:tcW w:w="3949" w:type="dxa"/>
          </w:tcPr>
          <w:p w14:paraId="64403A7F" w14:textId="77777777" w:rsidR="008E5054" w:rsidRPr="0017178B" w:rsidRDefault="00000000" w:rsidP="00337100">
            <w:pPr>
              <w:pStyle w:val="TableParagraph"/>
              <w:widowControl/>
              <w:spacing w:line="240" w:lineRule="auto"/>
              <w:ind w:left="90" w:right="75"/>
              <w:rPr>
                <w:b/>
              </w:rPr>
            </w:pPr>
            <w:r w:rsidRPr="0017178B">
              <w:rPr>
                <w:b/>
                <w:color w:val="231F20"/>
              </w:rPr>
              <w:t>Plus</w:t>
            </w:r>
          </w:p>
        </w:tc>
        <w:tc>
          <w:tcPr>
            <w:tcW w:w="6131" w:type="dxa"/>
          </w:tcPr>
          <w:p w14:paraId="0F10FCD3" w14:textId="77777777" w:rsidR="008E5054" w:rsidRPr="0017178B" w:rsidRDefault="008E5054" w:rsidP="00337100">
            <w:pPr>
              <w:pStyle w:val="TableParagraph"/>
              <w:widowControl/>
              <w:spacing w:line="240" w:lineRule="auto"/>
              <w:ind w:left="90" w:right="75"/>
              <w:rPr>
                <w:sz w:val="16"/>
              </w:rPr>
            </w:pPr>
          </w:p>
        </w:tc>
      </w:tr>
      <w:tr w:rsidR="008E5054" w:rsidRPr="0017178B" w14:paraId="2E3C87AB" w14:textId="77777777" w:rsidTr="003F02A8">
        <w:trPr>
          <w:trHeight w:val="20"/>
        </w:trPr>
        <w:tc>
          <w:tcPr>
            <w:tcW w:w="3949" w:type="dxa"/>
          </w:tcPr>
          <w:p w14:paraId="6FB0F58E" w14:textId="77777777" w:rsidR="008E5054" w:rsidRPr="0017178B" w:rsidRDefault="00000000" w:rsidP="00337100">
            <w:pPr>
              <w:pStyle w:val="TableParagraph"/>
              <w:widowControl/>
              <w:spacing w:line="240" w:lineRule="auto"/>
              <w:ind w:left="90" w:right="75"/>
              <w:rPr>
                <w:b/>
              </w:rPr>
            </w:pPr>
            <w:r w:rsidRPr="0017178B">
              <w:rPr>
                <w:b/>
                <w:color w:val="231F20"/>
              </w:rPr>
              <w:t>glyphosate</w:t>
            </w:r>
          </w:p>
        </w:tc>
        <w:tc>
          <w:tcPr>
            <w:tcW w:w="6131" w:type="dxa"/>
          </w:tcPr>
          <w:p w14:paraId="72C943D7" w14:textId="77777777" w:rsidR="008E5054" w:rsidRPr="0017178B" w:rsidRDefault="00000000" w:rsidP="00337100">
            <w:pPr>
              <w:pStyle w:val="TableParagraph"/>
              <w:widowControl/>
              <w:spacing w:line="240" w:lineRule="auto"/>
              <w:ind w:left="90" w:right="75"/>
            </w:pPr>
            <w:r w:rsidRPr="0017178B">
              <w:rPr>
                <w:color w:val="231F20"/>
              </w:rPr>
              <w:t>0.5 to 1.0 lb ai/A</w:t>
            </w:r>
          </w:p>
        </w:tc>
      </w:tr>
      <w:tr w:rsidR="008E5054" w:rsidRPr="0017178B" w14:paraId="7D4D3559" w14:textId="77777777" w:rsidTr="003F02A8">
        <w:trPr>
          <w:trHeight w:val="20"/>
        </w:trPr>
        <w:tc>
          <w:tcPr>
            <w:tcW w:w="3949" w:type="dxa"/>
          </w:tcPr>
          <w:p w14:paraId="632D68A3" w14:textId="77777777" w:rsidR="008E5054" w:rsidRPr="0017178B" w:rsidRDefault="00000000" w:rsidP="00337100">
            <w:pPr>
              <w:pStyle w:val="TableParagraph"/>
              <w:widowControl/>
              <w:spacing w:line="240" w:lineRule="auto"/>
              <w:ind w:left="90" w:right="75"/>
              <w:rPr>
                <w:b/>
              </w:rPr>
            </w:pPr>
            <w:r w:rsidRPr="0017178B">
              <w:rPr>
                <w:b/>
                <w:color w:val="231F20"/>
              </w:rPr>
              <w:t>Plus</w:t>
            </w:r>
          </w:p>
        </w:tc>
        <w:tc>
          <w:tcPr>
            <w:tcW w:w="6131" w:type="dxa"/>
          </w:tcPr>
          <w:p w14:paraId="601413EC" w14:textId="77777777" w:rsidR="008E5054" w:rsidRPr="0017178B" w:rsidRDefault="008E5054" w:rsidP="00337100">
            <w:pPr>
              <w:pStyle w:val="TableParagraph"/>
              <w:widowControl/>
              <w:spacing w:line="240" w:lineRule="auto"/>
              <w:ind w:left="90" w:right="75"/>
              <w:rPr>
                <w:sz w:val="16"/>
              </w:rPr>
            </w:pPr>
          </w:p>
        </w:tc>
      </w:tr>
      <w:tr w:rsidR="008E5054" w:rsidRPr="0017178B" w14:paraId="4D77524B" w14:textId="77777777" w:rsidTr="003F02A8">
        <w:trPr>
          <w:trHeight w:val="20"/>
        </w:trPr>
        <w:tc>
          <w:tcPr>
            <w:tcW w:w="3949" w:type="dxa"/>
          </w:tcPr>
          <w:p w14:paraId="160497C3" w14:textId="77777777" w:rsidR="008E5054" w:rsidRPr="0017178B" w:rsidRDefault="00000000" w:rsidP="00337100">
            <w:pPr>
              <w:pStyle w:val="TableParagraph"/>
              <w:widowControl/>
              <w:spacing w:line="240" w:lineRule="auto"/>
              <w:ind w:left="90" w:right="75"/>
              <w:rPr>
                <w:b/>
              </w:rPr>
            </w:pPr>
            <w:r w:rsidRPr="0017178B">
              <w:rPr>
                <w:color w:val="231F20"/>
              </w:rPr>
              <w:t>COC</w:t>
            </w:r>
            <w:r w:rsidRPr="0017178B">
              <w:rPr>
                <w:b/>
                <w:color w:val="231F20"/>
                <w:vertAlign w:val="superscript"/>
              </w:rPr>
              <w:t>2</w:t>
            </w:r>
          </w:p>
          <w:p w14:paraId="493ED434" w14:textId="77777777" w:rsidR="008E5054" w:rsidRPr="0017178B" w:rsidRDefault="00000000" w:rsidP="00337100">
            <w:pPr>
              <w:pStyle w:val="TableParagraph"/>
              <w:widowControl/>
              <w:spacing w:line="240" w:lineRule="auto"/>
              <w:ind w:left="90" w:right="75"/>
            </w:pPr>
            <w:r w:rsidRPr="0017178B">
              <w:rPr>
                <w:color w:val="231F20"/>
              </w:rPr>
              <w:t>or</w:t>
            </w:r>
          </w:p>
          <w:p w14:paraId="0A5FA9DB" w14:textId="77777777" w:rsidR="008E5054" w:rsidRPr="0017178B" w:rsidRDefault="00000000" w:rsidP="00337100">
            <w:pPr>
              <w:pStyle w:val="TableParagraph"/>
              <w:widowControl/>
              <w:spacing w:line="240" w:lineRule="auto"/>
              <w:ind w:left="90" w:right="75"/>
            </w:pPr>
            <w:r w:rsidRPr="0017178B">
              <w:rPr>
                <w:color w:val="231F20"/>
              </w:rPr>
              <w:t>NIS + AMS</w:t>
            </w:r>
          </w:p>
        </w:tc>
        <w:tc>
          <w:tcPr>
            <w:tcW w:w="6131" w:type="dxa"/>
          </w:tcPr>
          <w:p w14:paraId="1303FDAB" w14:textId="77777777" w:rsidR="008E5054" w:rsidRPr="0017178B" w:rsidRDefault="00000000" w:rsidP="00337100">
            <w:pPr>
              <w:pStyle w:val="TableParagraph"/>
              <w:widowControl/>
              <w:spacing w:line="240" w:lineRule="auto"/>
              <w:ind w:left="90" w:right="75"/>
            </w:pPr>
            <w:r w:rsidRPr="0017178B">
              <w:rPr>
                <w:color w:val="231F20"/>
              </w:rPr>
              <w:t>1pt/A or</w:t>
            </w:r>
          </w:p>
          <w:p w14:paraId="1B274B10" w14:textId="77777777" w:rsidR="008E5054" w:rsidRPr="0017178B" w:rsidRDefault="00000000" w:rsidP="00337100">
            <w:pPr>
              <w:pStyle w:val="TableParagraph"/>
              <w:widowControl/>
              <w:spacing w:line="240" w:lineRule="auto"/>
              <w:ind w:left="90" w:right="75"/>
            </w:pPr>
            <w:r w:rsidRPr="0017178B">
              <w:rPr>
                <w:color w:val="231F20"/>
              </w:rPr>
              <w:t>0.5% v/v + 17 lb/100 gal of water</w:t>
            </w:r>
          </w:p>
        </w:tc>
      </w:tr>
    </w:tbl>
    <w:p w14:paraId="1FEC69BA" w14:textId="77777777" w:rsidR="008E5054" w:rsidRPr="0017178B" w:rsidRDefault="00000000" w:rsidP="00337100">
      <w:pPr>
        <w:widowControl/>
        <w:spacing w:before="240" w:after="240"/>
        <w:rPr>
          <w:b/>
          <w:bCs w:val="0"/>
        </w:rPr>
      </w:pPr>
      <w:r w:rsidRPr="0017178B">
        <w:rPr>
          <w:b/>
          <w:bCs w:val="0"/>
        </w:rPr>
        <w:t>or</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949"/>
        <w:gridCol w:w="6131"/>
      </w:tblGrid>
      <w:tr w:rsidR="008E5054" w:rsidRPr="0017178B" w14:paraId="544C8AE3" w14:textId="77777777" w:rsidTr="003F02A8">
        <w:trPr>
          <w:trHeight w:val="20"/>
        </w:trPr>
        <w:tc>
          <w:tcPr>
            <w:tcW w:w="10080" w:type="dxa"/>
            <w:gridSpan w:val="2"/>
          </w:tcPr>
          <w:p w14:paraId="6F48BB76" w14:textId="77777777" w:rsidR="008E5054" w:rsidRPr="0017178B" w:rsidRDefault="00000000" w:rsidP="00337100">
            <w:pPr>
              <w:pStyle w:val="TableParagraph"/>
              <w:widowControl/>
              <w:spacing w:line="240" w:lineRule="auto"/>
              <w:ind w:left="90" w:right="75"/>
              <w:rPr>
                <w:b/>
              </w:rPr>
            </w:pPr>
            <w:r w:rsidRPr="0017178B">
              <w:rPr>
                <w:b/>
                <w:color w:val="231F20"/>
              </w:rPr>
              <w:t>Program 3</w:t>
            </w:r>
            <w:r w:rsidRPr="0017178B">
              <w:rPr>
                <w:b/>
                <w:color w:val="231F20"/>
                <w:vertAlign w:val="superscript"/>
              </w:rPr>
              <w:t>1</w:t>
            </w:r>
          </w:p>
        </w:tc>
      </w:tr>
      <w:tr w:rsidR="008E5054" w:rsidRPr="0017178B" w14:paraId="19F697F0" w14:textId="77777777" w:rsidTr="003F02A8">
        <w:trPr>
          <w:trHeight w:val="20"/>
        </w:trPr>
        <w:tc>
          <w:tcPr>
            <w:tcW w:w="3949" w:type="dxa"/>
          </w:tcPr>
          <w:p w14:paraId="17790B65" w14:textId="2CCCED82" w:rsidR="008E5054" w:rsidRPr="0017178B" w:rsidRDefault="00824A47" w:rsidP="00337100">
            <w:pPr>
              <w:pStyle w:val="TableParagraph"/>
              <w:widowControl/>
              <w:spacing w:line="240" w:lineRule="auto"/>
              <w:ind w:left="90" w:right="75"/>
              <w:rPr>
                <w:b/>
              </w:rPr>
            </w:pPr>
            <w:r w:rsidRPr="00824A47">
              <w:rPr>
                <w:b/>
                <w:color w:val="231F20"/>
              </w:rPr>
              <w:t>Tide Flumi 51% WDG</w:t>
            </w:r>
          </w:p>
        </w:tc>
        <w:tc>
          <w:tcPr>
            <w:tcW w:w="6131" w:type="dxa"/>
          </w:tcPr>
          <w:p w14:paraId="19B6EEDF" w14:textId="77777777" w:rsidR="008E5054" w:rsidRPr="0017178B" w:rsidRDefault="00000000" w:rsidP="00337100">
            <w:pPr>
              <w:pStyle w:val="TableParagraph"/>
              <w:widowControl/>
              <w:spacing w:line="240" w:lineRule="auto"/>
              <w:ind w:left="90" w:right="75"/>
            </w:pPr>
            <w:r w:rsidRPr="0017178B">
              <w:rPr>
                <w:color w:val="231F20"/>
              </w:rPr>
              <w:t>2 to 3 oz/A</w:t>
            </w:r>
          </w:p>
        </w:tc>
      </w:tr>
      <w:tr w:rsidR="008E5054" w:rsidRPr="0017178B" w14:paraId="52BD335E" w14:textId="77777777" w:rsidTr="003F02A8">
        <w:trPr>
          <w:trHeight w:val="20"/>
        </w:trPr>
        <w:tc>
          <w:tcPr>
            <w:tcW w:w="3949" w:type="dxa"/>
          </w:tcPr>
          <w:p w14:paraId="242F8B23" w14:textId="77777777" w:rsidR="008E5054" w:rsidRPr="0017178B" w:rsidRDefault="00000000" w:rsidP="00337100">
            <w:pPr>
              <w:pStyle w:val="TableParagraph"/>
              <w:widowControl/>
              <w:spacing w:line="240" w:lineRule="auto"/>
              <w:ind w:left="90" w:right="75"/>
              <w:rPr>
                <w:b/>
              </w:rPr>
            </w:pPr>
            <w:r w:rsidRPr="0017178B">
              <w:rPr>
                <w:b/>
                <w:color w:val="231F20"/>
              </w:rPr>
              <w:t>Plus</w:t>
            </w:r>
          </w:p>
        </w:tc>
        <w:tc>
          <w:tcPr>
            <w:tcW w:w="6131" w:type="dxa"/>
          </w:tcPr>
          <w:p w14:paraId="4EF972FD" w14:textId="77777777" w:rsidR="008E5054" w:rsidRPr="0017178B" w:rsidRDefault="008E5054" w:rsidP="00337100">
            <w:pPr>
              <w:pStyle w:val="TableParagraph"/>
              <w:widowControl/>
              <w:spacing w:line="240" w:lineRule="auto"/>
              <w:ind w:left="90" w:right="75"/>
              <w:rPr>
                <w:sz w:val="16"/>
              </w:rPr>
            </w:pPr>
          </w:p>
        </w:tc>
      </w:tr>
      <w:tr w:rsidR="008E5054" w:rsidRPr="0017178B" w14:paraId="6C389F8E" w14:textId="77777777" w:rsidTr="003F02A8">
        <w:trPr>
          <w:trHeight w:val="20"/>
        </w:trPr>
        <w:tc>
          <w:tcPr>
            <w:tcW w:w="3949" w:type="dxa"/>
          </w:tcPr>
          <w:p w14:paraId="3F6886B9" w14:textId="77777777" w:rsidR="008E5054" w:rsidRPr="0017178B" w:rsidRDefault="00000000" w:rsidP="00337100">
            <w:pPr>
              <w:pStyle w:val="TableParagraph"/>
              <w:widowControl/>
              <w:spacing w:line="240" w:lineRule="auto"/>
              <w:ind w:left="90" w:right="75"/>
            </w:pPr>
            <w:r w:rsidRPr="0017178B">
              <w:rPr>
                <w:color w:val="231F20"/>
              </w:rPr>
              <w:t>2,4-D LVE (2,4-D for use on preplant soybeans only)</w:t>
            </w:r>
          </w:p>
        </w:tc>
        <w:tc>
          <w:tcPr>
            <w:tcW w:w="6131" w:type="dxa"/>
          </w:tcPr>
          <w:p w14:paraId="28053E6D" w14:textId="77777777" w:rsidR="008E5054" w:rsidRPr="0017178B" w:rsidRDefault="00000000" w:rsidP="00337100">
            <w:pPr>
              <w:pStyle w:val="TableParagraph"/>
              <w:widowControl/>
              <w:spacing w:line="240" w:lineRule="auto"/>
              <w:ind w:left="90" w:right="75"/>
            </w:pPr>
            <w:r w:rsidRPr="0017178B">
              <w:rPr>
                <w:color w:val="231F20"/>
              </w:rPr>
              <w:t>0.5 to 1.0 lb ai/A (equivalent to 1 to 2 pt/A of 2,4-D 4 LVE)</w:t>
            </w:r>
          </w:p>
        </w:tc>
      </w:tr>
      <w:tr w:rsidR="008E5054" w:rsidRPr="0017178B" w14:paraId="49528B52" w14:textId="77777777" w:rsidTr="003F02A8">
        <w:trPr>
          <w:trHeight w:val="20"/>
        </w:trPr>
        <w:tc>
          <w:tcPr>
            <w:tcW w:w="3949" w:type="dxa"/>
          </w:tcPr>
          <w:p w14:paraId="534E011F" w14:textId="77777777" w:rsidR="008E5054" w:rsidRPr="0017178B" w:rsidRDefault="00000000" w:rsidP="00337100">
            <w:pPr>
              <w:pStyle w:val="TableParagraph"/>
              <w:widowControl/>
              <w:spacing w:line="240" w:lineRule="auto"/>
              <w:ind w:left="90" w:right="75"/>
              <w:rPr>
                <w:b/>
              </w:rPr>
            </w:pPr>
            <w:r w:rsidRPr="0017178B">
              <w:rPr>
                <w:b/>
                <w:color w:val="231F20"/>
              </w:rPr>
              <w:t>Plus</w:t>
            </w:r>
          </w:p>
        </w:tc>
        <w:tc>
          <w:tcPr>
            <w:tcW w:w="6131" w:type="dxa"/>
          </w:tcPr>
          <w:p w14:paraId="728DE9E3" w14:textId="77777777" w:rsidR="008E5054" w:rsidRPr="0017178B" w:rsidRDefault="008E5054" w:rsidP="00337100">
            <w:pPr>
              <w:pStyle w:val="TableParagraph"/>
              <w:widowControl/>
              <w:spacing w:line="240" w:lineRule="auto"/>
              <w:ind w:left="90" w:right="75"/>
              <w:rPr>
                <w:sz w:val="16"/>
              </w:rPr>
            </w:pPr>
          </w:p>
        </w:tc>
      </w:tr>
      <w:tr w:rsidR="008E5054" w:rsidRPr="0017178B" w14:paraId="5A1B15C0" w14:textId="77777777" w:rsidTr="003F02A8">
        <w:trPr>
          <w:trHeight w:val="20"/>
        </w:trPr>
        <w:tc>
          <w:tcPr>
            <w:tcW w:w="3949" w:type="dxa"/>
          </w:tcPr>
          <w:p w14:paraId="7EB7AB51" w14:textId="77777777" w:rsidR="008E5054" w:rsidRPr="0017178B" w:rsidRDefault="00000000" w:rsidP="00337100">
            <w:pPr>
              <w:pStyle w:val="TableParagraph"/>
              <w:widowControl/>
              <w:spacing w:line="240" w:lineRule="auto"/>
              <w:ind w:left="90" w:right="75"/>
            </w:pPr>
            <w:r w:rsidRPr="0017178B">
              <w:rPr>
                <w:color w:val="231F20"/>
              </w:rPr>
              <w:t>COC</w:t>
            </w:r>
          </w:p>
        </w:tc>
        <w:tc>
          <w:tcPr>
            <w:tcW w:w="6131" w:type="dxa"/>
          </w:tcPr>
          <w:p w14:paraId="67343D28" w14:textId="77777777" w:rsidR="008E5054" w:rsidRPr="0017178B" w:rsidRDefault="00000000" w:rsidP="00337100">
            <w:pPr>
              <w:pStyle w:val="TableParagraph"/>
              <w:widowControl/>
              <w:spacing w:line="240" w:lineRule="auto"/>
              <w:ind w:left="90" w:right="75"/>
            </w:pPr>
            <w:r w:rsidRPr="0017178B">
              <w:rPr>
                <w:color w:val="231F20"/>
              </w:rPr>
              <w:t>1 pt/A</w:t>
            </w:r>
          </w:p>
        </w:tc>
      </w:tr>
    </w:tbl>
    <w:p w14:paraId="5C1E4801" w14:textId="6EAB5167" w:rsidR="008E5054" w:rsidRPr="0017178B" w:rsidRDefault="00000000" w:rsidP="00337100">
      <w:pPr>
        <w:pStyle w:val="ListParagraph"/>
        <w:widowControl/>
        <w:numPr>
          <w:ilvl w:val="0"/>
          <w:numId w:val="40"/>
        </w:numPr>
        <w:ind w:left="360"/>
      </w:pPr>
      <w:r w:rsidRPr="0017178B">
        <w:rPr>
          <w:color w:val="231F20"/>
        </w:rPr>
        <w:t>Dicamba, at 0.188 lb ai/A</w:t>
      </w:r>
      <w:r w:rsidR="00824A47" w:rsidRPr="00824A47">
        <w:rPr>
          <w:b/>
          <w:color w:val="231F20"/>
        </w:rPr>
        <w:t xml:space="preserve"> </w:t>
      </w:r>
      <w:r w:rsidRPr="0017178B">
        <w:rPr>
          <w:color w:val="231F20"/>
        </w:rPr>
        <w:t>can be added to Programs 1, 2 &amp; 3 to assist in the control emerged broadleaves. Refer to dicamba label for rotational restrictions.</w:t>
      </w:r>
    </w:p>
    <w:p w14:paraId="10BD45BA" w14:textId="2EEC3526" w:rsidR="008E5054" w:rsidRPr="0017178B" w:rsidRDefault="00000000" w:rsidP="00337100">
      <w:pPr>
        <w:pStyle w:val="ListParagraph"/>
        <w:widowControl/>
        <w:numPr>
          <w:ilvl w:val="0"/>
          <w:numId w:val="40"/>
        </w:numPr>
        <w:ind w:left="360"/>
      </w:pPr>
      <w:r w:rsidRPr="0017178B">
        <w:rPr>
          <w:color w:val="231F20"/>
        </w:rPr>
        <w:t>Crop oil concentrate has been found to increase glyphosate burndown of emerged Cutleaf Evening-primrose and Carolina geranium.</w:t>
      </w:r>
    </w:p>
    <w:p w14:paraId="5C327A9F" w14:textId="77777777" w:rsidR="008E5054" w:rsidRPr="0017178B" w:rsidRDefault="00000000" w:rsidP="00337100">
      <w:pPr>
        <w:pStyle w:val="Heading3"/>
        <w:widowControl/>
      </w:pPr>
      <w:r w:rsidRPr="0017178B">
        <w:t>Table 3. Weeds Controlled by Fall and Spring Preplant Burndown Programs</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610"/>
        <w:gridCol w:w="2610"/>
        <w:gridCol w:w="1170"/>
        <w:gridCol w:w="1170"/>
        <w:gridCol w:w="1260"/>
        <w:gridCol w:w="1260"/>
      </w:tblGrid>
      <w:tr w:rsidR="008E5054" w:rsidRPr="0017178B" w14:paraId="3FE9F22E" w14:textId="77777777" w:rsidTr="009B0339">
        <w:trPr>
          <w:trHeight w:val="20"/>
          <w:tblHeader/>
        </w:trPr>
        <w:tc>
          <w:tcPr>
            <w:tcW w:w="5220" w:type="dxa"/>
            <w:gridSpan w:val="2"/>
            <w:vAlign w:val="bottom"/>
          </w:tcPr>
          <w:p w14:paraId="17971482" w14:textId="77777777" w:rsidR="008E5054" w:rsidRPr="0017178B" w:rsidRDefault="00000000" w:rsidP="00337100">
            <w:pPr>
              <w:pStyle w:val="TableParagraph"/>
              <w:widowControl/>
              <w:spacing w:line="240" w:lineRule="auto"/>
              <w:ind w:left="90" w:right="87"/>
              <w:rPr>
                <w:b/>
              </w:rPr>
            </w:pPr>
            <w:r w:rsidRPr="0017178B">
              <w:rPr>
                <w:b/>
                <w:color w:val="231F20"/>
              </w:rPr>
              <w:t>WEEDS CONTROLLED</w:t>
            </w:r>
            <w:r w:rsidRPr="0017178B">
              <w:rPr>
                <w:b/>
                <w:color w:val="231F20"/>
                <w:vertAlign w:val="superscript"/>
              </w:rPr>
              <w:t>1</w:t>
            </w:r>
          </w:p>
        </w:tc>
        <w:tc>
          <w:tcPr>
            <w:tcW w:w="3600" w:type="dxa"/>
            <w:gridSpan w:val="3"/>
            <w:vAlign w:val="bottom"/>
          </w:tcPr>
          <w:p w14:paraId="19FA848A" w14:textId="77777777" w:rsidR="008E5054" w:rsidRPr="0017178B" w:rsidRDefault="00000000" w:rsidP="00337100">
            <w:pPr>
              <w:pStyle w:val="TableParagraph"/>
              <w:widowControl/>
              <w:spacing w:line="240" w:lineRule="auto"/>
              <w:ind w:left="90" w:right="87"/>
              <w:jc w:val="center"/>
              <w:rPr>
                <w:b/>
              </w:rPr>
            </w:pPr>
            <w:r w:rsidRPr="0017178B">
              <w:rPr>
                <w:b/>
                <w:color w:val="231F20"/>
              </w:rPr>
              <w:t>POSTEMERGENCE</w:t>
            </w:r>
          </w:p>
        </w:tc>
        <w:tc>
          <w:tcPr>
            <w:tcW w:w="1260" w:type="dxa"/>
            <w:vMerge w:val="restart"/>
            <w:vAlign w:val="bottom"/>
          </w:tcPr>
          <w:p w14:paraId="3ABB5649" w14:textId="77777777" w:rsidR="008E5054" w:rsidRPr="0017178B" w:rsidRDefault="00000000" w:rsidP="00337100">
            <w:pPr>
              <w:pStyle w:val="TableParagraph"/>
              <w:widowControl/>
              <w:spacing w:line="240" w:lineRule="auto"/>
              <w:ind w:left="90" w:right="87"/>
              <w:jc w:val="center"/>
              <w:rPr>
                <w:b/>
              </w:rPr>
            </w:pPr>
            <w:r w:rsidRPr="0017178B">
              <w:rPr>
                <w:b/>
                <w:color w:val="231F20"/>
              </w:rPr>
              <w:t>RESIDUAL</w:t>
            </w:r>
          </w:p>
        </w:tc>
      </w:tr>
      <w:tr w:rsidR="008E5054" w:rsidRPr="0017178B" w14:paraId="70974FB6" w14:textId="77777777" w:rsidTr="009B0339">
        <w:trPr>
          <w:trHeight w:val="20"/>
          <w:tblHeader/>
        </w:trPr>
        <w:tc>
          <w:tcPr>
            <w:tcW w:w="2610" w:type="dxa"/>
            <w:vMerge w:val="restart"/>
            <w:vAlign w:val="bottom"/>
          </w:tcPr>
          <w:p w14:paraId="0CFCA961" w14:textId="77777777" w:rsidR="008E5054" w:rsidRPr="0017178B" w:rsidRDefault="00000000" w:rsidP="00337100">
            <w:pPr>
              <w:pStyle w:val="TableParagraph"/>
              <w:widowControl/>
              <w:spacing w:line="240" w:lineRule="auto"/>
              <w:ind w:left="90" w:right="87"/>
              <w:rPr>
                <w:b/>
              </w:rPr>
            </w:pPr>
            <w:r w:rsidRPr="0017178B">
              <w:rPr>
                <w:b/>
                <w:color w:val="231F20"/>
              </w:rPr>
              <w:t>COMMON NAME</w:t>
            </w:r>
          </w:p>
        </w:tc>
        <w:tc>
          <w:tcPr>
            <w:tcW w:w="2610" w:type="dxa"/>
            <w:vMerge w:val="restart"/>
            <w:vAlign w:val="bottom"/>
          </w:tcPr>
          <w:p w14:paraId="53FA9979" w14:textId="77777777" w:rsidR="008E5054" w:rsidRPr="0017178B" w:rsidRDefault="00000000" w:rsidP="00337100">
            <w:pPr>
              <w:pStyle w:val="TableParagraph"/>
              <w:widowControl/>
              <w:spacing w:line="240" w:lineRule="auto"/>
              <w:ind w:left="90" w:right="87"/>
              <w:rPr>
                <w:b/>
              </w:rPr>
            </w:pPr>
            <w:r w:rsidRPr="0017178B">
              <w:rPr>
                <w:b/>
                <w:color w:val="231F20"/>
              </w:rPr>
              <w:t>SCIENTIFIC NAME</w:t>
            </w:r>
          </w:p>
        </w:tc>
        <w:tc>
          <w:tcPr>
            <w:tcW w:w="1170" w:type="dxa"/>
            <w:vAlign w:val="bottom"/>
          </w:tcPr>
          <w:p w14:paraId="4FDE8961" w14:textId="77777777" w:rsidR="008E5054" w:rsidRPr="0017178B" w:rsidRDefault="00000000" w:rsidP="00337100">
            <w:pPr>
              <w:pStyle w:val="TableParagraph"/>
              <w:widowControl/>
              <w:spacing w:line="240" w:lineRule="auto"/>
              <w:ind w:left="90" w:right="87"/>
              <w:jc w:val="center"/>
              <w:rPr>
                <w:b/>
                <w:sz w:val="16"/>
              </w:rPr>
            </w:pPr>
            <w:r w:rsidRPr="0017178B">
              <w:rPr>
                <w:b/>
                <w:color w:val="231F20"/>
                <w:sz w:val="16"/>
              </w:rPr>
              <w:t>Program 1</w:t>
            </w:r>
          </w:p>
        </w:tc>
        <w:tc>
          <w:tcPr>
            <w:tcW w:w="1170" w:type="dxa"/>
            <w:vAlign w:val="bottom"/>
          </w:tcPr>
          <w:p w14:paraId="27492096" w14:textId="77777777" w:rsidR="008E5054" w:rsidRPr="0017178B" w:rsidRDefault="00000000" w:rsidP="00337100">
            <w:pPr>
              <w:pStyle w:val="TableParagraph"/>
              <w:widowControl/>
              <w:spacing w:line="240" w:lineRule="auto"/>
              <w:ind w:left="90" w:right="87"/>
              <w:jc w:val="center"/>
              <w:rPr>
                <w:b/>
                <w:sz w:val="16"/>
              </w:rPr>
            </w:pPr>
            <w:r w:rsidRPr="0017178B">
              <w:rPr>
                <w:b/>
                <w:color w:val="231F20"/>
                <w:sz w:val="16"/>
              </w:rPr>
              <w:t>Program 2</w:t>
            </w:r>
          </w:p>
        </w:tc>
        <w:tc>
          <w:tcPr>
            <w:tcW w:w="1260" w:type="dxa"/>
            <w:vAlign w:val="bottom"/>
          </w:tcPr>
          <w:p w14:paraId="3B73E5DF" w14:textId="77777777" w:rsidR="008E5054" w:rsidRPr="0017178B" w:rsidRDefault="00000000" w:rsidP="00337100">
            <w:pPr>
              <w:pStyle w:val="TableParagraph"/>
              <w:widowControl/>
              <w:spacing w:line="240" w:lineRule="auto"/>
              <w:ind w:left="90" w:right="87"/>
              <w:jc w:val="center"/>
              <w:rPr>
                <w:b/>
                <w:sz w:val="16"/>
              </w:rPr>
            </w:pPr>
            <w:r w:rsidRPr="0017178B">
              <w:rPr>
                <w:b/>
                <w:color w:val="231F20"/>
                <w:sz w:val="16"/>
              </w:rPr>
              <w:t>Program 3</w:t>
            </w:r>
          </w:p>
        </w:tc>
        <w:tc>
          <w:tcPr>
            <w:tcW w:w="1260" w:type="dxa"/>
            <w:vMerge/>
            <w:tcBorders>
              <w:top w:val="nil"/>
            </w:tcBorders>
            <w:vAlign w:val="bottom"/>
          </w:tcPr>
          <w:p w14:paraId="68466B82" w14:textId="77777777" w:rsidR="008E5054" w:rsidRPr="0017178B" w:rsidRDefault="008E5054" w:rsidP="00337100">
            <w:pPr>
              <w:widowControl/>
              <w:ind w:left="90" w:right="87"/>
              <w:jc w:val="center"/>
              <w:rPr>
                <w:sz w:val="2"/>
                <w:szCs w:val="2"/>
              </w:rPr>
            </w:pPr>
          </w:p>
        </w:tc>
      </w:tr>
      <w:tr w:rsidR="008E5054" w:rsidRPr="0017178B" w14:paraId="00786094" w14:textId="77777777" w:rsidTr="009B0339">
        <w:trPr>
          <w:trHeight w:val="20"/>
          <w:tblHeader/>
        </w:trPr>
        <w:tc>
          <w:tcPr>
            <w:tcW w:w="2610" w:type="dxa"/>
            <w:vMerge/>
            <w:tcBorders>
              <w:top w:val="nil"/>
            </w:tcBorders>
          </w:tcPr>
          <w:p w14:paraId="77D9F220" w14:textId="77777777" w:rsidR="008E5054" w:rsidRPr="0017178B" w:rsidRDefault="008E5054" w:rsidP="00337100">
            <w:pPr>
              <w:widowControl/>
              <w:ind w:left="90" w:right="87"/>
              <w:rPr>
                <w:sz w:val="2"/>
                <w:szCs w:val="2"/>
              </w:rPr>
            </w:pPr>
          </w:p>
        </w:tc>
        <w:tc>
          <w:tcPr>
            <w:tcW w:w="2610" w:type="dxa"/>
            <w:vMerge/>
            <w:tcBorders>
              <w:top w:val="nil"/>
            </w:tcBorders>
          </w:tcPr>
          <w:p w14:paraId="7F2A9CF3" w14:textId="77777777" w:rsidR="008E5054" w:rsidRPr="0017178B" w:rsidRDefault="008E5054" w:rsidP="00337100">
            <w:pPr>
              <w:widowControl/>
              <w:ind w:left="90" w:right="87"/>
              <w:rPr>
                <w:sz w:val="2"/>
                <w:szCs w:val="2"/>
              </w:rPr>
            </w:pPr>
          </w:p>
        </w:tc>
        <w:tc>
          <w:tcPr>
            <w:tcW w:w="4860" w:type="dxa"/>
            <w:gridSpan w:val="4"/>
            <w:vAlign w:val="bottom"/>
          </w:tcPr>
          <w:p w14:paraId="20D402B3" w14:textId="77777777" w:rsidR="008E5054" w:rsidRPr="0017178B" w:rsidRDefault="00000000" w:rsidP="00337100">
            <w:pPr>
              <w:pStyle w:val="TableParagraph"/>
              <w:widowControl/>
              <w:spacing w:line="240" w:lineRule="auto"/>
              <w:ind w:left="90" w:right="87"/>
              <w:jc w:val="center"/>
              <w:rPr>
                <w:b/>
              </w:rPr>
            </w:pPr>
            <w:r w:rsidRPr="0017178B">
              <w:rPr>
                <w:b/>
                <w:color w:val="231F20"/>
              </w:rPr>
              <w:t>Weeds 3 inches or less</w:t>
            </w:r>
          </w:p>
        </w:tc>
      </w:tr>
      <w:tr w:rsidR="008E5054" w:rsidRPr="0017178B" w14:paraId="2281AD52" w14:textId="77777777" w:rsidTr="003F02A8">
        <w:trPr>
          <w:trHeight w:val="20"/>
        </w:trPr>
        <w:tc>
          <w:tcPr>
            <w:tcW w:w="2610" w:type="dxa"/>
          </w:tcPr>
          <w:p w14:paraId="251DAF30" w14:textId="77777777" w:rsidR="008E5054" w:rsidRPr="0017178B" w:rsidRDefault="00000000" w:rsidP="00337100">
            <w:pPr>
              <w:pStyle w:val="TableParagraph"/>
              <w:widowControl/>
              <w:spacing w:line="240" w:lineRule="auto"/>
              <w:ind w:left="90" w:right="87"/>
            </w:pPr>
            <w:r w:rsidRPr="0017178B">
              <w:rPr>
                <w:color w:val="231F20"/>
              </w:rPr>
              <w:t>Chamomile, False</w:t>
            </w:r>
          </w:p>
        </w:tc>
        <w:tc>
          <w:tcPr>
            <w:tcW w:w="2610" w:type="dxa"/>
          </w:tcPr>
          <w:p w14:paraId="7ED6785C" w14:textId="77777777" w:rsidR="008E5054" w:rsidRPr="0017178B" w:rsidRDefault="00000000" w:rsidP="00337100">
            <w:pPr>
              <w:pStyle w:val="TableParagraph"/>
              <w:widowControl/>
              <w:spacing w:line="240" w:lineRule="auto"/>
              <w:ind w:left="90" w:right="87"/>
              <w:rPr>
                <w:i/>
                <w:iCs/>
              </w:rPr>
            </w:pPr>
            <w:r w:rsidRPr="0017178B">
              <w:rPr>
                <w:i/>
                <w:iCs/>
                <w:color w:val="231F20"/>
              </w:rPr>
              <w:t>Matricaria maritime</w:t>
            </w:r>
          </w:p>
        </w:tc>
        <w:tc>
          <w:tcPr>
            <w:tcW w:w="1170" w:type="dxa"/>
            <w:vAlign w:val="bottom"/>
          </w:tcPr>
          <w:p w14:paraId="04D46869"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63B62D21"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5EEE328A"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260" w:type="dxa"/>
            <w:vAlign w:val="bottom"/>
          </w:tcPr>
          <w:p w14:paraId="7315B305"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78823B0F" w14:textId="77777777" w:rsidTr="003F02A8">
        <w:trPr>
          <w:trHeight w:val="20"/>
        </w:trPr>
        <w:tc>
          <w:tcPr>
            <w:tcW w:w="2610" w:type="dxa"/>
          </w:tcPr>
          <w:p w14:paraId="63E2E8D8" w14:textId="77777777" w:rsidR="008E5054" w:rsidRPr="0017178B" w:rsidRDefault="00000000" w:rsidP="00337100">
            <w:pPr>
              <w:pStyle w:val="TableParagraph"/>
              <w:widowControl/>
              <w:spacing w:line="240" w:lineRule="auto"/>
              <w:ind w:left="90" w:right="87"/>
            </w:pPr>
            <w:r w:rsidRPr="0017178B">
              <w:rPr>
                <w:color w:val="231F20"/>
              </w:rPr>
              <w:t>Cheatgrass</w:t>
            </w:r>
          </w:p>
        </w:tc>
        <w:tc>
          <w:tcPr>
            <w:tcW w:w="2610" w:type="dxa"/>
          </w:tcPr>
          <w:p w14:paraId="130BA04E" w14:textId="77777777" w:rsidR="008E5054" w:rsidRPr="0017178B" w:rsidRDefault="00000000" w:rsidP="00337100">
            <w:pPr>
              <w:pStyle w:val="TableParagraph"/>
              <w:widowControl/>
              <w:spacing w:line="240" w:lineRule="auto"/>
              <w:ind w:left="90" w:right="87"/>
              <w:rPr>
                <w:i/>
                <w:iCs/>
              </w:rPr>
            </w:pPr>
            <w:r w:rsidRPr="0017178B">
              <w:rPr>
                <w:i/>
                <w:iCs/>
                <w:color w:val="231F20"/>
              </w:rPr>
              <w:t>Bromus tectorum</w:t>
            </w:r>
          </w:p>
        </w:tc>
        <w:tc>
          <w:tcPr>
            <w:tcW w:w="1170" w:type="dxa"/>
            <w:vAlign w:val="bottom"/>
          </w:tcPr>
          <w:p w14:paraId="40119126"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7CFA3D36"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270B3BBA"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260" w:type="dxa"/>
            <w:vAlign w:val="bottom"/>
          </w:tcPr>
          <w:p w14:paraId="74FF12D4"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6CC2A44E" w14:textId="77777777" w:rsidTr="003F02A8">
        <w:trPr>
          <w:trHeight w:val="20"/>
        </w:trPr>
        <w:tc>
          <w:tcPr>
            <w:tcW w:w="2610" w:type="dxa"/>
          </w:tcPr>
          <w:p w14:paraId="3720ABF4" w14:textId="77777777" w:rsidR="008E5054" w:rsidRPr="0017178B" w:rsidRDefault="00000000" w:rsidP="00337100">
            <w:pPr>
              <w:pStyle w:val="TableParagraph"/>
              <w:widowControl/>
              <w:spacing w:line="240" w:lineRule="auto"/>
              <w:ind w:left="90" w:right="87"/>
            </w:pPr>
            <w:r w:rsidRPr="0017178B">
              <w:rPr>
                <w:color w:val="231F20"/>
              </w:rPr>
              <w:t>Chickweed, Common</w:t>
            </w:r>
          </w:p>
        </w:tc>
        <w:tc>
          <w:tcPr>
            <w:tcW w:w="2610" w:type="dxa"/>
          </w:tcPr>
          <w:p w14:paraId="7B719311" w14:textId="77777777" w:rsidR="008E5054" w:rsidRPr="0017178B" w:rsidRDefault="00000000" w:rsidP="00337100">
            <w:pPr>
              <w:pStyle w:val="TableParagraph"/>
              <w:widowControl/>
              <w:spacing w:line="240" w:lineRule="auto"/>
              <w:ind w:left="90" w:right="87"/>
              <w:rPr>
                <w:i/>
                <w:iCs/>
              </w:rPr>
            </w:pPr>
            <w:r w:rsidRPr="0017178B">
              <w:rPr>
                <w:i/>
                <w:iCs/>
                <w:color w:val="231F20"/>
              </w:rPr>
              <w:t>Stellaria media</w:t>
            </w:r>
          </w:p>
        </w:tc>
        <w:tc>
          <w:tcPr>
            <w:tcW w:w="1170" w:type="dxa"/>
            <w:vAlign w:val="bottom"/>
          </w:tcPr>
          <w:p w14:paraId="4F23F4CD"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31733F9B"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2D5BDCB3"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260" w:type="dxa"/>
            <w:vAlign w:val="bottom"/>
          </w:tcPr>
          <w:p w14:paraId="382E8C21"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6819E2D7" w14:textId="77777777" w:rsidTr="003F02A8">
        <w:trPr>
          <w:trHeight w:val="20"/>
        </w:trPr>
        <w:tc>
          <w:tcPr>
            <w:tcW w:w="2610" w:type="dxa"/>
          </w:tcPr>
          <w:p w14:paraId="022627C5" w14:textId="77777777" w:rsidR="008E5054" w:rsidRPr="0017178B" w:rsidRDefault="00000000" w:rsidP="00337100">
            <w:pPr>
              <w:pStyle w:val="TableParagraph"/>
              <w:widowControl/>
              <w:spacing w:line="240" w:lineRule="auto"/>
              <w:ind w:left="90" w:right="87"/>
            </w:pPr>
            <w:r w:rsidRPr="0017178B">
              <w:rPr>
                <w:color w:val="231F20"/>
              </w:rPr>
              <w:t>Chickweed, Mouseear</w:t>
            </w:r>
          </w:p>
        </w:tc>
        <w:tc>
          <w:tcPr>
            <w:tcW w:w="2610" w:type="dxa"/>
          </w:tcPr>
          <w:p w14:paraId="0CD0658B" w14:textId="77777777" w:rsidR="008E5054" w:rsidRPr="0017178B" w:rsidRDefault="00000000" w:rsidP="00337100">
            <w:pPr>
              <w:pStyle w:val="TableParagraph"/>
              <w:widowControl/>
              <w:spacing w:line="240" w:lineRule="auto"/>
              <w:ind w:left="90" w:right="87"/>
              <w:rPr>
                <w:i/>
                <w:iCs/>
              </w:rPr>
            </w:pPr>
            <w:r w:rsidRPr="0017178B">
              <w:rPr>
                <w:i/>
                <w:iCs/>
                <w:color w:val="231F20"/>
              </w:rPr>
              <w:t>Cerastium vulgatum</w:t>
            </w:r>
          </w:p>
        </w:tc>
        <w:tc>
          <w:tcPr>
            <w:tcW w:w="1170" w:type="dxa"/>
            <w:vAlign w:val="bottom"/>
          </w:tcPr>
          <w:p w14:paraId="31D44916"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38049551"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22E12832"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260" w:type="dxa"/>
            <w:vAlign w:val="bottom"/>
          </w:tcPr>
          <w:p w14:paraId="32CFC734"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47091DB7" w14:textId="77777777" w:rsidTr="003F02A8">
        <w:trPr>
          <w:trHeight w:val="20"/>
        </w:trPr>
        <w:tc>
          <w:tcPr>
            <w:tcW w:w="2610" w:type="dxa"/>
          </w:tcPr>
          <w:p w14:paraId="442040D9" w14:textId="77777777" w:rsidR="008E5054" w:rsidRPr="0017178B" w:rsidRDefault="00000000" w:rsidP="00337100">
            <w:pPr>
              <w:pStyle w:val="TableParagraph"/>
              <w:widowControl/>
              <w:spacing w:line="240" w:lineRule="auto"/>
              <w:ind w:left="90" w:right="87"/>
            </w:pPr>
            <w:r w:rsidRPr="0017178B">
              <w:rPr>
                <w:color w:val="231F20"/>
              </w:rPr>
              <w:t>Cockle, White</w:t>
            </w:r>
          </w:p>
        </w:tc>
        <w:tc>
          <w:tcPr>
            <w:tcW w:w="2610" w:type="dxa"/>
          </w:tcPr>
          <w:p w14:paraId="2464B082" w14:textId="77777777" w:rsidR="008E5054" w:rsidRPr="0017178B" w:rsidRDefault="00000000" w:rsidP="00337100">
            <w:pPr>
              <w:pStyle w:val="TableParagraph"/>
              <w:widowControl/>
              <w:spacing w:line="240" w:lineRule="auto"/>
              <w:ind w:left="90" w:right="87"/>
              <w:rPr>
                <w:i/>
                <w:iCs/>
              </w:rPr>
            </w:pPr>
            <w:r w:rsidRPr="0017178B">
              <w:rPr>
                <w:i/>
                <w:iCs/>
                <w:color w:val="231F20"/>
              </w:rPr>
              <w:t>Silene latifolie</w:t>
            </w:r>
          </w:p>
        </w:tc>
        <w:tc>
          <w:tcPr>
            <w:tcW w:w="1170" w:type="dxa"/>
            <w:vAlign w:val="bottom"/>
          </w:tcPr>
          <w:p w14:paraId="45D41F60"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170" w:type="dxa"/>
            <w:vAlign w:val="bottom"/>
          </w:tcPr>
          <w:p w14:paraId="75C48FE5"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10D14539"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47594717"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192B46D2" w14:textId="77777777" w:rsidTr="003F02A8">
        <w:trPr>
          <w:trHeight w:val="20"/>
        </w:trPr>
        <w:tc>
          <w:tcPr>
            <w:tcW w:w="2610" w:type="dxa"/>
          </w:tcPr>
          <w:p w14:paraId="43C5BF96" w14:textId="77777777" w:rsidR="008E5054" w:rsidRPr="0017178B" w:rsidRDefault="00000000" w:rsidP="00337100">
            <w:pPr>
              <w:pStyle w:val="TableParagraph"/>
              <w:widowControl/>
              <w:spacing w:line="240" w:lineRule="auto"/>
              <w:ind w:left="90" w:right="87"/>
            </w:pPr>
            <w:r w:rsidRPr="0017178B">
              <w:rPr>
                <w:color w:val="231F20"/>
              </w:rPr>
              <w:t>Dandelion</w:t>
            </w:r>
          </w:p>
        </w:tc>
        <w:tc>
          <w:tcPr>
            <w:tcW w:w="2610" w:type="dxa"/>
          </w:tcPr>
          <w:p w14:paraId="1453A99F" w14:textId="77777777" w:rsidR="008E5054" w:rsidRPr="0017178B" w:rsidRDefault="00000000" w:rsidP="00337100">
            <w:pPr>
              <w:pStyle w:val="TableParagraph"/>
              <w:widowControl/>
              <w:spacing w:line="240" w:lineRule="auto"/>
              <w:ind w:left="90" w:right="87"/>
              <w:rPr>
                <w:i/>
                <w:iCs/>
              </w:rPr>
            </w:pPr>
            <w:r w:rsidRPr="0017178B">
              <w:rPr>
                <w:i/>
                <w:iCs/>
                <w:color w:val="231F20"/>
              </w:rPr>
              <w:t>Taraxacum officinale</w:t>
            </w:r>
          </w:p>
        </w:tc>
        <w:tc>
          <w:tcPr>
            <w:tcW w:w="1170" w:type="dxa"/>
            <w:vAlign w:val="bottom"/>
          </w:tcPr>
          <w:p w14:paraId="689F0137"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36FE8D9F"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260" w:type="dxa"/>
            <w:vAlign w:val="bottom"/>
          </w:tcPr>
          <w:p w14:paraId="5E8BE327" w14:textId="7A2C0D6F" w:rsidR="008E5054" w:rsidRPr="0017178B" w:rsidRDefault="00000000" w:rsidP="00337100">
            <w:pPr>
              <w:pStyle w:val="TableParagraph"/>
              <w:widowControl/>
              <w:spacing w:line="240" w:lineRule="auto"/>
              <w:ind w:left="90" w:right="87"/>
              <w:jc w:val="center"/>
              <w:rPr>
                <w:b/>
                <w:vertAlign w:val="superscript"/>
              </w:rPr>
            </w:pPr>
            <w:r w:rsidRPr="0017178B">
              <w:rPr>
                <w:color w:val="231F20"/>
              </w:rPr>
              <w:t>Ye</w:t>
            </w:r>
            <w:r w:rsidR="003F02A8" w:rsidRPr="0017178B">
              <w:rPr>
                <w:color w:val="231F20"/>
              </w:rPr>
              <w:t>s</w:t>
            </w:r>
            <w:r w:rsidR="003F02A8" w:rsidRPr="0017178B">
              <w:rPr>
                <w:color w:val="231F20"/>
                <w:vertAlign w:val="superscript"/>
              </w:rPr>
              <w:t>2</w:t>
            </w:r>
          </w:p>
        </w:tc>
        <w:tc>
          <w:tcPr>
            <w:tcW w:w="1260" w:type="dxa"/>
            <w:vAlign w:val="bottom"/>
          </w:tcPr>
          <w:p w14:paraId="37963991"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0C41E9C4" w14:textId="77777777" w:rsidTr="003F02A8">
        <w:trPr>
          <w:trHeight w:val="20"/>
        </w:trPr>
        <w:tc>
          <w:tcPr>
            <w:tcW w:w="2610" w:type="dxa"/>
          </w:tcPr>
          <w:p w14:paraId="2C48A348" w14:textId="77777777" w:rsidR="008E5054" w:rsidRPr="0017178B" w:rsidRDefault="00000000" w:rsidP="00337100">
            <w:pPr>
              <w:pStyle w:val="TableParagraph"/>
              <w:widowControl/>
              <w:spacing w:line="240" w:lineRule="auto"/>
              <w:ind w:left="90" w:right="87"/>
            </w:pPr>
            <w:r w:rsidRPr="0017178B">
              <w:rPr>
                <w:color w:val="231F20"/>
              </w:rPr>
              <w:t>Deadnettle, Purple</w:t>
            </w:r>
          </w:p>
        </w:tc>
        <w:tc>
          <w:tcPr>
            <w:tcW w:w="2610" w:type="dxa"/>
          </w:tcPr>
          <w:p w14:paraId="79ACD573" w14:textId="77777777" w:rsidR="008E5054" w:rsidRPr="0017178B" w:rsidRDefault="00000000" w:rsidP="00337100">
            <w:pPr>
              <w:pStyle w:val="TableParagraph"/>
              <w:widowControl/>
              <w:spacing w:line="240" w:lineRule="auto"/>
              <w:ind w:left="90" w:right="87"/>
              <w:rPr>
                <w:i/>
                <w:iCs/>
              </w:rPr>
            </w:pPr>
            <w:r w:rsidRPr="0017178B">
              <w:rPr>
                <w:i/>
                <w:iCs/>
                <w:color w:val="231F20"/>
              </w:rPr>
              <w:t>Lamium purpureum</w:t>
            </w:r>
          </w:p>
        </w:tc>
        <w:tc>
          <w:tcPr>
            <w:tcW w:w="1170" w:type="dxa"/>
            <w:vAlign w:val="bottom"/>
          </w:tcPr>
          <w:p w14:paraId="768583E0"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7B21262D"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41C28BA7"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5F745085"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106EFD9F" w14:textId="77777777" w:rsidTr="003F02A8">
        <w:trPr>
          <w:trHeight w:val="20"/>
        </w:trPr>
        <w:tc>
          <w:tcPr>
            <w:tcW w:w="2610" w:type="dxa"/>
          </w:tcPr>
          <w:p w14:paraId="57B1C9CF" w14:textId="77777777" w:rsidR="008E5054" w:rsidRPr="0017178B" w:rsidRDefault="00000000" w:rsidP="00337100">
            <w:pPr>
              <w:pStyle w:val="TableParagraph"/>
              <w:widowControl/>
              <w:spacing w:line="240" w:lineRule="auto"/>
              <w:ind w:left="90" w:right="87"/>
            </w:pPr>
            <w:r w:rsidRPr="0017178B">
              <w:rPr>
                <w:color w:val="231F20"/>
              </w:rPr>
              <w:t>Groundsel, Cressleaf</w:t>
            </w:r>
          </w:p>
        </w:tc>
        <w:tc>
          <w:tcPr>
            <w:tcW w:w="2610" w:type="dxa"/>
          </w:tcPr>
          <w:p w14:paraId="5A980096" w14:textId="77777777" w:rsidR="008E5054" w:rsidRPr="0017178B" w:rsidRDefault="00000000" w:rsidP="00337100">
            <w:pPr>
              <w:pStyle w:val="TableParagraph"/>
              <w:widowControl/>
              <w:spacing w:line="240" w:lineRule="auto"/>
              <w:ind w:left="90" w:right="87"/>
              <w:rPr>
                <w:i/>
                <w:iCs/>
              </w:rPr>
            </w:pPr>
            <w:r w:rsidRPr="0017178B">
              <w:rPr>
                <w:i/>
                <w:iCs/>
                <w:color w:val="231F20"/>
              </w:rPr>
              <w:t>Senecio glabellus</w:t>
            </w:r>
          </w:p>
        </w:tc>
        <w:tc>
          <w:tcPr>
            <w:tcW w:w="1170" w:type="dxa"/>
            <w:vAlign w:val="bottom"/>
          </w:tcPr>
          <w:p w14:paraId="145B5409"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0EB39312"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1A1DDD0D" w14:textId="77777777" w:rsidR="008E5054" w:rsidRPr="0017178B" w:rsidRDefault="00000000" w:rsidP="00337100">
            <w:pPr>
              <w:pStyle w:val="TableParagraph"/>
              <w:widowControl/>
              <w:spacing w:line="240" w:lineRule="auto"/>
              <w:ind w:left="90" w:right="87"/>
              <w:jc w:val="center"/>
            </w:pPr>
            <w:r w:rsidRPr="0017178B">
              <w:rPr>
                <w:color w:val="231F20"/>
              </w:rPr>
              <w:t>-</w:t>
            </w:r>
          </w:p>
        </w:tc>
        <w:tc>
          <w:tcPr>
            <w:tcW w:w="1260" w:type="dxa"/>
            <w:vAlign w:val="bottom"/>
          </w:tcPr>
          <w:p w14:paraId="06B60874"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104EBD5F" w14:textId="77777777" w:rsidTr="003F02A8">
        <w:trPr>
          <w:trHeight w:val="20"/>
        </w:trPr>
        <w:tc>
          <w:tcPr>
            <w:tcW w:w="2610" w:type="dxa"/>
          </w:tcPr>
          <w:p w14:paraId="0D046813" w14:textId="77777777" w:rsidR="008E5054" w:rsidRPr="0017178B" w:rsidRDefault="00000000" w:rsidP="00337100">
            <w:pPr>
              <w:pStyle w:val="TableParagraph"/>
              <w:widowControl/>
              <w:spacing w:line="240" w:lineRule="auto"/>
              <w:ind w:left="90" w:right="87"/>
            </w:pPr>
            <w:r w:rsidRPr="0017178B">
              <w:rPr>
                <w:color w:val="231F20"/>
              </w:rPr>
              <w:t>Henbit</w:t>
            </w:r>
          </w:p>
        </w:tc>
        <w:tc>
          <w:tcPr>
            <w:tcW w:w="2610" w:type="dxa"/>
          </w:tcPr>
          <w:p w14:paraId="7D1953ED" w14:textId="77777777" w:rsidR="008E5054" w:rsidRPr="0017178B" w:rsidRDefault="00000000" w:rsidP="00337100">
            <w:pPr>
              <w:pStyle w:val="TableParagraph"/>
              <w:widowControl/>
              <w:spacing w:line="240" w:lineRule="auto"/>
              <w:ind w:left="90" w:right="87"/>
              <w:rPr>
                <w:i/>
                <w:iCs/>
              </w:rPr>
            </w:pPr>
            <w:r w:rsidRPr="0017178B">
              <w:rPr>
                <w:i/>
                <w:iCs/>
                <w:color w:val="231F20"/>
              </w:rPr>
              <w:t>Lamium amplexicaule</w:t>
            </w:r>
          </w:p>
        </w:tc>
        <w:tc>
          <w:tcPr>
            <w:tcW w:w="1170" w:type="dxa"/>
            <w:vAlign w:val="bottom"/>
          </w:tcPr>
          <w:p w14:paraId="4FB59FAF"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05BBEEB2"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15C0C848"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1FD02CAD"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3524602D" w14:textId="77777777" w:rsidTr="003F02A8">
        <w:trPr>
          <w:trHeight w:val="20"/>
        </w:trPr>
        <w:tc>
          <w:tcPr>
            <w:tcW w:w="2610" w:type="dxa"/>
          </w:tcPr>
          <w:p w14:paraId="37C394CB" w14:textId="77777777" w:rsidR="008E5054" w:rsidRPr="0017178B" w:rsidRDefault="00000000" w:rsidP="00337100">
            <w:pPr>
              <w:pStyle w:val="TableParagraph"/>
              <w:widowControl/>
              <w:spacing w:line="240" w:lineRule="auto"/>
              <w:ind w:left="90" w:right="87"/>
            </w:pPr>
            <w:r w:rsidRPr="0017178B">
              <w:rPr>
                <w:color w:val="231F20"/>
              </w:rPr>
              <w:t>Kochia</w:t>
            </w:r>
          </w:p>
        </w:tc>
        <w:tc>
          <w:tcPr>
            <w:tcW w:w="2610" w:type="dxa"/>
          </w:tcPr>
          <w:p w14:paraId="652FFAD3" w14:textId="77777777" w:rsidR="008E5054" w:rsidRPr="0017178B" w:rsidRDefault="00000000" w:rsidP="00337100">
            <w:pPr>
              <w:pStyle w:val="TableParagraph"/>
              <w:widowControl/>
              <w:spacing w:line="240" w:lineRule="auto"/>
              <w:ind w:left="90" w:right="87"/>
              <w:rPr>
                <w:i/>
                <w:iCs/>
              </w:rPr>
            </w:pPr>
            <w:r w:rsidRPr="0017178B">
              <w:rPr>
                <w:i/>
                <w:iCs/>
                <w:color w:val="231F20"/>
              </w:rPr>
              <w:t>Kochia scoparia</w:t>
            </w:r>
          </w:p>
        </w:tc>
        <w:tc>
          <w:tcPr>
            <w:tcW w:w="1170" w:type="dxa"/>
            <w:vAlign w:val="bottom"/>
          </w:tcPr>
          <w:p w14:paraId="7CB64AA3"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785A552F"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3C82E396"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0461C08C"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7A6719FE" w14:textId="77777777" w:rsidTr="003F02A8">
        <w:trPr>
          <w:trHeight w:val="20"/>
        </w:trPr>
        <w:tc>
          <w:tcPr>
            <w:tcW w:w="2610" w:type="dxa"/>
          </w:tcPr>
          <w:p w14:paraId="4F8A635B" w14:textId="77777777" w:rsidR="008E5054" w:rsidRPr="0017178B" w:rsidRDefault="00000000" w:rsidP="00337100">
            <w:pPr>
              <w:pStyle w:val="TableParagraph"/>
              <w:widowControl/>
              <w:spacing w:line="240" w:lineRule="auto"/>
              <w:ind w:left="90" w:right="87"/>
            </w:pPr>
            <w:r w:rsidRPr="0017178B">
              <w:rPr>
                <w:color w:val="231F20"/>
              </w:rPr>
              <w:t>Marestail/Horseweed</w:t>
            </w:r>
          </w:p>
        </w:tc>
        <w:tc>
          <w:tcPr>
            <w:tcW w:w="2610" w:type="dxa"/>
          </w:tcPr>
          <w:p w14:paraId="0B127F11" w14:textId="77777777" w:rsidR="008E5054" w:rsidRPr="0017178B" w:rsidRDefault="00000000" w:rsidP="00337100">
            <w:pPr>
              <w:pStyle w:val="TableParagraph"/>
              <w:widowControl/>
              <w:spacing w:line="240" w:lineRule="auto"/>
              <w:ind w:left="90" w:right="87"/>
              <w:rPr>
                <w:i/>
                <w:iCs/>
              </w:rPr>
            </w:pPr>
            <w:r w:rsidRPr="0017178B">
              <w:rPr>
                <w:i/>
                <w:iCs/>
                <w:color w:val="231F20"/>
              </w:rPr>
              <w:t>Conyza canadensis</w:t>
            </w:r>
          </w:p>
        </w:tc>
        <w:tc>
          <w:tcPr>
            <w:tcW w:w="1170" w:type="dxa"/>
            <w:vAlign w:val="bottom"/>
          </w:tcPr>
          <w:p w14:paraId="5FA15CF5"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4C77FC2B" w14:textId="741BB739" w:rsidR="008E5054" w:rsidRPr="0017178B" w:rsidRDefault="00000000" w:rsidP="00337100">
            <w:pPr>
              <w:pStyle w:val="TableParagraph"/>
              <w:widowControl/>
              <w:spacing w:line="240" w:lineRule="auto"/>
              <w:ind w:left="90" w:right="87"/>
              <w:jc w:val="center"/>
              <w:rPr>
                <w:b/>
                <w:vertAlign w:val="superscript"/>
              </w:rPr>
            </w:pPr>
            <w:r w:rsidRPr="0017178B">
              <w:rPr>
                <w:color w:val="231F20"/>
              </w:rPr>
              <w:t>Ye</w:t>
            </w:r>
            <w:r w:rsidR="003F02A8" w:rsidRPr="0017178B">
              <w:rPr>
                <w:color w:val="231F20"/>
              </w:rPr>
              <w:t>s</w:t>
            </w:r>
            <w:r w:rsidR="003F02A8" w:rsidRPr="0017178B">
              <w:rPr>
                <w:color w:val="231F20"/>
                <w:vertAlign w:val="superscript"/>
              </w:rPr>
              <w:t>3</w:t>
            </w:r>
          </w:p>
        </w:tc>
        <w:tc>
          <w:tcPr>
            <w:tcW w:w="1260" w:type="dxa"/>
            <w:vAlign w:val="bottom"/>
          </w:tcPr>
          <w:p w14:paraId="3211DD4E"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7263D173"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10664996" w14:textId="77777777" w:rsidTr="003F02A8">
        <w:trPr>
          <w:trHeight w:val="20"/>
        </w:trPr>
        <w:tc>
          <w:tcPr>
            <w:tcW w:w="2610" w:type="dxa"/>
          </w:tcPr>
          <w:p w14:paraId="605D10CB" w14:textId="77777777" w:rsidR="008E5054" w:rsidRPr="0017178B" w:rsidRDefault="00000000" w:rsidP="00337100">
            <w:pPr>
              <w:pStyle w:val="TableParagraph"/>
              <w:widowControl/>
              <w:spacing w:line="240" w:lineRule="auto"/>
              <w:ind w:left="90" w:right="87"/>
            </w:pPr>
            <w:r w:rsidRPr="0017178B">
              <w:rPr>
                <w:color w:val="231F20"/>
              </w:rPr>
              <w:t>Mallow, Common</w:t>
            </w:r>
          </w:p>
        </w:tc>
        <w:tc>
          <w:tcPr>
            <w:tcW w:w="2610" w:type="dxa"/>
          </w:tcPr>
          <w:p w14:paraId="6D5A2EC2" w14:textId="77777777" w:rsidR="008E5054" w:rsidRPr="0017178B" w:rsidRDefault="00000000" w:rsidP="00337100">
            <w:pPr>
              <w:pStyle w:val="TableParagraph"/>
              <w:widowControl/>
              <w:spacing w:line="240" w:lineRule="auto"/>
              <w:ind w:left="90" w:right="87"/>
              <w:rPr>
                <w:i/>
                <w:iCs/>
              </w:rPr>
            </w:pPr>
            <w:r w:rsidRPr="0017178B">
              <w:rPr>
                <w:i/>
                <w:iCs/>
                <w:color w:val="231F20"/>
              </w:rPr>
              <w:t>Malva neglecta</w:t>
            </w:r>
          </w:p>
        </w:tc>
        <w:tc>
          <w:tcPr>
            <w:tcW w:w="1170" w:type="dxa"/>
            <w:vAlign w:val="bottom"/>
          </w:tcPr>
          <w:p w14:paraId="37C0C1B6"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78D4390F"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009DDB68" w14:textId="77777777" w:rsidR="008E5054" w:rsidRPr="0017178B" w:rsidRDefault="00000000" w:rsidP="00337100">
            <w:pPr>
              <w:pStyle w:val="TableParagraph"/>
              <w:widowControl/>
              <w:spacing w:line="240" w:lineRule="auto"/>
              <w:ind w:left="90" w:right="87"/>
              <w:jc w:val="center"/>
            </w:pPr>
            <w:r w:rsidRPr="0017178B">
              <w:rPr>
                <w:color w:val="231F20"/>
              </w:rPr>
              <w:t>No</w:t>
            </w:r>
          </w:p>
        </w:tc>
        <w:tc>
          <w:tcPr>
            <w:tcW w:w="1260" w:type="dxa"/>
            <w:vAlign w:val="bottom"/>
          </w:tcPr>
          <w:p w14:paraId="42F6C813"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7FB7693B" w14:textId="77777777" w:rsidTr="003F02A8">
        <w:trPr>
          <w:trHeight w:val="20"/>
        </w:trPr>
        <w:tc>
          <w:tcPr>
            <w:tcW w:w="2610" w:type="dxa"/>
          </w:tcPr>
          <w:p w14:paraId="3F21C5C6" w14:textId="77777777" w:rsidR="008E5054" w:rsidRPr="0017178B" w:rsidRDefault="00000000" w:rsidP="00337100">
            <w:pPr>
              <w:pStyle w:val="TableParagraph"/>
              <w:widowControl/>
              <w:spacing w:line="240" w:lineRule="auto"/>
              <w:ind w:left="90" w:right="87"/>
            </w:pPr>
            <w:r w:rsidRPr="0017178B">
              <w:rPr>
                <w:color w:val="231F20"/>
              </w:rPr>
              <w:t>Prickly Lettuce</w:t>
            </w:r>
          </w:p>
        </w:tc>
        <w:tc>
          <w:tcPr>
            <w:tcW w:w="2610" w:type="dxa"/>
          </w:tcPr>
          <w:p w14:paraId="0DAD254F" w14:textId="77777777" w:rsidR="008E5054" w:rsidRPr="0017178B" w:rsidRDefault="00000000" w:rsidP="00337100">
            <w:pPr>
              <w:pStyle w:val="TableParagraph"/>
              <w:widowControl/>
              <w:spacing w:line="240" w:lineRule="auto"/>
              <w:ind w:left="90" w:right="87"/>
              <w:rPr>
                <w:i/>
                <w:iCs/>
              </w:rPr>
            </w:pPr>
            <w:r w:rsidRPr="0017178B">
              <w:rPr>
                <w:i/>
                <w:iCs/>
                <w:color w:val="231F20"/>
              </w:rPr>
              <w:t>Lactuca serriola</w:t>
            </w:r>
          </w:p>
        </w:tc>
        <w:tc>
          <w:tcPr>
            <w:tcW w:w="1170" w:type="dxa"/>
            <w:vAlign w:val="bottom"/>
          </w:tcPr>
          <w:p w14:paraId="467CFC26"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43E21D57"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548C5CC9"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27D05E1E"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396D4BE3" w14:textId="77777777" w:rsidTr="003F02A8">
        <w:trPr>
          <w:trHeight w:val="20"/>
        </w:trPr>
        <w:tc>
          <w:tcPr>
            <w:tcW w:w="2610" w:type="dxa"/>
          </w:tcPr>
          <w:p w14:paraId="3A4CEF73" w14:textId="77777777" w:rsidR="008E5054" w:rsidRPr="0017178B" w:rsidRDefault="00000000" w:rsidP="00337100">
            <w:pPr>
              <w:pStyle w:val="TableParagraph"/>
              <w:widowControl/>
              <w:spacing w:line="240" w:lineRule="auto"/>
              <w:ind w:left="90" w:right="87"/>
            </w:pPr>
            <w:r w:rsidRPr="0017178B">
              <w:rPr>
                <w:color w:val="231F20"/>
              </w:rPr>
              <w:t>Wormwood, Biennial</w:t>
            </w:r>
          </w:p>
        </w:tc>
        <w:tc>
          <w:tcPr>
            <w:tcW w:w="2610" w:type="dxa"/>
          </w:tcPr>
          <w:p w14:paraId="348AE1B9" w14:textId="77777777" w:rsidR="008E5054" w:rsidRPr="0017178B" w:rsidRDefault="00000000" w:rsidP="00337100">
            <w:pPr>
              <w:pStyle w:val="TableParagraph"/>
              <w:widowControl/>
              <w:spacing w:line="240" w:lineRule="auto"/>
              <w:ind w:left="90" w:right="87"/>
              <w:rPr>
                <w:i/>
                <w:iCs/>
              </w:rPr>
            </w:pPr>
            <w:r w:rsidRPr="0017178B">
              <w:rPr>
                <w:i/>
                <w:iCs/>
                <w:color w:val="231F20"/>
              </w:rPr>
              <w:t>Artemisia biennis</w:t>
            </w:r>
          </w:p>
        </w:tc>
        <w:tc>
          <w:tcPr>
            <w:tcW w:w="1170" w:type="dxa"/>
            <w:vAlign w:val="bottom"/>
          </w:tcPr>
          <w:p w14:paraId="4F0252F8"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2735C8FD"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556C6408"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3A4663BE"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6D37CA64" w14:textId="77777777" w:rsidTr="003F02A8">
        <w:trPr>
          <w:trHeight w:val="20"/>
        </w:trPr>
        <w:tc>
          <w:tcPr>
            <w:tcW w:w="5220" w:type="dxa"/>
            <w:gridSpan w:val="2"/>
          </w:tcPr>
          <w:p w14:paraId="31051177" w14:textId="77777777" w:rsidR="008E5054" w:rsidRPr="0017178B" w:rsidRDefault="008E5054" w:rsidP="00337100">
            <w:pPr>
              <w:pStyle w:val="TableParagraph"/>
              <w:widowControl/>
              <w:spacing w:line="240" w:lineRule="auto"/>
              <w:ind w:left="90" w:right="87"/>
              <w:rPr>
                <w:i/>
                <w:iCs/>
                <w:sz w:val="16"/>
              </w:rPr>
            </w:pPr>
          </w:p>
        </w:tc>
        <w:tc>
          <w:tcPr>
            <w:tcW w:w="4860" w:type="dxa"/>
            <w:gridSpan w:val="4"/>
            <w:vAlign w:val="bottom"/>
          </w:tcPr>
          <w:p w14:paraId="2A7BDF71" w14:textId="77777777" w:rsidR="008E5054" w:rsidRPr="0017178B" w:rsidRDefault="00000000" w:rsidP="00337100">
            <w:pPr>
              <w:pStyle w:val="TableParagraph"/>
              <w:widowControl/>
              <w:spacing w:line="240" w:lineRule="auto"/>
              <w:ind w:left="90" w:right="87"/>
              <w:jc w:val="center"/>
              <w:rPr>
                <w:b/>
              </w:rPr>
            </w:pPr>
            <w:r w:rsidRPr="0017178B">
              <w:rPr>
                <w:b/>
                <w:color w:val="231F20"/>
              </w:rPr>
              <w:t>Weeds 12 inches or less</w:t>
            </w:r>
          </w:p>
        </w:tc>
      </w:tr>
      <w:tr w:rsidR="008E5054" w:rsidRPr="0017178B" w14:paraId="31024676" w14:textId="77777777" w:rsidTr="003F02A8">
        <w:trPr>
          <w:trHeight w:val="20"/>
        </w:trPr>
        <w:tc>
          <w:tcPr>
            <w:tcW w:w="2610" w:type="dxa"/>
          </w:tcPr>
          <w:p w14:paraId="105C3E17" w14:textId="77777777" w:rsidR="008E5054" w:rsidRPr="0017178B" w:rsidRDefault="00000000" w:rsidP="00337100">
            <w:pPr>
              <w:pStyle w:val="TableParagraph"/>
              <w:widowControl/>
              <w:spacing w:line="240" w:lineRule="auto"/>
              <w:ind w:left="90" w:right="87"/>
            </w:pPr>
            <w:r w:rsidRPr="0017178B">
              <w:rPr>
                <w:color w:val="231F20"/>
              </w:rPr>
              <w:t>Canola, Volunteer</w:t>
            </w:r>
          </w:p>
        </w:tc>
        <w:tc>
          <w:tcPr>
            <w:tcW w:w="2610" w:type="dxa"/>
          </w:tcPr>
          <w:p w14:paraId="3DC6B13A" w14:textId="77777777" w:rsidR="008E5054" w:rsidRPr="0017178B" w:rsidRDefault="00000000" w:rsidP="00337100">
            <w:pPr>
              <w:pStyle w:val="TableParagraph"/>
              <w:widowControl/>
              <w:spacing w:line="240" w:lineRule="auto"/>
              <w:ind w:left="90" w:right="87"/>
              <w:rPr>
                <w:i/>
                <w:iCs/>
              </w:rPr>
            </w:pPr>
            <w:r w:rsidRPr="0017178B">
              <w:rPr>
                <w:i/>
                <w:iCs/>
                <w:color w:val="231F20"/>
              </w:rPr>
              <w:t>Brassica napus</w:t>
            </w:r>
          </w:p>
        </w:tc>
        <w:tc>
          <w:tcPr>
            <w:tcW w:w="1170" w:type="dxa"/>
            <w:vAlign w:val="bottom"/>
          </w:tcPr>
          <w:p w14:paraId="0A89D2BE"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6466803D"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4B528D5C"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3905DD29"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11389823" w14:textId="77777777" w:rsidTr="003F02A8">
        <w:trPr>
          <w:trHeight w:val="20"/>
        </w:trPr>
        <w:tc>
          <w:tcPr>
            <w:tcW w:w="2610" w:type="dxa"/>
          </w:tcPr>
          <w:p w14:paraId="3F55EB2B" w14:textId="77777777" w:rsidR="008E5054" w:rsidRPr="0017178B" w:rsidRDefault="00000000" w:rsidP="00337100">
            <w:pPr>
              <w:pStyle w:val="TableParagraph"/>
              <w:widowControl/>
              <w:spacing w:line="240" w:lineRule="auto"/>
              <w:ind w:left="90" w:right="87"/>
            </w:pPr>
            <w:r w:rsidRPr="0017178B">
              <w:rPr>
                <w:color w:val="231F20"/>
              </w:rPr>
              <w:t>Carolina Geranium</w:t>
            </w:r>
          </w:p>
        </w:tc>
        <w:tc>
          <w:tcPr>
            <w:tcW w:w="2610" w:type="dxa"/>
          </w:tcPr>
          <w:p w14:paraId="5E2BA357" w14:textId="77777777" w:rsidR="008E5054" w:rsidRPr="0017178B" w:rsidRDefault="00000000" w:rsidP="00337100">
            <w:pPr>
              <w:pStyle w:val="TableParagraph"/>
              <w:widowControl/>
              <w:spacing w:line="240" w:lineRule="auto"/>
              <w:ind w:left="90" w:right="87"/>
              <w:rPr>
                <w:i/>
                <w:iCs/>
              </w:rPr>
            </w:pPr>
            <w:r w:rsidRPr="0017178B">
              <w:rPr>
                <w:i/>
                <w:iCs/>
                <w:color w:val="231F20"/>
              </w:rPr>
              <w:t>Geranium carolinianum</w:t>
            </w:r>
          </w:p>
        </w:tc>
        <w:tc>
          <w:tcPr>
            <w:tcW w:w="1170" w:type="dxa"/>
            <w:vAlign w:val="bottom"/>
          </w:tcPr>
          <w:p w14:paraId="4B262ED3"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12DF35EA"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1823FCA5"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37A006FB" w14:textId="77777777" w:rsidR="008E5054" w:rsidRPr="0017178B" w:rsidRDefault="00000000" w:rsidP="00337100">
            <w:pPr>
              <w:pStyle w:val="TableParagraph"/>
              <w:widowControl/>
              <w:spacing w:line="240" w:lineRule="auto"/>
              <w:ind w:left="90" w:right="87"/>
              <w:jc w:val="center"/>
            </w:pPr>
            <w:r w:rsidRPr="0017178B">
              <w:rPr>
                <w:color w:val="231F20"/>
              </w:rPr>
              <w:t>-</w:t>
            </w:r>
          </w:p>
        </w:tc>
      </w:tr>
      <w:tr w:rsidR="008E5054" w:rsidRPr="0017178B" w14:paraId="4C6CDA6C" w14:textId="77777777" w:rsidTr="003F02A8">
        <w:trPr>
          <w:trHeight w:val="20"/>
        </w:trPr>
        <w:tc>
          <w:tcPr>
            <w:tcW w:w="2610" w:type="dxa"/>
          </w:tcPr>
          <w:p w14:paraId="43313F19" w14:textId="4E8088F3" w:rsidR="008E5054" w:rsidRPr="0017178B" w:rsidRDefault="00000000" w:rsidP="00337100">
            <w:pPr>
              <w:pStyle w:val="TableParagraph"/>
              <w:widowControl/>
              <w:spacing w:line="240" w:lineRule="auto"/>
              <w:ind w:left="90" w:right="87"/>
              <w:rPr>
                <w:b/>
                <w:vertAlign w:val="superscript"/>
              </w:rPr>
            </w:pPr>
            <w:r w:rsidRPr="0017178B">
              <w:rPr>
                <w:color w:val="231F20"/>
              </w:rPr>
              <w:t>Evening-primrose, Cutlea</w:t>
            </w:r>
            <w:r w:rsidR="003F02A8" w:rsidRPr="0017178B">
              <w:rPr>
                <w:color w:val="231F20"/>
              </w:rPr>
              <w:t>f</w:t>
            </w:r>
            <w:r w:rsidR="003F02A8" w:rsidRPr="0017178B">
              <w:rPr>
                <w:color w:val="231F20"/>
                <w:vertAlign w:val="superscript"/>
              </w:rPr>
              <w:t>4</w:t>
            </w:r>
          </w:p>
        </w:tc>
        <w:tc>
          <w:tcPr>
            <w:tcW w:w="2610" w:type="dxa"/>
          </w:tcPr>
          <w:p w14:paraId="534E6764" w14:textId="77777777" w:rsidR="008E5054" w:rsidRPr="0017178B" w:rsidRDefault="00000000" w:rsidP="00337100">
            <w:pPr>
              <w:pStyle w:val="TableParagraph"/>
              <w:widowControl/>
              <w:spacing w:line="240" w:lineRule="auto"/>
              <w:ind w:left="90" w:right="87"/>
              <w:rPr>
                <w:i/>
                <w:iCs/>
              </w:rPr>
            </w:pPr>
            <w:r w:rsidRPr="0017178B">
              <w:rPr>
                <w:i/>
                <w:iCs/>
                <w:color w:val="231F20"/>
              </w:rPr>
              <w:t>Oenothera laciniata</w:t>
            </w:r>
          </w:p>
        </w:tc>
        <w:tc>
          <w:tcPr>
            <w:tcW w:w="1170" w:type="dxa"/>
            <w:vAlign w:val="bottom"/>
          </w:tcPr>
          <w:p w14:paraId="01E141D8"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39A7BF21"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735C2FA7"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329D0245"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55E46F6E" w14:textId="77777777" w:rsidTr="003F02A8">
        <w:trPr>
          <w:trHeight w:val="20"/>
        </w:trPr>
        <w:tc>
          <w:tcPr>
            <w:tcW w:w="2610" w:type="dxa"/>
          </w:tcPr>
          <w:p w14:paraId="07043469" w14:textId="77777777" w:rsidR="008E5054" w:rsidRPr="0017178B" w:rsidRDefault="00000000" w:rsidP="00337100">
            <w:pPr>
              <w:pStyle w:val="TableParagraph"/>
              <w:widowControl/>
              <w:spacing w:line="240" w:lineRule="auto"/>
              <w:ind w:left="90" w:right="87"/>
            </w:pPr>
            <w:r w:rsidRPr="0017178B">
              <w:rPr>
                <w:color w:val="231F20"/>
              </w:rPr>
              <w:t>Flixweed</w:t>
            </w:r>
          </w:p>
        </w:tc>
        <w:tc>
          <w:tcPr>
            <w:tcW w:w="2610" w:type="dxa"/>
          </w:tcPr>
          <w:p w14:paraId="475B4516" w14:textId="77777777" w:rsidR="008E5054" w:rsidRPr="0017178B" w:rsidRDefault="00000000" w:rsidP="00337100">
            <w:pPr>
              <w:pStyle w:val="TableParagraph"/>
              <w:widowControl/>
              <w:spacing w:line="240" w:lineRule="auto"/>
              <w:ind w:left="90" w:right="87"/>
              <w:rPr>
                <w:i/>
                <w:iCs/>
              </w:rPr>
            </w:pPr>
            <w:r w:rsidRPr="0017178B">
              <w:rPr>
                <w:i/>
                <w:iCs/>
                <w:color w:val="231F20"/>
              </w:rPr>
              <w:t>Descurainia sophia</w:t>
            </w:r>
          </w:p>
        </w:tc>
        <w:tc>
          <w:tcPr>
            <w:tcW w:w="1170" w:type="dxa"/>
            <w:vAlign w:val="bottom"/>
          </w:tcPr>
          <w:p w14:paraId="13762587"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368A58ED"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74824E5E"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460556EC"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2F70CBC5" w14:textId="77777777" w:rsidTr="003F02A8">
        <w:trPr>
          <w:trHeight w:val="20"/>
        </w:trPr>
        <w:tc>
          <w:tcPr>
            <w:tcW w:w="2610" w:type="dxa"/>
          </w:tcPr>
          <w:p w14:paraId="3793A4AE" w14:textId="77777777" w:rsidR="008E5054" w:rsidRPr="0017178B" w:rsidRDefault="00000000" w:rsidP="00337100">
            <w:pPr>
              <w:pStyle w:val="TableParagraph"/>
              <w:widowControl/>
              <w:spacing w:line="240" w:lineRule="auto"/>
              <w:ind w:left="90" w:right="87"/>
            </w:pPr>
            <w:r w:rsidRPr="0017178B">
              <w:rPr>
                <w:color w:val="231F20"/>
              </w:rPr>
              <w:t>Mustard, Tansy</w:t>
            </w:r>
          </w:p>
        </w:tc>
        <w:tc>
          <w:tcPr>
            <w:tcW w:w="2610" w:type="dxa"/>
          </w:tcPr>
          <w:p w14:paraId="36217942" w14:textId="77777777" w:rsidR="008E5054" w:rsidRPr="0017178B" w:rsidRDefault="00000000" w:rsidP="00337100">
            <w:pPr>
              <w:pStyle w:val="TableParagraph"/>
              <w:widowControl/>
              <w:spacing w:line="240" w:lineRule="auto"/>
              <w:ind w:left="90" w:right="87"/>
              <w:rPr>
                <w:i/>
                <w:iCs/>
              </w:rPr>
            </w:pPr>
            <w:r w:rsidRPr="0017178B">
              <w:rPr>
                <w:i/>
                <w:iCs/>
                <w:color w:val="231F20"/>
              </w:rPr>
              <w:t>Descurainia pinnata</w:t>
            </w:r>
          </w:p>
        </w:tc>
        <w:tc>
          <w:tcPr>
            <w:tcW w:w="1170" w:type="dxa"/>
            <w:vAlign w:val="bottom"/>
          </w:tcPr>
          <w:p w14:paraId="3D35AED8"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4F817474"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345D53C4"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7B6366EF"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50F2890D" w14:textId="77777777" w:rsidTr="003F02A8">
        <w:trPr>
          <w:trHeight w:val="20"/>
        </w:trPr>
        <w:tc>
          <w:tcPr>
            <w:tcW w:w="2610" w:type="dxa"/>
          </w:tcPr>
          <w:p w14:paraId="1546229B" w14:textId="77777777" w:rsidR="008E5054" w:rsidRPr="0017178B" w:rsidRDefault="00000000" w:rsidP="00337100">
            <w:pPr>
              <w:pStyle w:val="TableParagraph"/>
              <w:widowControl/>
              <w:spacing w:line="240" w:lineRule="auto"/>
              <w:ind w:left="90" w:right="87"/>
            </w:pPr>
            <w:r w:rsidRPr="0017178B">
              <w:rPr>
                <w:color w:val="231F20"/>
              </w:rPr>
              <w:t>Mustard, Wild</w:t>
            </w:r>
          </w:p>
        </w:tc>
        <w:tc>
          <w:tcPr>
            <w:tcW w:w="2610" w:type="dxa"/>
          </w:tcPr>
          <w:p w14:paraId="3EAA4636" w14:textId="77777777" w:rsidR="008E5054" w:rsidRPr="0017178B" w:rsidRDefault="00000000" w:rsidP="00337100">
            <w:pPr>
              <w:pStyle w:val="TableParagraph"/>
              <w:widowControl/>
              <w:spacing w:line="240" w:lineRule="auto"/>
              <w:ind w:left="90" w:right="87"/>
              <w:rPr>
                <w:i/>
                <w:iCs/>
              </w:rPr>
            </w:pPr>
            <w:r w:rsidRPr="0017178B">
              <w:rPr>
                <w:i/>
                <w:iCs/>
                <w:color w:val="231F20"/>
              </w:rPr>
              <w:t>Brassica kaber</w:t>
            </w:r>
          </w:p>
        </w:tc>
        <w:tc>
          <w:tcPr>
            <w:tcW w:w="1170" w:type="dxa"/>
            <w:vAlign w:val="bottom"/>
          </w:tcPr>
          <w:p w14:paraId="25545E69"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30B69EFD"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68FE1644"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76A91E0B"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r w:rsidR="008E5054" w:rsidRPr="0017178B" w14:paraId="49681C2D" w14:textId="77777777" w:rsidTr="003F02A8">
        <w:trPr>
          <w:trHeight w:val="20"/>
        </w:trPr>
        <w:tc>
          <w:tcPr>
            <w:tcW w:w="2610" w:type="dxa"/>
          </w:tcPr>
          <w:p w14:paraId="038097B6" w14:textId="77777777" w:rsidR="008E5054" w:rsidRPr="0017178B" w:rsidRDefault="00000000" w:rsidP="00337100">
            <w:pPr>
              <w:pStyle w:val="TableParagraph"/>
              <w:widowControl/>
              <w:spacing w:line="240" w:lineRule="auto"/>
              <w:ind w:left="90" w:right="87"/>
            </w:pPr>
            <w:r w:rsidRPr="0017178B">
              <w:rPr>
                <w:color w:val="231F20"/>
              </w:rPr>
              <w:t>Shepherd’s-purse</w:t>
            </w:r>
          </w:p>
        </w:tc>
        <w:tc>
          <w:tcPr>
            <w:tcW w:w="2610" w:type="dxa"/>
          </w:tcPr>
          <w:p w14:paraId="7748C860" w14:textId="0BE28992" w:rsidR="008E5054" w:rsidRPr="0017178B" w:rsidRDefault="00000000" w:rsidP="00337100">
            <w:pPr>
              <w:pStyle w:val="TableParagraph"/>
              <w:widowControl/>
              <w:spacing w:line="240" w:lineRule="auto"/>
              <w:ind w:left="90" w:right="87"/>
              <w:rPr>
                <w:i/>
                <w:iCs/>
              </w:rPr>
            </w:pPr>
            <w:r w:rsidRPr="0017178B">
              <w:rPr>
                <w:i/>
                <w:iCs/>
                <w:color w:val="231F20"/>
              </w:rPr>
              <w:t>Capsella</w:t>
            </w:r>
            <w:r w:rsidR="003F02A8" w:rsidRPr="0017178B">
              <w:rPr>
                <w:i/>
                <w:iCs/>
                <w:color w:val="231F20"/>
              </w:rPr>
              <w:t xml:space="preserve"> </w:t>
            </w:r>
            <w:r w:rsidRPr="0017178B">
              <w:rPr>
                <w:i/>
                <w:iCs/>
                <w:color w:val="231F20"/>
              </w:rPr>
              <w:t>bursa-pastoris</w:t>
            </w:r>
          </w:p>
        </w:tc>
        <w:tc>
          <w:tcPr>
            <w:tcW w:w="1170" w:type="dxa"/>
            <w:vAlign w:val="bottom"/>
          </w:tcPr>
          <w:p w14:paraId="3E3C11F9"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170" w:type="dxa"/>
            <w:vAlign w:val="bottom"/>
          </w:tcPr>
          <w:p w14:paraId="218A441E"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5063F163" w14:textId="77777777" w:rsidR="008E5054" w:rsidRPr="0017178B" w:rsidRDefault="00000000" w:rsidP="00337100">
            <w:pPr>
              <w:pStyle w:val="TableParagraph"/>
              <w:widowControl/>
              <w:spacing w:line="240" w:lineRule="auto"/>
              <w:ind w:left="90" w:right="87"/>
              <w:jc w:val="center"/>
            </w:pPr>
            <w:r w:rsidRPr="0017178B">
              <w:rPr>
                <w:color w:val="231F20"/>
              </w:rPr>
              <w:t>Yes</w:t>
            </w:r>
          </w:p>
        </w:tc>
        <w:tc>
          <w:tcPr>
            <w:tcW w:w="1260" w:type="dxa"/>
            <w:vAlign w:val="bottom"/>
          </w:tcPr>
          <w:p w14:paraId="25304F8A" w14:textId="77777777" w:rsidR="008E5054" w:rsidRPr="0017178B" w:rsidRDefault="00000000" w:rsidP="00337100">
            <w:pPr>
              <w:pStyle w:val="TableParagraph"/>
              <w:widowControl/>
              <w:spacing w:line="240" w:lineRule="auto"/>
              <w:ind w:left="90" w:right="87"/>
              <w:jc w:val="center"/>
            </w:pPr>
            <w:r w:rsidRPr="0017178B">
              <w:rPr>
                <w:color w:val="231F20"/>
              </w:rPr>
              <w:t>Yes</w:t>
            </w:r>
          </w:p>
        </w:tc>
      </w:tr>
    </w:tbl>
    <w:p w14:paraId="0AB73551" w14:textId="358320C6" w:rsidR="003F02A8" w:rsidRPr="0017178B" w:rsidRDefault="00000000" w:rsidP="00337100">
      <w:pPr>
        <w:pStyle w:val="BodyText"/>
        <w:widowControl/>
        <w:numPr>
          <w:ilvl w:val="0"/>
          <w:numId w:val="41"/>
        </w:numPr>
        <w:spacing w:after="0"/>
        <w:ind w:left="360"/>
      </w:pPr>
      <w:r w:rsidRPr="0017178B">
        <w:lastRenderedPageBreak/>
        <w:t xml:space="preserve">Refer to glyphosate and/or 2,4-D labels for additional weeds controlled and rotational restrictions. </w:t>
      </w:r>
    </w:p>
    <w:p w14:paraId="5AFE1E90" w14:textId="61E75413" w:rsidR="003F02A8" w:rsidRPr="0017178B" w:rsidRDefault="00000000" w:rsidP="00337100">
      <w:pPr>
        <w:pStyle w:val="BodyText"/>
        <w:widowControl/>
        <w:numPr>
          <w:ilvl w:val="0"/>
          <w:numId w:val="41"/>
        </w:numPr>
        <w:spacing w:after="0"/>
        <w:ind w:left="360"/>
      </w:pPr>
      <w:r w:rsidRPr="0017178B">
        <w:t xml:space="preserve">Use 1 lb ai/A of 2,4-D LVE (equivalent to 2 pt/A of 2,4-D 4 LVE) for control of emerged dandelion. </w:t>
      </w:r>
    </w:p>
    <w:p w14:paraId="3A0DC948" w14:textId="55E8C15F" w:rsidR="008E5054" w:rsidRPr="0017178B" w:rsidRDefault="00000000" w:rsidP="00337100">
      <w:pPr>
        <w:pStyle w:val="BodyText"/>
        <w:widowControl/>
        <w:numPr>
          <w:ilvl w:val="0"/>
          <w:numId w:val="41"/>
        </w:numPr>
        <w:spacing w:after="0"/>
        <w:ind w:left="360"/>
      </w:pPr>
      <w:r w:rsidRPr="0017178B">
        <w:t>Program 2 will not control emerged glyphosate resistant marestail/horseweed.</w:t>
      </w:r>
    </w:p>
    <w:p w14:paraId="3DEFAE51" w14:textId="5AF5EF2A" w:rsidR="008E5054" w:rsidRPr="0017178B" w:rsidRDefault="00000000" w:rsidP="00337100">
      <w:pPr>
        <w:pStyle w:val="BodyText"/>
        <w:widowControl/>
        <w:numPr>
          <w:ilvl w:val="0"/>
          <w:numId w:val="41"/>
        </w:numPr>
        <w:spacing w:after="0"/>
        <w:ind w:left="360"/>
      </w:pPr>
      <w:r w:rsidRPr="0017178B">
        <w:t>Use Program 1 to control Cutleaf Evening-primrose that are nearing 12 inches in height or are past the rosette stage. Use Programs 2 or 3 to control Cutleaf Evening-primrose that are 12 inches or less and in the rosette stage.</w:t>
      </w:r>
    </w:p>
    <w:p w14:paraId="0D8CDE54" w14:textId="77777777" w:rsidR="008E5054" w:rsidRPr="0017178B" w:rsidRDefault="00000000" w:rsidP="00337100">
      <w:pPr>
        <w:pStyle w:val="Heading3"/>
        <w:widowControl/>
      </w:pPr>
      <w:r w:rsidRPr="0017178B">
        <w:t>SPRING BURNDOWN PROGRAMS</w:t>
      </w:r>
    </w:p>
    <w:p w14:paraId="7039FEF9" w14:textId="0D1D55EC" w:rsidR="008E5054" w:rsidRPr="0017178B" w:rsidRDefault="00824A47" w:rsidP="00337100">
      <w:pPr>
        <w:pStyle w:val="BodyText"/>
        <w:widowControl/>
      </w:pPr>
      <w:r w:rsidRPr="00824A47">
        <w:rPr>
          <w:b/>
        </w:rPr>
        <w:t>Tide Flumi 51% WDG</w:t>
      </w:r>
      <w:r w:rsidRPr="0017178B">
        <w:t xml:space="preserve"> can be used in combination with labeled preplant burndown herbicides to assist in the postemergence burndown of emerged weeds and provide residual weed control prior to crop emergence. Weeds controlled by residual activity are listed in Table 1.</w:t>
      </w:r>
    </w:p>
    <w:p w14:paraId="65053B96" w14:textId="56802850" w:rsidR="008E5054" w:rsidRPr="0017178B" w:rsidRDefault="00000000" w:rsidP="00337100">
      <w:pPr>
        <w:pStyle w:val="BodyText"/>
        <w:widowControl/>
      </w:pPr>
      <w:r w:rsidRPr="0017178B">
        <w:t xml:space="preserve">No-till planters that incorporate the soil during planting may result in decreased weed control in the row. Apply </w:t>
      </w:r>
      <w:r w:rsidR="00824A47" w:rsidRPr="00824A47">
        <w:rPr>
          <w:b/>
        </w:rPr>
        <w:t>Tide Flumi 51% WDG</w:t>
      </w:r>
      <w:r w:rsidRPr="0017178B">
        <w:t xml:space="preserve"> after planting peanuts and soybeans when these types of planters are used (within 3 days after planting soybeans, within 2 days after planting peanuts and before the crop emerges). </w:t>
      </w:r>
      <w:r w:rsidR="00824A47" w:rsidRPr="00824A47">
        <w:rPr>
          <w:b/>
        </w:rPr>
        <w:t>Tide Flumi 51% WDG</w:t>
      </w:r>
      <w:r w:rsidRPr="0017178B">
        <w:t xml:space="preserve"> cannot be applied after planting field corn.</w:t>
      </w:r>
    </w:p>
    <w:p w14:paraId="68286484" w14:textId="067C0EED" w:rsidR="008E5054" w:rsidRPr="0017178B" w:rsidRDefault="00824A47" w:rsidP="00337100">
      <w:pPr>
        <w:pStyle w:val="BodyText"/>
        <w:widowControl/>
      </w:pPr>
      <w:r w:rsidRPr="00824A47">
        <w:rPr>
          <w:b/>
        </w:rPr>
        <w:t>Tide Flumi 51% WDG</w:t>
      </w:r>
      <w:r w:rsidRPr="0017178B">
        <w:t xml:space="preserve"> can be used [at 1 to 3 oz/A] with labeled preplant burndown herbicides to enhance the speed of burndown and increase weed spectrum.</w:t>
      </w:r>
    </w:p>
    <w:p w14:paraId="5D6A4DF2" w14:textId="185CADEC" w:rsidR="008E5054" w:rsidRPr="0017178B" w:rsidRDefault="00824A47" w:rsidP="00337100">
      <w:pPr>
        <w:pStyle w:val="BodyText"/>
        <w:widowControl/>
      </w:pPr>
      <w:r w:rsidRPr="00824A47">
        <w:rPr>
          <w:b/>
        </w:rPr>
        <w:t>Tide Flumi 51% WDG</w:t>
      </w:r>
      <w:r w:rsidRPr="0017178B">
        <w:t xml:space="preserve"> can be used [at 1 to 3 oz/A] [1 to 2 oz/A] in field corn, peanut and soybean burndown programs. See</w:t>
      </w:r>
      <w:r w:rsidR="00F71EDC">
        <w:t xml:space="preserve"> </w:t>
      </w:r>
      <w:r w:rsidRPr="0017178B">
        <w:t>“DIRECTIONS FOR USE IN FIELD CORN”, “DIRECTIONS FOR USE IN PEANUT”, and “DIRECTIONS FOR USE IN</w:t>
      </w:r>
      <w:r w:rsidR="003F02A8" w:rsidRPr="0017178B">
        <w:t xml:space="preserve"> </w:t>
      </w:r>
      <w:r w:rsidRPr="0017178B">
        <w:t>SOYBEAN” for more information.</w:t>
      </w:r>
    </w:p>
    <w:p w14:paraId="0FEBD5C4" w14:textId="77777777" w:rsidR="008E5054" w:rsidRPr="0017178B" w:rsidRDefault="00000000" w:rsidP="00337100">
      <w:pPr>
        <w:pStyle w:val="Heading1"/>
        <w:widowControl/>
      </w:pPr>
      <w:r w:rsidRPr="0017178B">
        <w:t>DIRECTIONS FOR USE IN FALL AND SPRING BURNDOWN PROGRAMS IN COTTON AND SUGARCANE</w:t>
      </w:r>
    </w:p>
    <w:p w14:paraId="0A3FFB49" w14:textId="77777777" w:rsidR="003F02A8" w:rsidRPr="0017178B" w:rsidRDefault="00000000" w:rsidP="00337100">
      <w:pPr>
        <w:widowControl/>
        <w:jc w:val="center"/>
        <w:rPr>
          <w:b/>
          <w:bCs w:val="0"/>
          <w:color w:val="231F20"/>
          <w:sz w:val="24"/>
        </w:rPr>
      </w:pPr>
      <w:r w:rsidRPr="0017178B">
        <w:rPr>
          <w:b/>
          <w:bCs w:val="0"/>
          <w:color w:val="231F20"/>
          <w:sz w:val="24"/>
        </w:rPr>
        <w:t xml:space="preserve">[For Use in the States of Arizona, California and Hawaii Only] </w:t>
      </w:r>
    </w:p>
    <w:p w14:paraId="65748343" w14:textId="4F40F691" w:rsidR="008E5054" w:rsidRPr="0017178B" w:rsidRDefault="00000000" w:rsidP="00337100">
      <w:pPr>
        <w:widowControl/>
        <w:jc w:val="center"/>
        <w:rPr>
          <w:b/>
          <w:bCs w:val="0"/>
          <w:sz w:val="24"/>
        </w:rPr>
      </w:pPr>
      <w:r w:rsidRPr="0017178B">
        <w:rPr>
          <w:b/>
          <w:bCs w:val="0"/>
          <w:color w:val="231F20"/>
          <w:sz w:val="24"/>
        </w:rPr>
        <w:t>[Not For Use on Sugarcane in California]</w:t>
      </w:r>
    </w:p>
    <w:p w14:paraId="41DC90FC" w14:textId="77777777" w:rsidR="008E5054" w:rsidRPr="0017178B" w:rsidRDefault="00000000" w:rsidP="00337100">
      <w:pPr>
        <w:pStyle w:val="Heading2"/>
        <w:widowControl/>
      </w:pPr>
      <w:r w:rsidRPr="0017178B">
        <w:t>RESTRICTIONS</w:t>
      </w:r>
    </w:p>
    <w:p w14:paraId="45B2DFC0" w14:textId="77777777" w:rsidR="008E5054" w:rsidRPr="0017178B" w:rsidRDefault="00000000" w:rsidP="00337100">
      <w:pPr>
        <w:pStyle w:val="ListParagraph"/>
        <w:widowControl/>
        <w:numPr>
          <w:ilvl w:val="0"/>
          <w:numId w:val="44"/>
        </w:numPr>
        <w:ind w:left="360"/>
        <w:jc w:val="both"/>
      </w:pPr>
      <w:r w:rsidRPr="0017178B">
        <w:rPr>
          <w:b/>
          <w:color w:val="231F20"/>
        </w:rPr>
        <w:t xml:space="preserve">DO NOT </w:t>
      </w:r>
      <w:r w:rsidRPr="0017178B">
        <w:rPr>
          <w:color w:val="231F20"/>
        </w:rPr>
        <w:t>apply more 4 oz per acre per year applied in either the spring or the fall burndown. The yearly maximum rate is a combination of burndown plus in-season uses applications.</w:t>
      </w:r>
    </w:p>
    <w:p w14:paraId="7A3E982C" w14:textId="77777777" w:rsidR="008E5054" w:rsidRPr="0017178B" w:rsidRDefault="00000000" w:rsidP="00337100">
      <w:pPr>
        <w:pStyle w:val="ListParagraph"/>
        <w:widowControl/>
        <w:numPr>
          <w:ilvl w:val="0"/>
          <w:numId w:val="44"/>
        </w:numPr>
        <w:ind w:left="360"/>
        <w:jc w:val="both"/>
      </w:pPr>
      <w:r w:rsidRPr="0017178B">
        <w:rPr>
          <w:b/>
          <w:color w:val="231F20"/>
        </w:rPr>
        <w:t xml:space="preserve">DO NOT </w:t>
      </w:r>
      <w:r w:rsidRPr="0017178B">
        <w:rPr>
          <w:color w:val="231F20"/>
        </w:rPr>
        <w:t>apply more than two applications per year at the 2 oz rate or one application at the 4 oz rate.</w:t>
      </w:r>
    </w:p>
    <w:p w14:paraId="4E60BE81" w14:textId="77777777" w:rsidR="008E5054" w:rsidRPr="0017178B" w:rsidRDefault="00000000" w:rsidP="00337100">
      <w:pPr>
        <w:pStyle w:val="ListParagraph"/>
        <w:widowControl/>
        <w:numPr>
          <w:ilvl w:val="0"/>
          <w:numId w:val="44"/>
        </w:numPr>
        <w:ind w:left="360"/>
        <w:jc w:val="both"/>
      </w:pPr>
      <w:r w:rsidRPr="0017178B">
        <w:rPr>
          <w:b/>
          <w:color w:val="231F20"/>
        </w:rPr>
        <w:t xml:space="preserve">DO NOT </w:t>
      </w:r>
      <w:r w:rsidRPr="0017178B">
        <w:rPr>
          <w:color w:val="231F20"/>
        </w:rPr>
        <w:t>apply more 4 oz per acre per application.</w:t>
      </w:r>
    </w:p>
    <w:p w14:paraId="707931B4" w14:textId="77777777" w:rsidR="008E5054" w:rsidRPr="0017178B" w:rsidRDefault="00000000" w:rsidP="00337100">
      <w:pPr>
        <w:pStyle w:val="ListParagraph"/>
        <w:widowControl/>
        <w:numPr>
          <w:ilvl w:val="0"/>
          <w:numId w:val="44"/>
        </w:numPr>
        <w:ind w:left="360"/>
        <w:jc w:val="both"/>
      </w:pPr>
      <w:r w:rsidRPr="0017178B">
        <w:rPr>
          <w:color w:val="231F20"/>
        </w:rPr>
        <w:t>Minimum retreatment interval 14 days</w:t>
      </w:r>
    </w:p>
    <w:p w14:paraId="7474B43C" w14:textId="77777777" w:rsidR="008E5054" w:rsidRPr="0017178B" w:rsidRDefault="00000000" w:rsidP="00337100">
      <w:pPr>
        <w:pStyle w:val="ListParagraph"/>
        <w:widowControl/>
        <w:numPr>
          <w:ilvl w:val="0"/>
          <w:numId w:val="44"/>
        </w:numPr>
        <w:ind w:left="360"/>
        <w:jc w:val="both"/>
      </w:pPr>
      <w:r w:rsidRPr="0017178B">
        <w:rPr>
          <w:b/>
          <w:color w:val="231F20"/>
        </w:rPr>
        <w:t xml:space="preserve">DO NOT </w:t>
      </w:r>
      <w:r w:rsidRPr="0017178B">
        <w:rPr>
          <w:color w:val="231F20"/>
        </w:rPr>
        <w:t>apply to frozen or snow-covered soil.</w:t>
      </w:r>
    </w:p>
    <w:p w14:paraId="3C3346BA" w14:textId="77777777" w:rsidR="008E5054" w:rsidRPr="0017178B" w:rsidRDefault="00000000" w:rsidP="00337100">
      <w:pPr>
        <w:pStyle w:val="ListParagraph"/>
        <w:widowControl/>
        <w:numPr>
          <w:ilvl w:val="0"/>
          <w:numId w:val="44"/>
        </w:numPr>
        <w:ind w:left="360"/>
        <w:jc w:val="both"/>
      </w:pPr>
      <w:r w:rsidRPr="0017178B">
        <w:rPr>
          <w:b/>
          <w:color w:val="231F20"/>
        </w:rPr>
        <w:t xml:space="preserve">DO NOT </w:t>
      </w:r>
      <w:r w:rsidRPr="0017178B">
        <w:rPr>
          <w:color w:val="231F20"/>
        </w:rPr>
        <w:t>perform any tillage operation after application or residual weed control will be reduced.</w:t>
      </w:r>
    </w:p>
    <w:p w14:paraId="162D1AD3" w14:textId="53A299E3" w:rsidR="008E5054" w:rsidRPr="0017178B" w:rsidRDefault="00824A47" w:rsidP="00337100">
      <w:pPr>
        <w:pStyle w:val="ListParagraph"/>
        <w:widowControl/>
        <w:numPr>
          <w:ilvl w:val="0"/>
          <w:numId w:val="44"/>
        </w:numPr>
        <w:ind w:left="360"/>
        <w:jc w:val="both"/>
      </w:pPr>
      <w:r w:rsidRPr="00824A47">
        <w:rPr>
          <w:b/>
          <w:color w:val="231F20"/>
        </w:rPr>
        <w:t>Tide Flumi 51% WDG</w:t>
      </w:r>
      <w:r w:rsidRPr="0017178B">
        <w:rPr>
          <w:color w:val="231F20"/>
        </w:rPr>
        <w:t xml:space="preserve"> can be used [at 1 to 2 oz/A (0.032 to 0.063 lb ai/A)] with labeled burndown herbicides to enhance the speed of burndown and increase weed spectrum.</w:t>
      </w:r>
    </w:p>
    <w:p w14:paraId="5B6ACE8B" w14:textId="4B73375D" w:rsidR="008E5054" w:rsidRPr="0017178B" w:rsidRDefault="00000000" w:rsidP="00337100">
      <w:pPr>
        <w:pStyle w:val="ListParagraph"/>
        <w:widowControl/>
        <w:numPr>
          <w:ilvl w:val="0"/>
          <w:numId w:val="44"/>
        </w:numPr>
        <w:ind w:left="360"/>
        <w:jc w:val="both"/>
      </w:pPr>
      <w:r w:rsidRPr="0017178B">
        <w:rPr>
          <w:color w:val="231F20"/>
        </w:rPr>
        <w:t xml:space="preserve">A minimum of 30 days must pass, and 1 inch of rainfall/irrigation must occur, between </w:t>
      </w:r>
      <w:r w:rsidR="00824A47" w:rsidRPr="00824A47">
        <w:rPr>
          <w:b/>
          <w:color w:val="231F20"/>
        </w:rPr>
        <w:t>Tide Flumi 51% WDG</w:t>
      </w:r>
      <w:r w:rsidRPr="0017178B">
        <w:rPr>
          <w:color w:val="231F20"/>
        </w:rPr>
        <w:t xml:space="preserve"> application and planting of conventionally tilled cotton.</w:t>
      </w:r>
    </w:p>
    <w:p w14:paraId="2B8285AF" w14:textId="1FF0BA58" w:rsidR="008E5054" w:rsidRPr="0017178B" w:rsidRDefault="00000000" w:rsidP="00337100">
      <w:pPr>
        <w:pStyle w:val="ListParagraph"/>
        <w:widowControl/>
        <w:numPr>
          <w:ilvl w:val="0"/>
          <w:numId w:val="44"/>
        </w:numPr>
        <w:ind w:left="360"/>
        <w:jc w:val="both"/>
      </w:pPr>
      <w:r w:rsidRPr="0017178B">
        <w:rPr>
          <w:color w:val="231F20"/>
        </w:rPr>
        <w:t xml:space="preserve">A minimum of 14 days must pass, and 1 inch of rainfall/irrigation must occur, between </w:t>
      </w:r>
      <w:r w:rsidR="00824A47" w:rsidRPr="00824A47">
        <w:rPr>
          <w:b/>
          <w:color w:val="231F20"/>
        </w:rPr>
        <w:t>Tide Flumi 51% WDG</w:t>
      </w:r>
      <w:r w:rsidRPr="0017178B">
        <w:rPr>
          <w:color w:val="231F20"/>
        </w:rPr>
        <w:t xml:space="preserve"> application and planting of no-till or strip-till cotton when a </w:t>
      </w:r>
      <w:r w:rsidR="00824A47" w:rsidRPr="00824A47">
        <w:rPr>
          <w:b/>
          <w:color w:val="231F20"/>
        </w:rPr>
        <w:t>Tide Flumi 51% WDG</w:t>
      </w:r>
      <w:r w:rsidRPr="0017178B">
        <w:rPr>
          <w:color w:val="231F20"/>
        </w:rPr>
        <w:t xml:space="preserve"> rate of 1 oz/A (0.032 lb ai/A) is used and 21 days when a </w:t>
      </w:r>
      <w:r w:rsidR="00824A47" w:rsidRPr="00824A47">
        <w:rPr>
          <w:b/>
          <w:color w:val="231F20"/>
        </w:rPr>
        <w:t>Tide Flumi 51% WDG</w:t>
      </w:r>
      <w:r w:rsidRPr="0017178B">
        <w:rPr>
          <w:color w:val="231F20"/>
        </w:rPr>
        <w:t xml:space="preserve"> rate of 1.5 to 2 oz/A (0.047 to 0.063 lb ai/A) is used. The field must contain the stubble from the previous crop.</w:t>
      </w:r>
    </w:p>
    <w:p w14:paraId="494F6696" w14:textId="5E7748FD" w:rsidR="008E5054" w:rsidRPr="0017178B" w:rsidRDefault="00824A47" w:rsidP="00337100">
      <w:pPr>
        <w:pStyle w:val="ListParagraph"/>
        <w:widowControl/>
        <w:numPr>
          <w:ilvl w:val="0"/>
          <w:numId w:val="44"/>
        </w:numPr>
        <w:ind w:left="360"/>
        <w:jc w:val="both"/>
      </w:pPr>
      <w:r w:rsidRPr="00824A47">
        <w:rPr>
          <w:b/>
          <w:color w:val="231F20"/>
        </w:rPr>
        <w:t>Tide Flumi 51% WDG</w:t>
      </w:r>
      <w:r w:rsidRPr="0017178B">
        <w:rPr>
          <w:color w:val="231F20"/>
        </w:rPr>
        <w:t xml:space="preserve"> can be applied as part of a burndown application to sugarcane until cane emergence.</w:t>
      </w:r>
    </w:p>
    <w:p w14:paraId="061F646F" w14:textId="77777777" w:rsidR="008E5054" w:rsidRPr="0017178B" w:rsidRDefault="00000000" w:rsidP="00337100">
      <w:pPr>
        <w:pStyle w:val="ListParagraph"/>
        <w:widowControl/>
        <w:numPr>
          <w:ilvl w:val="0"/>
          <w:numId w:val="44"/>
        </w:numPr>
        <w:ind w:left="360"/>
        <w:jc w:val="both"/>
      </w:pPr>
      <w:r w:rsidRPr="0017178B">
        <w:rPr>
          <w:color w:val="231F20"/>
        </w:rPr>
        <w:t>Observe all rotational intervals prior to planting as listed in the “ROTATIONAL RESTRICTIONS” table.</w:t>
      </w:r>
    </w:p>
    <w:p w14:paraId="7D5CA4ED" w14:textId="77777777" w:rsidR="008E5054" w:rsidRPr="0017178B" w:rsidRDefault="00000000" w:rsidP="00337100">
      <w:pPr>
        <w:pStyle w:val="ListParagraph"/>
        <w:widowControl/>
        <w:numPr>
          <w:ilvl w:val="0"/>
          <w:numId w:val="44"/>
        </w:numPr>
        <w:ind w:left="360"/>
        <w:jc w:val="both"/>
      </w:pPr>
      <w:r w:rsidRPr="0017178B">
        <w:rPr>
          <w:color w:val="231F20"/>
        </w:rPr>
        <w:t>Refer to most restrictive label for minimum interval between application and planting.</w:t>
      </w:r>
    </w:p>
    <w:p w14:paraId="6630178C" w14:textId="77777777" w:rsidR="008E5054" w:rsidRPr="0017178B" w:rsidRDefault="00000000" w:rsidP="00337100">
      <w:pPr>
        <w:pStyle w:val="Heading3"/>
        <w:widowControl/>
      </w:pPr>
      <w:r w:rsidRPr="0017178B">
        <w:t>FALL BURNDOWN PROGRAMS</w:t>
      </w:r>
    </w:p>
    <w:p w14:paraId="5E045503" w14:textId="60F9E37A" w:rsidR="008E5054" w:rsidRPr="0017178B" w:rsidRDefault="00824A47" w:rsidP="00337100">
      <w:pPr>
        <w:pStyle w:val="BodyText"/>
        <w:widowControl/>
      </w:pPr>
      <w:r w:rsidRPr="00824A47">
        <w:rPr>
          <w:b/>
        </w:rPr>
        <w:t>Tide Flumi 51% WDG</w:t>
      </w:r>
      <w:r w:rsidRPr="0017178B">
        <w:t xml:space="preserve"> [, at 2 to 4 oz/A,] can be used in the fall to provide residual weed control in fields that will be planted the following spring with cotton or sugarcane (refer to Rotational Restrictions table for rates and rotational intervals prior to planting). Weeds controlled by residual activity are listed in Table 1 and Table 7. If weeds have emerged at the time of application, use </w:t>
      </w:r>
      <w:r w:rsidRPr="00824A47">
        <w:rPr>
          <w:b/>
        </w:rPr>
        <w:t>Tide Flumi 51% WDG</w:t>
      </w:r>
      <w:r w:rsidRPr="0017178B">
        <w:t xml:space="preserve"> in combination with a labeled burndown herbicide.</w:t>
      </w:r>
    </w:p>
    <w:p w14:paraId="673E374B" w14:textId="77777777" w:rsidR="008E5054" w:rsidRPr="0017178B" w:rsidRDefault="00000000" w:rsidP="00337100">
      <w:pPr>
        <w:pStyle w:val="BodyText"/>
        <w:widowControl/>
      </w:pPr>
      <w:r w:rsidRPr="0017178B">
        <w:t>Abnormally warm or wet winters will reduce the length of weed control observed in the spring.</w:t>
      </w:r>
    </w:p>
    <w:p w14:paraId="58DC24F7" w14:textId="77777777" w:rsidR="008E5054" w:rsidRPr="0017178B" w:rsidRDefault="00000000" w:rsidP="00337100">
      <w:pPr>
        <w:pStyle w:val="Heading3"/>
        <w:widowControl/>
      </w:pPr>
      <w:r w:rsidRPr="0017178B">
        <w:t>SPRING BURNDOWN PROGRAMS</w:t>
      </w:r>
    </w:p>
    <w:p w14:paraId="10830714" w14:textId="11D3F019" w:rsidR="008E5054" w:rsidRPr="0017178B" w:rsidRDefault="00824A47" w:rsidP="00337100">
      <w:pPr>
        <w:pStyle w:val="BodyText"/>
        <w:widowControl/>
      </w:pPr>
      <w:r w:rsidRPr="00824A47">
        <w:rPr>
          <w:b/>
        </w:rPr>
        <w:lastRenderedPageBreak/>
        <w:t>Tide Flumi 51% WDG</w:t>
      </w:r>
      <w:r w:rsidRPr="0017178B">
        <w:t xml:space="preserve"> [, at 1 to 2 oz/A,] can be used in combination with labeled preplant burndown herbicides to assist in the postemergence burndown of emerged weeds and provide residual weed control prior to crop emergence in fields that will be planted with cotton or sugarcane. Weeds controlled by residual activity are listed in Table 1.</w:t>
      </w:r>
    </w:p>
    <w:p w14:paraId="2FDBB921" w14:textId="77777777" w:rsidR="008E5054" w:rsidRPr="0017178B" w:rsidRDefault="00000000" w:rsidP="00337100">
      <w:pPr>
        <w:pStyle w:val="BodyText"/>
        <w:widowControl/>
      </w:pPr>
      <w:r w:rsidRPr="0017178B">
        <w:t>No-till planters that incorporate the soil during planting may result in decreased weed control in the row.</w:t>
      </w:r>
    </w:p>
    <w:p w14:paraId="63FEB7CB" w14:textId="77777777" w:rsidR="008E5054" w:rsidRPr="0017178B" w:rsidRDefault="00000000" w:rsidP="00337100">
      <w:pPr>
        <w:pStyle w:val="Heading1"/>
        <w:widowControl/>
      </w:pPr>
      <w:r w:rsidRPr="0017178B">
        <w:t>DIRECTIONS FOR USE IN FALL AND SPRING BURNDOWN PROGRAMS IN RICE, SORGHUM, SUNFLOWER, TOBACCO AND WHEAT</w:t>
      </w:r>
    </w:p>
    <w:p w14:paraId="3DDDD351" w14:textId="77777777" w:rsidR="008E5054" w:rsidRPr="0017178B" w:rsidRDefault="00000000" w:rsidP="00337100">
      <w:pPr>
        <w:pStyle w:val="Heading4"/>
        <w:widowControl/>
      </w:pPr>
      <w:r w:rsidRPr="0017178B">
        <w:t>(Preplant to Crop)</w:t>
      </w:r>
    </w:p>
    <w:p w14:paraId="38298B3B" w14:textId="77777777" w:rsidR="003F02A8" w:rsidRPr="0017178B" w:rsidRDefault="00000000" w:rsidP="00337100">
      <w:pPr>
        <w:widowControl/>
        <w:jc w:val="center"/>
        <w:rPr>
          <w:b/>
          <w:bCs w:val="0"/>
          <w:color w:val="231F20"/>
          <w:sz w:val="24"/>
        </w:rPr>
      </w:pPr>
      <w:r w:rsidRPr="0017178B">
        <w:rPr>
          <w:b/>
          <w:bCs w:val="0"/>
          <w:color w:val="231F20"/>
          <w:sz w:val="24"/>
        </w:rPr>
        <w:t xml:space="preserve">[For Use in the States of Arizona, California and Hawaii Only] </w:t>
      </w:r>
    </w:p>
    <w:p w14:paraId="6ECCE94F" w14:textId="77777777" w:rsidR="008E5054" w:rsidRPr="0017178B" w:rsidRDefault="00000000" w:rsidP="00337100">
      <w:pPr>
        <w:pStyle w:val="Heading2"/>
        <w:widowControl/>
      </w:pPr>
      <w:r w:rsidRPr="0017178B">
        <w:t>RESTRICTIONS</w:t>
      </w:r>
    </w:p>
    <w:p w14:paraId="461F8139" w14:textId="77777777" w:rsidR="008E5054" w:rsidRPr="0017178B" w:rsidRDefault="00000000" w:rsidP="00337100">
      <w:pPr>
        <w:pStyle w:val="ListParagraph"/>
        <w:widowControl/>
        <w:numPr>
          <w:ilvl w:val="1"/>
          <w:numId w:val="18"/>
        </w:numPr>
        <w:ind w:left="270"/>
        <w:jc w:val="both"/>
      </w:pPr>
      <w:r w:rsidRPr="0017178B">
        <w:rPr>
          <w:b/>
          <w:color w:val="231F20"/>
        </w:rPr>
        <w:t xml:space="preserve">DO NOT </w:t>
      </w:r>
      <w:r w:rsidRPr="0017178B">
        <w:rPr>
          <w:color w:val="231F20"/>
        </w:rPr>
        <w:t>apply more 2 oz per acre per year applied in either the spring or the fall burndown. The yearly maximum rate is a combination of burndown plus in-season uses applications.</w:t>
      </w:r>
    </w:p>
    <w:p w14:paraId="41AD4C7C" w14:textId="77777777" w:rsidR="008E5054" w:rsidRPr="0017178B" w:rsidRDefault="00000000" w:rsidP="00337100">
      <w:pPr>
        <w:pStyle w:val="ListParagraph"/>
        <w:widowControl/>
        <w:numPr>
          <w:ilvl w:val="1"/>
          <w:numId w:val="18"/>
        </w:numPr>
        <w:ind w:left="270" w:hanging="271"/>
        <w:jc w:val="both"/>
      </w:pPr>
      <w:r w:rsidRPr="0017178B">
        <w:rPr>
          <w:b/>
          <w:color w:val="231F20"/>
        </w:rPr>
        <w:t xml:space="preserve">DO NOT </w:t>
      </w:r>
      <w:r w:rsidRPr="0017178B">
        <w:rPr>
          <w:color w:val="231F20"/>
        </w:rPr>
        <w:t>apply more than two applications per year at the 1 oz rate or one application at the 2 oz rate.</w:t>
      </w:r>
    </w:p>
    <w:p w14:paraId="305C16A7" w14:textId="77777777" w:rsidR="008E5054" w:rsidRPr="0017178B" w:rsidRDefault="00000000" w:rsidP="00337100">
      <w:pPr>
        <w:pStyle w:val="ListParagraph"/>
        <w:widowControl/>
        <w:numPr>
          <w:ilvl w:val="1"/>
          <w:numId w:val="18"/>
        </w:numPr>
        <w:ind w:left="270" w:hanging="271"/>
        <w:jc w:val="both"/>
      </w:pPr>
      <w:r w:rsidRPr="0017178B">
        <w:rPr>
          <w:b/>
          <w:color w:val="231F20"/>
        </w:rPr>
        <w:t xml:space="preserve">DO NOT </w:t>
      </w:r>
      <w:r w:rsidRPr="0017178B">
        <w:rPr>
          <w:color w:val="231F20"/>
        </w:rPr>
        <w:t>apply more 2 oz per acre per application.</w:t>
      </w:r>
    </w:p>
    <w:p w14:paraId="57DDC3D5" w14:textId="77777777" w:rsidR="008E5054" w:rsidRPr="0017178B" w:rsidRDefault="00000000" w:rsidP="00337100">
      <w:pPr>
        <w:pStyle w:val="ListParagraph"/>
        <w:widowControl/>
        <w:numPr>
          <w:ilvl w:val="1"/>
          <w:numId w:val="18"/>
        </w:numPr>
        <w:ind w:left="270" w:hanging="272"/>
        <w:jc w:val="both"/>
      </w:pPr>
      <w:r w:rsidRPr="0017178B">
        <w:rPr>
          <w:color w:val="231F20"/>
        </w:rPr>
        <w:t>Minimum retreatment interval 14 days</w:t>
      </w:r>
    </w:p>
    <w:p w14:paraId="71AEA0F0" w14:textId="77777777" w:rsidR="008E5054" w:rsidRPr="0017178B" w:rsidRDefault="00000000" w:rsidP="00337100">
      <w:pPr>
        <w:pStyle w:val="ListParagraph"/>
        <w:widowControl/>
        <w:numPr>
          <w:ilvl w:val="1"/>
          <w:numId w:val="18"/>
        </w:numPr>
        <w:ind w:left="270" w:hanging="271"/>
        <w:jc w:val="both"/>
      </w:pPr>
      <w:r w:rsidRPr="0017178B">
        <w:rPr>
          <w:b/>
          <w:color w:val="231F20"/>
        </w:rPr>
        <w:t xml:space="preserve">DO NOT </w:t>
      </w:r>
      <w:r w:rsidRPr="0017178B">
        <w:rPr>
          <w:color w:val="231F20"/>
        </w:rPr>
        <w:t>apply to frozen or snow-covered soil.</w:t>
      </w:r>
    </w:p>
    <w:p w14:paraId="5360F9DE" w14:textId="77777777" w:rsidR="008E5054" w:rsidRPr="0017178B" w:rsidRDefault="00000000" w:rsidP="00337100">
      <w:pPr>
        <w:pStyle w:val="ListParagraph"/>
        <w:widowControl/>
        <w:numPr>
          <w:ilvl w:val="1"/>
          <w:numId w:val="18"/>
        </w:numPr>
        <w:ind w:left="270" w:hanging="271"/>
        <w:jc w:val="both"/>
      </w:pPr>
      <w:r w:rsidRPr="0017178B">
        <w:rPr>
          <w:b/>
          <w:color w:val="231F20"/>
        </w:rPr>
        <w:t xml:space="preserve">DO NOT </w:t>
      </w:r>
      <w:r w:rsidRPr="0017178B">
        <w:rPr>
          <w:color w:val="231F20"/>
        </w:rPr>
        <w:t>perform any tillage operation after application or residual weed control will be reduced.</w:t>
      </w:r>
    </w:p>
    <w:p w14:paraId="4A5E9C07" w14:textId="044B0671" w:rsidR="008E5054" w:rsidRPr="0017178B" w:rsidRDefault="00824A47" w:rsidP="00337100">
      <w:pPr>
        <w:pStyle w:val="ListParagraph"/>
        <w:widowControl/>
        <w:numPr>
          <w:ilvl w:val="1"/>
          <w:numId w:val="18"/>
        </w:numPr>
        <w:ind w:left="270"/>
        <w:jc w:val="both"/>
      </w:pPr>
      <w:r w:rsidRPr="00824A47">
        <w:rPr>
          <w:b/>
          <w:color w:val="231F20"/>
        </w:rPr>
        <w:t>Tide Flumi 51% WDG</w:t>
      </w:r>
      <w:r w:rsidRPr="0017178B">
        <w:rPr>
          <w:color w:val="231F20"/>
        </w:rPr>
        <w:t xml:space="preserve"> can be used [at 1 to 2 oz/A (0.032 to 0.063 lb ai/A)] with labeled burndown herbicides to enhance the speed of burndown and increase weed spectrum. A minimum of 30 days must pass, and 1 inch of rainfall/irrigation must occur, between </w:t>
      </w:r>
      <w:r w:rsidRPr="00824A47">
        <w:rPr>
          <w:b/>
          <w:color w:val="231F20"/>
        </w:rPr>
        <w:t>Tide Flumi 51% WDG</w:t>
      </w:r>
      <w:r w:rsidRPr="0017178B">
        <w:rPr>
          <w:color w:val="231F20"/>
        </w:rPr>
        <w:t xml:space="preserve"> application and planting of rice, sorghum, sugarcane, sunflowers, tobacco or wheat. Refer to most restrictive label for minimum interval between application and planting.</w:t>
      </w:r>
    </w:p>
    <w:p w14:paraId="2A94A557" w14:textId="77777777" w:rsidR="008E5054" w:rsidRPr="0017178B" w:rsidRDefault="00000000" w:rsidP="00337100">
      <w:pPr>
        <w:pStyle w:val="ListParagraph"/>
        <w:widowControl/>
        <w:numPr>
          <w:ilvl w:val="1"/>
          <w:numId w:val="18"/>
        </w:numPr>
        <w:ind w:left="270" w:hanging="271"/>
        <w:jc w:val="both"/>
      </w:pPr>
      <w:r w:rsidRPr="0017178B">
        <w:rPr>
          <w:color w:val="231F20"/>
        </w:rPr>
        <w:t>Observe all rotational intervals prior to planting as listed in the “ROTATIONAL RESTRICTIONS” table.</w:t>
      </w:r>
    </w:p>
    <w:p w14:paraId="2397CA8E" w14:textId="77777777" w:rsidR="008E5054" w:rsidRPr="0017178B" w:rsidRDefault="00000000" w:rsidP="00337100">
      <w:pPr>
        <w:pStyle w:val="Heading3"/>
        <w:widowControl/>
      </w:pPr>
      <w:r w:rsidRPr="0017178B">
        <w:t>FALL BURNDOWN PROGRAMS</w:t>
      </w:r>
    </w:p>
    <w:p w14:paraId="11427C29" w14:textId="197A035F" w:rsidR="008E5054" w:rsidRPr="0017178B" w:rsidRDefault="00824A47" w:rsidP="00337100">
      <w:pPr>
        <w:pStyle w:val="BodyText"/>
        <w:widowControl/>
      </w:pPr>
      <w:r w:rsidRPr="00824A47">
        <w:rPr>
          <w:b/>
        </w:rPr>
        <w:t>Tide Flumi 51% WDG</w:t>
      </w:r>
      <w:r w:rsidRPr="0017178B">
        <w:t xml:space="preserve"> can be used in combination with labeled burndown programs to control emerged weeds and provide residual weed control in fields that will be planted the following spring (refer to Rotational Restrictions table for rates and rotational intervals prior to planting).</w:t>
      </w:r>
    </w:p>
    <w:p w14:paraId="64BA170F" w14:textId="77777777" w:rsidR="008E5054" w:rsidRPr="0017178B" w:rsidRDefault="00000000" w:rsidP="00337100">
      <w:pPr>
        <w:pStyle w:val="BodyText"/>
        <w:widowControl/>
      </w:pPr>
      <w:r w:rsidRPr="0017178B">
        <w:t>Abnormally warm winters may reduce the length of weed control observed in the spring.</w:t>
      </w:r>
    </w:p>
    <w:p w14:paraId="53B0DAE5" w14:textId="77777777" w:rsidR="008E5054" w:rsidRPr="0017178B" w:rsidRDefault="00000000" w:rsidP="00337100">
      <w:pPr>
        <w:pStyle w:val="Heading3"/>
        <w:widowControl/>
      </w:pPr>
      <w:r w:rsidRPr="0017178B">
        <w:t>SPRING BURNDOWN PROGRAMS</w:t>
      </w:r>
    </w:p>
    <w:p w14:paraId="42CA52FD" w14:textId="45172DFB" w:rsidR="008E5054" w:rsidRPr="0017178B" w:rsidRDefault="00824A47" w:rsidP="00337100">
      <w:pPr>
        <w:pStyle w:val="BodyText"/>
        <w:widowControl/>
      </w:pPr>
      <w:r w:rsidRPr="00824A47">
        <w:rPr>
          <w:b/>
        </w:rPr>
        <w:t>Tide Flumi 51% WDG</w:t>
      </w:r>
      <w:r w:rsidRPr="0017178B">
        <w:t xml:space="preserve"> can be used in combination with labeled burndown programs to control emerged weeds and provide residual weed control prior to crop emergence. Weeds controlled by residual activity are listed in Table 1 Section A. Crops that will be planted following application must be in compliance with the rotational interval listed in the “Rotational Restriction” table above.</w:t>
      </w:r>
    </w:p>
    <w:p w14:paraId="058312CF" w14:textId="77777777" w:rsidR="008E5054" w:rsidRPr="0017178B" w:rsidRDefault="00000000" w:rsidP="00337100">
      <w:pPr>
        <w:pStyle w:val="BodyText"/>
        <w:widowControl/>
      </w:pPr>
      <w:r w:rsidRPr="0017178B">
        <w:t>No-till planters that incorporate the soil during planting may result in decreased weed control in the row.</w:t>
      </w:r>
    </w:p>
    <w:p w14:paraId="7FC7BEC8" w14:textId="77777777" w:rsidR="008E5054" w:rsidRPr="0017178B" w:rsidRDefault="00000000" w:rsidP="00337100">
      <w:pPr>
        <w:pStyle w:val="Heading1"/>
        <w:widowControl/>
      </w:pPr>
      <w:r w:rsidRPr="0017178B">
        <w:t>DIRECTIONS FOR USE IN FALL BURNDOWN PROGRAMS IN FIELDS TO BE PLANTED TO BARLEY, FIELD PEAS, FLAX, LENTIL, SAFFLOWER, SUNFLOWER AND SPRING WHEAT</w:t>
      </w:r>
    </w:p>
    <w:p w14:paraId="2CEEEFF3" w14:textId="77777777" w:rsidR="008E5054" w:rsidRDefault="00000000" w:rsidP="00337100">
      <w:pPr>
        <w:pStyle w:val="Heading4"/>
        <w:widowControl/>
      </w:pPr>
      <w:r w:rsidRPr="0017178B">
        <w:t>(Preplant to Crop)</w:t>
      </w:r>
    </w:p>
    <w:p w14:paraId="1BA49AA4" w14:textId="46D82896" w:rsidR="001D77FD" w:rsidRPr="001D77FD" w:rsidRDefault="001D77FD" w:rsidP="00337100">
      <w:pPr>
        <w:widowControl/>
        <w:jc w:val="center"/>
        <w:rPr>
          <w:b/>
          <w:bCs w:val="0"/>
        </w:rPr>
      </w:pPr>
      <w:r w:rsidRPr="004111E4">
        <w:rPr>
          <w:b/>
          <w:bCs w:val="0"/>
          <w:color w:val="231F20"/>
        </w:rPr>
        <w:t>[For Use in the States of Arizona, California and Hawaii Only]</w:t>
      </w:r>
    </w:p>
    <w:p w14:paraId="490AC35E" w14:textId="77777777" w:rsidR="008E5054" w:rsidRPr="0017178B" w:rsidRDefault="00000000" w:rsidP="00337100">
      <w:pPr>
        <w:pStyle w:val="Heading2"/>
        <w:widowControl/>
      </w:pPr>
      <w:r w:rsidRPr="0017178B">
        <w:t>RESTRICTIONS</w:t>
      </w:r>
    </w:p>
    <w:p w14:paraId="3CF5BD8C" w14:textId="77777777" w:rsidR="008E5054" w:rsidRPr="0017178B" w:rsidRDefault="00000000" w:rsidP="00337100">
      <w:pPr>
        <w:pStyle w:val="ListParagraph"/>
        <w:widowControl/>
        <w:numPr>
          <w:ilvl w:val="0"/>
          <w:numId w:val="42"/>
        </w:numPr>
        <w:ind w:left="360"/>
        <w:jc w:val="both"/>
      </w:pPr>
      <w:r w:rsidRPr="0017178B">
        <w:rPr>
          <w:b/>
          <w:color w:val="231F20"/>
        </w:rPr>
        <w:t xml:space="preserve">DO NOT </w:t>
      </w:r>
      <w:r w:rsidRPr="0017178B">
        <w:rPr>
          <w:color w:val="231F20"/>
        </w:rPr>
        <w:t>apply more 4 oz per acre per year. The yearly maximum rate is a combination of burndown plus in-season uses applications.</w:t>
      </w:r>
    </w:p>
    <w:p w14:paraId="3A7579E1" w14:textId="77777777" w:rsidR="008E5054" w:rsidRPr="0017178B" w:rsidRDefault="00000000" w:rsidP="00337100">
      <w:pPr>
        <w:pStyle w:val="ListParagraph"/>
        <w:widowControl/>
        <w:numPr>
          <w:ilvl w:val="0"/>
          <w:numId w:val="42"/>
        </w:numPr>
        <w:ind w:left="360"/>
        <w:jc w:val="both"/>
      </w:pPr>
      <w:r w:rsidRPr="0017178B">
        <w:rPr>
          <w:b/>
          <w:color w:val="231F20"/>
        </w:rPr>
        <w:t xml:space="preserve">DO NOT </w:t>
      </w:r>
      <w:r w:rsidRPr="0017178B">
        <w:rPr>
          <w:color w:val="231F20"/>
        </w:rPr>
        <w:t>apply more than two applications per year at the 2 oz rate or one application at the 4 oz rate.</w:t>
      </w:r>
    </w:p>
    <w:p w14:paraId="47D1744B" w14:textId="77777777" w:rsidR="008E5054" w:rsidRPr="0017178B" w:rsidRDefault="00000000" w:rsidP="00337100">
      <w:pPr>
        <w:pStyle w:val="ListParagraph"/>
        <w:widowControl/>
        <w:numPr>
          <w:ilvl w:val="0"/>
          <w:numId w:val="42"/>
        </w:numPr>
        <w:ind w:left="360"/>
        <w:jc w:val="both"/>
      </w:pPr>
      <w:r w:rsidRPr="0017178B">
        <w:rPr>
          <w:b/>
          <w:color w:val="231F20"/>
        </w:rPr>
        <w:t xml:space="preserve">DO NOT </w:t>
      </w:r>
      <w:r w:rsidRPr="0017178B">
        <w:rPr>
          <w:color w:val="231F20"/>
        </w:rPr>
        <w:t>apply more 4 oz per acre per application.</w:t>
      </w:r>
    </w:p>
    <w:p w14:paraId="49674CFE" w14:textId="77777777" w:rsidR="008E5054" w:rsidRPr="0017178B" w:rsidRDefault="00000000" w:rsidP="00337100">
      <w:pPr>
        <w:pStyle w:val="ListParagraph"/>
        <w:widowControl/>
        <w:numPr>
          <w:ilvl w:val="0"/>
          <w:numId w:val="42"/>
        </w:numPr>
        <w:ind w:left="360"/>
        <w:jc w:val="both"/>
      </w:pPr>
      <w:r w:rsidRPr="0017178B">
        <w:rPr>
          <w:color w:val="231F20"/>
        </w:rPr>
        <w:t>Minimum retreatment interval 14 days</w:t>
      </w:r>
    </w:p>
    <w:p w14:paraId="1B018DC2" w14:textId="77777777" w:rsidR="008E5054" w:rsidRPr="0017178B" w:rsidRDefault="00000000" w:rsidP="00337100">
      <w:pPr>
        <w:pStyle w:val="ListParagraph"/>
        <w:widowControl/>
        <w:numPr>
          <w:ilvl w:val="0"/>
          <w:numId w:val="42"/>
        </w:numPr>
        <w:ind w:left="360"/>
        <w:jc w:val="both"/>
      </w:pPr>
      <w:r w:rsidRPr="0017178B">
        <w:rPr>
          <w:b/>
          <w:color w:val="231F20"/>
        </w:rPr>
        <w:t xml:space="preserve">DO NOT </w:t>
      </w:r>
      <w:r w:rsidRPr="0017178B">
        <w:rPr>
          <w:color w:val="231F20"/>
        </w:rPr>
        <w:t>apply to frozen or snow-covered soil.</w:t>
      </w:r>
    </w:p>
    <w:p w14:paraId="25A80B05" w14:textId="77777777" w:rsidR="008E5054" w:rsidRPr="0017178B" w:rsidRDefault="00000000" w:rsidP="00337100">
      <w:pPr>
        <w:pStyle w:val="ListParagraph"/>
        <w:widowControl/>
        <w:numPr>
          <w:ilvl w:val="0"/>
          <w:numId w:val="42"/>
        </w:numPr>
        <w:ind w:left="360"/>
        <w:jc w:val="both"/>
      </w:pPr>
      <w:r w:rsidRPr="0017178B">
        <w:rPr>
          <w:b/>
          <w:color w:val="231F20"/>
        </w:rPr>
        <w:t xml:space="preserve">DO NOT </w:t>
      </w:r>
      <w:r w:rsidRPr="0017178B">
        <w:rPr>
          <w:color w:val="231F20"/>
        </w:rPr>
        <w:t>perform any tillage operation after application or residual weed control will be reduced.</w:t>
      </w:r>
    </w:p>
    <w:p w14:paraId="3ABB737E" w14:textId="66675FA5" w:rsidR="008E5054" w:rsidRPr="0017178B" w:rsidRDefault="00824A47" w:rsidP="00337100">
      <w:pPr>
        <w:pStyle w:val="ListParagraph"/>
        <w:widowControl/>
        <w:numPr>
          <w:ilvl w:val="0"/>
          <w:numId w:val="42"/>
        </w:numPr>
        <w:ind w:left="360"/>
        <w:jc w:val="both"/>
      </w:pPr>
      <w:r w:rsidRPr="00824A47">
        <w:rPr>
          <w:b/>
          <w:color w:val="231F20"/>
        </w:rPr>
        <w:lastRenderedPageBreak/>
        <w:t>Tide Flumi 51% WDG</w:t>
      </w:r>
      <w:r w:rsidRPr="0017178B">
        <w:rPr>
          <w:color w:val="231F20"/>
        </w:rPr>
        <w:t xml:space="preserve"> can be mixed with 2,4-D and/or glyphosate formulations labeled for burndown programs (preplant to crop) in accordance with the most restrictive label limitations and precautions.</w:t>
      </w:r>
    </w:p>
    <w:p w14:paraId="444A76D9" w14:textId="29455669" w:rsidR="008E5054" w:rsidRPr="0017178B" w:rsidRDefault="00000000" w:rsidP="00337100">
      <w:pPr>
        <w:pStyle w:val="ListParagraph"/>
        <w:widowControl/>
        <w:numPr>
          <w:ilvl w:val="0"/>
          <w:numId w:val="42"/>
        </w:numPr>
        <w:ind w:left="360"/>
        <w:jc w:val="both"/>
      </w:pPr>
      <w:r w:rsidRPr="0017178B">
        <w:rPr>
          <w:b/>
          <w:color w:val="231F20"/>
        </w:rPr>
        <w:t xml:space="preserve">DO NOT </w:t>
      </w:r>
      <w:r w:rsidRPr="0017178B">
        <w:rPr>
          <w:color w:val="231F20"/>
        </w:rPr>
        <w:t xml:space="preserve">mix </w:t>
      </w:r>
      <w:r w:rsidR="00824A47" w:rsidRPr="00824A47">
        <w:rPr>
          <w:b/>
          <w:color w:val="231F20"/>
        </w:rPr>
        <w:t>Tide Flumi 51% WDG</w:t>
      </w:r>
      <w:r w:rsidRPr="0017178B">
        <w:rPr>
          <w:color w:val="231F20"/>
        </w:rPr>
        <w:t xml:space="preserve"> with any product containing a label prohibition against such mixing.</w:t>
      </w:r>
    </w:p>
    <w:p w14:paraId="77BE4702" w14:textId="77777777" w:rsidR="008E5054" w:rsidRPr="0017178B" w:rsidRDefault="00000000" w:rsidP="00337100">
      <w:pPr>
        <w:pStyle w:val="ListParagraph"/>
        <w:widowControl/>
        <w:numPr>
          <w:ilvl w:val="0"/>
          <w:numId w:val="42"/>
        </w:numPr>
        <w:ind w:left="360"/>
        <w:jc w:val="both"/>
      </w:pPr>
      <w:r w:rsidRPr="0017178B">
        <w:rPr>
          <w:color w:val="231F20"/>
        </w:rPr>
        <w:t>Observe all rotational intervals prior to planting as listed in the “ROTATIONAL RESTRICTIONS” table.</w:t>
      </w:r>
    </w:p>
    <w:p w14:paraId="5F4640D5" w14:textId="77777777" w:rsidR="008E5054" w:rsidRPr="0017178B" w:rsidRDefault="00000000" w:rsidP="00337100">
      <w:pPr>
        <w:pStyle w:val="Heading3"/>
        <w:keepNext/>
        <w:keepLines/>
        <w:widowControl/>
      </w:pPr>
      <w:r w:rsidRPr="0017178B">
        <w:t>FALL BURNDOWN PROGRAMS</w:t>
      </w:r>
    </w:p>
    <w:p w14:paraId="253206F1" w14:textId="5415CE1F" w:rsidR="008E5054" w:rsidRPr="0017178B" w:rsidRDefault="00824A47" w:rsidP="00337100">
      <w:pPr>
        <w:pStyle w:val="BodyText"/>
        <w:widowControl/>
      </w:pPr>
      <w:r w:rsidRPr="00824A47">
        <w:rPr>
          <w:b/>
        </w:rPr>
        <w:t>Tide Flumi 51% WDG</w:t>
      </w:r>
      <w:r w:rsidRPr="0017178B">
        <w:t xml:space="preserve"> can be used [at 2 to 4 oz/A] with labeled burndown herbicides to enhance the speed of burndown, increase weed spectrum and provide residual weed control of the weeds listed in Table 3 until the following spring. Rotational intervals must be followed for crop to be planted in the spring following the fall </w:t>
      </w:r>
      <w:r w:rsidRPr="00824A47">
        <w:rPr>
          <w:b/>
        </w:rPr>
        <w:t>Tide Flumi 51% WDG</w:t>
      </w:r>
      <w:r w:rsidRPr="0017178B">
        <w:t xml:space="preserve"> application. Refer to most restrictive label for minimum interval between application and planting.</w:t>
      </w:r>
    </w:p>
    <w:p w14:paraId="5D108154" w14:textId="77777777" w:rsidR="008E5054" w:rsidRDefault="00000000" w:rsidP="00337100">
      <w:pPr>
        <w:pStyle w:val="Heading1"/>
        <w:widowControl/>
      </w:pPr>
      <w:r w:rsidRPr="0017178B">
        <w:t>DIRECTIONS FOR USE IN FALLOW LAND</w:t>
      </w:r>
    </w:p>
    <w:p w14:paraId="6BFFCDD4" w14:textId="10756E19" w:rsidR="001D77FD" w:rsidRPr="001D77FD" w:rsidRDefault="001D77FD" w:rsidP="00337100">
      <w:pPr>
        <w:widowControl/>
        <w:jc w:val="center"/>
        <w:rPr>
          <w:b/>
          <w:bCs w:val="0"/>
          <w:color w:val="231F20"/>
        </w:rPr>
      </w:pPr>
      <w:r w:rsidRPr="004111E4">
        <w:rPr>
          <w:b/>
          <w:bCs w:val="0"/>
          <w:color w:val="231F20"/>
        </w:rPr>
        <w:t>[For Use in the States of Arizona, California and Hawaii Only]</w:t>
      </w:r>
    </w:p>
    <w:p w14:paraId="4DBFECB2" w14:textId="77777777" w:rsidR="008E5054" w:rsidRPr="0017178B" w:rsidRDefault="00000000" w:rsidP="00337100">
      <w:pPr>
        <w:pStyle w:val="Heading2"/>
        <w:widowControl/>
      </w:pPr>
      <w:r w:rsidRPr="0017178B">
        <w:t>RESTRICTIONS</w:t>
      </w:r>
    </w:p>
    <w:p w14:paraId="290F6C3C" w14:textId="77777777" w:rsidR="008E5054" w:rsidRPr="0017178B" w:rsidRDefault="00000000" w:rsidP="00337100">
      <w:pPr>
        <w:pStyle w:val="ListParagraph"/>
        <w:widowControl/>
        <w:numPr>
          <w:ilvl w:val="0"/>
          <w:numId w:val="43"/>
        </w:numPr>
        <w:ind w:left="360"/>
        <w:jc w:val="both"/>
      </w:pPr>
      <w:r w:rsidRPr="0017178B">
        <w:rPr>
          <w:b/>
          <w:color w:val="231F20"/>
        </w:rPr>
        <w:t xml:space="preserve">DO NOT </w:t>
      </w:r>
      <w:r w:rsidRPr="0017178B">
        <w:rPr>
          <w:color w:val="231F20"/>
        </w:rPr>
        <w:t>apply more 4 oz per acre per year applied in either the spring or the fall burndown. The yearly maximum rate is a combination of burndown plus in-season uses applications.</w:t>
      </w:r>
    </w:p>
    <w:p w14:paraId="4FB7F1FE" w14:textId="77777777" w:rsidR="008E5054" w:rsidRPr="0017178B" w:rsidRDefault="00000000" w:rsidP="00337100">
      <w:pPr>
        <w:pStyle w:val="ListParagraph"/>
        <w:widowControl/>
        <w:numPr>
          <w:ilvl w:val="0"/>
          <w:numId w:val="43"/>
        </w:numPr>
        <w:ind w:left="360"/>
        <w:jc w:val="both"/>
      </w:pPr>
      <w:r w:rsidRPr="0017178B">
        <w:rPr>
          <w:b/>
          <w:color w:val="231F20"/>
        </w:rPr>
        <w:t xml:space="preserve">DO NOT </w:t>
      </w:r>
      <w:r w:rsidRPr="0017178B">
        <w:rPr>
          <w:color w:val="231F20"/>
        </w:rPr>
        <w:t>apply more than two applications per year at the 2 oz rate or one application at the 4 oz rate.</w:t>
      </w:r>
    </w:p>
    <w:p w14:paraId="5ECB7FF4" w14:textId="77777777" w:rsidR="008E5054" w:rsidRPr="0017178B" w:rsidRDefault="00000000" w:rsidP="00337100">
      <w:pPr>
        <w:pStyle w:val="ListParagraph"/>
        <w:widowControl/>
        <w:numPr>
          <w:ilvl w:val="0"/>
          <w:numId w:val="43"/>
        </w:numPr>
        <w:ind w:left="360"/>
        <w:jc w:val="both"/>
      </w:pPr>
      <w:r w:rsidRPr="0017178B">
        <w:rPr>
          <w:color w:val="231F20"/>
        </w:rPr>
        <w:t>Minimum retreatment interval 14 days</w:t>
      </w:r>
    </w:p>
    <w:p w14:paraId="3FF895F2" w14:textId="77777777" w:rsidR="008E5054" w:rsidRPr="0017178B" w:rsidRDefault="00000000" w:rsidP="00337100">
      <w:pPr>
        <w:pStyle w:val="ListParagraph"/>
        <w:widowControl/>
        <w:numPr>
          <w:ilvl w:val="0"/>
          <w:numId w:val="43"/>
        </w:numPr>
        <w:ind w:left="360"/>
        <w:jc w:val="both"/>
      </w:pPr>
      <w:r w:rsidRPr="0017178B">
        <w:rPr>
          <w:b/>
          <w:color w:val="231F20"/>
        </w:rPr>
        <w:t xml:space="preserve">DO NOT </w:t>
      </w:r>
      <w:r w:rsidRPr="0017178B">
        <w:rPr>
          <w:color w:val="231F20"/>
        </w:rPr>
        <w:t>apply more 4 oz per acre per application.</w:t>
      </w:r>
    </w:p>
    <w:p w14:paraId="33492F18" w14:textId="5AB3EA05" w:rsidR="008E5054" w:rsidRPr="0017178B" w:rsidRDefault="00824A47" w:rsidP="00337100">
      <w:pPr>
        <w:pStyle w:val="BodyText"/>
        <w:widowControl/>
        <w:spacing w:before="120"/>
      </w:pPr>
      <w:r w:rsidRPr="00824A47">
        <w:rPr>
          <w:b/>
        </w:rPr>
        <w:t>Tide Flumi 51% WDG</w:t>
      </w:r>
      <w:r w:rsidRPr="0017178B">
        <w:t xml:space="preserve"> may be used as a preemergence fallow treatment. Weeds controlled by residual activity are listed in Table 1.</w:t>
      </w:r>
    </w:p>
    <w:p w14:paraId="3D0B5DD0" w14:textId="0A9D52E1" w:rsidR="008E5054" w:rsidRPr="0017178B" w:rsidRDefault="00824A47" w:rsidP="00337100">
      <w:pPr>
        <w:pStyle w:val="BodyText"/>
        <w:widowControl/>
        <w:tabs>
          <w:tab w:val="left" w:pos="3330"/>
        </w:tabs>
      </w:pPr>
      <w:r w:rsidRPr="00824A47">
        <w:rPr>
          <w:b/>
        </w:rPr>
        <w:t>Tide Flumi 51% WDG</w:t>
      </w:r>
      <w:r w:rsidRPr="0017178B">
        <w:t xml:space="preserve"> [at 2 to 4 oz/A,] can be used in the fall to provide residual weed control in fallow fields (refer to Rotational Restrictions table for rates and rotational intervals prior to planting). If weeds have emerged at the time of application, use </w:t>
      </w:r>
      <w:r w:rsidRPr="00824A47">
        <w:rPr>
          <w:b/>
        </w:rPr>
        <w:t>Tide Flumi 51% WDG</w:t>
      </w:r>
      <w:r w:rsidRPr="0017178B">
        <w:t xml:space="preserve"> in combination with a labeled fallow herbicide. [Application must be made no earlier than October 15 in Region 2 or November 15 in Region 1 or when soil temperature falls below 50ºF at a 2 inch depth to maintain residual weed control into the spring (April 1 in Region 1 and May 1 in Region 2).] Abnormally warm or wet winters will reduce the length of weed control observed in the spring.</w:t>
      </w:r>
    </w:p>
    <w:p w14:paraId="371C9AB6" w14:textId="0ACBCF29" w:rsidR="008E5054" w:rsidRPr="0017178B" w:rsidRDefault="00824A47" w:rsidP="00337100">
      <w:pPr>
        <w:pStyle w:val="BodyText"/>
        <w:widowControl/>
      </w:pPr>
      <w:r w:rsidRPr="00824A47">
        <w:rPr>
          <w:b/>
        </w:rPr>
        <w:t>Tide Flumi 51% WDG</w:t>
      </w:r>
      <w:r w:rsidRPr="0017178B">
        <w:t xml:space="preserve"> [at 1 to 4 oz/A,] can be used in spring in combination with labeled burndown herbicides to control emerged weeds and provide residual weed control.</w:t>
      </w:r>
    </w:p>
    <w:p w14:paraId="3685B5AD" w14:textId="77777777" w:rsidR="008E5054" w:rsidRPr="0017178B" w:rsidRDefault="00000000" w:rsidP="00337100">
      <w:pPr>
        <w:pStyle w:val="Heading1"/>
        <w:widowControl/>
      </w:pPr>
      <w:r w:rsidRPr="0017178B">
        <w:t>DIRECTIONS FOR USE IN ESTABLISHED ALFALFA</w:t>
      </w:r>
    </w:p>
    <w:p w14:paraId="4297873D" w14:textId="77777777" w:rsidR="008E5054" w:rsidRPr="0017178B" w:rsidRDefault="00000000" w:rsidP="00337100">
      <w:pPr>
        <w:pStyle w:val="Heading2"/>
        <w:widowControl/>
      </w:pPr>
      <w:r w:rsidRPr="0017178B">
        <w:t>RESTRICTIONS</w:t>
      </w:r>
    </w:p>
    <w:p w14:paraId="4A2BFD63" w14:textId="20D06231" w:rsidR="008E5054" w:rsidRPr="0017178B" w:rsidRDefault="00000000" w:rsidP="00337100">
      <w:pPr>
        <w:pStyle w:val="ListParagraph"/>
        <w:widowControl/>
        <w:numPr>
          <w:ilvl w:val="0"/>
          <w:numId w:val="45"/>
        </w:numPr>
        <w:jc w:val="both"/>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application.</w:t>
      </w:r>
    </w:p>
    <w:p w14:paraId="14A48AB8" w14:textId="29E64DB1" w:rsidR="008E5054" w:rsidRPr="0017178B" w:rsidRDefault="00000000" w:rsidP="00337100">
      <w:pPr>
        <w:pStyle w:val="ListParagraph"/>
        <w:widowControl/>
        <w:numPr>
          <w:ilvl w:val="0"/>
          <w:numId w:val="45"/>
        </w:numPr>
        <w:jc w:val="both"/>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w:t>
      </w:r>
    </w:p>
    <w:p w14:paraId="076A80D3" w14:textId="2F5456E0" w:rsidR="008E5054" w:rsidRPr="0017178B" w:rsidRDefault="00000000" w:rsidP="00337100">
      <w:pPr>
        <w:pStyle w:val="ListParagraph"/>
        <w:widowControl/>
        <w:numPr>
          <w:ilvl w:val="0"/>
          <w:numId w:val="45"/>
        </w:numPr>
        <w:jc w:val="both"/>
      </w:pPr>
      <w:r w:rsidRPr="0017178B">
        <w:rPr>
          <w:b/>
          <w:color w:val="231F20"/>
        </w:rPr>
        <w:t xml:space="preserve">DO NOT </w:t>
      </w:r>
      <w:r w:rsidRPr="0017178B">
        <w:rPr>
          <w:color w:val="231F20"/>
        </w:rPr>
        <w:t xml:space="preserve">apply more than 8 oz (0.250 lb ai) of </w:t>
      </w:r>
      <w:r w:rsidR="00824A47" w:rsidRPr="00824A47">
        <w:rPr>
          <w:b/>
          <w:color w:val="231F20"/>
        </w:rPr>
        <w:t>Tide Flumi 51% WDG</w:t>
      </w:r>
      <w:r w:rsidRPr="0017178B">
        <w:rPr>
          <w:color w:val="231F20"/>
        </w:rPr>
        <w:t xml:space="preserve"> per acre per year.</w:t>
      </w:r>
    </w:p>
    <w:p w14:paraId="1BDCD92D" w14:textId="77777777" w:rsidR="008E5054" w:rsidRPr="0017178B" w:rsidRDefault="00000000" w:rsidP="00337100">
      <w:pPr>
        <w:pStyle w:val="ListParagraph"/>
        <w:widowControl/>
        <w:numPr>
          <w:ilvl w:val="0"/>
          <w:numId w:val="45"/>
        </w:numPr>
        <w:jc w:val="both"/>
      </w:pPr>
      <w:r w:rsidRPr="0017178B">
        <w:rPr>
          <w:color w:val="231F20"/>
        </w:rPr>
        <w:t>Minimum retreatment interval 60 days.</w:t>
      </w:r>
    </w:p>
    <w:p w14:paraId="02844182" w14:textId="71173EDE" w:rsidR="008E5054" w:rsidRPr="0017178B" w:rsidRDefault="00000000" w:rsidP="00337100">
      <w:pPr>
        <w:pStyle w:val="ListParagraph"/>
        <w:widowControl/>
        <w:numPr>
          <w:ilvl w:val="0"/>
          <w:numId w:val="45"/>
        </w:numPr>
        <w:jc w:val="both"/>
        <w:rPr>
          <w:b/>
        </w:rPr>
      </w:pPr>
      <w:r w:rsidRPr="0017178B">
        <w:rPr>
          <w:b/>
          <w:color w:val="231F20"/>
        </w:rPr>
        <w:t xml:space="preserve">DO NOT </w:t>
      </w:r>
      <w:r w:rsidRPr="0017178B">
        <w:rPr>
          <w:color w:val="231F20"/>
        </w:rPr>
        <w:t xml:space="preserve">apply to alfalfa with greater than 6 inches of growth. Application will result in burning of treated leaves and stems. </w:t>
      </w:r>
      <w:r w:rsidRPr="0017178B">
        <w:rPr>
          <w:b/>
          <w:color w:val="231F20"/>
        </w:rPr>
        <w:t xml:space="preserve">Understand and accept this risk before using </w:t>
      </w:r>
      <w:r w:rsidR="00824A47" w:rsidRPr="00824A47">
        <w:rPr>
          <w:b/>
          <w:color w:val="231F20"/>
        </w:rPr>
        <w:t>Tide Flumi 51% WDG</w:t>
      </w:r>
      <w:r w:rsidRPr="0017178B">
        <w:rPr>
          <w:b/>
          <w:color w:val="231F20"/>
        </w:rPr>
        <w:t xml:space="preserve"> on alfalfa.</w:t>
      </w:r>
    </w:p>
    <w:p w14:paraId="26D1C782" w14:textId="77777777" w:rsidR="008E5054" w:rsidRPr="0017178B" w:rsidRDefault="00000000" w:rsidP="00337100">
      <w:pPr>
        <w:pStyle w:val="ListParagraph"/>
        <w:widowControl/>
        <w:numPr>
          <w:ilvl w:val="0"/>
          <w:numId w:val="45"/>
        </w:numPr>
        <w:jc w:val="both"/>
      </w:pPr>
      <w:r w:rsidRPr="0017178B">
        <w:rPr>
          <w:b/>
          <w:color w:val="231F20"/>
        </w:rPr>
        <w:t xml:space="preserve">DO NOT </w:t>
      </w:r>
      <w:r w:rsidRPr="0017178B">
        <w:rPr>
          <w:color w:val="231F20"/>
        </w:rPr>
        <w:t>apply within 25 days of harvest or grazing.</w:t>
      </w:r>
    </w:p>
    <w:p w14:paraId="58DF914E" w14:textId="77777777" w:rsidR="008E5054" w:rsidRPr="0017178B" w:rsidRDefault="00000000" w:rsidP="00337100">
      <w:pPr>
        <w:pStyle w:val="ListParagraph"/>
        <w:widowControl/>
        <w:numPr>
          <w:ilvl w:val="0"/>
          <w:numId w:val="45"/>
        </w:numPr>
        <w:jc w:val="both"/>
      </w:pPr>
      <w:r w:rsidRPr="0017178B">
        <w:rPr>
          <w:b/>
          <w:color w:val="231F20"/>
        </w:rPr>
        <w:t xml:space="preserve">DO NOT </w:t>
      </w:r>
      <w:r w:rsidRPr="0017178B">
        <w:rPr>
          <w:color w:val="231F20"/>
        </w:rPr>
        <w:t>use on alfalfa grown for seed unless approved by a State authority to support a Special Local Need (SLN) under FIFRA section 24(c).</w:t>
      </w:r>
    </w:p>
    <w:p w14:paraId="13D64E55" w14:textId="0B066DD1" w:rsidR="008E5054" w:rsidRPr="0017178B" w:rsidRDefault="00000000" w:rsidP="00337100">
      <w:pPr>
        <w:pStyle w:val="ListParagraph"/>
        <w:widowControl/>
        <w:numPr>
          <w:ilvl w:val="0"/>
          <w:numId w:val="45"/>
        </w:numPr>
        <w:jc w:val="both"/>
      </w:pPr>
      <w:r w:rsidRPr="0017178B">
        <w:rPr>
          <w:color w:val="231F20"/>
        </w:rPr>
        <w:t xml:space="preserve">Only apply with an adjuvant or tank mix with products formulated as an emulsifiable concentrate “EC” when targeting control of emerged weeds (expect and accept crop burn and/or stunting if </w:t>
      </w:r>
      <w:r w:rsidR="00824A47" w:rsidRPr="00824A47">
        <w:rPr>
          <w:b/>
          <w:color w:val="231F20"/>
        </w:rPr>
        <w:t>Tide Flumi 51% WDG</w:t>
      </w:r>
      <w:r w:rsidRPr="0017178B">
        <w:rPr>
          <w:color w:val="231F20"/>
        </w:rPr>
        <w:t xml:space="preserve"> is used with an adjuvant, a tank mix partner formulated as an emulsifiable concentrate (EC) or a tank mix partner formulated with an adjuvant.)</w:t>
      </w:r>
    </w:p>
    <w:p w14:paraId="1F87C30F" w14:textId="77777777" w:rsidR="008E5054" w:rsidRPr="0017178B" w:rsidRDefault="00000000" w:rsidP="00337100">
      <w:pPr>
        <w:pStyle w:val="ListParagraph"/>
        <w:widowControl/>
        <w:numPr>
          <w:ilvl w:val="0"/>
          <w:numId w:val="45"/>
        </w:numPr>
        <w:jc w:val="both"/>
      </w:pPr>
      <w:r w:rsidRPr="0017178B">
        <w:rPr>
          <w:color w:val="231F20"/>
        </w:rPr>
        <w:t>Application with paraquat can be used to burndown winter annuals prior to winter dormant period.</w:t>
      </w:r>
    </w:p>
    <w:p w14:paraId="3652E86C" w14:textId="77777777" w:rsidR="008E5054" w:rsidRPr="0017178B" w:rsidRDefault="00000000" w:rsidP="00337100">
      <w:pPr>
        <w:pStyle w:val="ListParagraph"/>
        <w:widowControl/>
        <w:numPr>
          <w:ilvl w:val="0"/>
          <w:numId w:val="45"/>
        </w:numPr>
        <w:jc w:val="both"/>
      </w:pPr>
      <w:r w:rsidRPr="0017178B">
        <w:rPr>
          <w:b/>
          <w:color w:val="231F20"/>
        </w:rPr>
        <w:t xml:space="preserve">DO NOT </w:t>
      </w:r>
      <w:r w:rsidRPr="0017178B">
        <w:rPr>
          <w:color w:val="231F20"/>
        </w:rPr>
        <w:t>use on intended mixed alfalfa-grass stands.</w:t>
      </w:r>
    </w:p>
    <w:p w14:paraId="25AB4623" w14:textId="77777777" w:rsidR="008E5054" w:rsidRPr="0017178B" w:rsidRDefault="00000000" w:rsidP="00337100">
      <w:pPr>
        <w:pStyle w:val="Heading3"/>
        <w:widowControl/>
      </w:pPr>
      <w:r w:rsidRPr="0017178B">
        <w:t>TIMING TO ALFALFA</w:t>
      </w:r>
    </w:p>
    <w:p w14:paraId="36AE6A75" w14:textId="2291F9CA" w:rsidR="008E5054" w:rsidRPr="0017178B" w:rsidRDefault="00824A47" w:rsidP="00337100">
      <w:pPr>
        <w:pStyle w:val="BodyText"/>
        <w:widowControl/>
      </w:pPr>
      <w:r w:rsidRPr="00824A47">
        <w:rPr>
          <w:b/>
        </w:rPr>
        <w:t>Tide Flumi 51% WDG</w:t>
      </w:r>
      <w:r w:rsidRPr="0017178B">
        <w:t xml:space="preserve"> may be applied to established alfalfa with a maximum amount of growth of 6 inches or less for the preemergence control of the weeds listed in Table 7, Weeds Controlled by Residual Activity of </w:t>
      </w:r>
      <w:r w:rsidRPr="00824A47">
        <w:rPr>
          <w:b/>
        </w:rPr>
        <w:t>Tide Flumi 51% WDG</w:t>
      </w:r>
      <w:r w:rsidRPr="0017178B">
        <w:t>.</w:t>
      </w:r>
    </w:p>
    <w:p w14:paraId="5C36D7C1" w14:textId="77777777" w:rsidR="008E5054" w:rsidRPr="0017178B" w:rsidRDefault="00000000" w:rsidP="00337100">
      <w:pPr>
        <w:pStyle w:val="BodyText"/>
        <w:widowControl/>
      </w:pPr>
      <w:r w:rsidRPr="0017178B">
        <w:lastRenderedPageBreak/>
        <w:t>Established alfalfa is defined as alfalfa planted in the fall or spring which has gone through a first cutting/mowing. Application to alfalfa with greater than 6 inches of growth may result in unacceptable crop injury.</w:t>
      </w:r>
    </w:p>
    <w:p w14:paraId="3EFFEB5E" w14:textId="77777777" w:rsidR="008E5054" w:rsidRPr="0017178B" w:rsidRDefault="00000000" w:rsidP="00337100">
      <w:pPr>
        <w:pStyle w:val="BodyText"/>
        <w:widowControl/>
      </w:pPr>
      <w:r w:rsidRPr="0017178B">
        <w:t>For control of winter annual weeds: the best timing for preemergence control is in the fall immediately after the last cutting or sheeping-off has occurred.</w:t>
      </w:r>
    </w:p>
    <w:p w14:paraId="3017CF41" w14:textId="77777777" w:rsidR="008E5054" w:rsidRPr="0017178B" w:rsidRDefault="00000000" w:rsidP="00337100">
      <w:pPr>
        <w:pStyle w:val="BodyText"/>
        <w:widowControl/>
      </w:pPr>
      <w:r w:rsidRPr="0017178B">
        <w:t>For control of summer annual weeds: the best timing for preemergence control is in the spring prior to alfalfa growth and before 6 inches of growth.</w:t>
      </w:r>
    </w:p>
    <w:p w14:paraId="1C76CC8E" w14:textId="77777777" w:rsidR="008E5054" w:rsidRPr="0017178B" w:rsidRDefault="00000000" w:rsidP="00337100">
      <w:pPr>
        <w:pStyle w:val="Heading3"/>
        <w:widowControl/>
      </w:pPr>
      <w:r w:rsidRPr="0017178B">
        <w:t>TIMING TO WEEDS</w:t>
      </w:r>
    </w:p>
    <w:p w14:paraId="14921232" w14:textId="77777777" w:rsidR="008E5054" w:rsidRPr="0017178B" w:rsidRDefault="00000000" w:rsidP="00337100">
      <w:pPr>
        <w:pStyle w:val="Heading5"/>
        <w:widowControl/>
        <w:ind w:left="0"/>
        <w:jc w:val="both"/>
      </w:pPr>
      <w:r w:rsidRPr="0017178B">
        <w:rPr>
          <w:color w:val="231F20"/>
        </w:rPr>
        <w:t>Preemergence – Preemergence To Weeds</w:t>
      </w:r>
    </w:p>
    <w:p w14:paraId="42D0BAE4" w14:textId="792CE08B" w:rsidR="008E5054" w:rsidRPr="0017178B" w:rsidRDefault="00000000" w:rsidP="00337100">
      <w:pPr>
        <w:pStyle w:val="BodyText"/>
        <w:widowControl/>
      </w:pPr>
      <w:r w:rsidRPr="0017178B">
        <w:t xml:space="preserve">Apply </w:t>
      </w:r>
      <w:r w:rsidR="00824A47" w:rsidRPr="00824A47">
        <w:rPr>
          <w:b/>
        </w:rPr>
        <w:t>Tide Flumi 51% WDG</w:t>
      </w:r>
      <w:r w:rsidRPr="0017178B">
        <w:t xml:space="preserve"> before alfalfa growth exceeds 6 inches in height for the preemergence control of weeds listed in Table 7, Weeds Controlled by Residual Activity of </w:t>
      </w:r>
      <w:r w:rsidR="00824A47" w:rsidRPr="00824A47">
        <w:rPr>
          <w:b/>
        </w:rPr>
        <w:t>Tide Flumi 51% WDG</w:t>
      </w:r>
      <w:r w:rsidRPr="0017178B">
        <w:t>. Make applications as soon as possible after cutting and removing alfalfa to minimize injury to alfalfa growth.</w:t>
      </w:r>
    </w:p>
    <w:p w14:paraId="4ADBD1BC" w14:textId="0FFB5870" w:rsidR="008E5054" w:rsidRPr="0017178B" w:rsidRDefault="00000000" w:rsidP="00337100">
      <w:pPr>
        <w:pStyle w:val="Heading3"/>
        <w:widowControl/>
      </w:pPr>
      <w:r w:rsidRPr="0017178B">
        <w:t>Postemergence Dodder Suppression</w:t>
      </w:r>
      <w:r w:rsidR="001D77FD">
        <w:t>[</w:t>
      </w:r>
      <w:r w:rsidRPr="0017178B">
        <w:t>*</w:t>
      </w:r>
      <w:r w:rsidR="001D77FD">
        <w:t>]</w:t>
      </w:r>
    </w:p>
    <w:p w14:paraId="6E09E3C6" w14:textId="61DEA4D7"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4 oz per acre with an adjuvant for postemergence suppression of dodder. Tank mixes with Pursuit</w:t>
      </w:r>
      <w:r w:rsidR="00186F48" w:rsidRPr="0017178B">
        <w:rPr>
          <w:vertAlign w:val="superscript"/>
        </w:rPr>
        <w:t>®</w:t>
      </w:r>
      <w:r w:rsidRPr="0017178B">
        <w:t xml:space="preserve"> Herbicide or Raptor</w:t>
      </w:r>
      <w:r w:rsidR="00186F48" w:rsidRPr="0017178B">
        <w:rPr>
          <w:vertAlign w:val="superscript"/>
        </w:rPr>
        <w:t>®</w:t>
      </w:r>
      <w:r w:rsidRPr="0017178B">
        <w:t xml:space="preserve"> Herbicide will increase control.</w:t>
      </w:r>
    </w:p>
    <w:p w14:paraId="0C7411E7" w14:textId="12D2CB8F" w:rsidR="008E5054" w:rsidRPr="0017178B" w:rsidRDefault="001D77FD" w:rsidP="00337100">
      <w:pPr>
        <w:pStyle w:val="BodyText"/>
        <w:widowControl/>
      </w:pPr>
      <w:r>
        <w:t>[</w:t>
      </w:r>
      <w:r w:rsidRPr="0017178B">
        <w:t>*Not for use in California</w:t>
      </w:r>
      <w:r>
        <w:t>]</w:t>
      </w:r>
    </w:p>
    <w:p w14:paraId="2811F997" w14:textId="05182A25" w:rsidR="008E5054" w:rsidRDefault="00000000" w:rsidP="00337100">
      <w:pPr>
        <w:pStyle w:val="Heading1"/>
        <w:widowControl/>
      </w:pPr>
      <w:r w:rsidRPr="0017178B">
        <w:t>DIRECTIONS FOR USE IN ARTICHOKE</w:t>
      </w:r>
    </w:p>
    <w:p w14:paraId="54A0D685" w14:textId="77777777" w:rsidR="008E5054" w:rsidRPr="0017178B" w:rsidRDefault="00000000" w:rsidP="00337100">
      <w:pPr>
        <w:pStyle w:val="Heading2"/>
        <w:widowControl/>
      </w:pPr>
      <w:r w:rsidRPr="0017178B">
        <w:t>RESTRICTIONS</w:t>
      </w:r>
    </w:p>
    <w:p w14:paraId="39527CCA" w14:textId="3E18A52A" w:rsidR="008E5054" w:rsidRPr="0017178B" w:rsidRDefault="00000000" w:rsidP="00337100">
      <w:pPr>
        <w:pStyle w:val="ListParagraph"/>
        <w:widowControl/>
        <w:numPr>
          <w:ilvl w:val="0"/>
          <w:numId w:val="46"/>
        </w:numPr>
        <w:ind w:left="360"/>
        <w:jc w:val="both"/>
        <w:rPr>
          <w:color w:val="231F20"/>
          <w:sz w:val="16"/>
        </w:rPr>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application on annual or perennial artichoke varieties after new planting.</w:t>
      </w:r>
    </w:p>
    <w:p w14:paraId="2C8A2E5F" w14:textId="5590FB8E" w:rsidR="008E5054" w:rsidRPr="0017178B" w:rsidRDefault="00000000" w:rsidP="00337100">
      <w:pPr>
        <w:pStyle w:val="ListParagraph"/>
        <w:widowControl/>
        <w:numPr>
          <w:ilvl w:val="0"/>
          <w:numId w:val="46"/>
        </w:numPr>
        <w:ind w:left="360"/>
        <w:jc w:val="both"/>
        <w:rPr>
          <w:color w:val="231F20"/>
          <w:sz w:val="16"/>
        </w:rPr>
      </w:pPr>
      <w:r w:rsidRPr="0017178B">
        <w:rPr>
          <w:b/>
          <w:color w:val="231F20"/>
        </w:rPr>
        <w:t xml:space="preserve">DO NOT </w:t>
      </w:r>
      <w:r w:rsidRPr="0017178B">
        <w:rPr>
          <w:color w:val="231F20"/>
        </w:rPr>
        <w:t xml:space="preserve">apply more than 6 oz (0.188 lb ai) of </w:t>
      </w:r>
      <w:r w:rsidR="00824A47" w:rsidRPr="00824A47">
        <w:rPr>
          <w:b/>
          <w:color w:val="231F20"/>
        </w:rPr>
        <w:t>Tide Flumi 51% WDG</w:t>
      </w:r>
      <w:r w:rsidRPr="0017178B">
        <w:rPr>
          <w:color w:val="231F20"/>
        </w:rPr>
        <w:t xml:space="preserve"> per acre per application on perennial artichoke varieties after cutback.</w:t>
      </w:r>
    </w:p>
    <w:p w14:paraId="4C21B5F2" w14:textId="08222E05" w:rsidR="008E5054" w:rsidRPr="0017178B" w:rsidRDefault="00000000" w:rsidP="00337100">
      <w:pPr>
        <w:pStyle w:val="ListParagraph"/>
        <w:widowControl/>
        <w:numPr>
          <w:ilvl w:val="0"/>
          <w:numId w:val="46"/>
        </w:numPr>
        <w:ind w:left="360"/>
        <w:jc w:val="both"/>
        <w:rPr>
          <w:color w:val="231F20"/>
          <w:sz w:val="16"/>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444DF109" w14:textId="5D3DE669" w:rsidR="008E5054" w:rsidRPr="0017178B" w:rsidRDefault="00000000" w:rsidP="00337100">
      <w:pPr>
        <w:pStyle w:val="ListParagraph"/>
        <w:widowControl/>
        <w:numPr>
          <w:ilvl w:val="0"/>
          <w:numId w:val="46"/>
        </w:numPr>
        <w:ind w:left="360"/>
        <w:jc w:val="both"/>
        <w:rPr>
          <w:color w:val="231F20"/>
          <w:sz w:val="16"/>
        </w:rPr>
      </w:pPr>
      <w:r w:rsidRPr="0017178B">
        <w:rPr>
          <w:b/>
          <w:color w:val="231F20"/>
        </w:rPr>
        <w:t xml:space="preserve">DO NOT </w:t>
      </w:r>
      <w:r w:rsidRPr="0017178B">
        <w:rPr>
          <w:color w:val="231F20"/>
        </w:rPr>
        <w:t xml:space="preserve">apply more than 6 oz (0.188 lb ai) of </w:t>
      </w:r>
      <w:r w:rsidR="00824A47" w:rsidRPr="00824A47">
        <w:rPr>
          <w:b/>
          <w:color w:val="231F20"/>
        </w:rPr>
        <w:t>Tide Flumi 51% WDG</w:t>
      </w:r>
      <w:r w:rsidRPr="0017178B">
        <w:rPr>
          <w:color w:val="231F20"/>
        </w:rPr>
        <w:t xml:space="preserve"> per acre per year.</w:t>
      </w:r>
    </w:p>
    <w:p w14:paraId="7D24C43A" w14:textId="77777777" w:rsidR="008E5054" w:rsidRPr="0017178B" w:rsidRDefault="00000000" w:rsidP="00337100">
      <w:pPr>
        <w:pStyle w:val="ListParagraph"/>
        <w:widowControl/>
        <w:numPr>
          <w:ilvl w:val="0"/>
          <w:numId w:val="46"/>
        </w:numPr>
        <w:ind w:left="360"/>
        <w:jc w:val="both"/>
        <w:rPr>
          <w:color w:val="231F20"/>
          <w:sz w:val="16"/>
        </w:rPr>
      </w:pPr>
      <w:r w:rsidRPr="0017178B">
        <w:rPr>
          <w:color w:val="231F20"/>
        </w:rPr>
        <w:t>Application to artichoke foliage may result in unacceptable crop injury.</w:t>
      </w:r>
    </w:p>
    <w:p w14:paraId="4B88CEEB" w14:textId="77777777" w:rsidR="008E5054" w:rsidRPr="0017178B" w:rsidRDefault="00000000" w:rsidP="00337100">
      <w:pPr>
        <w:pStyle w:val="Heading3"/>
        <w:widowControl/>
      </w:pPr>
      <w:r w:rsidRPr="0017178B">
        <w:t>TIMING TO ARTICHOKE</w:t>
      </w:r>
    </w:p>
    <w:p w14:paraId="5A76F72B" w14:textId="0F84CE51" w:rsidR="008E5054" w:rsidRPr="0017178B" w:rsidRDefault="00000000" w:rsidP="00337100">
      <w:pPr>
        <w:pStyle w:val="BodyText"/>
        <w:widowControl/>
      </w:pPr>
      <w:r w:rsidRPr="0017178B">
        <w:rPr>
          <w:b/>
        </w:rPr>
        <w:t xml:space="preserve">Annual Varieties: </w:t>
      </w:r>
      <w:r w:rsidR="00824A47" w:rsidRPr="00824A47">
        <w:rPr>
          <w:b/>
        </w:rPr>
        <w:t>Tide Flumi 51% WDG</w:t>
      </w:r>
      <w:r w:rsidRPr="0017178B">
        <w:t xml:space="preserve"> may be applied to artichoke beds prior to transplanting. Application of </w:t>
      </w:r>
      <w:r w:rsidR="00824A47" w:rsidRPr="00824A47">
        <w:rPr>
          <w:b/>
        </w:rPr>
        <w:t>Tide Flumi 51% WDG</w:t>
      </w:r>
      <w:r w:rsidRPr="0017178B">
        <w:t xml:space="preserve"> must be made to the beds no later than 2 days prior to transplanting. Irrigation or rainfall after transplanting is necessary to activate the </w:t>
      </w:r>
      <w:r w:rsidR="00824A47" w:rsidRPr="00824A47">
        <w:rPr>
          <w:b/>
        </w:rPr>
        <w:t>Tide Flumi 51% WDG</w:t>
      </w:r>
      <w:r w:rsidRPr="0017178B">
        <w:t xml:space="preserve">. </w:t>
      </w:r>
      <w:r w:rsidRPr="0017178B">
        <w:rPr>
          <w:b/>
        </w:rPr>
        <w:t xml:space="preserve">DO NOT </w:t>
      </w:r>
      <w:r w:rsidRPr="0017178B">
        <w:t xml:space="preserve">irrigate the </w:t>
      </w:r>
      <w:r w:rsidR="00824A47" w:rsidRPr="00824A47">
        <w:rPr>
          <w:b/>
        </w:rPr>
        <w:t>Tide Flumi 51% WDG</w:t>
      </w:r>
      <w:r w:rsidRPr="0017178B">
        <w:t xml:space="preserve"> before transplanting. Heavy irrigation or rainfall may result in crop injury. The injury is usually transitory and the plants will quickly grow out of the crop damage. Take care to minimize soil disturbance during transplanting, as preemergence weed control will decrease as soil disturbance increases.</w:t>
      </w:r>
    </w:p>
    <w:p w14:paraId="75C30EFB" w14:textId="4064766F" w:rsidR="008E5054" w:rsidRPr="0017178B" w:rsidRDefault="00000000" w:rsidP="00337100">
      <w:pPr>
        <w:pStyle w:val="BodyText"/>
        <w:widowControl/>
      </w:pPr>
      <w:r w:rsidRPr="0017178B">
        <w:rPr>
          <w:b/>
        </w:rPr>
        <w:t xml:space="preserve">Perennial Varieties: </w:t>
      </w:r>
      <w:r w:rsidR="00824A47" w:rsidRPr="00824A47">
        <w:rPr>
          <w:b/>
        </w:rPr>
        <w:t>Tide Flumi 51% WDG</w:t>
      </w:r>
      <w:r w:rsidRPr="0017178B">
        <w:t xml:space="preserve"> may be applied to artichokes after planting of crown pieces or “cut back” of mature plants. Applications of </w:t>
      </w:r>
      <w:r w:rsidR="00824A47" w:rsidRPr="00824A47">
        <w:rPr>
          <w:b/>
        </w:rPr>
        <w:t>Tide Flumi 51% WDG</w:t>
      </w:r>
      <w:r w:rsidRPr="0017178B">
        <w:t xml:space="preserve"> must be made within 2 days after planting or cut back and prior to artichoke emergence. Application after the artichokes have begun to crack, or are emerged, will result in crop injury. Apply before artichokes have begun to emerge (cracking).</w:t>
      </w:r>
    </w:p>
    <w:p w14:paraId="6800FD74" w14:textId="77777777" w:rsidR="008E5054" w:rsidRPr="0017178B" w:rsidRDefault="00000000" w:rsidP="00337100">
      <w:pPr>
        <w:pStyle w:val="Heading3"/>
        <w:widowControl/>
      </w:pPr>
      <w:r w:rsidRPr="0017178B">
        <w:t>TIMING TO WEEDS</w:t>
      </w:r>
    </w:p>
    <w:p w14:paraId="090834F1" w14:textId="77777777" w:rsidR="008E5054" w:rsidRPr="0017178B" w:rsidRDefault="00000000" w:rsidP="00337100">
      <w:pPr>
        <w:pStyle w:val="Heading5"/>
        <w:widowControl/>
        <w:ind w:left="0"/>
        <w:jc w:val="both"/>
      </w:pPr>
      <w:r w:rsidRPr="0017178B">
        <w:rPr>
          <w:color w:val="231F20"/>
        </w:rPr>
        <w:t>Pre-plant (annual)/Preemergence (perennial) to Artichokes - Preemergence to Weeds</w:t>
      </w:r>
    </w:p>
    <w:p w14:paraId="1AE3C750" w14:textId="483945A7" w:rsidR="008E5054" w:rsidRPr="0017178B" w:rsidRDefault="00000000" w:rsidP="00337100">
      <w:pPr>
        <w:pStyle w:val="BodyText"/>
        <w:widowControl/>
      </w:pPr>
      <w:r w:rsidRPr="0017178B">
        <w:t xml:space="preserve">Apply </w:t>
      </w:r>
      <w:r w:rsidR="00824A47" w:rsidRPr="00824A47">
        <w:rPr>
          <w:b/>
        </w:rPr>
        <w:t>Tide Flumi 51% WDG</w:t>
      </w:r>
      <w:r w:rsidRPr="0017178B">
        <w:t xml:space="preserve"> pre-plant to annual artichokes for preemergence control of the weeds. For perennial artichokes apply before cracking for preemergence control the weeds. Apply prior to weed emergence. A post-emergence herbicide may be necessary to control emerged weeds. </w:t>
      </w:r>
      <w:r w:rsidR="00824A47" w:rsidRPr="00824A47">
        <w:rPr>
          <w:b/>
        </w:rPr>
        <w:t>Tide Flumi 51% WDG</w:t>
      </w:r>
      <w:r w:rsidRPr="0017178B">
        <w:t xml:space="preserve"> may be applied to annual or perennial artichokes as specified above for preemergence control of weeds listed in Table 7, Weeds Controlled by Residual Activity of </w:t>
      </w:r>
      <w:r w:rsidR="00824A47" w:rsidRPr="00824A47">
        <w:rPr>
          <w:b/>
        </w:rPr>
        <w:t>Tide Flumi 51% WDG</w:t>
      </w:r>
      <w:r w:rsidRPr="0017178B">
        <w:t>.</w:t>
      </w:r>
    </w:p>
    <w:p w14:paraId="5D99C7B1" w14:textId="77777777" w:rsidR="008E5054" w:rsidRPr="0017178B" w:rsidRDefault="00000000" w:rsidP="00337100">
      <w:pPr>
        <w:pStyle w:val="Heading1"/>
        <w:widowControl/>
      </w:pPr>
      <w:r w:rsidRPr="0017178B">
        <w:t>DIRECTIONS FOR USE IN ESTABLISHED ASPARAGUS</w:t>
      </w:r>
    </w:p>
    <w:p w14:paraId="6F8EAE36" w14:textId="77777777" w:rsidR="008E5054" w:rsidRPr="0017178B" w:rsidRDefault="00000000" w:rsidP="00337100">
      <w:pPr>
        <w:pStyle w:val="Heading2"/>
        <w:widowControl/>
      </w:pPr>
      <w:r w:rsidRPr="0017178B">
        <w:t>RESTRICTIONS</w:t>
      </w:r>
    </w:p>
    <w:p w14:paraId="4FBE3072" w14:textId="11CDFA16" w:rsidR="008E5054" w:rsidRPr="0017178B" w:rsidRDefault="00000000" w:rsidP="00337100">
      <w:pPr>
        <w:pStyle w:val="ListParagraph"/>
        <w:widowControl/>
        <w:numPr>
          <w:ilvl w:val="0"/>
          <w:numId w:val="47"/>
        </w:numPr>
        <w:ind w:left="360"/>
        <w:jc w:val="both"/>
      </w:pPr>
      <w:r w:rsidRPr="0017178B">
        <w:rPr>
          <w:b/>
          <w:color w:val="231F20"/>
        </w:rPr>
        <w:t xml:space="preserve">DO NOT </w:t>
      </w:r>
      <w:r w:rsidRPr="0017178B">
        <w:rPr>
          <w:color w:val="231F20"/>
        </w:rPr>
        <w:t xml:space="preserve">apply more than 6 oz (0.188 lb ai) of </w:t>
      </w:r>
      <w:r w:rsidR="00824A47" w:rsidRPr="00824A47">
        <w:rPr>
          <w:b/>
          <w:color w:val="231F20"/>
        </w:rPr>
        <w:t>Tide Flumi 51% WDG</w:t>
      </w:r>
      <w:r w:rsidRPr="0017178B">
        <w:rPr>
          <w:color w:val="231F20"/>
        </w:rPr>
        <w:t xml:space="preserve"> per acre per application.</w:t>
      </w:r>
    </w:p>
    <w:p w14:paraId="4E5575BB" w14:textId="654F9505" w:rsidR="008E5054" w:rsidRPr="0017178B" w:rsidRDefault="00000000" w:rsidP="00337100">
      <w:pPr>
        <w:pStyle w:val="ListParagraph"/>
        <w:widowControl/>
        <w:numPr>
          <w:ilvl w:val="0"/>
          <w:numId w:val="47"/>
        </w:numPr>
        <w:ind w:left="360"/>
        <w:jc w:val="both"/>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3F926B7D" w14:textId="6B944D57" w:rsidR="008E5054" w:rsidRPr="0017178B" w:rsidRDefault="00000000" w:rsidP="00337100">
      <w:pPr>
        <w:pStyle w:val="ListParagraph"/>
        <w:widowControl/>
        <w:numPr>
          <w:ilvl w:val="0"/>
          <w:numId w:val="47"/>
        </w:numPr>
        <w:ind w:left="360"/>
        <w:jc w:val="both"/>
      </w:pPr>
      <w:r w:rsidRPr="0017178B">
        <w:rPr>
          <w:b/>
          <w:color w:val="231F20"/>
        </w:rPr>
        <w:t xml:space="preserve">DO NOT </w:t>
      </w:r>
      <w:r w:rsidRPr="0017178B">
        <w:rPr>
          <w:color w:val="231F20"/>
        </w:rPr>
        <w:t xml:space="preserve">apply more than 6 oz (0.188 lb ai) of </w:t>
      </w:r>
      <w:r w:rsidR="00824A47" w:rsidRPr="00824A47">
        <w:rPr>
          <w:b/>
          <w:color w:val="231F20"/>
        </w:rPr>
        <w:t>Tide Flumi 51% WDG</w:t>
      </w:r>
      <w:r w:rsidRPr="0017178B">
        <w:rPr>
          <w:color w:val="231F20"/>
        </w:rPr>
        <w:t xml:space="preserve"> per acre per year.</w:t>
      </w:r>
    </w:p>
    <w:p w14:paraId="6F326B1B" w14:textId="77777777" w:rsidR="008E5054" w:rsidRPr="0017178B" w:rsidRDefault="00000000" w:rsidP="00337100">
      <w:pPr>
        <w:pStyle w:val="ListParagraph"/>
        <w:widowControl/>
        <w:numPr>
          <w:ilvl w:val="0"/>
          <w:numId w:val="47"/>
        </w:numPr>
        <w:ind w:left="360"/>
        <w:jc w:val="both"/>
      </w:pPr>
      <w:r w:rsidRPr="0017178B">
        <w:rPr>
          <w:color w:val="231F20"/>
        </w:rPr>
        <w:lastRenderedPageBreak/>
        <w:t>Apply only to dormant asparagus no less than 14 days before spears emerge. Application to non-dormant asparagus may result in unacceptable crop injury.</w:t>
      </w:r>
    </w:p>
    <w:p w14:paraId="7C43DCB2" w14:textId="33A0463B" w:rsidR="008E5054" w:rsidRPr="0017178B" w:rsidRDefault="00000000" w:rsidP="00337100">
      <w:pPr>
        <w:pStyle w:val="ListParagraph"/>
        <w:widowControl/>
        <w:numPr>
          <w:ilvl w:val="0"/>
          <w:numId w:val="47"/>
        </w:numPr>
        <w:ind w:left="360"/>
        <w:jc w:val="both"/>
      </w:pPr>
      <w:r w:rsidRPr="0017178B">
        <w:rPr>
          <w:color w:val="231F20"/>
        </w:rPr>
        <w:t>[</w:t>
      </w:r>
      <w:r w:rsidRPr="0017178B">
        <w:rPr>
          <w:b/>
          <w:color w:val="231F20"/>
        </w:rPr>
        <w:t xml:space="preserve">DO NOT </w:t>
      </w:r>
      <w:r w:rsidRPr="0017178B">
        <w:rPr>
          <w:color w:val="231F20"/>
        </w:rPr>
        <w:t xml:space="preserve">work soil within 60 days prior to application in the spring. Soil can be worked after spear harvest in preparation for </w:t>
      </w:r>
      <w:r w:rsidR="00824A47" w:rsidRPr="00824A47">
        <w:rPr>
          <w:b/>
          <w:color w:val="231F20"/>
        </w:rPr>
        <w:t>Tide Flumi 51% WDG</w:t>
      </w:r>
      <w:r w:rsidRPr="0017178B">
        <w:rPr>
          <w:color w:val="231F20"/>
        </w:rPr>
        <w:t xml:space="preserve"> application prior to fern emergence. Treated soil that is splashed onto the ferns may result in spotting.]</w:t>
      </w:r>
    </w:p>
    <w:p w14:paraId="52769C76" w14:textId="77777777" w:rsidR="008E5054" w:rsidRPr="0017178B" w:rsidRDefault="00000000" w:rsidP="00337100">
      <w:pPr>
        <w:pStyle w:val="Heading3"/>
        <w:widowControl/>
      </w:pPr>
      <w:r w:rsidRPr="0017178B">
        <w:t>TIMING TO ASPARAGUS - Dormant</w:t>
      </w:r>
    </w:p>
    <w:p w14:paraId="2B5D4830" w14:textId="5075BC8E" w:rsidR="008E5054" w:rsidRPr="0017178B" w:rsidRDefault="00824A47" w:rsidP="00337100">
      <w:pPr>
        <w:pStyle w:val="BodyText"/>
        <w:widowControl/>
      </w:pPr>
      <w:r w:rsidRPr="00824A47">
        <w:rPr>
          <w:b/>
        </w:rPr>
        <w:t>Tide Flumi 51% WDG</w:t>
      </w:r>
      <w:r w:rsidRPr="0017178B">
        <w:t xml:space="preserve"> may be applied to dormant asparagus for preemergence control of the weeds listed in Table 10, Weeds Controlled by Preemergence Application of </w:t>
      </w:r>
      <w:r w:rsidRPr="00824A47">
        <w:rPr>
          <w:b/>
        </w:rPr>
        <w:t>Tide Flumi 51% WDG</w:t>
      </w:r>
      <w:r w:rsidRPr="0017178B">
        <w:t>. Application to non-dormant asparagus will result in unacceptable crop injury. Apply a minimum of two weeks before spear emergence. Scoring may result if a minimum of 0.5 inch of either rainfall or irrigation has not occurred two weeks prior to emergence.</w:t>
      </w:r>
    </w:p>
    <w:p w14:paraId="34A733CD" w14:textId="77777777" w:rsidR="008E5054" w:rsidRPr="0017178B" w:rsidRDefault="00000000" w:rsidP="00337100">
      <w:pPr>
        <w:pStyle w:val="Heading3"/>
        <w:widowControl/>
      </w:pPr>
      <w:r w:rsidRPr="0017178B">
        <w:t>TIMING TO ASPARAGUS – Post Harvest</w:t>
      </w:r>
    </w:p>
    <w:p w14:paraId="0D7B1B90" w14:textId="40A3BDE2"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after the final harvest of the year, but prior to fern emergence, for preemergence control of the weeds listed in Table 10, Weeds Controlled by Preemergence Application of </w:t>
      </w:r>
      <w:r w:rsidR="00824A47" w:rsidRPr="00824A47">
        <w:rPr>
          <w:b/>
        </w:rPr>
        <w:t>Tide Flumi 51% WDG</w:t>
      </w:r>
      <w:r w:rsidRPr="0017178B">
        <w:t>. Application after fern emergence will result in unacceptable crop injury. Apply no less than two weeks prior to fern emergence and must be sprinkler or rainfall incorporated with 0.5 to 0.75 inches of water. Add a burndown tank mix partner for the control of emerged weeds labeled for asparagus in accordance with the most restrictive labeled limitations and precautions.</w:t>
      </w:r>
    </w:p>
    <w:p w14:paraId="46DD1FDB" w14:textId="77777777" w:rsidR="008E5054" w:rsidRPr="0017178B" w:rsidRDefault="00000000" w:rsidP="00337100">
      <w:pPr>
        <w:pStyle w:val="Heading3"/>
        <w:widowControl/>
      </w:pPr>
      <w:r w:rsidRPr="0017178B">
        <w:t>TIMING TO WEEDS</w:t>
      </w:r>
    </w:p>
    <w:p w14:paraId="2C1BE568" w14:textId="77777777" w:rsidR="008E5054" w:rsidRPr="0017178B" w:rsidRDefault="00000000" w:rsidP="00337100">
      <w:pPr>
        <w:pStyle w:val="Heading5"/>
        <w:widowControl/>
        <w:ind w:left="0"/>
        <w:jc w:val="both"/>
      </w:pPr>
      <w:r w:rsidRPr="0017178B">
        <w:rPr>
          <w:color w:val="231F20"/>
        </w:rPr>
        <w:t>Burndown – Dormant Asparagus, Postemergence to Weeds</w:t>
      </w:r>
    </w:p>
    <w:p w14:paraId="453CA03F" w14:textId="7357BC35" w:rsidR="008E5054" w:rsidRPr="0017178B" w:rsidRDefault="00824A47" w:rsidP="00337100">
      <w:pPr>
        <w:pStyle w:val="BodyText"/>
        <w:widowControl/>
      </w:pPr>
      <w:r w:rsidRPr="00824A47">
        <w:rPr>
          <w:b/>
        </w:rPr>
        <w:t>Tide Flumi 51% WDG</w:t>
      </w:r>
      <w:r w:rsidRPr="0017178B">
        <w:t xml:space="preserve"> may be used for residual weed control, as well as to assist in postemergence burndown of many annual and perennial weeds where asparagus is dormant. For control of emerged weeds, tank mix </w:t>
      </w:r>
      <w:r w:rsidRPr="00824A47">
        <w:rPr>
          <w:b/>
        </w:rPr>
        <w:t>Tide Flumi 51% WDG</w:t>
      </w:r>
      <w:r w:rsidRPr="0017178B">
        <w:t xml:space="preserve"> with paraquat. Refer to paraquat label for rates and application parameters. To ensure thorough coverage, use a minimum of 15 gal of spray solution per acre. </w:t>
      </w:r>
      <w:r w:rsidRPr="00824A47">
        <w:rPr>
          <w:b/>
        </w:rPr>
        <w:t>Tide Flumi 51% WDG</w:t>
      </w:r>
      <w:r w:rsidRPr="0017178B">
        <w:t xml:space="preserve"> tank mixes applied to assist in the control of emerged weeds must be applied with a non-ionic surfactant at 0.25% v/v. A spray grade nitrogen source (either ammonium sulfate at 2 to 2.5 lb/A or 28 to 32% nitrogen solution at 1 to 2 qt/A) may be added to increase herbicidal activity.</w:t>
      </w:r>
    </w:p>
    <w:p w14:paraId="3F44FB43" w14:textId="77777777" w:rsidR="008E5054" w:rsidRPr="0017178B" w:rsidRDefault="00000000" w:rsidP="00337100">
      <w:pPr>
        <w:pStyle w:val="Heading3"/>
        <w:widowControl/>
      </w:pPr>
      <w:r w:rsidRPr="0017178B">
        <w:t>Burndown – After Last Harvest of Season, Postemergence to Weeds</w:t>
      </w:r>
    </w:p>
    <w:p w14:paraId="546805B1" w14:textId="25F2517A" w:rsidR="008E5054" w:rsidRPr="0017178B" w:rsidRDefault="00000000" w:rsidP="00337100">
      <w:pPr>
        <w:pStyle w:val="BodyText"/>
        <w:widowControl/>
      </w:pPr>
      <w:r w:rsidRPr="0017178B">
        <w:t xml:space="preserve">Use </w:t>
      </w:r>
      <w:r w:rsidR="00824A47" w:rsidRPr="00824A47">
        <w:rPr>
          <w:b/>
        </w:rPr>
        <w:t>Tide Flumi 51% WDG</w:t>
      </w:r>
      <w:r w:rsidRPr="0017178B">
        <w:t xml:space="preserve"> for residual weed control and to assist in postemergence burndown for many annual and perennial weeds where asparagus harvest has been completed for the year. For control of emerged weeds, use a labeled tank mix partner with activity on the emerged weeds.</w:t>
      </w:r>
    </w:p>
    <w:p w14:paraId="1D841DAD" w14:textId="77777777" w:rsidR="008E5054" w:rsidRPr="0017178B" w:rsidRDefault="00000000" w:rsidP="00337100">
      <w:pPr>
        <w:pStyle w:val="Heading3"/>
        <w:widowControl/>
      </w:pPr>
      <w:r w:rsidRPr="0017178B">
        <w:t>Preemergence – Dormant Asparagus or After Last Harvest of the Year, Preemergence to Weeds</w:t>
      </w:r>
    </w:p>
    <w:p w14:paraId="707326FF" w14:textId="4698DDFB" w:rsidR="008E5054" w:rsidRPr="0017178B" w:rsidRDefault="00000000" w:rsidP="00337100">
      <w:pPr>
        <w:pStyle w:val="BodyText"/>
        <w:widowControl/>
      </w:pPr>
      <w:r w:rsidRPr="0017178B">
        <w:t xml:space="preserve">Apply </w:t>
      </w:r>
      <w:r w:rsidR="00824A47" w:rsidRPr="00824A47">
        <w:rPr>
          <w:b/>
        </w:rPr>
        <w:t>Tide Flumi 51% WDG</w:t>
      </w:r>
      <w:r w:rsidRPr="0017178B">
        <w:t xml:space="preserve"> for the preemergence control of weeds listed in Table 10, Weeds Controlled by Preemergence Application of </w:t>
      </w:r>
      <w:r w:rsidR="00824A47" w:rsidRPr="00824A47">
        <w:rPr>
          <w:b/>
        </w:rPr>
        <w:t>Tide Flumi 51% WDG</w:t>
      </w:r>
      <w:r w:rsidRPr="0017178B">
        <w:t>.</w:t>
      </w:r>
    </w:p>
    <w:p w14:paraId="3F287382" w14:textId="77777777" w:rsidR="008E5054" w:rsidRDefault="00000000" w:rsidP="00337100">
      <w:pPr>
        <w:pStyle w:val="Heading1"/>
        <w:widowControl/>
        <w:ind w:left="720" w:right="720"/>
      </w:pPr>
      <w:r w:rsidRPr="0017178B">
        <w:t>DIRECTIONS FOR USE IN BRASSICA HEAD AND STEM VEGETABLES CROP GROUP 5-16</w:t>
      </w:r>
    </w:p>
    <w:p w14:paraId="7332B796" w14:textId="3D933F6E" w:rsidR="00F71EDC" w:rsidRPr="00F71EDC" w:rsidRDefault="00F71EDC" w:rsidP="00337100">
      <w:pPr>
        <w:widowControl/>
        <w:jc w:val="center"/>
        <w:rPr>
          <w:b/>
          <w:bCs w:val="0"/>
          <w:sz w:val="24"/>
        </w:rPr>
      </w:pPr>
      <w:r w:rsidRPr="0017178B">
        <w:rPr>
          <w:b/>
          <w:bCs w:val="0"/>
          <w:color w:val="231F20"/>
          <w:sz w:val="24"/>
        </w:rPr>
        <w:t>[Not For Use in California]</w:t>
      </w:r>
    </w:p>
    <w:p w14:paraId="0DE40BCF" w14:textId="77777777" w:rsidR="008E5054" w:rsidRPr="0017178B" w:rsidRDefault="00000000" w:rsidP="00337100">
      <w:pPr>
        <w:pStyle w:val="BodyText"/>
        <w:widowControl/>
      </w:pPr>
      <w:r w:rsidRPr="0017178B">
        <w:rPr>
          <w:b/>
        </w:rPr>
        <w:t xml:space="preserve">Includes: </w:t>
      </w:r>
      <w:r w:rsidRPr="0017178B">
        <w:t>Broccoli; Brussels Sprouts; Cabbage; Cabbage, Chinese (napa); Cauliflower; cultivars, varieties, and/or hybrids of these.</w:t>
      </w:r>
    </w:p>
    <w:p w14:paraId="00A5C5EA" w14:textId="77777777" w:rsidR="008E5054" w:rsidRPr="0017178B" w:rsidRDefault="00000000" w:rsidP="00337100">
      <w:pPr>
        <w:widowControl/>
        <w:rPr>
          <w:b/>
          <w:color w:val="231F20"/>
        </w:rPr>
      </w:pPr>
      <w:r w:rsidRPr="0017178B">
        <w:rPr>
          <w:b/>
          <w:color w:val="231F20"/>
        </w:rPr>
        <w:t>[FOR DISTRIBUTION AND USE ONLY WHERE THIRD PARTY INDEMNIFACATION IS IN EFFECT] ROW MIDDLES</w:t>
      </w:r>
    </w:p>
    <w:p w14:paraId="72A660F2" w14:textId="77777777" w:rsidR="008E5054" w:rsidRPr="0017178B" w:rsidRDefault="00000000" w:rsidP="00337100">
      <w:pPr>
        <w:pStyle w:val="Heading2"/>
        <w:widowControl/>
      </w:pPr>
      <w:r w:rsidRPr="0017178B">
        <w:t>PRECAUTIONS</w:t>
      </w:r>
    </w:p>
    <w:p w14:paraId="73E213EE" w14:textId="27D0C59E" w:rsidR="008E5054" w:rsidRPr="0017178B" w:rsidRDefault="00824A47" w:rsidP="00337100">
      <w:pPr>
        <w:pStyle w:val="ListParagraph"/>
        <w:widowControl/>
        <w:numPr>
          <w:ilvl w:val="0"/>
          <w:numId w:val="48"/>
        </w:numPr>
        <w:ind w:left="360"/>
        <w:jc w:val="both"/>
        <w:rPr>
          <w:color w:val="231F20"/>
          <w:sz w:val="16"/>
        </w:rPr>
      </w:pPr>
      <w:r w:rsidRPr="00824A47">
        <w:rPr>
          <w:b/>
          <w:color w:val="231F20"/>
        </w:rPr>
        <w:t>Tide Flumi 51% WDG</w:t>
      </w:r>
      <w:r w:rsidRPr="0017178B">
        <w:rPr>
          <w:color w:val="231F20"/>
        </w:rPr>
        <w:t xml:space="preserve"> can only be applied in row middles between raised plastic mulched beds that are at least </w:t>
      </w:r>
      <w:r w:rsidRPr="0017178B">
        <w:rPr>
          <w:b/>
          <w:color w:val="231F20"/>
        </w:rPr>
        <w:t xml:space="preserve">4 inches higher </w:t>
      </w:r>
      <w:r w:rsidRPr="0017178B">
        <w:rPr>
          <w:color w:val="231F20"/>
        </w:rPr>
        <w:t xml:space="preserve">than the treated row middle and the mulched bed must have </w:t>
      </w:r>
      <w:r w:rsidRPr="0017178B">
        <w:rPr>
          <w:b/>
          <w:color w:val="231F20"/>
        </w:rPr>
        <w:t>a minimum of a 24-inch bed width</w:t>
      </w:r>
      <w:r w:rsidRPr="0017178B">
        <w:rPr>
          <w:color w:val="231F20"/>
        </w:rPr>
        <w:t>.</w:t>
      </w:r>
    </w:p>
    <w:p w14:paraId="43238C1E" w14:textId="77777777" w:rsidR="008E5054" w:rsidRPr="0017178B" w:rsidRDefault="00000000" w:rsidP="00337100">
      <w:pPr>
        <w:pStyle w:val="ListParagraph"/>
        <w:widowControl/>
        <w:numPr>
          <w:ilvl w:val="0"/>
          <w:numId w:val="48"/>
        </w:numPr>
        <w:ind w:left="360"/>
        <w:jc w:val="both"/>
        <w:rPr>
          <w:color w:val="231F20"/>
          <w:sz w:val="16"/>
        </w:rPr>
      </w:pPr>
      <w:r w:rsidRPr="0017178B">
        <w:rPr>
          <w:color w:val="231F20"/>
        </w:rPr>
        <w:t>Spray must remain between raised beds and contact no more than the bottom 1 inch of the side of the raised bed.</w:t>
      </w:r>
    </w:p>
    <w:p w14:paraId="45C34213" w14:textId="77777777" w:rsidR="008E5054" w:rsidRPr="0017178B" w:rsidRDefault="00000000" w:rsidP="00337100">
      <w:pPr>
        <w:pStyle w:val="ListParagraph"/>
        <w:widowControl/>
        <w:numPr>
          <w:ilvl w:val="0"/>
          <w:numId w:val="48"/>
        </w:numPr>
        <w:ind w:left="360"/>
        <w:jc w:val="both"/>
        <w:rPr>
          <w:color w:val="231F20"/>
          <w:sz w:val="16"/>
        </w:rPr>
      </w:pPr>
      <w:r w:rsidRPr="0017178B">
        <w:rPr>
          <w:color w:val="231F20"/>
        </w:rPr>
        <w:t>All applications must be made with shielded or hooded equipment.</w:t>
      </w:r>
    </w:p>
    <w:p w14:paraId="6ECAB14F" w14:textId="41DAB82E" w:rsidR="008E5054" w:rsidRPr="0017178B" w:rsidRDefault="00000000" w:rsidP="00337100">
      <w:pPr>
        <w:pStyle w:val="ListParagraph"/>
        <w:widowControl/>
        <w:numPr>
          <w:ilvl w:val="0"/>
          <w:numId w:val="48"/>
        </w:numPr>
        <w:ind w:left="360"/>
        <w:jc w:val="both"/>
        <w:rPr>
          <w:color w:val="231F20"/>
          <w:sz w:val="16"/>
        </w:rPr>
      </w:pPr>
      <w:r w:rsidRPr="0017178B">
        <w:rPr>
          <w:color w:val="231F20"/>
        </w:rPr>
        <w:t xml:space="preserve">Efficacy will be reduced if </w:t>
      </w:r>
      <w:r w:rsidR="00824A47" w:rsidRPr="00824A47">
        <w:rPr>
          <w:b/>
          <w:color w:val="231F20"/>
        </w:rPr>
        <w:t>Tide Flumi 51% WDG</w:t>
      </w:r>
      <w:r w:rsidRPr="0017178B">
        <w:rPr>
          <w:color w:val="231F20"/>
        </w:rPr>
        <w:t xml:space="preserve"> is applied to areas of standing water within the row middles.</w:t>
      </w:r>
    </w:p>
    <w:p w14:paraId="71011ECE" w14:textId="53AD4C92" w:rsidR="008E5054" w:rsidRPr="0017178B" w:rsidRDefault="00000000" w:rsidP="00337100">
      <w:pPr>
        <w:pStyle w:val="ListParagraph"/>
        <w:widowControl/>
        <w:numPr>
          <w:ilvl w:val="0"/>
          <w:numId w:val="48"/>
        </w:numPr>
        <w:ind w:left="360"/>
        <w:jc w:val="both"/>
        <w:rPr>
          <w:color w:val="231F20"/>
          <w:sz w:val="16"/>
        </w:rPr>
      </w:pPr>
      <w:r w:rsidRPr="0017178B">
        <w:rPr>
          <w:color w:val="231F20"/>
        </w:rPr>
        <w:t xml:space="preserve">Injury can occur if soil particles treated with </w:t>
      </w:r>
      <w:r w:rsidR="00824A47" w:rsidRPr="00824A47">
        <w:rPr>
          <w:b/>
          <w:color w:val="231F20"/>
        </w:rPr>
        <w:t>Tide Flumi 51% WDG</w:t>
      </w:r>
      <w:r w:rsidRPr="0017178B">
        <w:rPr>
          <w:color w:val="231F20"/>
        </w:rPr>
        <w:t xml:space="preserve"> contact the crop.</w:t>
      </w:r>
    </w:p>
    <w:p w14:paraId="5307AF75" w14:textId="77777777" w:rsidR="008E5054" w:rsidRPr="0017178B" w:rsidRDefault="00000000" w:rsidP="00337100">
      <w:pPr>
        <w:pStyle w:val="ListParagraph"/>
        <w:widowControl/>
        <w:numPr>
          <w:ilvl w:val="0"/>
          <w:numId w:val="48"/>
        </w:numPr>
        <w:ind w:left="360"/>
        <w:jc w:val="both"/>
        <w:rPr>
          <w:color w:val="231F20"/>
          <w:sz w:val="16"/>
        </w:rPr>
      </w:pPr>
      <w:r w:rsidRPr="0017178B">
        <w:rPr>
          <w:color w:val="231F20"/>
        </w:rPr>
        <w:lastRenderedPageBreak/>
        <w:t>Irrigate treated field after application and prior to transplanting with minimum of 1/4 inch of water if rainfall does not occur between application and transplanting.</w:t>
      </w:r>
    </w:p>
    <w:p w14:paraId="68A86315" w14:textId="77777777" w:rsidR="008E5054" w:rsidRPr="0017178B" w:rsidRDefault="00000000" w:rsidP="00337100">
      <w:pPr>
        <w:pStyle w:val="Heading2"/>
        <w:widowControl/>
      </w:pPr>
      <w:r w:rsidRPr="0017178B">
        <w:t>RESTRICTIONS</w:t>
      </w:r>
    </w:p>
    <w:p w14:paraId="188309F1" w14:textId="77777777" w:rsidR="00157731" w:rsidRPr="00157731" w:rsidRDefault="00000000" w:rsidP="00337100">
      <w:pPr>
        <w:pStyle w:val="ListParagraph"/>
        <w:widowControl/>
        <w:numPr>
          <w:ilvl w:val="0"/>
          <w:numId w:val="49"/>
        </w:numPr>
        <w:ind w:left="360"/>
        <w:jc w:val="both"/>
      </w:pPr>
      <w:r w:rsidRPr="00157731">
        <w:rPr>
          <w:b/>
          <w:color w:val="231F20"/>
        </w:rPr>
        <w:t xml:space="preserve">DO NOT </w:t>
      </w:r>
      <w:r w:rsidRPr="0017178B">
        <w:rPr>
          <w:color w:val="231F20"/>
        </w:rPr>
        <w:t xml:space="preserve">apply more than 3 oz (0.095 lb ai) of </w:t>
      </w:r>
      <w:r w:rsidR="00824A47" w:rsidRPr="00157731">
        <w:rPr>
          <w:b/>
          <w:color w:val="231F20"/>
        </w:rPr>
        <w:t>Tide Flumi 51% WDG</w:t>
      </w:r>
      <w:r w:rsidRPr="0017178B">
        <w:rPr>
          <w:color w:val="231F20"/>
        </w:rPr>
        <w:t xml:space="preserve"> per acre per application. </w:t>
      </w:r>
    </w:p>
    <w:p w14:paraId="2E8D37CC" w14:textId="50639CCB" w:rsidR="008E5054" w:rsidRPr="0017178B" w:rsidRDefault="00000000" w:rsidP="00337100">
      <w:pPr>
        <w:pStyle w:val="ListParagraph"/>
        <w:widowControl/>
        <w:numPr>
          <w:ilvl w:val="0"/>
          <w:numId w:val="49"/>
        </w:numPr>
        <w:ind w:left="360"/>
        <w:jc w:val="both"/>
      </w:pPr>
      <w:r w:rsidRPr="0017178B">
        <w:rPr>
          <w:color w:val="231F20"/>
        </w:rPr>
        <w:t xml:space="preserve">For Cabbage </w:t>
      </w:r>
      <w:r w:rsidRPr="00157731">
        <w:rPr>
          <w:b/>
          <w:color w:val="231F20"/>
        </w:rPr>
        <w:t>DO NOT</w:t>
      </w:r>
      <w:r w:rsidR="00157731">
        <w:rPr>
          <w:b/>
          <w:color w:val="231F20"/>
        </w:rPr>
        <w:t xml:space="preserve"> </w:t>
      </w:r>
      <w:r w:rsidRPr="0017178B">
        <w:t xml:space="preserve">apply more than 4 oz (0.125 lb ai) of </w:t>
      </w:r>
      <w:r w:rsidR="00824A47" w:rsidRPr="00157731">
        <w:rPr>
          <w:b/>
        </w:rPr>
        <w:t>Tide Flumi 51% WDG</w:t>
      </w:r>
      <w:r w:rsidRPr="0017178B">
        <w:t xml:space="preserve"> per acre per application.</w:t>
      </w:r>
    </w:p>
    <w:p w14:paraId="7AA24993" w14:textId="22D5E652" w:rsidR="008E5054" w:rsidRPr="0017178B" w:rsidRDefault="00000000" w:rsidP="00337100">
      <w:pPr>
        <w:pStyle w:val="ListParagraph"/>
        <w:widowControl/>
        <w:numPr>
          <w:ilvl w:val="0"/>
          <w:numId w:val="49"/>
        </w:numPr>
        <w:ind w:left="360"/>
        <w:jc w:val="both"/>
        <w:rPr>
          <w:color w:val="231F20"/>
          <w:sz w:val="16"/>
        </w:rPr>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w:t>
      </w:r>
    </w:p>
    <w:p w14:paraId="3EED7CA5" w14:textId="77777777" w:rsidR="008E5054" w:rsidRPr="0017178B" w:rsidRDefault="00000000" w:rsidP="00337100">
      <w:pPr>
        <w:pStyle w:val="ListParagraph"/>
        <w:widowControl/>
        <w:numPr>
          <w:ilvl w:val="0"/>
          <w:numId w:val="49"/>
        </w:numPr>
        <w:ind w:left="360"/>
        <w:jc w:val="both"/>
        <w:rPr>
          <w:color w:val="231F20"/>
          <w:sz w:val="16"/>
        </w:rPr>
      </w:pPr>
      <w:r w:rsidRPr="0017178B">
        <w:rPr>
          <w:color w:val="231F20"/>
        </w:rPr>
        <w:t>Minimum retreatment interval 14 days.</w:t>
      </w:r>
    </w:p>
    <w:p w14:paraId="37D3A3AD" w14:textId="147399FC" w:rsidR="008E5054" w:rsidRPr="0017178B" w:rsidRDefault="00000000" w:rsidP="00337100">
      <w:pPr>
        <w:pStyle w:val="ListParagraph"/>
        <w:widowControl/>
        <w:numPr>
          <w:ilvl w:val="0"/>
          <w:numId w:val="49"/>
        </w:numPr>
        <w:ind w:left="360"/>
        <w:jc w:val="both"/>
        <w:rPr>
          <w:color w:val="231F20"/>
          <w:sz w:val="16"/>
        </w:rPr>
      </w:pPr>
      <w:r w:rsidRPr="0017178B">
        <w:rPr>
          <w:b/>
          <w:color w:val="231F20"/>
        </w:rPr>
        <w:t xml:space="preserve">DO NOT </w:t>
      </w:r>
      <w:r w:rsidRPr="0017178B">
        <w:rPr>
          <w:color w:val="231F20"/>
        </w:rPr>
        <w:t xml:space="preserve">apply more than 6 oz (0.188 lb ai) of </w:t>
      </w:r>
      <w:r w:rsidR="00824A47" w:rsidRPr="00824A47">
        <w:rPr>
          <w:b/>
          <w:color w:val="231F20"/>
        </w:rPr>
        <w:t>Tide Flumi 51% WDG</w:t>
      </w:r>
      <w:r w:rsidRPr="0017178B">
        <w:rPr>
          <w:color w:val="231F20"/>
        </w:rPr>
        <w:t xml:space="preserve"> per acre per year. For Cabbage </w:t>
      </w:r>
      <w:r w:rsidRPr="0017178B">
        <w:rPr>
          <w:b/>
          <w:color w:val="231F20"/>
        </w:rPr>
        <w:t xml:space="preserve">DO NOT </w:t>
      </w:r>
      <w:r w:rsidRPr="0017178B">
        <w:rPr>
          <w:color w:val="231F20"/>
        </w:rPr>
        <w:t xml:space="preserve">apply more than 8 oz (0.250 lb ai) of </w:t>
      </w:r>
      <w:r w:rsidR="00824A47" w:rsidRPr="00824A47">
        <w:rPr>
          <w:b/>
          <w:color w:val="231F20"/>
        </w:rPr>
        <w:t>Tide Flumi 51% WDG</w:t>
      </w:r>
      <w:r w:rsidRPr="0017178B">
        <w:rPr>
          <w:color w:val="231F20"/>
        </w:rPr>
        <w:t xml:space="preserve"> per acre per year.</w:t>
      </w:r>
    </w:p>
    <w:p w14:paraId="4D3B069A" w14:textId="77777777" w:rsidR="008E5054" w:rsidRPr="0017178B" w:rsidRDefault="00000000" w:rsidP="00337100">
      <w:pPr>
        <w:pStyle w:val="ListParagraph"/>
        <w:widowControl/>
        <w:numPr>
          <w:ilvl w:val="0"/>
          <w:numId w:val="49"/>
        </w:numPr>
        <w:ind w:left="360"/>
        <w:jc w:val="both"/>
        <w:rPr>
          <w:color w:val="231F20"/>
          <w:sz w:val="16"/>
        </w:rPr>
      </w:pPr>
      <w:r w:rsidRPr="0017178B">
        <w:rPr>
          <w:b/>
          <w:color w:val="231F20"/>
        </w:rPr>
        <w:t xml:space="preserve">DO NOT </w:t>
      </w:r>
      <w:r w:rsidRPr="0017178B">
        <w:rPr>
          <w:color w:val="231F20"/>
        </w:rPr>
        <w:t>apply after crops are transplanted.</w:t>
      </w:r>
    </w:p>
    <w:p w14:paraId="4F0EF82B" w14:textId="77777777" w:rsidR="008E5054" w:rsidRPr="0017178B" w:rsidRDefault="00000000" w:rsidP="00337100">
      <w:pPr>
        <w:pStyle w:val="Heading3"/>
        <w:widowControl/>
      </w:pPr>
      <w:r w:rsidRPr="0017178B">
        <w:t>TIMING TO CROP</w:t>
      </w:r>
    </w:p>
    <w:p w14:paraId="0C535860" w14:textId="0A5BA60C" w:rsidR="008E5054" w:rsidRPr="0017178B" w:rsidRDefault="00824A47" w:rsidP="00337100">
      <w:pPr>
        <w:pStyle w:val="BodyText"/>
        <w:widowControl/>
      </w:pPr>
      <w:r w:rsidRPr="00824A47">
        <w:rPr>
          <w:b/>
        </w:rPr>
        <w:t>Tide Flumi 51% WDG</w:t>
      </w:r>
      <w:r w:rsidRPr="0017178B">
        <w:t xml:space="preserve"> may be applied at 3 oz per acre (except cabbage may be applied at 4 oz/A) as a shielded or hooded application to row middles after plastic is laid up to transplanting or seeding. Transplanting or seeding can take place any time after spray has dried. Spray must be applied to the row middle and contact no more than approximately the bottom 1 inch of the side of the raised bed. If the top of the mulch beds (where plants are to be transplanted) is contacted, severe injury can occur due to foliage contact with treated plastic.</w:t>
      </w:r>
    </w:p>
    <w:p w14:paraId="56108AB4" w14:textId="77777777" w:rsidR="008E5054" w:rsidRPr="0017178B" w:rsidRDefault="00000000" w:rsidP="00337100">
      <w:pPr>
        <w:pStyle w:val="Heading3"/>
        <w:widowControl/>
      </w:pPr>
      <w:r w:rsidRPr="0017178B">
        <w:t>WEED CONTROL AND TANK MIXING</w:t>
      </w:r>
    </w:p>
    <w:p w14:paraId="53A5FEF8" w14:textId="5229AEFA" w:rsidR="008E5054" w:rsidRPr="0017178B" w:rsidRDefault="00824A47" w:rsidP="00337100">
      <w:pPr>
        <w:pStyle w:val="BodyText"/>
        <w:widowControl/>
      </w:pPr>
      <w:r w:rsidRPr="00824A47">
        <w:rPr>
          <w:b/>
        </w:rPr>
        <w:t>Tide Flumi 51% WDG</w:t>
      </w:r>
      <w:r w:rsidRPr="0017178B">
        <w:t xml:space="preserve"> provides preemergence residual control of the weeds listed in Table 7, Weeds Controlled by Residual Activity of </w:t>
      </w:r>
      <w:r w:rsidRPr="00824A47">
        <w:rPr>
          <w:b/>
        </w:rPr>
        <w:t>Tide Flumi 51% WDG</w:t>
      </w:r>
      <w:r w:rsidRPr="0017178B">
        <w:t xml:space="preserve">, as well as to assist in the postemergence control of emerged weeds. A registered preemergence grass herbicide may be added for control of additional grassy weeds. For control of emerged weeds, tank mix </w:t>
      </w:r>
      <w:r w:rsidRPr="00824A47">
        <w:rPr>
          <w:b/>
        </w:rPr>
        <w:t>Tide Flumi 51% WDG</w:t>
      </w:r>
      <w:r w:rsidRPr="0017178B">
        <w:t xml:space="preserve"> with paraquat, Aim</w:t>
      </w:r>
      <w:r w:rsidRPr="0017178B">
        <w:rPr>
          <w:vertAlign w:val="superscript"/>
        </w:rPr>
        <w:t>TM</w:t>
      </w:r>
      <w:r w:rsidRPr="0017178B">
        <w:t>, glyphosate, or other registered burndown herbicide. Refer to tank mix partner label for rates and application parameters.</w:t>
      </w:r>
    </w:p>
    <w:p w14:paraId="26F56CFC" w14:textId="77777777" w:rsidR="008E5054" w:rsidRDefault="00000000" w:rsidP="00337100">
      <w:pPr>
        <w:pStyle w:val="Heading1"/>
        <w:widowControl/>
      </w:pPr>
      <w:r w:rsidRPr="0017178B">
        <w:t>DIRECTIONS FOR USE ON CACTUS (PRICKLY PEAR)</w:t>
      </w:r>
    </w:p>
    <w:p w14:paraId="1E81BA80" w14:textId="6F7D863A" w:rsidR="00F71EDC" w:rsidRPr="00F71EDC" w:rsidRDefault="00F71EDC" w:rsidP="00337100">
      <w:pPr>
        <w:widowControl/>
        <w:jc w:val="center"/>
        <w:rPr>
          <w:b/>
          <w:bCs w:val="0"/>
          <w:sz w:val="24"/>
        </w:rPr>
      </w:pPr>
      <w:r w:rsidRPr="0017178B">
        <w:rPr>
          <w:b/>
          <w:bCs w:val="0"/>
          <w:color w:val="231F20"/>
          <w:sz w:val="24"/>
        </w:rPr>
        <w:t>[Not For Use in California]</w:t>
      </w:r>
    </w:p>
    <w:p w14:paraId="3062D81D" w14:textId="77777777" w:rsidR="008E5054" w:rsidRPr="0017178B" w:rsidRDefault="00000000" w:rsidP="00337100">
      <w:pPr>
        <w:pStyle w:val="Heading2"/>
        <w:widowControl/>
      </w:pPr>
      <w:r w:rsidRPr="0017178B">
        <w:t>RESTRICTIONS</w:t>
      </w:r>
    </w:p>
    <w:p w14:paraId="5B099ED5" w14:textId="0FD5C38D" w:rsidR="008E5054" w:rsidRPr="0017178B" w:rsidRDefault="00000000" w:rsidP="00337100">
      <w:pPr>
        <w:pStyle w:val="ListParagraph"/>
        <w:widowControl/>
        <w:numPr>
          <w:ilvl w:val="0"/>
          <w:numId w:val="50"/>
        </w:numPr>
        <w:ind w:left="360"/>
        <w:rPr>
          <w:color w:val="231F20"/>
          <w:sz w:val="16"/>
        </w:rPr>
      </w:pPr>
      <w:r w:rsidRPr="0017178B">
        <w:rPr>
          <w:b/>
          <w:color w:val="231F20"/>
        </w:rPr>
        <w:t xml:space="preserve">DO NOT </w:t>
      </w:r>
      <w:r w:rsidRPr="0017178B">
        <w:rPr>
          <w:color w:val="231F20"/>
        </w:rPr>
        <w:t xml:space="preserve">apply more than 12 oz (0.375 lb ai) of </w:t>
      </w:r>
      <w:r w:rsidR="00824A47" w:rsidRPr="00824A47">
        <w:rPr>
          <w:b/>
          <w:color w:val="231F20"/>
        </w:rPr>
        <w:t>Tide Flumi 51% WDG</w:t>
      </w:r>
      <w:r w:rsidRPr="0017178B">
        <w:rPr>
          <w:color w:val="231F20"/>
        </w:rPr>
        <w:t xml:space="preserve"> per acre per application.</w:t>
      </w:r>
    </w:p>
    <w:p w14:paraId="1B1F4A77" w14:textId="39467D3C" w:rsidR="008E5054" w:rsidRPr="0017178B" w:rsidRDefault="00000000" w:rsidP="00337100">
      <w:pPr>
        <w:pStyle w:val="ListParagraph"/>
        <w:widowControl/>
        <w:numPr>
          <w:ilvl w:val="0"/>
          <w:numId w:val="50"/>
        </w:numPr>
        <w:ind w:left="360"/>
        <w:rPr>
          <w:color w:val="231F20"/>
          <w:sz w:val="16"/>
        </w:rPr>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 at the 6 oz rate (0.188 lb ai).</w:t>
      </w:r>
    </w:p>
    <w:p w14:paraId="1A787F17" w14:textId="736C183B" w:rsidR="008E5054" w:rsidRPr="0017178B" w:rsidRDefault="00000000" w:rsidP="00337100">
      <w:pPr>
        <w:pStyle w:val="ListParagraph"/>
        <w:widowControl/>
        <w:numPr>
          <w:ilvl w:val="0"/>
          <w:numId w:val="50"/>
        </w:numPr>
        <w:ind w:left="360"/>
        <w:rPr>
          <w:color w:val="231F20"/>
          <w:sz w:val="16"/>
        </w:rPr>
      </w:pPr>
      <w:r w:rsidRPr="0017178B">
        <w:rPr>
          <w:b/>
          <w:color w:val="231F20"/>
        </w:rPr>
        <w:t xml:space="preserve">DO NOT </w:t>
      </w:r>
      <w:r w:rsidRPr="0017178B">
        <w:rPr>
          <w:color w:val="231F20"/>
        </w:rPr>
        <w:t xml:space="preserve">apply more than 12 oz (0.375 lb ai) of </w:t>
      </w:r>
      <w:r w:rsidR="00824A47" w:rsidRPr="00824A47">
        <w:rPr>
          <w:b/>
          <w:color w:val="231F20"/>
        </w:rPr>
        <w:t>Tide Flumi 51% WDG</w:t>
      </w:r>
      <w:r w:rsidRPr="0017178B">
        <w:rPr>
          <w:color w:val="231F20"/>
        </w:rPr>
        <w:t xml:space="preserve"> per acre per year.</w:t>
      </w:r>
    </w:p>
    <w:p w14:paraId="1BB05040" w14:textId="05D46F1F" w:rsidR="008E5054" w:rsidRPr="0017178B" w:rsidRDefault="00000000" w:rsidP="00337100">
      <w:pPr>
        <w:pStyle w:val="ListParagraph"/>
        <w:widowControl/>
        <w:numPr>
          <w:ilvl w:val="0"/>
          <w:numId w:val="50"/>
        </w:numPr>
        <w:ind w:left="360"/>
        <w:jc w:val="both"/>
        <w:rPr>
          <w:color w:val="231F20"/>
          <w:sz w:val="16"/>
        </w:rPr>
      </w:pPr>
      <w:r w:rsidRPr="0017178B">
        <w:rPr>
          <w:color w:val="231F20"/>
        </w:rPr>
        <w:t xml:space="preserve">Use a maximum </w:t>
      </w:r>
      <w:r w:rsidR="00824A47" w:rsidRPr="00824A47">
        <w:rPr>
          <w:b/>
          <w:color w:val="231F20"/>
        </w:rPr>
        <w:t>Tide Flumi 51% WDG</w:t>
      </w:r>
      <w:r w:rsidRPr="0017178B">
        <w:rPr>
          <w:color w:val="231F20"/>
        </w:rPr>
        <w:t xml:space="preserve"> rate of 6 oz/A (0.188 lb ai/A) per application on any soil that has a sand plus gravel content over 80% if plants are less than 3 years of age. (Two applications of 6 oz/A (0.188 lb ai/A)in a 12 month period can still be made as long as there have been 60 days between applications).</w:t>
      </w:r>
    </w:p>
    <w:p w14:paraId="5603783F" w14:textId="77777777" w:rsidR="008E5054" w:rsidRPr="0017178B" w:rsidRDefault="00000000" w:rsidP="00337100">
      <w:pPr>
        <w:pStyle w:val="ListParagraph"/>
        <w:widowControl/>
        <w:numPr>
          <w:ilvl w:val="0"/>
          <w:numId w:val="50"/>
        </w:numPr>
        <w:ind w:left="360"/>
        <w:jc w:val="both"/>
        <w:rPr>
          <w:color w:val="231F20"/>
          <w:sz w:val="16"/>
        </w:rPr>
      </w:pPr>
      <w:r w:rsidRPr="0017178B">
        <w:rPr>
          <w:b/>
          <w:color w:val="231F20"/>
        </w:rPr>
        <w:t xml:space="preserve">DO NOT </w:t>
      </w:r>
      <w:r w:rsidRPr="0017178B">
        <w:rPr>
          <w:color w:val="231F20"/>
        </w:rPr>
        <w:t>apply to farm alleys or roads where traffic may result in treated dust settling onto crops or other desirable vegetation.</w:t>
      </w:r>
    </w:p>
    <w:p w14:paraId="5E28F049" w14:textId="77777777" w:rsidR="008E5054" w:rsidRPr="0017178B" w:rsidRDefault="00000000" w:rsidP="00337100">
      <w:pPr>
        <w:pStyle w:val="ListParagraph"/>
        <w:widowControl/>
        <w:numPr>
          <w:ilvl w:val="0"/>
          <w:numId w:val="50"/>
        </w:numPr>
        <w:ind w:left="360"/>
        <w:jc w:val="both"/>
        <w:rPr>
          <w:color w:val="231F20"/>
          <w:sz w:val="16"/>
        </w:rPr>
      </w:pPr>
      <w:r w:rsidRPr="0017178B">
        <w:rPr>
          <w:color w:val="231F20"/>
        </w:rPr>
        <w:t>Raise mower height during all mowing to reduce dust. Dust created by mowing can drift onto desirable vegetation resulting in injury.</w:t>
      </w:r>
    </w:p>
    <w:p w14:paraId="639713D5" w14:textId="77777777" w:rsidR="008E5054" w:rsidRPr="0017178B" w:rsidRDefault="00000000" w:rsidP="00337100">
      <w:pPr>
        <w:pStyle w:val="ListParagraph"/>
        <w:widowControl/>
        <w:numPr>
          <w:ilvl w:val="0"/>
          <w:numId w:val="50"/>
        </w:numPr>
        <w:ind w:left="360"/>
        <w:rPr>
          <w:color w:val="231F20"/>
          <w:sz w:val="16"/>
        </w:rPr>
      </w:pPr>
      <w:r w:rsidRPr="0017178B">
        <w:rPr>
          <w:b/>
          <w:color w:val="231F20"/>
        </w:rPr>
        <w:t xml:space="preserve">DO NOT </w:t>
      </w:r>
      <w:r w:rsidRPr="0017178B">
        <w:rPr>
          <w:color w:val="231F20"/>
        </w:rPr>
        <w:t>mow treated areas. Dust created by mowing may drift onto desirable vegetation resulting in injury.</w:t>
      </w:r>
    </w:p>
    <w:p w14:paraId="35E0C120" w14:textId="77777777" w:rsidR="008E5054" w:rsidRPr="0017178B" w:rsidRDefault="00000000" w:rsidP="00337100">
      <w:pPr>
        <w:pStyle w:val="ListParagraph"/>
        <w:widowControl/>
        <w:numPr>
          <w:ilvl w:val="0"/>
          <w:numId w:val="50"/>
        </w:numPr>
        <w:ind w:left="360"/>
        <w:rPr>
          <w:color w:val="231F20"/>
          <w:sz w:val="16"/>
        </w:rPr>
      </w:pPr>
      <w:r w:rsidRPr="0017178B">
        <w:rPr>
          <w:color w:val="231F20"/>
        </w:rPr>
        <w:t>Follow the most restrictive label limitations and precautions of the tank mix product(s) being used.</w:t>
      </w:r>
    </w:p>
    <w:p w14:paraId="0A5DADF0" w14:textId="77777777" w:rsidR="008E5054" w:rsidRPr="0017178B" w:rsidRDefault="00000000" w:rsidP="00337100">
      <w:pPr>
        <w:pStyle w:val="ListParagraph"/>
        <w:widowControl/>
        <w:numPr>
          <w:ilvl w:val="0"/>
          <w:numId w:val="50"/>
        </w:numPr>
        <w:ind w:left="360"/>
        <w:rPr>
          <w:color w:val="231F20"/>
          <w:sz w:val="16"/>
        </w:rPr>
      </w:pPr>
      <w:r w:rsidRPr="0017178B">
        <w:rPr>
          <w:color w:val="231F20"/>
        </w:rPr>
        <w:t>Avoid direct or indirect spray contact to foliage.</w:t>
      </w:r>
    </w:p>
    <w:p w14:paraId="46E68456" w14:textId="77777777" w:rsidR="008E5054" w:rsidRPr="0017178B" w:rsidRDefault="00000000" w:rsidP="00337100">
      <w:pPr>
        <w:pStyle w:val="ListParagraph"/>
        <w:widowControl/>
        <w:numPr>
          <w:ilvl w:val="0"/>
          <w:numId w:val="50"/>
        </w:numPr>
        <w:ind w:left="360"/>
        <w:rPr>
          <w:color w:val="231F20"/>
          <w:sz w:val="16"/>
        </w:rPr>
      </w:pPr>
      <w:r w:rsidRPr="0017178B">
        <w:rPr>
          <w:b/>
          <w:color w:val="231F20"/>
        </w:rPr>
        <w:t xml:space="preserve">DO NOT </w:t>
      </w:r>
      <w:r w:rsidRPr="0017178B">
        <w:rPr>
          <w:color w:val="231F20"/>
        </w:rPr>
        <w:t>apply within 60 days prior to harvest.</w:t>
      </w:r>
    </w:p>
    <w:p w14:paraId="146FC145" w14:textId="77777777" w:rsidR="008E5054" w:rsidRPr="0017178B" w:rsidRDefault="00000000" w:rsidP="00337100">
      <w:pPr>
        <w:pStyle w:val="ListParagraph"/>
        <w:widowControl/>
        <w:numPr>
          <w:ilvl w:val="0"/>
          <w:numId w:val="50"/>
        </w:numPr>
        <w:ind w:left="360"/>
        <w:rPr>
          <w:color w:val="231F20"/>
          <w:sz w:val="16"/>
        </w:rPr>
      </w:pPr>
      <w:r w:rsidRPr="0017178B">
        <w:rPr>
          <w:b/>
          <w:color w:val="231F20"/>
        </w:rPr>
        <w:t xml:space="preserve">DO NOT </w:t>
      </w:r>
      <w:r w:rsidRPr="0017178B">
        <w:rPr>
          <w:color w:val="231F20"/>
        </w:rPr>
        <w:t>apply to plants established less than one year.</w:t>
      </w:r>
    </w:p>
    <w:p w14:paraId="1E56285E" w14:textId="3F333A38" w:rsidR="008E5054" w:rsidRPr="0017178B" w:rsidRDefault="00000000" w:rsidP="00337100">
      <w:pPr>
        <w:pStyle w:val="BodyText"/>
        <w:widowControl/>
        <w:spacing w:before="120"/>
      </w:pPr>
      <w:r w:rsidRPr="0017178B">
        <w:t xml:space="preserve">Apply </w:t>
      </w:r>
      <w:r w:rsidR="00824A47" w:rsidRPr="00824A47">
        <w:rPr>
          <w:b/>
        </w:rPr>
        <w:t>Tide Flumi 51% WDG</w:t>
      </w:r>
      <w:r w:rsidRPr="0017178B">
        <w:t xml:space="preserve"> as a uniform broadcast application to the plantation floor or as a uniform band directed at the base of the cactus. The preferred application timing for </w:t>
      </w:r>
      <w:r w:rsidR="00824A47" w:rsidRPr="00824A47">
        <w:rPr>
          <w:b/>
        </w:rPr>
        <w:t>Tide Flumi 51% WDG</w:t>
      </w:r>
      <w:r w:rsidRPr="0017178B">
        <w:t xml:space="preserve"> is in the fall to maximize the potential for rainfall to activate and set the herbicide. </w:t>
      </w:r>
      <w:r w:rsidRPr="0017178B">
        <w:rPr>
          <w:b/>
        </w:rPr>
        <w:t xml:space="preserve">DO NOT </w:t>
      </w:r>
      <w:r w:rsidRPr="0017178B">
        <w:t>apply over the top of crop or allow spray to come in contact with crop as a result of application or drift.</w:t>
      </w:r>
    </w:p>
    <w:p w14:paraId="6A576FBE" w14:textId="77777777" w:rsidR="008E5054" w:rsidRPr="0017178B" w:rsidRDefault="00000000" w:rsidP="00337100">
      <w:pPr>
        <w:pStyle w:val="Heading3"/>
        <w:widowControl/>
      </w:pPr>
      <w:r w:rsidRPr="0017178B">
        <w:t>Preemergence Application</w:t>
      </w:r>
    </w:p>
    <w:p w14:paraId="7C990B8B" w14:textId="6AFD9463" w:rsidR="008E5054" w:rsidRPr="0017178B" w:rsidRDefault="00000000" w:rsidP="00337100">
      <w:pPr>
        <w:pStyle w:val="Heading3"/>
        <w:widowControl/>
      </w:pPr>
      <w:r w:rsidRPr="0017178B">
        <w:t xml:space="preserve">Apply 6 to 12 oz of </w:t>
      </w:r>
      <w:r w:rsidR="00824A47" w:rsidRPr="00824A47">
        <w:t>Tide Flumi 51% WDG</w:t>
      </w:r>
      <w:r w:rsidRPr="0017178B">
        <w:t xml:space="preserve"> per broadcast acre as a preemergence application. </w:t>
      </w:r>
      <w:r w:rsidR="00824A47" w:rsidRPr="00824A47">
        <w:t>Tide Flumi 51% WDG</w:t>
      </w:r>
      <w:r w:rsidRPr="0017178B">
        <w:t xml:space="preserve"> applications must be made prior to weed emergence for control of weeds listed in Table 10, Weeds Controlled by Preemergence Application of </w:t>
      </w:r>
      <w:r w:rsidR="00824A47" w:rsidRPr="00824A47">
        <w:t>Tide Flumi 51% WDG</w:t>
      </w:r>
      <w:r w:rsidRPr="0017178B">
        <w:t xml:space="preserve">. Make preemergence (to weed </w:t>
      </w:r>
      <w:r w:rsidRPr="0017178B">
        <w:lastRenderedPageBreak/>
        <w:t xml:space="preserve">emergence) applications of </w:t>
      </w:r>
      <w:r w:rsidR="00824A47" w:rsidRPr="00824A47">
        <w:t>Tide Flumi 51% WDG</w:t>
      </w:r>
      <w:r w:rsidRPr="0017178B">
        <w:t xml:space="preserve"> to a weed-free soil surface. Preemergence applications of </w:t>
      </w:r>
      <w:r w:rsidR="00824A47" w:rsidRPr="00824A47">
        <w:t>Tide Flumi 51% WDG</w:t>
      </w:r>
      <w:r w:rsidRPr="0017178B">
        <w:t xml:space="preserve"> must be completed prior to weed emergence. Moisture is necessary to activate </w:t>
      </w:r>
      <w:r w:rsidR="00824A47" w:rsidRPr="00824A47">
        <w:t>Tide Flumi 51% WDG</w:t>
      </w:r>
      <w:r w:rsidRPr="0017178B">
        <w:t xml:space="preserve"> on soil for residual weed control. Dry weather following application of </w:t>
      </w:r>
      <w:r w:rsidR="00824A47" w:rsidRPr="00824A47">
        <w:t>Tide Flumi 51% WDG</w:t>
      </w:r>
      <w:r w:rsidRPr="0017178B">
        <w:t xml:space="preserve"> may reduce effectiveness. However, when adequate moisture is received after dry conditions, </w:t>
      </w:r>
      <w:r w:rsidR="00824A47" w:rsidRPr="00824A47">
        <w:t>Tide Flumi 51% WDG</w:t>
      </w:r>
      <w:r w:rsidRPr="0017178B">
        <w:t xml:space="preserve"> will control susceptible germinating weeds.[Postemergence Application</w:t>
      </w:r>
    </w:p>
    <w:p w14:paraId="165CC53D" w14:textId="221867A2" w:rsidR="008E5054" w:rsidRPr="0017178B" w:rsidRDefault="00000000" w:rsidP="00337100">
      <w:pPr>
        <w:pStyle w:val="BodyText"/>
        <w:widowControl/>
      </w:pPr>
      <w:r w:rsidRPr="0017178B">
        <w:t xml:space="preserve">Apply 6 to 12 oz of </w:t>
      </w:r>
      <w:r w:rsidR="00824A47" w:rsidRPr="00824A47">
        <w:rPr>
          <w:b/>
        </w:rPr>
        <w:t>Tide Flumi 51% WDG</w:t>
      </w:r>
      <w:r w:rsidRPr="0017178B">
        <w:t xml:space="preserve"> per broadcast acre plus an adjuvant (0.25% v/v non-ionic surfactant or 1 qt/A crop oil concentrate). The addition of an adjuvant enhances </w:t>
      </w:r>
      <w:r w:rsidR="00824A47" w:rsidRPr="00824A47">
        <w:rPr>
          <w:b/>
        </w:rPr>
        <w:t>Tide Flumi 51% WDG</w:t>
      </w:r>
      <w:r w:rsidRPr="0017178B">
        <w:t xml:space="preserve"> activity on emerged weeds. Thorough spray coverage is necessary to maximize the postemergence activity of </w:t>
      </w:r>
      <w:r w:rsidR="00824A47" w:rsidRPr="00824A47">
        <w:rPr>
          <w:b/>
        </w:rPr>
        <w:t>Tide Flumi 51% WDG</w:t>
      </w:r>
      <w:r w:rsidRPr="0017178B">
        <w:t>.</w:t>
      </w:r>
    </w:p>
    <w:p w14:paraId="000784D0" w14:textId="3124FE04" w:rsidR="008E5054" w:rsidRPr="0017178B" w:rsidRDefault="00000000" w:rsidP="00337100">
      <w:pPr>
        <w:pStyle w:val="BodyText"/>
        <w:widowControl/>
      </w:pPr>
      <w:r w:rsidRPr="0017178B">
        <w:t xml:space="preserve">Refer to Table 13, Weeds Controlled by Postemergence Activity of </w:t>
      </w:r>
      <w:r w:rsidR="00824A47" w:rsidRPr="00824A47">
        <w:rPr>
          <w:b/>
        </w:rPr>
        <w:t>Tide Flumi 51% WDG</w:t>
      </w:r>
      <w:r w:rsidRPr="0017178B">
        <w:t xml:space="preserve"> Tank Mixes for weeds controlled by the residual activity of </w:t>
      </w:r>
      <w:r w:rsidR="00824A47" w:rsidRPr="00824A47">
        <w:rPr>
          <w:b/>
        </w:rPr>
        <w:t>Tide Flumi 51% WDG</w:t>
      </w:r>
      <w:r w:rsidRPr="0017178B">
        <w:t xml:space="preserve">. Tank mix </w:t>
      </w:r>
      <w:r w:rsidR="00824A47" w:rsidRPr="00824A47">
        <w:rPr>
          <w:b/>
        </w:rPr>
        <w:t>Tide Flumi 51% WDG</w:t>
      </w:r>
      <w:r w:rsidRPr="0017178B">
        <w:t xml:space="preserve"> with a labeled burndown herbicide for control of the emerged weeds.</w:t>
      </w:r>
    </w:p>
    <w:p w14:paraId="3B7ED643" w14:textId="679D863B" w:rsidR="008E5054" w:rsidRPr="0017178B" w:rsidRDefault="00000000" w:rsidP="00337100">
      <w:pPr>
        <w:pStyle w:val="BodyText"/>
        <w:widowControl/>
      </w:pPr>
      <w:r w:rsidRPr="0017178B">
        <w:t xml:space="preserve">Residual weed control will be reduced if vegetation prevents the </w:t>
      </w:r>
      <w:r w:rsidR="00824A47" w:rsidRPr="00824A47">
        <w:rPr>
          <w:b/>
        </w:rPr>
        <w:t>Tide Flumi 51% WDG</w:t>
      </w:r>
      <w:r w:rsidRPr="0017178B">
        <w:t xml:space="preserve"> from reaching the soil surface. If vegetation is heavy, use a burndown herbicide with </w:t>
      </w:r>
      <w:r w:rsidR="00824A47" w:rsidRPr="00824A47">
        <w:rPr>
          <w:b/>
        </w:rPr>
        <w:t>Tide Flumi 51% WDG</w:t>
      </w:r>
      <w:r w:rsidRPr="0017178B">
        <w:t xml:space="preserve"> and make a sequential </w:t>
      </w:r>
      <w:r w:rsidR="00824A47" w:rsidRPr="00824A47">
        <w:rPr>
          <w:b/>
        </w:rPr>
        <w:t>Tide Flumi 51% WDG</w:t>
      </w:r>
      <w:r w:rsidRPr="0017178B">
        <w:t xml:space="preserve"> application prior to the emergence of new weeds.]</w:t>
      </w:r>
    </w:p>
    <w:p w14:paraId="0BEE92C0" w14:textId="77777777" w:rsidR="008E5054" w:rsidRPr="0017178B" w:rsidRDefault="00000000" w:rsidP="00337100">
      <w:pPr>
        <w:pStyle w:val="Heading3"/>
        <w:widowControl/>
      </w:pPr>
      <w:r w:rsidRPr="0017178B">
        <w:t>Carrier Volume and Spray Pressure</w:t>
      </w:r>
    </w:p>
    <w:p w14:paraId="5A8078A9" w14:textId="77777777" w:rsidR="008E5054" w:rsidRPr="0017178B" w:rsidRDefault="00000000" w:rsidP="00337100">
      <w:pPr>
        <w:pStyle w:val="BodyText"/>
        <w:widowControl/>
      </w:pPr>
      <w:r w:rsidRPr="0017178B">
        <w:t>To ensure thorough coverage in burndown applications, use a minimum of 15 gallons of spray solution per acre. Use higher gallonage if dense vegetation or heavy crop residue is present.</w:t>
      </w:r>
    </w:p>
    <w:p w14:paraId="0DA1CBFB" w14:textId="77777777" w:rsidR="008E5054" w:rsidRPr="0017178B" w:rsidRDefault="00000000" w:rsidP="00337100">
      <w:pPr>
        <w:pStyle w:val="BodyText"/>
        <w:widowControl/>
      </w:pPr>
      <w:r w:rsidRPr="0017178B">
        <w:t>Nozzle selection must meet manufacturer's gallonage and pressure guidelines.</w:t>
      </w:r>
    </w:p>
    <w:p w14:paraId="131B14D5" w14:textId="77777777" w:rsidR="008E5054" w:rsidRPr="0017178B" w:rsidRDefault="00000000" w:rsidP="00337100">
      <w:pPr>
        <w:pStyle w:val="Heading3"/>
        <w:widowControl/>
      </w:pPr>
      <w:r w:rsidRPr="0017178B">
        <w:t>Banded Application</w:t>
      </w:r>
    </w:p>
    <w:p w14:paraId="10FAEF25" w14:textId="4CF17A0C" w:rsidR="008E5054" w:rsidRPr="0017178B" w:rsidRDefault="00000000" w:rsidP="00337100">
      <w:pPr>
        <w:widowControl/>
        <w:jc w:val="both"/>
      </w:pPr>
      <w:r w:rsidRPr="0017178B">
        <w:rPr>
          <w:color w:val="231F20"/>
        </w:rPr>
        <w:t xml:space="preserve">Rates listed in Table 13, Weeds Controlled by Postemergence Activity of </w:t>
      </w:r>
      <w:r w:rsidR="00824A47" w:rsidRPr="00824A47">
        <w:rPr>
          <w:b/>
          <w:color w:val="231F20"/>
        </w:rPr>
        <w:t>Tide Flumi 51% WDG</w:t>
      </w:r>
      <w:r w:rsidRPr="0017178B">
        <w:rPr>
          <w:color w:val="231F20"/>
        </w:rPr>
        <w:t xml:space="preserve"> Tank Mixes, refer to a broadcast application covering the entire acre. Refer to the Band Application table in Use Information Section to calculate amount needed per acre when making a banded application.</w:t>
      </w:r>
    </w:p>
    <w:p w14:paraId="11CD2FE5" w14:textId="77777777" w:rsidR="008E5054" w:rsidRDefault="00000000" w:rsidP="00337100">
      <w:pPr>
        <w:pStyle w:val="Heading1"/>
        <w:widowControl/>
      </w:pPr>
      <w:r w:rsidRPr="0017178B">
        <w:t>DIRECTIONS FOR USE IN CELERY</w:t>
      </w:r>
    </w:p>
    <w:p w14:paraId="62702FF7" w14:textId="478707F2" w:rsidR="00325975" w:rsidRPr="00325975" w:rsidRDefault="00325975" w:rsidP="00337100">
      <w:pPr>
        <w:widowControl/>
        <w:jc w:val="center"/>
        <w:rPr>
          <w:b/>
          <w:bCs w:val="0"/>
          <w:color w:val="231F20"/>
        </w:rPr>
      </w:pPr>
      <w:r w:rsidRPr="004111E4">
        <w:rPr>
          <w:b/>
          <w:bCs w:val="0"/>
          <w:color w:val="231F20"/>
        </w:rPr>
        <w:t>[For Use in the States of [California], Michigan and Wisconsin Only]</w:t>
      </w:r>
    </w:p>
    <w:p w14:paraId="7E579901" w14:textId="77777777" w:rsidR="008E5054" w:rsidRPr="0017178B" w:rsidRDefault="00000000" w:rsidP="00337100">
      <w:pPr>
        <w:pStyle w:val="Heading2"/>
        <w:widowControl/>
      </w:pPr>
      <w:r w:rsidRPr="0017178B">
        <w:t>[PRECAUTIONS]</w:t>
      </w:r>
    </w:p>
    <w:p w14:paraId="0195AA69" w14:textId="77777777" w:rsidR="008E5054" w:rsidRPr="0017178B" w:rsidRDefault="00000000" w:rsidP="00337100">
      <w:pPr>
        <w:pStyle w:val="ListParagraph"/>
        <w:widowControl/>
        <w:ind w:left="0" w:firstLine="0"/>
        <w:rPr>
          <w:color w:val="231F20"/>
        </w:rPr>
      </w:pPr>
      <w:r w:rsidRPr="0017178B">
        <w:rPr>
          <w:color w:val="231F20"/>
        </w:rPr>
        <w:t>[In the state of California, use as pre-transplant application only.]</w:t>
      </w:r>
    </w:p>
    <w:p w14:paraId="65B7391C" w14:textId="77777777" w:rsidR="008E5054" w:rsidRPr="0017178B" w:rsidRDefault="00000000" w:rsidP="00337100">
      <w:pPr>
        <w:pStyle w:val="Heading2"/>
        <w:widowControl/>
      </w:pPr>
      <w:r w:rsidRPr="0017178B">
        <w:t>RESTRICTIONS</w:t>
      </w:r>
    </w:p>
    <w:p w14:paraId="4116E581" w14:textId="52C10DAE" w:rsidR="008E5054" w:rsidRPr="0017178B" w:rsidRDefault="00000000" w:rsidP="00337100">
      <w:pPr>
        <w:pStyle w:val="ListParagraph"/>
        <w:widowControl/>
        <w:numPr>
          <w:ilvl w:val="0"/>
          <w:numId w:val="51"/>
        </w:numPr>
        <w:ind w:left="360"/>
        <w:jc w:val="both"/>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during a pre-transplant application.</w:t>
      </w:r>
    </w:p>
    <w:p w14:paraId="266F4E3F" w14:textId="75C32D68" w:rsidR="008E5054" w:rsidRPr="0017178B" w:rsidRDefault="00000000" w:rsidP="00337100">
      <w:pPr>
        <w:pStyle w:val="ListParagraph"/>
        <w:widowControl/>
        <w:numPr>
          <w:ilvl w:val="0"/>
          <w:numId w:val="51"/>
        </w:numPr>
        <w:ind w:left="360"/>
        <w:jc w:val="both"/>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during a post-transplant application.</w:t>
      </w:r>
    </w:p>
    <w:p w14:paraId="17198C33" w14:textId="4FF13BEB" w:rsidR="008E5054" w:rsidRPr="0017178B" w:rsidRDefault="00000000" w:rsidP="00337100">
      <w:pPr>
        <w:pStyle w:val="ListParagraph"/>
        <w:widowControl/>
        <w:numPr>
          <w:ilvl w:val="0"/>
          <w:numId w:val="51"/>
        </w:numPr>
        <w:ind w:left="360"/>
        <w:jc w:val="both"/>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4A2434AD" w14:textId="0340642D" w:rsidR="008E5054" w:rsidRPr="0017178B" w:rsidRDefault="00000000" w:rsidP="00337100">
      <w:pPr>
        <w:pStyle w:val="ListParagraph"/>
        <w:widowControl/>
        <w:numPr>
          <w:ilvl w:val="0"/>
          <w:numId w:val="51"/>
        </w:numPr>
        <w:ind w:left="360"/>
        <w:jc w:val="both"/>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6A05BADE" w14:textId="77777777" w:rsidR="008E5054" w:rsidRPr="0017178B" w:rsidRDefault="00000000" w:rsidP="00337100">
      <w:pPr>
        <w:pStyle w:val="ListParagraph"/>
        <w:widowControl/>
        <w:numPr>
          <w:ilvl w:val="0"/>
          <w:numId w:val="51"/>
        </w:numPr>
        <w:ind w:left="360"/>
        <w:jc w:val="both"/>
      </w:pPr>
      <w:r w:rsidRPr="0017178B">
        <w:rPr>
          <w:b/>
          <w:color w:val="231F20"/>
        </w:rPr>
        <w:t xml:space="preserve">DO NOT </w:t>
      </w:r>
      <w:r w:rsidRPr="0017178B">
        <w:rPr>
          <w:color w:val="231F20"/>
        </w:rPr>
        <w:t>use with an adjuvant.</w:t>
      </w:r>
    </w:p>
    <w:p w14:paraId="78DED7AC" w14:textId="77777777" w:rsidR="008E5054" w:rsidRPr="0017178B" w:rsidRDefault="00000000" w:rsidP="00337100">
      <w:pPr>
        <w:pStyle w:val="ListParagraph"/>
        <w:widowControl/>
        <w:numPr>
          <w:ilvl w:val="0"/>
          <w:numId w:val="51"/>
        </w:numPr>
        <w:ind w:left="360"/>
        <w:jc w:val="both"/>
      </w:pPr>
      <w:r w:rsidRPr="0017178B">
        <w:rPr>
          <w:color w:val="231F20"/>
        </w:rPr>
        <w:t>Post-transplant applications must be made between 3 to 7 days following transplanting.</w:t>
      </w:r>
    </w:p>
    <w:p w14:paraId="1804D973" w14:textId="77777777" w:rsidR="008E5054" w:rsidRPr="0017178B" w:rsidRDefault="00000000" w:rsidP="00337100">
      <w:pPr>
        <w:pStyle w:val="ListParagraph"/>
        <w:widowControl/>
        <w:numPr>
          <w:ilvl w:val="0"/>
          <w:numId w:val="51"/>
        </w:numPr>
        <w:ind w:left="360"/>
        <w:jc w:val="both"/>
      </w:pPr>
      <w:r w:rsidRPr="0017178B">
        <w:rPr>
          <w:b/>
          <w:color w:val="231F20"/>
        </w:rPr>
        <w:t xml:space="preserve">DO NOT </w:t>
      </w:r>
      <w:r w:rsidRPr="0017178B">
        <w:rPr>
          <w:color w:val="231F20"/>
        </w:rPr>
        <w:t>apply as part of a tank mix.</w:t>
      </w:r>
    </w:p>
    <w:p w14:paraId="0D16BCEA" w14:textId="77777777" w:rsidR="008E5054" w:rsidRPr="0017178B" w:rsidRDefault="00000000" w:rsidP="00337100">
      <w:pPr>
        <w:pStyle w:val="Heading3"/>
        <w:widowControl/>
      </w:pPr>
      <w:r w:rsidRPr="0017178B">
        <w:t>TIMING TO CELERY</w:t>
      </w:r>
    </w:p>
    <w:p w14:paraId="3C5A0FF6" w14:textId="651619A5" w:rsidR="008E5054" w:rsidRPr="0017178B" w:rsidRDefault="00000000" w:rsidP="00337100">
      <w:pPr>
        <w:pStyle w:val="BodyText"/>
        <w:widowControl/>
        <w:rPr>
          <w:sz w:val="24"/>
        </w:rPr>
      </w:pPr>
      <w:r w:rsidRPr="0017178B">
        <w:t xml:space="preserve">Apply </w:t>
      </w:r>
      <w:r w:rsidR="00824A47" w:rsidRPr="00824A47">
        <w:rPr>
          <w:b/>
        </w:rPr>
        <w:t>Tide Flumi 51% WDG</w:t>
      </w:r>
      <w:r w:rsidRPr="0017178B">
        <w:t xml:space="preserve"> at 3 oz/A prior to transplanting, or between 3 and 7 days following transplanting, for preemergence control of the weeds listed in Table 1, Broadleaf Weeds Controlled by Residual Activity of </w:t>
      </w:r>
      <w:r w:rsidR="00824A47" w:rsidRPr="00824A47">
        <w:rPr>
          <w:b/>
        </w:rPr>
        <w:t>Tide Flumi 51% WDG</w:t>
      </w:r>
      <w:r w:rsidRPr="0017178B">
        <w:rPr>
          <w:sz w:val="24"/>
        </w:rPr>
        <w:t>.</w:t>
      </w:r>
    </w:p>
    <w:p w14:paraId="6623179F" w14:textId="77777777" w:rsidR="008E5054" w:rsidRPr="0017178B" w:rsidRDefault="00000000" w:rsidP="00337100">
      <w:pPr>
        <w:pStyle w:val="Heading3"/>
        <w:widowControl/>
      </w:pPr>
      <w:r w:rsidRPr="0017178B">
        <w:t>TIMING TO WEEDS</w:t>
      </w:r>
    </w:p>
    <w:p w14:paraId="6B4E24FF" w14:textId="622CA9EC" w:rsidR="008E5054" w:rsidRPr="0017178B" w:rsidRDefault="00000000" w:rsidP="00337100">
      <w:pPr>
        <w:pStyle w:val="BodyText"/>
        <w:widowControl/>
      </w:pPr>
      <w:r w:rsidRPr="0017178B">
        <w:t xml:space="preserve">Use </w:t>
      </w:r>
      <w:r w:rsidR="00824A47" w:rsidRPr="00824A47">
        <w:rPr>
          <w:b/>
        </w:rPr>
        <w:t>Tide Flumi 51% WDG</w:t>
      </w:r>
      <w:r w:rsidRPr="0017178B">
        <w:t xml:space="preserve"> prior to weed emergence for residual control.</w:t>
      </w:r>
    </w:p>
    <w:p w14:paraId="6197C46C" w14:textId="040C1315" w:rsidR="008E5054" w:rsidRDefault="00000000" w:rsidP="00337100">
      <w:pPr>
        <w:widowControl/>
        <w:jc w:val="both"/>
        <w:rPr>
          <w:b/>
          <w:color w:val="231F20"/>
        </w:rPr>
      </w:pPr>
      <w:r w:rsidRPr="0017178B">
        <w:rPr>
          <w:b/>
          <w:color w:val="231F20"/>
        </w:rPr>
        <w:t xml:space="preserve">Refer to Product Information section for tank mix guidance. </w:t>
      </w:r>
      <w:r w:rsidR="00824A47" w:rsidRPr="00824A47">
        <w:rPr>
          <w:b/>
          <w:color w:val="231F20"/>
        </w:rPr>
        <w:t>Tide Flumi 51% WDG</w:t>
      </w:r>
      <w:r w:rsidRPr="0017178B">
        <w:rPr>
          <w:b/>
          <w:color w:val="231F20"/>
        </w:rPr>
        <w:t xml:space="preserve">, when applied according to label use directions, will control the weeds listed in Table 1, Broadleaf Weeds Controlled by Residual Activity of </w:t>
      </w:r>
      <w:r w:rsidR="00824A47" w:rsidRPr="00824A47">
        <w:rPr>
          <w:b/>
          <w:color w:val="231F20"/>
        </w:rPr>
        <w:t>Tide Flumi 51% WDG</w:t>
      </w:r>
      <w:r w:rsidRPr="0017178B">
        <w:rPr>
          <w:b/>
          <w:color w:val="231F20"/>
        </w:rPr>
        <w:t>.</w:t>
      </w:r>
    </w:p>
    <w:p w14:paraId="2C513B5A" w14:textId="77777777" w:rsidR="0066422E" w:rsidRDefault="0066422E" w:rsidP="00E12E9A">
      <w:pPr>
        <w:pStyle w:val="Heading1"/>
        <w:widowControl/>
        <w:jc w:val="left"/>
      </w:pPr>
    </w:p>
    <w:p w14:paraId="2F248D2A" w14:textId="06274A12" w:rsidR="008E5054" w:rsidRPr="0017178B" w:rsidRDefault="00000000" w:rsidP="00E12E9A">
      <w:pPr>
        <w:pStyle w:val="Heading1"/>
        <w:widowControl/>
        <w:jc w:val="left"/>
      </w:pPr>
      <w:r w:rsidRPr="0017178B">
        <w:lastRenderedPageBreak/>
        <w:t>DIRECTIONS FOR USE IN ESTABLISHED CLOVER AND CLOVER GROWN FOR SEED</w:t>
      </w:r>
    </w:p>
    <w:p w14:paraId="28486152" w14:textId="77777777" w:rsidR="008E5054" w:rsidRDefault="00000000" w:rsidP="00337100">
      <w:pPr>
        <w:widowControl/>
        <w:jc w:val="center"/>
        <w:rPr>
          <w:b/>
          <w:bCs w:val="0"/>
          <w:color w:val="231F20"/>
          <w:sz w:val="24"/>
        </w:rPr>
      </w:pPr>
      <w:r w:rsidRPr="0017178B">
        <w:rPr>
          <w:b/>
          <w:bCs w:val="0"/>
          <w:color w:val="231F20"/>
          <w:sz w:val="24"/>
        </w:rPr>
        <w:t>For Use in Idaho, Oregon and Washington Only</w:t>
      </w:r>
    </w:p>
    <w:p w14:paraId="5C3AFD0B" w14:textId="3AC102A9" w:rsidR="00F71EDC" w:rsidRPr="0017178B" w:rsidRDefault="00F71EDC" w:rsidP="00337100">
      <w:pPr>
        <w:widowControl/>
        <w:jc w:val="center"/>
        <w:rPr>
          <w:b/>
          <w:bCs w:val="0"/>
          <w:sz w:val="24"/>
        </w:rPr>
      </w:pPr>
      <w:r w:rsidRPr="0017178B">
        <w:rPr>
          <w:b/>
          <w:bCs w:val="0"/>
          <w:color w:val="231F20"/>
          <w:sz w:val="24"/>
        </w:rPr>
        <w:t>[Not For Use in California]</w:t>
      </w:r>
    </w:p>
    <w:p w14:paraId="7BCA5131" w14:textId="77777777" w:rsidR="008E5054" w:rsidRPr="0017178B" w:rsidRDefault="00000000" w:rsidP="00337100">
      <w:pPr>
        <w:pStyle w:val="Heading2"/>
        <w:widowControl/>
      </w:pPr>
      <w:r w:rsidRPr="0017178B">
        <w:t>PRECAUTIONS</w:t>
      </w:r>
    </w:p>
    <w:p w14:paraId="1B99ACCE" w14:textId="1098BCD0" w:rsidR="008E5054" w:rsidRPr="0017178B" w:rsidRDefault="00000000" w:rsidP="00337100">
      <w:pPr>
        <w:pStyle w:val="ListParagraph"/>
        <w:widowControl/>
        <w:numPr>
          <w:ilvl w:val="0"/>
          <w:numId w:val="52"/>
        </w:numPr>
        <w:ind w:left="360"/>
        <w:jc w:val="both"/>
        <w:rPr>
          <w:b/>
        </w:rPr>
      </w:pPr>
      <w:r w:rsidRPr="0017178B">
        <w:rPr>
          <w:color w:val="231F20"/>
        </w:rPr>
        <w:t xml:space="preserve">Applications to clover with greater than 6 inches of growth will result in burning of treated leaves and stems. </w:t>
      </w:r>
      <w:r w:rsidRPr="0017178B">
        <w:rPr>
          <w:b/>
          <w:color w:val="231F20"/>
        </w:rPr>
        <w:t xml:space="preserve">Understand and accept this risk before using </w:t>
      </w:r>
      <w:r w:rsidR="00824A47" w:rsidRPr="00824A47">
        <w:rPr>
          <w:b/>
          <w:color w:val="231F20"/>
        </w:rPr>
        <w:t>Tide Flumi 51% WDG</w:t>
      </w:r>
      <w:r w:rsidRPr="0017178B">
        <w:rPr>
          <w:b/>
          <w:color w:val="231F20"/>
        </w:rPr>
        <w:t xml:space="preserve"> on clover.</w:t>
      </w:r>
    </w:p>
    <w:p w14:paraId="718712CE" w14:textId="0A0F847C" w:rsidR="008E5054" w:rsidRPr="0017178B" w:rsidRDefault="00000000" w:rsidP="00337100">
      <w:pPr>
        <w:pStyle w:val="ListParagraph"/>
        <w:widowControl/>
        <w:numPr>
          <w:ilvl w:val="0"/>
          <w:numId w:val="52"/>
        </w:numPr>
        <w:ind w:left="360"/>
        <w:jc w:val="both"/>
      </w:pPr>
      <w:r w:rsidRPr="0017178B">
        <w:rPr>
          <w:color w:val="231F20"/>
        </w:rPr>
        <w:t xml:space="preserve">Only apply with an adjuvant or tank mix with products formulated as an emulsifiable concentrate “EC” when targeting control of emerged weeds (expect and accept crop may be burned and/or stunting when applying tank mixes of </w:t>
      </w:r>
      <w:r w:rsidR="00824A47" w:rsidRPr="00824A47">
        <w:rPr>
          <w:b/>
          <w:color w:val="231F20"/>
        </w:rPr>
        <w:t>Tide Flumi 51% WDG</w:t>
      </w:r>
      <w:r w:rsidRPr="0017178B">
        <w:rPr>
          <w:color w:val="231F20"/>
        </w:rPr>
        <w:t xml:space="preserve"> with an adjuvant).</w:t>
      </w:r>
    </w:p>
    <w:p w14:paraId="65E95CF9" w14:textId="77777777" w:rsidR="008E5054" w:rsidRPr="0017178B" w:rsidRDefault="00000000" w:rsidP="00337100">
      <w:pPr>
        <w:pStyle w:val="ListParagraph"/>
        <w:widowControl/>
        <w:numPr>
          <w:ilvl w:val="0"/>
          <w:numId w:val="52"/>
        </w:numPr>
        <w:ind w:left="360"/>
        <w:jc w:val="both"/>
      </w:pPr>
      <w:r w:rsidRPr="0017178B">
        <w:rPr>
          <w:color w:val="231F20"/>
        </w:rPr>
        <w:t>Application with paraquat can be used to burndown winter annuals prior to winter dormant period.</w:t>
      </w:r>
    </w:p>
    <w:p w14:paraId="44A0AB47" w14:textId="77777777" w:rsidR="008E5054" w:rsidRPr="0017178B" w:rsidRDefault="00000000" w:rsidP="00337100">
      <w:pPr>
        <w:pStyle w:val="ListParagraph"/>
        <w:widowControl/>
        <w:numPr>
          <w:ilvl w:val="0"/>
          <w:numId w:val="52"/>
        </w:numPr>
        <w:ind w:left="360"/>
        <w:jc w:val="both"/>
      </w:pPr>
      <w:r w:rsidRPr="0017178B">
        <w:rPr>
          <w:color w:val="231F20"/>
        </w:rPr>
        <w:t>Application to mixed clover-grass stands may result in unacceptable injury to the grass.</w:t>
      </w:r>
    </w:p>
    <w:p w14:paraId="02987BEF" w14:textId="77777777" w:rsidR="008E5054" w:rsidRPr="0017178B" w:rsidRDefault="00000000" w:rsidP="00337100">
      <w:pPr>
        <w:pStyle w:val="Heading2"/>
        <w:widowControl/>
      </w:pPr>
      <w:r w:rsidRPr="0017178B">
        <w:t>RESTRICTIONS</w:t>
      </w:r>
    </w:p>
    <w:p w14:paraId="2ED743DC" w14:textId="6F5B0329" w:rsidR="008E5054" w:rsidRPr="0017178B" w:rsidRDefault="00000000" w:rsidP="00337100">
      <w:pPr>
        <w:pStyle w:val="ListParagraph"/>
        <w:widowControl/>
        <w:numPr>
          <w:ilvl w:val="0"/>
          <w:numId w:val="53"/>
        </w:numPr>
        <w:ind w:left="360"/>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application.</w:t>
      </w:r>
    </w:p>
    <w:p w14:paraId="13532612" w14:textId="24EA5FEF" w:rsidR="008E5054" w:rsidRPr="0017178B" w:rsidRDefault="00000000" w:rsidP="00337100">
      <w:pPr>
        <w:pStyle w:val="ListParagraph"/>
        <w:widowControl/>
        <w:numPr>
          <w:ilvl w:val="0"/>
          <w:numId w:val="53"/>
        </w:numPr>
        <w:ind w:left="360"/>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77E82E2B" w14:textId="18C4D51E" w:rsidR="008E5054" w:rsidRPr="0017178B" w:rsidRDefault="00000000" w:rsidP="00337100">
      <w:pPr>
        <w:pStyle w:val="ListParagraph"/>
        <w:widowControl/>
        <w:numPr>
          <w:ilvl w:val="0"/>
          <w:numId w:val="53"/>
        </w:numPr>
        <w:ind w:left="360"/>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year.</w:t>
      </w:r>
    </w:p>
    <w:p w14:paraId="21401937" w14:textId="77777777" w:rsidR="008E5054" w:rsidRPr="0017178B" w:rsidRDefault="00000000" w:rsidP="00337100">
      <w:pPr>
        <w:pStyle w:val="ListParagraph"/>
        <w:widowControl/>
        <w:numPr>
          <w:ilvl w:val="0"/>
          <w:numId w:val="53"/>
        </w:numPr>
        <w:ind w:left="360"/>
      </w:pPr>
      <w:r w:rsidRPr="0017178B">
        <w:rPr>
          <w:b/>
          <w:color w:val="231F20"/>
        </w:rPr>
        <w:t xml:space="preserve">DO NOT </w:t>
      </w:r>
      <w:r w:rsidRPr="0017178B">
        <w:rPr>
          <w:color w:val="231F20"/>
        </w:rPr>
        <w:t>apply within 25 days of harvest or grazing.</w:t>
      </w:r>
    </w:p>
    <w:p w14:paraId="3314148B" w14:textId="77777777" w:rsidR="008E5054" w:rsidRPr="0017178B" w:rsidRDefault="00000000" w:rsidP="00337100">
      <w:pPr>
        <w:pStyle w:val="ListParagraph"/>
        <w:widowControl/>
        <w:numPr>
          <w:ilvl w:val="0"/>
          <w:numId w:val="53"/>
        </w:numPr>
        <w:ind w:left="360"/>
      </w:pPr>
      <w:r w:rsidRPr="0017178B">
        <w:rPr>
          <w:color w:val="231F20"/>
        </w:rPr>
        <w:t>Application to clover with greater than 6 inches of growth may result in unacceptable crop injury.</w:t>
      </w:r>
    </w:p>
    <w:p w14:paraId="2464EFDD" w14:textId="77777777" w:rsidR="008E5054" w:rsidRPr="0017178B" w:rsidRDefault="00000000" w:rsidP="00337100">
      <w:pPr>
        <w:pStyle w:val="Heading3"/>
        <w:widowControl/>
      </w:pPr>
      <w:r w:rsidRPr="0017178B">
        <w:t>TIMING TO CLOVER</w:t>
      </w:r>
    </w:p>
    <w:p w14:paraId="4F52C32E" w14:textId="57D65C75" w:rsidR="008E5054" w:rsidRPr="0017178B" w:rsidRDefault="00824A47" w:rsidP="00337100">
      <w:pPr>
        <w:pStyle w:val="BodyText"/>
        <w:widowControl/>
      </w:pPr>
      <w:r w:rsidRPr="00824A47">
        <w:rPr>
          <w:b/>
        </w:rPr>
        <w:t>Tide Flumi 51% WDG</w:t>
      </w:r>
      <w:r w:rsidRPr="0017178B">
        <w:t xml:space="preserve"> may be applied to established clover with a maximum amount of growth of 6 inches or less for the preemergence control of the weeds listed in Table 7, Weeds Controlled by Residual Activity of </w:t>
      </w:r>
      <w:r w:rsidRPr="00824A47">
        <w:rPr>
          <w:b/>
        </w:rPr>
        <w:t>Tide Flumi 51% WDG</w:t>
      </w:r>
      <w:r w:rsidRPr="0017178B">
        <w:t>. Established Clover is defined as clover planted in the fall or spring which has gone through a first cutting/mowing.</w:t>
      </w:r>
    </w:p>
    <w:p w14:paraId="4184D097" w14:textId="77777777" w:rsidR="008E5054" w:rsidRPr="0017178B" w:rsidRDefault="00000000" w:rsidP="00337100">
      <w:pPr>
        <w:pStyle w:val="BodyText"/>
        <w:widowControl/>
      </w:pPr>
      <w:r w:rsidRPr="0017178B">
        <w:t>For control of winter annual weeds: the best timing for preemergence control is in the fall immediately after the last cutting or sheeping-off has occurred.</w:t>
      </w:r>
    </w:p>
    <w:p w14:paraId="680CD6B5" w14:textId="77777777" w:rsidR="008E5054" w:rsidRPr="0017178B" w:rsidRDefault="00000000" w:rsidP="00337100">
      <w:pPr>
        <w:pStyle w:val="BodyText"/>
        <w:widowControl/>
      </w:pPr>
      <w:r w:rsidRPr="0017178B">
        <w:t>For control of summer annual weeds: the best timing for preemergence control is in the spring prior to clover growth and before 6 inches of growth.</w:t>
      </w:r>
    </w:p>
    <w:p w14:paraId="40FB4E00" w14:textId="77777777" w:rsidR="008E5054" w:rsidRPr="0017178B" w:rsidRDefault="00000000" w:rsidP="00337100">
      <w:pPr>
        <w:pStyle w:val="Heading3"/>
        <w:widowControl/>
      </w:pPr>
      <w:r w:rsidRPr="0017178B">
        <w:t>TIMING TO WEEDS</w:t>
      </w:r>
    </w:p>
    <w:p w14:paraId="03EC1D30" w14:textId="77777777" w:rsidR="008E5054" w:rsidRPr="0017178B" w:rsidRDefault="00000000" w:rsidP="00337100">
      <w:pPr>
        <w:pStyle w:val="Heading3"/>
        <w:widowControl/>
      </w:pPr>
      <w:r w:rsidRPr="0017178B">
        <w:t>Preemergence – Preemergence to Weeds</w:t>
      </w:r>
    </w:p>
    <w:p w14:paraId="14285CFC" w14:textId="7B90875A" w:rsidR="008E5054" w:rsidRPr="0017178B" w:rsidRDefault="00000000" w:rsidP="00337100">
      <w:pPr>
        <w:pStyle w:val="BodyText"/>
        <w:widowControl/>
      </w:pPr>
      <w:r w:rsidRPr="0017178B">
        <w:t xml:space="preserve">Apply </w:t>
      </w:r>
      <w:r w:rsidR="00824A47" w:rsidRPr="00824A47">
        <w:rPr>
          <w:b/>
        </w:rPr>
        <w:t>Tide Flumi 51% WDG</w:t>
      </w:r>
      <w:r w:rsidRPr="0017178B">
        <w:t xml:space="preserve"> before clover growth exceeds 6 inches in height for the preemergence control of weeds listed in Table 7, Weeds Controlled by Residual Activity of </w:t>
      </w:r>
      <w:r w:rsidR="00824A47" w:rsidRPr="00824A47">
        <w:rPr>
          <w:b/>
        </w:rPr>
        <w:t>Tide Flumi 51% WDG</w:t>
      </w:r>
      <w:r w:rsidRPr="0017178B">
        <w:t>. Make applications as soon as possible after cutting and removing clover to minimize injury to clover growth.</w:t>
      </w:r>
    </w:p>
    <w:p w14:paraId="3C252050" w14:textId="77777777" w:rsidR="008E5054" w:rsidRPr="0017178B" w:rsidRDefault="00000000" w:rsidP="00337100">
      <w:pPr>
        <w:pStyle w:val="Heading3"/>
        <w:widowControl/>
      </w:pPr>
      <w:r w:rsidRPr="0017178B">
        <w:t>Postemergence Dodder Suppression</w:t>
      </w:r>
    </w:p>
    <w:p w14:paraId="7755636B" w14:textId="53A330FE"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4 oz per acre with an adjuvant for postemergence suppression of dodder. Tank mixes with Pursuit Herbicide or Raptor Herbicide will increase control.</w:t>
      </w:r>
    </w:p>
    <w:p w14:paraId="5A8CE7D2" w14:textId="1295A685" w:rsidR="008E5054" w:rsidRDefault="00325975" w:rsidP="00337100">
      <w:pPr>
        <w:pStyle w:val="Heading1"/>
        <w:widowControl/>
        <w:tabs>
          <w:tab w:val="center" w:pos="5040"/>
          <w:tab w:val="left" w:pos="7444"/>
        </w:tabs>
        <w:jc w:val="left"/>
      </w:pPr>
      <w:r>
        <w:tab/>
      </w:r>
      <w:r w:rsidRPr="0017178B">
        <w:t>DIRECTIONS FOR USE IN COTTON</w:t>
      </w:r>
      <w:r>
        <w:tab/>
      </w:r>
    </w:p>
    <w:p w14:paraId="3B550C48" w14:textId="48C4EEC3" w:rsidR="00325975" w:rsidRPr="00325975" w:rsidRDefault="00325975" w:rsidP="00337100">
      <w:pPr>
        <w:widowControl/>
        <w:jc w:val="center"/>
      </w:pPr>
      <w:r w:rsidRPr="004111E4">
        <w:rPr>
          <w:b/>
          <w:bCs w:val="0"/>
          <w:color w:val="231F20"/>
        </w:rPr>
        <w:t>[For Use in the States of Arizona, California and Hawaii Only]</w:t>
      </w:r>
    </w:p>
    <w:p w14:paraId="09836A22" w14:textId="77777777" w:rsidR="008E5054" w:rsidRPr="0017178B" w:rsidRDefault="00000000" w:rsidP="00337100">
      <w:pPr>
        <w:pStyle w:val="Heading2"/>
        <w:widowControl/>
      </w:pPr>
      <w:r w:rsidRPr="0017178B">
        <w:t>RESTRICTIONS</w:t>
      </w:r>
    </w:p>
    <w:p w14:paraId="118B5998" w14:textId="029D4809" w:rsidR="008E5054" w:rsidRPr="0017178B" w:rsidRDefault="00000000" w:rsidP="00337100">
      <w:pPr>
        <w:pStyle w:val="ListParagraph"/>
        <w:widowControl/>
        <w:numPr>
          <w:ilvl w:val="0"/>
          <w:numId w:val="54"/>
        </w:numPr>
        <w:ind w:left="360"/>
      </w:pPr>
      <w:r w:rsidRPr="0017178B">
        <w:rPr>
          <w:b/>
          <w:color w:val="231F20"/>
        </w:rPr>
        <w:t xml:space="preserve">DO NOT </w:t>
      </w:r>
      <w:r w:rsidRPr="0017178B">
        <w:rPr>
          <w:color w:val="231F20"/>
        </w:rPr>
        <w:t xml:space="preserve">apply more than 2 oz (0.063 lb ai) of </w:t>
      </w:r>
      <w:r w:rsidR="00824A47" w:rsidRPr="00824A47">
        <w:rPr>
          <w:b/>
          <w:color w:val="231F20"/>
        </w:rPr>
        <w:t>Tide Flumi 51% WDG</w:t>
      </w:r>
      <w:r w:rsidRPr="0017178B">
        <w:rPr>
          <w:color w:val="231F20"/>
        </w:rPr>
        <w:t xml:space="preserve"> per acre per application.</w:t>
      </w:r>
    </w:p>
    <w:p w14:paraId="29F8DB63" w14:textId="6A0485CC" w:rsidR="008E5054" w:rsidRPr="0017178B" w:rsidRDefault="00000000" w:rsidP="00337100">
      <w:pPr>
        <w:pStyle w:val="ListParagraph"/>
        <w:widowControl/>
        <w:numPr>
          <w:ilvl w:val="0"/>
          <w:numId w:val="54"/>
        </w:numPr>
        <w:ind w:left="360"/>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w:t>
      </w:r>
    </w:p>
    <w:p w14:paraId="4B051D29" w14:textId="3FD4EB8E" w:rsidR="008E5054" w:rsidRPr="0017178B" w:rsidRDefault="00000000" w:rsidP="00337100">
      <w:pPr>
        <w:pStyle w:val="ListParagraph"/>
        <w:widowControl/>
        <w:numPr>
          <w:ilvl w:val="0"/>
          <w:numId w:val="54"/>
        </w:numPr>
        <w:ind w:left="360"/>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year.</w:t>
      </w:r>
    </w:p>
    <w:p w14:paraId="1E3C9094" w14:textId="77777777" w:rsidR="008E5054" w:rsidRPr="0017178B" w:rsidRDefault="00000000" w:rsidP="00337100">
      <w:pPr>
        <w:pStyle w:val="ListParagraph"/>
        <w:widowControl/>
        <w:numPr>
          <w:ilvl w:val="0"/>
          <w:numId w:val="54"/>
        </w:numPr>
        <w:ind w:left="360"/>
      </w:pPr>
      <w:r w:rsidRPr="0017178B">
        <w:rPr>
          <w:color w:val="231F20"/>
        </w:rPr>
        <w:t>Minimum retreatment interval 30 days.</w:t>
      </w:r>
    </w:p>
    <w:p w14:paraId="148339B6" w14:textId="77777777" w:rsidR="008E5054" w:rsidRPr="0017178B" w:rsidRDefault="00000000" w:rsidP="00337100">
      <w:pPr>
        <w:pStyle w:val="ListParagraph"/>
        <w:widowControl/>
        <w:numPr>
          <w:ilvl w:val="0"/>
          <w:numId w:val="54"/>
        </w:numPr>
        <w:ind w:left="360"/>
      </w:pPr>
      <w:r w:rsidRPr="0017178B">
        <w:rPr>
          <w:b/>
          <w:color w:val="231F20"/>
        </w:rPr>
        <w:t xml:space="preserve">DO NOT </w:t>
      </w:r>
      <w:r w:rsidRPr="0017178B">
        <w:rPr>
          <w:color w:val="231F20"/>
        </w:rPr>
        <w:t>apply within 60 days of harvest.</w:t>
      </w:r>
    </w:p>
    <w:p w14:paraId="0949BA96" w14:textId="77777777" w:rsidR="008E5054" w:rsidRPr="0017178B" w:rsidRDefault="00000000" w:rsidP="00337100">
      <w:pPr>
        <w:pStyle w:val="Heading3"/>
        <w:widowControl/>
      </w:pPr>
      <w:r w:rsidRPr="0017178B">
        <w:t>ENVIRONMENTAL CONDITIONS AND BIOLOGICAL PERFORMANCE</w:t>
      </w:r>
    </w:p>
    <w:p w14:paraId="6C87BA32" w14:textId="77777777" w:rsidR="008E5054" w:rsidRPr="0017178B" w:rsidRDefault="00000000" w:rsidP="00337100">
      <w:pPr>
        <w:pStyle w:val="Heading3"/>
        <w:widowControl/>
      </w:pPr>
      <w:r w:rsidRPr="0017178B">
        <w:t>Hooded, Shielded and Layby Application</w:t>
      </w:r>
    </w:p>
    <w:p w14:paraId="2DFF08BA" w14:textId="1A77318D" w:rsidR="008E5054" w:rsidRPr="0017178B" w:rsidRDefault="00000000" w:rsidP="00337100">
      <w:pPr>
        <w:pStyle w:val="BodyText"/>
        <w:widowControl/>
      </w:pPr>
      <w:r w:rsidRPr="0017178B">
        <w:t xml:space="preserve">For best results, apply </w:t>
      </w:r>
      <w:r w:rsidR="00824A47" w:rsidRPr="00824A47">
        <w:rPr>
          <w:b/>
        </w:rPr>
        <w:t>Tide Flumi 51% WDG</w:t>
      </w:r>
      <w:r w:rsidRPr="0017178B">
        <w:t xml:space="preserve"> to actively growing weeds within the growth stages indicated in this label. Applying </w:t>
      </w:r>
      <w:r w:rsidR="00824A47" w:rsidRPr="00824A47">
        <w:rPr>
          <w:b/>
        </w:rPr>
        <w:t>Tide Flumi 51% WDG</w:t>
      </w:r>
      <w:r w:rsidRPr="0017178B">
        <w:t xml:space="preserve"> under conditions that do not promote active weed growth will reduce herbicide effectiveness. </w:t>
      </w:r>
      <w:r w:rsidRPr="0017178B">
        <w:rPr>
          <w:b/>
        </w:rPr>
        <w:t xml:space="preserve">DO NOT </w:t>
      </w:r>
      <w:r w:rsidRPr="0017178B">
        <w:t xml:space="preserve">apply </w:t>
      </w:r>
      <w:r w:rsidR="00824A47" w:rsidRPr="00824A47">
        <w:rPr>
          <w:b/>
        </w:rPr>
        <w:t>Tide Flumi 51% WDG</w:t>
      </w:r>
      <w:r w:rsidRPr="0017178B">
        <w:t xml:space="preserve"> when the crop or weeds are under stress due to drought, </w:t>
      </w:r>
      <w:r w:rsidRPr="0017178B">
        <w:lastRenderedPageBreak/>
        <w:t xml:space="preserve">excessive water, extremes in temperature, disease or low humidity. Weeds under stress tend to become less susceptible to herbicidal action. </w:t>
      </w:r>
      <w:r w:rsidR="00824A47" w:rsidRPr="00824A47">
        <w:rPr>
          <w:b/>
        </w:rPr>
        <w:t>Tide Flumi 51% WDG</w:t>
      </w:r>
      <w:r w:rsidRPr="0017178B">
        <w:t xml:space="preserve"> is most effective when applied under sunny conditions at temperatures above 65</w:t>
      </w:r>
      <w:r w:rsidR="00AF7E58" w:rsidRPr="0017178B">
        <w:t>°</w:t>
      </w:r>
      <w:r w:rsidRPr="0017178B">
        <w:t>F.</w:t>
      </w:r>
    </w:p>
    <w:p w14:paraId="2BFE8517" w14:textId="52BA558B" w:rsidR="008E5054" w:rsidRPr="0017178B" w:rsidRDefault="00824A47" w:rsidP="00337100">
      <w:pPr>
        <w:pStyle w:val="BodyText"/>
        <w:widowControl/>
      </w:pPr>
      <w:r w:rsidRPr="00824A47">
        <w:rPr>
          <w:b/>
        </w:rPr>
        <w:t>Tide Flumi 51% WDG</w:t>
      </w:r>
      <w:r w:rsidRPr="0017178B">
        <w:t xml:space="preserve"> is rainfast one hour after application. </w:t>
      </w:r>
      <w:r w:rsidRPr="0017178B">
        <w:rPr>
          <w:b/>
        </w:rPr>
        <w:t xml:space="preserve">DO NOT </w:t>
      </w:r>
      <w:r w:rsidRPr="0017178B">
        <w:t>make applications if rain is expected within one hour of application or postemergence efficacy may be reduced.</w:t>
      </w:r>
    </w:p>
    <w:p w14:paraId="044A72A6" w14:textId="77777777" w:rsidR="008E5054" w:rsidRPr="0017178B" w:rsidRDefault="00000000" w:rsidP="00337100">
      <w:pPr>
        <w:pStyle w:val="Heading3"/>
        <w:widowControl/>
      </w:pPr>
      <w:r w:rsidRPr="0017178B">
        <w:t>HERBICIDE RATE</w:t>
      </w:r>
    </w:p>
    <w:p w14:paraId="371CFE02" w14:textId="77777777" w:rsidR="008E5054" w:rsidRPr="0017178B" w:rsidRDefault="00000000" w:rsidP="00337100">
      <w:pPr>
        <w:pStyle w:val="Heading3"/>
        <w:widowControl/>
      </w:pPr>
      <w:r w:rsidRPr="0017178B">
        <w:t>Hooded, Shielded and Layby Application</w:t>
      </w:r>
    </w:p>
    <w:p w14:paraId="6E4952F0" w14:textId="49F9A5C4" w:rsidR="008E5054" w:rsidRPr="0017178B" w:rsidRDefault="00000000" w:rsidP="00337100">
      <w:pPr>
        <w:pStyle w:val="BodyText"/>
        <w:widowControl/>
      </w:pPr>
      <w:r w:rsidRPr="0017178B">
        <w:t xml:space="preserve">For postemergence weed control, apply </w:t>
      </w:r>
      <w:r w:rsidR="00824A47" w:rsidRPr="00824A47">
        <w:rPr>
          <w:b/>
        </w:rPr>
        <w:t>Tide Flumi 51% WDG</w:t>
      </w:r>
      <w:r w:rsidRPr="0017178B">
        <w:t xml:space="preserve"> through a hooded or shielded sprayer or at layby, at 2 oz/A, in combinations with MSMA or at 1 to 2 oz/A in combination with glyphosate, to assist in the control of weeds listed in Table 4. Residual weed control can also be obtained through hooded, shielded and layby application of </w:t>
      </w:r>
      <w:r w:rsidR="00824A47" w:rsidRPr="00824A47">
        <w:rPr>
          <w:b/>
        </w:rPr>
        <w:t>Tide Flumi 51% WDG</w:t>
      </w:r>
      <w:r w:rsidRPr="0017178B">
        <w:t xml:space="preserve">. Weeds that are controlled through residual activity of </w:t>
      </w:r>
      <w:r w:rsidR="00824A47" w:rsidRPr="00824A47">
        <w:rPr>
          <w:b/>
        </w:rPr>
        <w:t>Tide Flumi 51% WDG</w:t>
      </w:r>
      <w:r w:rsidRPr="0017178B">
        <w:t xml:space="preserve"> are listed in Table 1. Weeds that are suppressed by residual activity of </w:t>
      </w:r>
      <w:r w:rsidR="00824A47" w:rsidRPr="00824A47">
        <w:rPr>
          <w:b/>
        </w:rPr>
        <w:t>Tide Flumi 51% WDG</w:t>
      </w:r>
      <w:r w:rsidRPr="0017178B">
        <w:t xml:space="preserve"> are listed in Table 2.</w:t>
      </w:r>
    </w:p>
    <w:p w14:paraId="25BF611E" w14:textId="3E4CA70C" w:rsidR="008E5054" w:rsidRPr="0017178B" w:rsidRDefault="00000000" w:rsidP="00337100">
      <w:pPr>
        <w:pStyle w:val="Heading3"/>
        <w:widowControl/>
      </w:pPr>
      <w:r w:rsidRPr="0017178B">
        <w:t xml:space="preserve">Table 4. Emerged Broadleaf Weeds Controlled by Hooded, Shielded and Layby Application of </w:t>
      </w:r>
      <w:r w:rsidR="00824A47" w:rsidRPr="00824A47">
        <w:t>Tide Flumi 51% WDG</w:t>
      </w:r>
      <w:r w:rsidRPr="0017178B">
        <w:t xml:space="preserve"> Tank Mixes With Glyphosate or MSMA in Cotton</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790"/>
        <w:gridCol w:w="4230"/>
        <w:gridCol w:w="3060"/>
      </w:tblGrid>
      <w:tr w:rsidR="008E5054" w:rsidRPr="0017178B" w14:paraId="4600913D" w14:textId="77777777" w:rsidTr="009B0339">
        <w:trPr>
          <w:trHeight w:val="20"/>
          <w:tblHeader/>
        </w:trPr>
        <w:tc>
          <w:tcPr>
            <w:tcW w:w="7020" w:type="dxa"/>
            <w:gridSpan w:val="2"/>
            <w:vAlign w:val="bottom"/>
          </w:tcPr>
          <w:p w14:paraId="39FD7D16" w14:textId="77777777" w:rsidR="008E5054" w:rsidRPr="0017178B" w:rsidRDefault="00000000" w:rsidP="00337100">
            <w:pPr>
              <w:pStyle w:val="TableParagraph"/>
              <w:widowControl/>
              <w:spacing w:line="240" w:lineRule="auto"/>
              <w:ind w:left="90" w:right="88"/>
              <w:rPr>
                <w:b/>
              </w:rPr>
            </w:pPr>
            <w:r w:rsidRPr="0017178B">
              <w:rPr>
                <w:b/>
                <w:color w:val="231F20"/>
              </w:rPr>
              <w:t>BROADLEAF WEED SPECIES</w:t>
            </w:r>
          </w:p>
        </w:tc>
        <w:tc>
          <w:tcPr>
            <w:tcW w:w="3060" w:type="dxa"/>
            <w:vMerge w:val="restart"/>
            <w:vAlign w:val="bottom"/>
          </w:tcPr>
          <w:p w14:paraId="11E78BDB" w14:textId="7AECFCD7" w:rsidR="00AF7E58" w:rsidRPr="0017178B" w:rsidRDefault="00000000" w:rsidP="00337100">
            <w:pPr>
              <w:pStyle w:val="TableParagraph"/>
              <w:widowControl/>
              <w:spacing w:line="240" w:lineRule="auto"/>
              <w:ind w:left="90" w:right="88"/>
              <w:jc w:val="center"/>
              <w:rPr>
                <w:b/>
                <w:color w:val="231F20"/>
              </w:rPr>
            </w:pPr>
            <w:r w:rsidRPr="0017178B">
              <w:rPr>
                <w:b/>
                <w:color w:val="231F20"/>
              </w:rPr>
              <w:t>WEED HEIGHT (inches)</w:t>
            </w:r>
          </w:p>
          <w:p w14:paraId="4CB48FE1" w14:textId="41BD3002" w:rsidR="008E5054" w:rsidRPr="0017178B" w:rsidRDefault="00000000" w:rsidP="00337100">
            <w:pPr>
              <w:pStyle w:val="TableParagraph"/>
              <w:widowControl/>
              <w:spacing w:line="240" w:lineRule="auto"/>
              <w:ind w:left="90" w:right="88"/>
              <w:jc w:val="center"/>
              <w:rPr>
                <w:b/>
              </w:rPr>
            </w:pPr>
            <w:r w:rsidRPr="0017178B">
              <w:rPr>
                <w:b/>
                <w:color w:val="231F20"/>
              </w:rPr>
              <w:t>2 oz/A</w:t>
            </w:r>
          </w:p>
        </w:tc>
      </w:tr>
      <w:tr w:rsidR="008E5054" w:rsidRPr="0017178B" w14:paraId="18C644E4" w14:textId="77777777" w:rsidTr="009B0339">
        <w:trPr>
          <w:trHeight w:val="20"/>
          <w:tblHeader/>
        </w:trPr>
        <w:tc>
          <w:tcPr>
            <w:tcW w:w="2790" w:type="dxa"/>
            <w:vAlign w:val="bottom"/>
          </w:tcPr>
          <w:p w14:paraId="1ED0BD95" w14:textId="77777777" w:rsidR="008E5054" w:rsidRPr="0017178B" w:rsidRDefault="00000000" w:rsidP="00337100">
            <w:pPr>
              <w:pStyle w:val="TableParagraph"/>
              <w:widowControl/>
              <w:spacing w:line="240" w:lineRule="auto"/>
              <w:ind w:left="90" w:right="88"/>
              <w:rPr>
                <w:b/>
              </w:rPr>
            </w:pPr>
            <w:r w:rsidRPr="0017178B">
              <w:rPr>
                <w:b/>
                <w:color w:val="231F20"/>
              </w:rPr>
              <w:t>COMMON NAME</w:t>
            </w:r>
          </w:p>
        </w:tc>
        <w:tc>
          <w:tcPr>
            <w:tcW w:w="4230" w:type="dxa"/>
            <w:vAlign w:val="bottom"/>
          </w:tcPr>
          <w:p w14:paraId="4905D099" w14:textId="77777777" w:rsidR="008E5054" w:rsidRPr="0017178B" w:rsidRDefault="00000000" w:rsidP="00337100">
            <w:pPr>
              <w:pStyle w:val="TableParagraph"/>
              <w:widowControl/>
              <w:spacing w:line="240" w:lineRule="auto"/>
              <w:ind w:left="90" w:right="88"/>
              <w:rPr>
                <w:b/>
              </w:rPr>
            </w:pPr>
            <w:r w:rsidRPr="0017178B">
              <w:rPr>
                <w:b/>
                <w:color w:val="231F20"/>
              </w:rPr>
              <w:t>SCIENTIFIC NAME</w:t>
            </w:r>
          </w:p>
        </w:tc>
        <w:tc>
          <w:tcPr>
            <w:tcW w:w="3060" w:type="dxa"/>
            <w:vMerge/>
            <w:tcBorders>
              <w:top w:val="nil"/>
            </w:tcBorders>
          </w:tcPr>
          <w:p w14:paraId="7F2064C1" w14:textId="77777777" w:rsidR="008E5054" w:rsidRPr="0017178B" w:rsidRDefault="008E5054" w:rsidP="00337100">
            <w:pPr>
              <w:widowControl/>
              <w:ind w:left="90" w:right="88"/>
              <w:rPr>
                <w:sz w:val="2"/>
                <w:szCs w:val="2"/>
              </w:rPr>
            </w:pPr>
          </w:p>
        </w:tc>
      </w:tr>
      <w:tr w:rsidR="008E5054" w:rsidRPr="0017178B" w14:paraId="7D02B968" w14:textId="77777777" w:rsidTr="007B5856">
        <w:trPr>
          <w:trHeight w:val="20"/>
        </w:trPr>
        <w:tc>
          <w:tcPr>
            <w:tcW w:w="2790" w:type="dxa"/>
          </w:tcPr>
          <w:p w14:paraId="094D8D36" w14:textId="6EFCD7F2" w:rsidR="008E5054" w:rsidRPr="0017178B" w:rsidRDefault="00000000" w:rsidP="00337100">
            <w:pPr>
              <w:pStyle w:val="TableParagraph"/>
              <w:widowControl/>
              <w:spacing w:line="240" w:lineRule="auto"/>
              <w:ind w:left="90" w:right="88"/>
              <w:rPr>
                <w:b/>
                <w:vertAlign w:val="superscript"/>
              </w:rPr>
            </w:pPr>
            <w:r w:rsidRPr="0017178B">
              <w:rPr>
                <w:color w:val="231F20"/>
              </w:rPr>
              <w:t>Bindweed, Fiel</w:t>
            </w:r>
            <w:r w:rsidR="00AF7E58" w:rsidRPr="0017178B">
              <w:rPr>
                <w:color w:val="231F20"/>
              </w:rPr>
              <w:t>d</w:t>
            </w:r>
            <w:r w:rsidR="00AF7E58" w:rsidRPr="0017178B">
              <w:rPr>
                <w:color w:val="231F20"/>
                <w:vertAlign w:val="superscript"/>
              </w:rPr>
              <w:t>1</w:t>
            </w:r>
          </w:p>
        </w:tc>
        <w:tc>
          <w:tcPr>
            <w:tcW w:w="4230" w:type="dxa"/>
          </w:tcPr>
          <w:p w14:paraId="7F2F14CC" w14:textId="77777777" w:rsidR="008E5054" w:rsidRPr="0017178B" w:rsidRDefault="00000000" w:rsidP="00337100">
            <w:pPr>
              <w:pStyle w:val="TableParagraph"/>
              <w:widowControl/>
              <w:spacing w:line="240" w:lineRule="auto"/>
              <w:ind w:left="90" w:right="88"/>
              <w:rPr>
                <w:i/>
                <w:iCs/>
              </w:rPr>
            </w:pPr>
            <w:r w:rsidRPr="0017178B">
              <w:rPr>
                <w:i/>
                <w:iCs/>
                <w:color w:val="231F20"/>
              </w:rPr>
              <w:t>Convolvulus arvensis</w:t>
            </w:r>
          </w:p>
        </w:tc>
        <w:tc>
          <w:tcPr>
            <w:tcW w:w="3060" w:type="dxa"/>
          </w:tcPr>
          <w:p w14:paraId="4C3DE18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48ED0846" w14:textId="77777777" w:rsidTr="007B5856">
        <w:trPr>
          <w:trHeight w:val="20"/>
        </w:trPr>
        <w:tc>
          <w:tcPr>
            <w:tcW w:w="2790" w:type="dxa"/>
          </w:tcPr>
          <w:p w14:paraId="6C8FCD27" w14:textId="77777777" w:rsidR="008E5054" w:rsidRPr="0017178B" w:rsidRDefault="00000000" w:rsidP="00337100">
            <w:pPr>
              <w:pStyle w:val="TableParagraph"/>
              <w:widowControl/>
              <w:spacing w:line="240" w:lineRule="auto"/>
              <w:ind w:left="90" w:right="88"/>
            </w:pPr>
            <w:r w:rsidRPr="0017178B">
              <w:rPr>
                <w:color w:val="231F20"/>
              </w:rPr>
              <w:t>Carpetweed</w:t>
            </w:r>
          </w:p>
        </w:tc>
        <w:tc>
          <w:tcPr>
            <w:tcW w:w="4230" w:type="dxa"/>
          </w:tcPr>
          <w:p w14:paraId="63BE5377" w14:textId="77777777" w:rsidR="008E5054" w:rsidRPr="0017178B" w:rsidRDefault="00000000" w:rsidP="00337100">
            <w:pPr>
              <w:pStyle w:val="TableParagraph"/>
              <w:widowControl/>
              <w:spacing w:line="240" w:lineRule="auto"/>
              <w:ind w:left="90" w:right="88"/>
              <w:rPr>
                <w:i/>
                <w:iCs/>
              </w:rPr>
            </w:pPr>
            <w:r w:rsidRPr="0017178B">
              <w:rPr>
                <w:i/>
                <w:iCs/>
                <w:color w:val="231F20"/>
              </w:rPr>
              <w:t>Mollugo verticillata</w:t>
            </w:r>
          </w:p>
        </w:tc>
        <w:tc>
          <w:tcPr>
            <w:tcW w:w="3060" w:type="dxa"/>
          </w:tcPr>
          <w:p w14:paraId="1794F7A4"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448C71C1" w14:textId="77777777" w:rsidTr="007B5856">
        <w:trPr>
          <w:trHeight w:val="20"/>
        </w:trPr>
        <w:tc>
          <w:tcPr>
            <w:tcW w:w="2790" w:type="dxa"/>
          </w:tcPr>
          <w:p w14:paraId="48633A06" w14:textId="77777777" w:rsidR="008E5054" w:rsidRPr="0017178B" w:rsidRDefault="00000000" w:rsidP="00337100">
            <w:pPr>
              <w:pStyle w:val="TableParagraph"/>
              <w:widowControl/>
              <w:spacing w:line="240" w:lineRule="auto"/>
              <w:ind w:left="90" w:right="88"/>
            </w:pPr>
            <w:r w:rsidRPr="0017178B">
              <w:rPr>
                <w:color w:val="231F20"/>
              </w:rPr>
              <w:t>Chickweed, Common</w:t>
            </w:r>
          </w:p>
        </w:tc>
        <w:tc>
          <w:tcPr>
            <w:tcW w:w="4230" w:type="dxa"/>
          </w:tcPr>
          <w:p w14:paraId="21B5D4CB" w14:textId="77777777" w:rsidR="008E5054" w:rsidRPr="0017178B" w:rsidRDefault="00000000" w:rsidP="00337100">
            <w:pPr>
              <w:pStyle w:val="TableParagraph"/>
              <w:widowControl/>
              <w:spacing w:line="240" w:lineRule="auto"/>
              <w:ind w:left="90" w:right="88"/>
              <w:rPr>
                <w:i/>
                <w:iCs/>
              </w:rPr>
            </w:pPr>
            <w:r w:rsidRPr="0017178B">
              <w:rPr>
                <w:i/>
                <w:iCs/>
                <w:color w:val="231F20"/>
              </w:rPr>
              <w:t>Stellaria media</w:t>
            </w:r>
          </w:p>
        </w:tc>
        <w:tc>
          <w:tcPr>
            <w:tcW w:w="3060" w:type="dxa"/>
          </w:tcPr>
          <w:p w14:paraId="57B136B4"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13D16087" w14:textId="77777777" w:rsidTr="007B5856">
        <w:trPr>
          <w:trHeight w:val="20"/>
        </w:trPr>
        <w:tc>
          <w:tcPr>
            <w:tcW w:w="2790" w:type="dxa"/>
          </w:tcPr>
          <w:p w14:paraId="5AF4D533" w14:textId="77777777" w:rsidR="008E5054" w:rsidRPr="0017178B" w:rsidRDefault="00000000" w:rsidP="00337100">
            <w:pPr>
              <w:pStyle w:val="TableParagraph"/>
              <w:widowControl/>
              <w:spacing w:line="240" w:lineRule="auto"/>
              <w:ind w:left="90" w:right="88"/>
            </w:pPr>
            <w:r w:rsidRPr="0017178B">
              <w:rPr>
                <w:color w:val="231F20"/>
              </w:rPr>
              <w:t>Cocklebur, Common</w:t>
            </w:r>
          </w:p>
        </w:tc>
        <w:tc>
          <w:tcPr>
            <w:tcW w:w="4230" w:type="dxa"/>
          </w:tcPr>
          <w:p w14:paraId="7DA3E86E" w14:textId="77777777" w:rsidR="008E5054" w:rsidRPr="0017178B" w:rsidRDefault="00000000" w:rsidP="00337100">
            <w:pPr>
              <w:pStyle w:val="TableParagraph"/>
              <w:widowControl/>
              <w:spacing w:line="240" w:lineRule="auto"/>
              <w:ind w:left="90" w:right="88"/>
              <w:rPr>
                <w:i/>
                <w:iCs/>
              </w:rPr>
            </w:pPr>
            <w:r w:rsidRPr="0017178B">
              <w:rPr>
                <w:i/>
                <w:iCs/>
                <w:color w:val="231F20"/>
              </w:rPr>
              <w:t>Xanthium strumarium</w:t>
            </w:r>
          </w:p>
        </w:tc>
        <w:tc>
          <w:tcPr>
            <w:tcW w:w="3060" w:type="dxa"/>
          </w:tcPr>
          <w:p w14:paraId="1418BB2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3D95E27C" w14:textId="77777777" w:rsidTr="007B5856">
        <w:trPr>
          <w:trHeight w:val="20"/>
        </w:trPr>
        <w:tc>
          <w:tcPr>
            <w:tcW w:w="2790" w:type="dxa"/>
          </w:tcPr>
          <w:p w14:paraId="6270D0D7" w14:textId="77777777" w:rsidR="008E5054" w:rsidRPr="0017178B" w:rsidRDefault="00000000" w:rsidP="00337100">
            <w:pPr>
              <w:pStyle w:val="TableParagraph"/>
              <w:widowControl/>
              <w:spacing w:line="240" w:lineRule="auto"/>
              <w:ind w:left="90" w:right="88"/>
            </w:pPr>
            <w:r w:rsidRPr="0017178B">
              <w:rPr>
                <w:color w:val="231F20"/>
              </w:rPr>
              <w:t>Florida Beggarweed</w:t>
            </w:r>
          </w:p>
        </w:tc>
        <w:tc>
          <w:tcPr>
            <w:tcW w:w="4230" w:type="dxa"/>
          </w:tcPr>
          <w:p w14:paraId="1D08B1FB" w14:textId="77777777" w:rsidR="008E5054" w:rsidRPr="0017178B" w:rsidRDefault="00000000" w:rsidP="00337100">
            <w:pPr>
              <w:pStyle w:val="TableParagraph"/>
              <w:widowControl/>
              <w:spacing w:line="240" w:lineRule="auto"/>
              <w:ind w:left="90" w:right="88"/>
              <w:rPr>
                <w:i/>
                <w:iCs/>
              </w:rPr>
            </w:pPr>
            <w:r w:rsidRPr="0017178B">
              <w:rPr>
                <w:i/>
                <w:iCs/>
                <w:color w:val="231F20"/>
              </w:rPr>
              <w:t>Desmodium tortuosum</w:t>
            </w:r>
          </w:p>
        </w:tc>
        <w:tc>
          <w:tcPr>
            <w:tcW w:w="3060" w:type="dxa"/>
          </w:tcPr>
          <w:p w14:paraId="71A0B6E8"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669E6A22" w14:textId="77777777" w:rsidTr="007B5856">
        <w:trPr>
          <w:trHeight w:val="20"/>
        </w:trPr>
        <w:tc>
          <w:tcPr>
            <w:tcW w:w="2790" w:type="dxa"/>
          </w:tcPr>
          <w:p w14:paraId="3A1E80CB" w14:textId="77777777" w:rsidR="008E5054" w:rsidRPr="0017178B" w:rsidRDefault="00000000" w:rsidP="00337100">
            <w:pPr>
              <w:pStyle w:val="TableParagraph"/>
              <w:widowControl/>
              <w:spacing w:line="240" w:lineRule="auto"/>
              <w:ind w:left="90" w:right="88"/>
            </w:pPr>
            <w:r w:rsidRPr="0017178B">
              <w:rPr>
                <w:color w:val="231F20"/>
              </w:rPr>
              <w:t>Hemp Sesbania</w:t>
            </w:r>
          </w:p>
        </w:tc>
        <w:tc>
          <w:tcPr>
            <w:tcW w:w="4230" w:type="dxa"/>
          </w:tcPr>
          <w:p w14:paraId="3F3FCC1B" w14:textId="77777777" w:rsidR="008E5054" w:rsidRPr="0017178B" w:rsidRDefault="00000000" w:rsidP="00337100">
            <w:pPr>
              <w:pStyle w:val="TableParagraph"/>
              <w:widowControl/>
              <w:spacing w:line="240" w:lineRule="auto"/>
              <w:ind w:left="90" w:right="88"/>
              <w:rPr>
                <w:i/>
                <w:iCs/>
              </w:rPr>
            </w:pPr>
            <w:r w:rsidRPr="0017178B">
              <w:rPr>
                <w:i/>
                <w:iCs/>
                <w:color w:val="231F20"/>
              </w:rPr>
              <w:t>Sesbania exaltata</w:t>
            </w:r>
          </w:p>
        </w:tc>
        <w:tc>
          <w:tcPr>
            <w:tcW w:w="3060" w:type="dxa"/>
          </w:tcPr>
          <w:p w14:paraId="0D85F1EB" w14:textId="77777777" w:rsidR="008E5054" w:rsidRPr="0017178B" w:rsidRDefault="00000000" w:rsidP="00337100">
            <w:pPr>
              <w:pStyle w:val="TableParagraph"/>
              <w:widowControl/>
              <w:spacing w:line="240" w:lineRule="auto"/>
              <w:ind w:left="90" w:right="88"/>
              <w:jc w:val="center"/>
            </w:pPr>
            <w:r w:rsidRPr="0017178B">
              <w:rPr>
                <w:color w:val="231F20"/>
              </w:rPr>
              <w:t>6</w:t>
            </w:r>
          </w:p>
        </w:tc>
      </w:tr>
      <w:tr w:rsidR="008E5054" w:rsidRPr="0017178B" w14:paraId="2C928155" w14:textId="77777777" w:rsidTr="007B5856">
        <w:trPr>
          <w:trHeight w:val="20"/>
        </w:trPr>
        <w:tc>
          <w:tcPr>
            <w:tcW w:w="2790" w:type="dxa"/>
          </w:tcPr>
          <w:p w14:paraId="665A892B" w14:textId="77777777" w:rsidR="008E5054" w:rsidRPr="0017178B" w:rsidRDefault="00000000" w:rsidP="00337100">
            <w:pPr>
              <w:pStyle w:val="TableParagraph"/>
              <w:widowControl/>
              <w:spacing w:line="240" w:lineRule="auto"/>
              <w:ind w:left="90" w:right="88"/>
            </w:pPr>
            <w:r w:rsidRPr="0017178B">
              <w:rPr>
                <w:color w:val="231F20"/>
              </w:rPr>
              <w:t>Jimsonweed</w:t>
            </w:r>
          </w:p>
        </w:tc>
        <w:tc>
          <w:tcPr>
            <w:tcW w:w="4230" w:type="dxa"/>
          </w:tcPr>
          <w:p w14:paraId="3A4D2943" w14:textId="77777777" w:rsidR="008E5054" w:rsidRPr="0017178B" w:rsidRDefault="00000000" w:rsidP="00337100">
            <w:pPr>
              <w:pStyle w:val="TableParagraph"/>
              <w:widowControl/>
              <w:spacing w:line="240" w:lineRule="auto"/>
              <w:ind w:left="90" w:right="88"/>
              <w:rPr>
                <w:i/>
                <w:iCs/>
              </w:rPr>
            </w:pPr>
            <w:r w:rsidRPr="0017178B">
              <w:rPr>
                <w:i/>
                <w:iCs/>
                <w:color w:val="231F20"/>
              </w:rPr>
              <w:t>Datura stramonium</w:t>
            </w:r>
          </w:p>
        </w:tc>
        <w:tc>
          <w:tcPr>
            <w:tcW w:w="3060" w:type="dxa"/>
          </w:tcPr>
          <w:p w14:paraId="3D34C5BC"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33DBF6E5" w14:textId="77777777" w:rsidTr="007B5856">
        <w:trPr>
          <w:trHeight w:val="20"/>
        </w:trPr>
        <w:tc>
          <w:tcPr>
            <w:tcW w:w="2790" w:type="dxa"/>
          </w:tcPr>
          <w:p w14:paraId="0B787106" w14:textId="77777777" w:rsidR="008E5054" w:rsidRPr="0017178B" w:rsidRDefault="00000000" w:rsidP="00337100">
            <w:pPr>
              <w:pStyle w:val="TableParagraph"/>
              <w:widowControl/>
              <w:spacing w:line="240" w:lineRule="auto"/>
              <w:ind w:left="90" w:right="88"/>
            </w:pPr>
            <w:r w:rsidRPr="0017178B">
              <w:rPr>
                <w:color w:val="231F20"/>
              </w:rPr>
              <w:t>Lambsquarters, Common</w:t>
            </w:r>
          </w:p>
        </w:tc>
        <w:tc>
          <w:tcPr>
            <w:tcW w:w="4230" w:type="dxa"/>
          </w:tcPr>
          <w:p w14:paraId="2694B02C" w14:textId="77777777" w:rsidR="008E5054" w:rsidRPr="0017178B" w:rsidRDefault="00000000" w:rsidP="00337100">
            <w:pPr>
              <w:pStyle w:val="TableParagraph"/>
              <w:widowControl/>
              <w:spacing w:line="240" w:lineRule="auto"/>
              <w:ind w:left="90" w:right="88"/>
              <w:rPr>
                <w:i/>
                <w:iCs/>
              </w:rPr>
            </w:pPr>
            <w:r w:rsidRPr="0017178B">
              <w:rPr>
                <w:i/>
                <w:iCs/>
                <w:color w:val="231F20"/>
              </w:rPr>
              <w:t>Chenopodium album</w:t>
            </w:r>
          </w:p>
        </w:tc>
        <w:tc>
          <w:tcPr>
            <w:tcW w:w="3060" w:type="dxa"/>
          </w:tcPr>
          <w:p w14:paraId="31375C48"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1848CFA8" w14:textId="77777777" w:rsidTr="007B5856">
        <w:trPr>
          <w:trHeight w:val="20"/>
        </w:trPr>
        <w:tc>
          <w:tcPr>
            <w:tcW w:w="7020" w:type="dxa"/>
            <w:gridSpan w:val="2"/>
          </w:tcPr>
          <w:p w14:paraId="189B86A3" w14:textId="77777777" w:rsidR="008E5054" w:rsidRPr="0017178B" w:rsidRDefault="00000000" w:rsidP="00337100">
            <w:pPr>
              <w:pStyle w:val="TableParagraph"/>
              <w:widowControl/>
              <w:spacing w:line="240" w:lineRule="auto"/>
              <w:ind w:left="90" w:right="88"/>
            </w:pPr>
            <w:r w:rsidRPr="0017178B">
              <w:rPr>
                <w:color w:val="231F20"/>
              </w:rPr>
              <w:t>Morningglories</w:t>
            </w:r>
          </w:p>
        </w:tc>
        <w:tc>
          <w:tcPr>
            <w:tcW w:w="3060" w:type="dxa"/>
          </w:tcPr>
          <w:p w14:paraId="2188CDB8" w14:textId="77777777" w:rsidR="008E5054" w:rsidRPr="0017178B" w:rsidRDefault="008E5054" w:rsidP="00337100">
            <w:pPr>
              <w:pStyle w:val="TableParagraph"/>
              <w:widowControl/>
              <w:spacing w:line="240" w:lineRule="auto"/>
              <w:ind w:left="90" w:right="88"/>
              <w:rPr>
                <w:sz w:val="16"/>
              </w:rPr>
            </w:pPr>
          </w:p>
        </w:tc>
      </w:tr>
      <w:tr w:rsidR="008E5054" w:rsidRPr="0017178B" w14:paraId="20E9E516" w14:textId="77777777" w:rsidTr="007B5856">
        <w:trPr>
          <w:trHeight w:val="20"/>
        </w:trPr>
        <w:tc>
          <w:tcPr>
            <w:tcW w:w="2790" w:type="dxa"/>
          </w:tcPr>
          <w:p w14:paraId="3C532245" w14:textId="77777777" w:rsidR="008E5054" w:rsidRPr="0017178B" w:rsidRDefault="00000000" w:rsidP="00337100">
            <w:pPr>
              <w:pStyle w:val="TableParagraph"/>
              <w:widowControl/>
              <w:spacing w:line="240" w:lineRule="auto"/>
              <w:ind w:left="270" w:right="88"/>
            </w:pPr>
            <w:r w:rsidRPr="0017178B">
              <w:rPr>
                <w:color w:val="231F20"/>
              </w:rPr>
              <w:t>Entireleaf</w:t>
            </w:r>
          </w:p>
        </w:tc>
        <w:tc>
          <w:tcPr>
            <w:tcW w:w="4230" w:type="dxa"/>
          </w:tcPr>
          <w:p w14:paraId="5C567A6B" w14:textId="77777777" w:rsidR="008E5054" w:rsidRPr="0017178B" w:rsidRDefault="00000000" w:rsidP="00337100">
            <w:pPr>
              <w:pStyle w:val="TableParagraph"/>
              <w:widowControl/>
              <w:spacing w:line="240" w:lineRule="auto"/>
              <w:ind w:left="90" w:right="88"/>
              <w:rPr>
                <w:i/>
                <w:iCs/>
              </w:rPr>
            </w:pPr>
            <w:r w:rsidRPr="0017178B">
              <w:rPr>
                <w:i/>
                <w:iCs/>
                <w:color w:val="231F20"/>
              </w:rPr>
              <w:t xml:space="preserve">Ipomoea hederacea </w:t>
            </w:r>
            <w:r w:rsidRPr="00824A47">
              <w:rPr>
                <w:color w:val="231F20"/>
              </w:rPr>
              <w:t>var.</w:t>
            </w:r>
            <w:r w:rsidRPr="0017178B">
              <w:rPr>
                <w:i/>
                <w:iCs/>
                <w:color w:val="231F20"/>
              </w:rPr>
              <w:t xml:space="preserve"> integriuscula</w:t>
            </w:r>
          </w:p>
        </w:tc>
        <w:tc>
          <w:tcPr>
            <w:tcW w:w="3060" w:type="dxa"/>
          </w:tcPr>
          <w:p w14:paraId="7CA35467"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49224720" w14:textId="77777777" w:rsidTr="007B5856">
        <w:trPr>
          <w:trHeight w:val="20"/>
        </w:trPr>
        <w:tc>
          <w:tcPr>
            <w:tcW w:w="2790" w:type="dxa"/>
          </w:tcPr>
          <w:p w14:paraId="48064599" w14:textId="77777777" w:rsidR="008E5054" w:rsidRPr="0017178B" w:rsidRDefault="00000000" w:rsidP="00337100">
            <w:pPr>
              <w:pStyle w:val="TableParagraph"/>
              <w:widowControl/>
              <w:spacing w:line="240" w:lineRule="auto"/>
              <w:ind w:left="270" w:right="88"/>
            </w:pPr>
            <w:r w:rsidRPr="0017178B">
              <w:rPr>
                <w:color w:val="231F20"/>
              </w:rPr>
              <w:t>Ivyleaf</w:t>
            </w:r>
          </w:p>
        </w:tc>
        <w:tc>
          <w:tcPr>
            <w:tcW w:w="4230" w:type="dxa"/>
          </w:tcPr>
          <w:p w14:paraId="33A8D8CC" w14:textId="77777777" w:rsidR="008E5054" w:rsidRPr="0017178B" w:rsidRDefault="00000000" w:rsidP="00337100">
            <w:pPr>
              <w:pStyle w:val="TableParagraph"/>
              <w:widowControl/>
              <w:spacing w:line="240" w:lineRule="auto"/>
              <w:ind w:left="90" w:right="88"/>
              <w:rPr>
                <w:i/>
                <w:iCs/>
              </w:rPr>
            </w:pPr>
            <w:r w:rsidRPr="0017178B">
              <w:rPr>
                <w:i/>
                <w:iCs/>
                <w:color w:val="231F20"/>
              </w:rPr>
              <w:t>Ipomoea hederacea</w:t>
            </w:r>
          </w:p>
        </w:tc>
        <w:tc>
          <w:tcPr>
            <w:tcW w:w="3060" w:type="dxa"/>
          </w:tcPr>
          <w:p w14:paraId="6F91D842"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55444BF8" w14:textId="77777777" w:rsidTr="007B5856">
        <w:trPr>
          <w:trHeight w:val="20"/>
        </w:trPr>
        <w:tc>
          <w:tcPr>
            <w:tcW w:w="2790" w:type="dxa"/>
          </w:tcPr>
          <w:p w14:paraId="430F66E0" w14:textId="77777777" w:rsidR="008E5054" w:rsidRPr="0017178B" w:rsidRDefault="00000000" w:rsidP="00337100">
            <w:pPr>
              <w:pStyle w:val="TableParagraph"/>
              <w:widowControl/>
              <w:spacing w:line="240" w:lineRule="auto"/>
              <w:ind w:left="270" w:right="88"/>
            </w:pPr>
            <w:r w:rsidRPr="0017178B">
              <w:rPr>
                <w:color w:val="231F20"/>
              </w:rPr>
              <w:t>Pitted</w:t>
            </w:r>
          </w:p>
        </w:tc>
        <w:tc>
          <w:tcPr>
            <w:tcW w:w="4230" w:type="dxa"/>
          </w:tcPr>
          <w:p w14:paraId="40EA6775" w14:textId="77777777" w:rsidR="008E5054" w:rsidRPr="0017178B" w:rsidRDefault="00000000" w:rsidP="00337100">
            <w:pPr>
              <w:pStyle w:val="TableParagraph"/>
              <w:widowControl/>
              <w:spacing w:line="240" w:lineRule="auto"/>
              <w:ind w:left="90" w:right="88"/>
              <w:rPr>
                <w:i/>
                <w:iCs/>
              </w:rPr>
            </w:pPr>
            <w:r w:rsidRPr="0017178B">
              <w:rPr>
                <w:i/>
                <w:iCs/>
                <w:color w:val="231F20"/>
              </w:rPr>
              <w:t>Ipomoea lacunose</w:t>
            </w:r>
          </w:p>
        </w:tc>
        <w:tc>
          <w:tcPr>
            <w:tcW w:w="3060" w:type="dxa"/>
          </w:tcPr>
          <w:p w14:paraId="7B8FC34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6092AA02" w14:textId="77777777" w:rsidTr="007B5856">
        <w:trPr>
          <w:trHeight w:val="20"/>
        </w:trPr>
        <w:tc>
          <w:tcPr>
            <w:tcW w:w="2790" w:type="dxa"/>
          </w:tcPr>
          <w:p w14:paraId="3823519F" w14:textId="77777777" w:rsidR="008E5054" w:rsidRPr="0017178B" w:rsidRDefault="00000000" w:rsidP="00337100">
            <w:pPr>
              <w:pStyle w:val="TableParagraph"/>
              <w:widowControl/>
              <w:spacing w:line="240" w:lineRule="auto"/>
              <w:ind w:left="270" w:right="88"/>
            </w:pPr>
            <w:r w:rsidRPr="0017178B">
              <w:rPr>
                <w:color w:val="231F20"/>
              </w:rPr>
              <w:t>Red</w:t>
            </w:r>
          </w:p>
        </w:tc>
        <w:tc>
          <w:tcPr>
            <w:tcW w:w="4230" w:type="dxa"/>
          </w:tcPr>
          <w:p w14:paraId="3DFF0326" w14:textId="77777777" w:rsidR="008E5054" w:rsidRPr="0017178B" w:rsidRDefault="00000000" w:rsidP="00337100">
            <w:pPr>
              <w:pStyle w:val="TableParagraph"/>
              <w:widowControl/>
              <w:spacing w:line="240" w:lineRule="auto"/>
              <w:ind w:left="90" w:right="88"/>
              <w:rPr>
                <w:i/>
                <w:iCs/>
              </w:rPr>
            </w:pPr>
            <w:r w:rsidRPr="0017178B">
              <w:rPr>
                <w:i/>
                <w:iCs/>
                <w:color w:val="231F20"/>
              </w:rPr>
              <w:t>Ipomoea coccinea</w:t>
            </w:r>
          </w:p>
        </w:tc>
        <w:tc>
          <w:tcPr>
            <w:tcW w:w="3060" w:type="dxa"/>
          </w:tcPr>
          <w:p w14:paraId="7B28A018"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0D0290AF" w14:textId="77777777" w:rsidTr="007B5856">
        <w:trPr>
          <w:trHeight w:val="96"/>
        </w:trPr>
        <w:tc>
          <w:tcPr>
            <w:tcW w:w="2790" w:type="dxa"/>
          </w:tcPr>
          <w:p w14:paraId="75910124" w14:textId="77777777" w:rsidR="008E5054" w:rsidRPr="0017178B" w:rsidRDefault="00000000" w:rsidP="00337100">
            <w:pPr>
              <w:pStyle w:val="TableParagraph"/>
              <w:widowControl/>
              <w:spacing w:line="240" w:lineRule="auto"/>
              <w:ind w:left="270" w:right="88"/>
            </w:pPr>
            <w:r w:rsidRPr="0017178B">
              <w:rPr>
                <w:color w:val="231F20"/>
              </w:rPr>
              <w:t>Tall</w:t>
            </w:r>
          </w:p>
        </w:tc>
        <w:tc>
          <w:tcPr>
            <w:tcW w:w="4230" w:type="dxa"/>
          </w:tcPr>
          <w:p w14:paraId="56E5A9ED" w14:textId="77777777" w:rsidR="008E5054" w:rsidRPr="0017178B" w:rsidRDefault="00000000" w:rsidP="00337100">
            <w:pPr>
              <w:pStyle w:val="TableParagraph"/>
              <w:widowControl/>
              <w:spacing w:line="240" w:lineRule="auto"/>
              <w:ind w:left="90" w:right="88"/>
              <w:rPr>
                <w:i/>
                <w:iCs/>
              </w:rPr>
            </w:pPr>
            <w:r w:rsidRPr="0017178B">
              <w:rPr>
                <w:i/>
                <w:iCs/>
                <w:color w:val="231F20"/>
              </w:rPr>
              <w:t>Ipomoea purpurea</w:t>
            </w:r>
          </w:p>
        </w:tc>
        <w:tc>
          <w:tcPr>
            <w:tcW w:w="3060" w:type="dxa"/>
          </w:tcPr>
          <w:p w14:paraId="43B4E002"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74FA14E3" w14:textId="77777777" w:rsidTr="007B5856">
        <w:trPr>
          <w:trHeight w:val="20"/>
        </w:trPr>
        <w:tc>
          <w:tcPr>
            <w:tcW w:w="2790" w:type="dxa"/>
          </w:tcPr>
          <w:p w14:paraId="367548E4" w14:textId="77777777" w:rsidR="008E5054" w:rsidRPr="0017178B" w:rsidRDefault="00000000" w:rsidP="00337100">
            <w:pPr>
              <w:pStyle w:val="TableParagraph"/>
              <w:widowControl/>
              <w:spacing w:line="240" w:lineRule="auto"/>
              <w:ind w:left="90" w:right="88"/>
            </w:pPr>
            <w:r w:rsidRPr="0017178B">
              <w:rPr>
                <w:color w:val="231F20"/>
              </w:rPr>
              <w:t>Mustard, Wild</w:t>
            </w:r>
          </w:p>
        </w:tc>
        <w:tc>
          <w:tcPr>
            <w:tcW w:w="4230" w:type="dxa"/>
          </w:tcPr>
          <w:p w14:paraId="4C7A18F6" w14:textId="77777777" w:rsidR="008E5054" w:rsidRPr="0017178B" w:rsidRDefault="00000000" w:rsidP="00337100">
            <w:pPr>
              <w:pStyle w:val="TableParagraph"/>
              <w:widowControl/>
              <w:spacing w:line="240" w:lineRule="auto"/>
              <w:ind w:left="90" w:right="88"/>
              <w:rPr>
                <w:i/>
                <w:iCs/>
              </w:rPr>
            </w:pPr>
            <w:r w:rsidRPr="0017178B">
              <w:rPr>
                <w:i/>
                <w:iCs/>
                <w:color w:val="231F20"/>
              </w:rPr>
              <w:t>Brassica kaber</w:t>
            </w:r>
          </w:p>
        </w:tc>
        <w:tc>
          <w:tcPr>
            <w:tcW w:w="3060" w:type="dxa"/>
          </w:tcPr>
          <w:p w14:paraId="031C6FCF" w14:textId="77777777" w:rsidR="008E5054" w:rsidRPr="0017178B" w:rsidRDefault="00000000" w:rsidP="00337100">
            <w:pPr>
              <w:pStyle w:val="TableParagraph"/>
              <w:widowControl/>
              <w:spacing w:line="240" w:lineRule="auto"/>
              <w:ind w:left="90" w:right="88"/>
              <w:jc w:val="center"/>
            </w:pPr>
            <w:r w:rsidRPr="0017178B">
              <w:rPr>
                <w:color w:val="231F20"/>
              </w:rPr>
              <w:t>6</w:t>
            </w:r>
          </w:p>
        </w:tc>
      </w:tr>
      <w:tr w:rsidR="008E5054" w:rsidRPr="0017178B" w14:paraId="2D02E8C2" w14:textId="77777777" w:rsidTr="007B5856">
        <w:trPr>
          <w:trHeight w:val="20"/>
        </w:trPr>
        <w:tc>
          <w:tcPr>
            <w:tcW w:w="2790" w:type="dxa"/>
          </w:tcPr>
          <w:p w14:paraId="39004D9E" w14:textId="77777777" w:rsidR="008E5054" w:rsidRPr="0017178B" w:rsidRDefault="00000000" w:rsidP="00337100">
            <w:pPr>
              <w:pStyle w:val="TableParagraph"/>
              <w:widowControl/>
              <w:spacing w:line="240" w:lineRule="auto"/>
              <w:ind w:left="90" w:right="88"/>
            </w:pPr>
            <w:r w:rsidRPr="0017178B">
              <w:rPr>
                <w:color w:val="231F20"/>
              </w:rPr>
              <w:t>Nightshades</w:t>
            </w:r>
          </w:p>
        </w:tc>
        <w:tc>
          <w:tcPr>
            <w:tcW w:w="4230" w:type="dxa"/>
          </w:tcPr>
          <w:p w14:paraId="5BAE6842" w14:textId="77777777" w:rsidR="008E5054" w:rsidRPr="0017178B" w:rsidRDefault="008E5054" w:rsidP="00337100">
            <w:pPr>
              <w:pStyle w:val="TableParagraph"/>
              <w:widowControl/>
              <w:spacing w:line="240" w:lineRule="auto"/>
              <w:ind w:left="90" w:right="88"/>
              <w:rPr>
                <w:sz w:val="16"/>
              </w:rPr>
            </w:pPr>
          </w:p>
        </w:tc>
        <w:tc>
          <w:tcPr>
            <w:tcW w:w="3060" w:type="dxa"/>
          </w:tcPr>
          <w:p w14:paraId="4CE29F37" w14:textId="77777777" w:rsidR="008E5054" w:rsidRPr="0017178B" w:rsidRDefault="008E5054" w:rsidP="00337100">
            <w:pPr>
              <w:pStyle w:val="TableParagraph"/>
              <w:widowControl/>
              <w:spacing w:line="240" w:lineRule="auto"/>
              <w:ind w:left="90" w:right="88"/>
              <w:rPr>
                <w:sz w:val="16"/>
              </w:rPr>
            </w:pPr>
          </w:p>
        </w:tc>
      </w:tr>
      <w:tr w:rsidR="008E5054" w:rsidRPr="0017178B" w14:paraId="49CFECC7" w14:textId="77777777" w:rsidTr="007B5856">
        <w:trPr>
          <w:trHeight w:val="20"/>
        </w:trPr>
        <w:tc>
          <w:tcPr>
            <w:tcW w:w="2790" w:type="dxa"/>
          </w:tcPr>
          <w:p w14:paraId="63A823E8" w14:textId="77777777" w:rsidR="008E5054" w:rsidRPr="0017178B" w:rsidRDefault="00000000" w:rsidP="00337100">
            <w:pPr>
              <w:pStyle w:val="TableParagraph"/>
              <w:widowControl/>
              <w:spacing w:line="240" w:lineRule="auto"/>
              <w:ind w:left="270" w:right="88"/>
            </w:pPr>
            <w:r w:rsidRPr="0017178B">
              <w:rPr>
                <w:color w:val="231F20"/>
              </w:rPr>
              <w:t>Black</w:t>
            </w:r>
          </w:p>
        </w:tc>
        <w:tc>
          <w:tcPr>
            <w:tcW w:w="4230" w:type="dxa"/>
          </w:tcPr>
          <w:p w14:paraId="4476556C" w14:textId="77777777" w:rsidR="008E5054" w:rsidRPr="0017178B" w:rsidRDefault="00000000" w:rsidP="00337100">
            <w:pPr>
              <w:pStyle w:val="TableParagraph"/>
              <w:widowControl/>
              <w:spacing w:line="240" w:lineRule="auto"/>
              <w:ind w:left="90" w:right="88"/>
              <w:rPr>
                <w:i/>
                <w:iCs/>
              </w:rPr>
            </w:pPr>
            <w:r w:rsidRPr="0017178B">
              <w:rPr>
                <w:i/>
                <w:iCs/>
                <w:color w:val="231F20"/>
              </w:rPr>
              <w:t>Solanum nigrum</w:t>
            </w:r>
          </w:p>
        </w:tc>
        <w:tc>
          <w:tcPr>
            <w:tcW w:w="3060" w:type="dxa"/>
          </w:tcPr>
          <w:p w14:paraId="0AB7D76B"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59F888E4" w14:textId="77777777" w:rsidTr="007B5856">
        <w:trPr>
          <w:trHeight w:val="20"/>
        </w:trPr>
        <w:tc>
          <w:tcPr>
            <w:tcW w:w="2790" w:type="dxa"/>
          </w:tcPr>
          <w:p w14:paraId="48BB5E04" w14:textId="77777777" w:rsidR="008E5054" w:rsidRPr="0017178B" w:rsidRDefault="00000000" w:rsidP="00337100">
            <w:pPr>
              <w:pStyle w:val="TableParagraph"/>
              <w:widowControl/>
              <w:spacing w:line="240" w:lineRule="auto"/>
              <w:ind w:left="270" w:right="88"/>
            </w:pPr>
            <w:r w:rsidRPr="0017178B">
              <w:rPr>
                <w:color w:val="231F20"/>
              </w:rPr>
              <w:t>Eastern Black</w:t>
            </w:r>
          </w:p>
        </w:tc>
        <w:tc>
          <w:tcPr>
            <w:tcW w:w="4230" w:type="dxa"/>
          </w:tcPr>
          <w:p w14:paraId="5712A37B" w14:textId="77777777" w:rsidR="008E5054" w:rsidRPr="0017178B" w:rsidRDefault="00000000" w:rsidP="00337100">
            <w:pPr>
              <w:pStyle w:val="TableParagraph"/>
              <w:widowControl/>
              <w:spacing w:line="240" w:lineRule="auto"/>
              <w:ind w:left="90" w:right="88"/>
              <w:rPr>
                <w:i/>
                <w:iCs/>
              </w:rPr>
            </w:pPr>
            <w:r w:rsidRPr="0017178B">
              <w:rPr>
                <w:i/>
                <w:iCs/>
                <w:color w:val="231F20"/>
              </w:rPr>
              <w:t>Solanum ptycanthum</w:t>
            </w:r>
          </w:p>
        </w:tc>
        <w:tc>
          <w:tcPr>
            <w:tcW w:w="3060" w:type="dxa"/>
          </w:tcPr>
          <w:p w14:paraId="01169255"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7C434ED8" w14:textId="77777777" w:rsidTr="007B5856">
        <w:trPr>
          <w:trHeight w:val="20"/>
        </w:trPr>
        <w:tc>
          <w:tcPr>
            <w:tcW w:w="2790" w:type="dxa"/>
          </w:tcPr>
          <w:p w14:paraId="2EA86DA5" w14:textId="77777777" w:rsidR="008E5054" w:rsidRPr="0017178B" w:rsidRDefault="00000000" w:rsidP="00337100">
            <w:pPr>
              <w:pStyle w:val="TableParagraph"/>
              <w:widowControl/>
              <w:spacing w:line="240" w:lineRule="auto"/>
              <w:ind w:left="270" w:right="88"/>
            </w:pPr>
            <w:r w:rsidRPr="0017178B">
              <w:rPr>
                <w:color w:val="231F20"/>
              </w:rPr>
              <w:t>Hairy</w:t>
            </w:r>
          </w:p>
        </w:tc>
        <w:tc>
          <w:tcPr>
            <w:tcW w:w="4230" w:type="dxa"/>
          </w:tcPr>
          <w:p w14:paraId="0E831794" w14:textId="77777777" w:rsidR="008E5054" w:rsidRPr="0017178B" w:rsidRDefault="00000000" w:rsidP="00337100">
            <w:pPr>
              <w:pStyle w:val="TableParagraph"/>
              <w:widowControl/>
              <w:spacing w:line="240" w:lineRule="auto"/>
              <w:ind w:left="90" w:right="88"/>
              <w:rPr>
                <w:i/>
                <w:iCs/>
              </w:rPr>
            </w:pPr>
            <w:r w:rsidRPr="0017178B">
              <w:rPr>
                <w:i/>
                <w:iCs/>
                <w:color w:val="231F20"/>
              </w:rPr>
              <w:t>Solanum sarrachoides</w:t>
            </w:r>
          </w:p>
        </w:tc>
        <w:tc>
          <w:tcPr>
            <w:tcW w:w="3060" w:type="dxa"/>
          </w:tcPr>
          <w:p w14:paraId="562C4AE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2D42E5F5" w14:textId="77777777" w:rsidTr="007B5856">
        <w:trPr>
          <w:trHeight w:val="20"/>
        </w:trPr>
        <w:tc>
          <w:tcPr>
            <w:tcW w:w="2790" w:type="dxa"/>
          </w:tcPr>
          <w:p w14:paraId="3D34B220" w14:textId="77777777" w:rsidR="008E5054" w:rsidRPr="0017178B" w:rsidRDefault="00000000" w:rsidP="00337100">
            <w:pPr>
              <w:pStyle w:val="TableParagraph"/>
              <w:widowControl/>
              <w:spacing w:line="240" w:lineRule="auto"/>
              <w:ind w:left="90" w:right="88"/>
            </w:pPr>
            <w:r w:rsidRPr="0017178B">
              <w:rPr>
                <w:color w:val="231F20"/>
              </w:rPr>
              <w:t>Pigweeds</w:t>
            </w:r>
          </w:p>
        </w:tc>
        <w:tc>
          <w:tcPr>
            <w:tcW w:w="4230" w:type="dxa"/>
          </w:tcPr>
          <w:p w14:paraId="29A240A1" w14:textId="77777777" w:rsidR="008E5054" w:rsidRPr="0017178B" w:rsidRDefault="008E5054" w:rsidP="00337100">
            <w:pPr>
              <w:pStyle w:val="TableParagraph"/>
              <w:widowControl/>
              <w:spacing w:line="240" w:lineRule="auto"/>
              <w:ind w:left="90" w:right="88"/>
              <w:rPr>
                <w:sz w:val="16"/>
              </w:rPr>
            </w:pPr>
          </w:p>
        </w:tc>
        <w:tc>
          <w:tcPr>
            <w:tcW w:w="3060" w:type="dxa"/>
          </w:tcPr>
          <w:p w14:paraId="50963382" w14:textId="77777777" w:rsidR="008E5054" w:rsidRPr="0017178B" w:rsidRDefault="008E5054" w:rsidP="00337100">
            <w:pPr>
              <w:pStyle w:val="TableParagraph"/>
              <w:widowControl/>
              <w:spacing w:line="240" w:lineRule="auto"/>
              <w:ind w:left="90" w:right="88"/>
              <w:rPr>
                <w:sz w:val="16"/>
              </w:rPr>
            </w:pPr>
          </w:p>
        </w:tc>
      </w:tr>
      <w:tr w:rsidR="008E5054" w:rsidRPr="0017178B" w14:paraId="0806BC29" w14:textId="77777777" w:rsidTr="007B5856">
        <w:trPr>
          <w:trHeight w:val="20"/>
        </w:trPr>
        <w:tc>
          <w:tcPr>
            <w:tcW w:w="2790" w:type="dxa"/>
          </w:tcPr>
          <w:p w14:paraId="7A7CB8C6" w14:textId="77777777" w:rsidR="008E5054" w:rsidRPr="0017178B" w:rsidRDefault="00000000" w:rsidP="00337100">
            <w:pPr>
              <w:pStyle w:val="TableParagraph"/>
              <w:widowControl/>
              <w:spacing w:line="240" w:lineRule="auto"/>
              <w:ind w:left="270" w:right="88"/>
            </w:pPr>
            <w:r w:rsidRPr="0017178B">
              <w:rPr>
                <w:color w:val="231F20"/>
              </w:rPr>
              <w:t>Palmer Amaranth</w:t>
            </w:r>
          </w:p>
        </w:tc>
        <w:tc>
          <w:tcPr>
            <w:tcW w:w="4230" w:type="dxa"/>
          </w:tcPr>
          <w:p w14:paraId="1DC97CCB" w14:textId="77777777" w:rsidR="008E5054" w:rsidRPr="0017178B" w:rsidRDefault="00000000" w:rsidP="00337100">
            <w:pPr>
              <w:pStyle w:val="TableParagraph"/>
              <w:widowControl/>
              <w:spacing w:line="240" w:lineRule="auto"/>
              <w:ind w:left="90" w:right="88"/>
              <w:rPr>
                <w:i/>
                <w:iCs/>
              </w:rPr>
            </w:pPr>
            <w:r w:rsidRPr="0017178B">
              <w:rPr>
                <w:i/>
                <w:iCs/>
                <w:color w:val="231F20"/>
              </w:rPr>
              <w:t>Amaranthus palmeri</w:t>
            </w:r>
          </w:p>
        </w:tc>
        <w:tc>
          <w:tcPr>
            <w:tcW w:w="3060" w:type="dxa"/>
          </w:tcPr>
          <w:p w14:paraId="55C52AC5"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37FB4356" w14:textId="77777777" w:rsidTr="007B5856">
        <w:trPr>
          <w:trHeight w:val="20"/>
        </w:trPr>
        <w:tc>
          <w:tcPr>
            <w:tcW w:w="2790" w:type="dxa"/>
          </w:tcPr>
          <w:p w14:paraId="056D164A" w14:textId="77777777" w:rsidR="008E5054" w:rsidRPr="0017178B" w:rsidRDefault="00000000" w:rsidP="00337100">
            <w:pPr>
              <w:pStyle w:val="TableParagraph"/>
              <w:widowControl/>
              <w:spacing w:line="240" w:lineRule="auto"/>
              <w:ind w:left="270" w:right="88"/>
            </w:pPr>
            <w:r w:rsidRPr="0017178B">
              <w:rPr>
                <w:color w:val="231F20"/>
              </w:rPr>
              <w:t>Redroot</w:t>
            </w:r>
          </w:p>
        </w:tc>
        <w:tc>
          <w:tcPr>
            <w:tcW w:w="4230" w:type="dxa"/>
          </w:tcPr>
          <w:p w14:paraId="44FCBA7F" w14:textId="77777777" w:rsidR="008E5054" w:rsidRPr="0017178B" w:rsidRDefault="00000000" w:rsidP="00337100">
            <w:pPr>
              <w:pStyle w:val="TableParagraph"/>
              <w:widowControl/>
              <w:spacing w:line="240" w:lineRule="auto"/>
              <w:ind w:left="90" w:right="88"/>
              <w:rPr>
                <w:i/>
                <w:iCs/>
              </w:rPr>
            </w:pPr>
            <w:r w:rsidRPr="0017178B">
              <w:rPr>
                <w:i/>
                <w:iCs/>
                <w:color w:val="231F20"/>
              </w:rPr>
              <w:t>Amaranthus retroflexus</w:t>
            </w:r>
          </w:p>
        </w:tc>
        <w:tc>
          <w:tcPr>
            <w:tcW w:w="3060" w:type="dxa"/>
          </w:tcPr>
          <w:p w14:paraId="2E8B7B05"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411A7CA8" w14:textId="77777777" w:rsidTr="007B5856">
        <w:trPr>
          <w:trHeight w:val="20"/>
        </w:trPr>
        <w:tc>
          <w:tcPr>
            <w:tcW w:w="2790" w:type="dxa"/>
          </w:tcPr>
          <w:p w14:paraId="3D530FE3" w14:textId="77777777" w:rsidR="008E5054" w:rsidRPr="0017178B" w:rsidRDefault="00000000" w:rsidP="00337100">
            <w:pPr>
              <w:pStyle w:val="TableParagraph"/>
              <w:widowControl/>
              <w:spacing w:line="240" w:lineRule="auto"/>
              <w:ind w:left="270" w:right="88"/>
            </w:pPr>
            <w:r w:rsidRPr="0017178B">
              <w:rPr>
                <w:color w:val="231F20"/>
              </w:rPr>
              <w:t>Smooth</w:t>
            </w:r>
          </w:p>
        </w:tc>
        <w:tc>
          <w:tcPr>
            <w:tcW w:w="4230" w:type="dxa"/>
          </w:tcPr>
          <w:p w14:paraId="3695428B" w14:textId="77777777" w:rsidR="008E5054" w:rsidRPr="0017178B" w:rsidRDefault="00000000" w:rsidP="00337100">
            <w:pPr>
              <w:pStyle w:val="TableParagraph"/>
              <w:widowControl/>
              <w:spacing w:line="240" w:lineRule="auto"/>
              <w:ind w:left="90" w:right="88"/>
              <w:rPr>
                <w:i/>
                <w:iCs/>
              </w:rPr>
            </w:pPr>
            <w:r w:rsidRPr="0017178B">
              <w:rPr>
                <w:i/>
                <w:iCs/>
                <w:color w:val="231F20"/>
              </w:rPr>
              <w:t>Amaranthus hybridus</w:t>
            </w:r>
          </w:p>
        </w:tc>
        <w:tc>
          <w:tcPr>
            <w:tcW w:w="3060" w:type="dxa"/>
          </w:tcPr>
          <w:p w14:paraId="1726A87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01057A70" w14:textId="77777777" w:rsidTr="007B5856">
        <w:trPr>
          <w:trHeight w:val="20"/>
        </w:trPr>
        <w:tc>
          <w:tcPr>
            <w:tcW w:w="2790" w:type="dxa"/>
          </w:tcPr>
          <w:p w14:paraId="302D0A2E" w14:textId="77777777" w:rsidR="008E5054" w:rsidRPr="0017178B" w:rsidRDefault="00000000" w:rsidP="00337100">
            <w:pPr>
              <w:pStyle w:val="TableParagraph"/>
              <w:widowControl/>
              <w:spacing w:line="240" w:lineRule="auto"/>
              <w:ind w:left="90" w:right="88"/>
            </w:pPr>
            <w:r w:rsidRPr="0017178B">
              <w:rPr>
                <w:color w:val="231F20"/>
              </w:rPr>
              <w:t>Plantain, Broadleaf</w:t>
            </w:r>
          </w:p>
        </w:tc>
        <w:tc>
          <w:tcPr>
            <w:tcW w:w="4230" w:type="dxa"/>
          </w:tcPr>
          <w:p w14:paraId="4AEC55AF" w14:textId="77777777" w:rsidR="008E5054" w:rsidRPr="0017178B" w:rsidRDefault="00000000" w:rsidP="00337100">
            <w:pPr>
              <w:pStyle w:val="TableParagraph"/>
              <w:widowControl/>
              <w:spacing w:line="240" w:lineRule="auto"/>
              <w:ind w:left="90" w:right="88"/>
              <w:rPr>
                <w:i/>
                <w:iCs/>
              </w:rPr>
            </w:pPr>
            <w:r w:rsidRPr="0017178B">
              <w:rPr>
                <w:i/>
                <w:iCs/>
                <w:color w:val="231F20"/>
              </w:rPr>
              <w:t>Plantago major</w:t>
            </w:r>
          </w:p>
        </w:tc>
        <w:tc>
          <w:tcPr>
            <w:tcW w:w="3060" w:type="dxa"/>
          </w:tcPr>
          <w:p w14:paraId="67A005A5" w14:textId="77777777" w:rsidR="008E5054" w:rsidRPr="0017178B" w:rsidRDefault="00000000" w:rsidP="00337100">
            <w:pPr>
              <w:pStyle w:val="TableParagraph"/>
              <w:widowControl/>
              <w:spacing w:line="240" w:lineRule="auto"/>
              <w:ind w:left="90" w:right="88"/>
              <w:jc w:val="center"/>
            </w:pPr>
            <w:r w:rsidRPr="0017178B">
              <w:rPr>
                <w:color w:val="231F20"/>
              </w:rPr>
              <w:t>6</w:t>
            </w:r>
          </w:p>
        </w:tc>
      </w:tr>
      <w:tr w:rsidR="008E5054" w:rsidRPr="0017178B" w14:paraId="5B92FBD5" w14:textId="77777777" w:rsidTr="007B5856">
        <w:trPr>
          <w:trHeight w:val="20"/>
        </w:trPr>
        <w:tc>
          <w:tcPr>
            <w:tcW w:w="2790" w:type="dxa"/>
          </w:tcPr>
          <w:p w14:paraId="4A36D8F4" w14:textId="77777777" w:rsidR="008E5054" w:rsidRPr="0017178B" w:rsidRDefault="00000000" w:rsidP="00337100">
            <w:pPr>
              <w:pStyle w:val="TableParagraph"/>
              <w:widowControl/>
              <w:spacing w:line="240" w:lineRule="auto"/>
              <w:ind w:left="90" w:right="88"/>
            </w:pPr>
            <w:r w:rsidRPr="0017178B">
              <w:rPr>
                <w:color w:val="231F20"/>
              </w:rPr>
              <w:t>Prickly Sida (Teaweed)</w:t>
            </w:r>
          </w:p>
        </w:tc>
        <w:tc>
          <w:tcPr>
            <w:tcW w:w="4230" w:type="dxa"/>
          </w:tcPr>
          <w:p w14:paraId="352DE04F" w14:textId="77777777" w:rsidR="008E5054" w:rsidRPr="0017178B" w:rsidRDefault="00000000" w:rsidP="00337100">
            <w:pPr>
              <w:pStyle w:val="TableParagraph"/>
              <w:widowControl/>
              <w:spacing w:line="240" w:lineRule="auto"/>
              <w:ind w:left="90" w:right="88"/>
              <w:rPr>
                <w:i/>
                <w:iCs/>
              </w:rPr>
            </w:pPr>
            <w:r w:rsidRPr="0017178B">
              <w:rPr>
                <w:i/>
                <w:iCs/>
                <w:color w:val="231F20"/>
              </w:rPr>
              <w:t>Sida spinosa</w:t>
            </w:r>
          </w:p>
        </w:tc>
        <w:tc>
          <w:tcPr>
            <w:tcW w:w="3060" w:type="dxa"/>
          </w:tcPr>
          <w:p w14:paraId="3C030992"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26FD4E77" w14:textId="77777777" w:rsidTr="007B5856">
        <w:trPr>
          <w:trHeight w:val="20"/>
        </w:trPr>
        <w:tc>
          <w:tcPr>
            <w:tcW w:w="2790" w:type="dxa"/>
          </w:tcPr>
          <w:p w14:paraId="30D3F365" w14:textId="77777777" w:rsidR="008E5054" w:rsidRPr="0017178B" w:rsidRDefault="00000000" w:rsidP="00337100">
            <w:pPr>
              <w:pStyle w:val="TableParagraph"/>
              <w:widowControl/>
              <w:spacing w:line="240" w:lineRule="auto"/>
              <w:ind w:left="90" w:right="88"/>
            </w:pPr>
            <w:r w:rsidRPr="0017178B">
              <w:rPr>
                <w:color w:val="231F20"/>
              </w:rPr>
              <w:t>Purslane, Common</w:t>
            </w:r>
          </w:p>
        </w:tc>
        <w:tc>
          <w:tcPr>
            <w:tcW w:w="4230" w:type="dxa"/>
          </w:tcPr>
          <w:p w14:paraId="4E2D3B70" w14:textId="77777777" w:rsidR="008E5054" w:rsidRPr="0017178B" w:rsidRDefault="00000000" w:rsidP="00337100">
            <w:pPr>
              <w:pStyle w:val="TableParagraph"/>
              <w:widowControl/>
              <w:spacing w:line="240" w:lineRule="auto"/>
              <w:ind w:left="90" w:right="88"/>
              <w:rPr>
                <w:i/>
                <w:iCs/>
              </w:rPr>
            </w:pPr>
            <w:r w:rsidRPr="0017178B">
              <w:rPr>
                <w:i/>
                <w:iCs/>
                <w:color w:val="231F20"/>
              </w:rPr>
              <w:t>Portulaca oleracea</w:t>
            </w:r>
          </w:p>
        </w:tc>
        <w:tc>
          <w:tcPr>
            <w:tcW w:w="3060" w:type="dxa"/>
          </w:tcPr>
          <w:p w14:paraId="384E180C"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5E272004" w14:textId="77777777" w:rsidTr="007B5856">
        <w:trPr>
          <w:trHeight w:val="20"/>
        </w:trPr>
        <w:tc>
          <w:tcPr>
            <w:tcW w:w="7020" w:type="dxa"/>
            <w:gridSpan w:val="2"/>
          </w:tcPr>
          <w:p w14:paraId="5EB7F75B" w14:textId="77777777" w:rsidR="008E5054" w:rsidRPr="0017178B" w:rsidRDefault="00000000" w:rsidP="00337100">
            <w:pPr>
              <w:pStyle w:val="TableParagraph"/>
              <w:widowControl/>
              <w:spacing w:line="240" w:lineRule="auto"/>
              <w:ind w:left="90" w:right="88"/>
            </w:pPr>
            <w:r w:rsidRPr="0017178B">
              <w:rPr>
                <w:color w:val="231F20"/>
              </w:rPr>
              <w:t>Ragweeds</w:t>
            </w:r>
          </w:p>
        </w:tc>
        <w:tc>
          <w:tcPr>
            <w:tcW w:w="3060" w:type="dxa"/>
          </w:tcPr>
          <w:p w14:paraId="52994CE0" w14:textId="77777777" w:rsidR="008E5054" w:rsidRPr="0017178B" w:rsidRDefault="008E5054" w:rsidP="00337100">
            <w:pPr>
              <w:pStyle w:val="TableParagraph"/>
              <w:widowControl/>
              <w:spacing w:line="240" w:lineRule="auto"/>
              <w:ind w:left="90" w:right="88"/>
              <w:rPr>
                <w:sz w:val="16"/>
              </w:rPr>
            </w:pPr>
          </w:p>
        </w:tc>
      </w:tr>
      <w:tr w:rsidR="008E5054" w:rsidRPr="0017178B" w14:paraId="6E6ECABC" w14:textId="77777777" w:rsidTr="007B5856">
        <w:trPr>
          <w:trHeight w:val="20"/>
        </w:trPr>
        <w:tc>
          <w:tcPr>
            <w:tcW w:w="2790" w:type="dxa"/>
          </w:tcPr>
          <w:p w14:paraId="1E040FD9" w14:textId="77777777" w:rsidR="008E5054" w:rsidRPr="0017178B" w:rsidRDefault="00000000" w:rsidP="00337100">
            <w:pPr>
              <w:pStyle w:val="TableParagraph"/>
              <w:widowControl/>
              <w:spacing w:line="240" w:lineRule="auto"/>
              <w:ind w:left="270" w:right="88"/>
            </w:pPr>
            <w:r w:rsidRPr="0017178B">
              <w:rPr>
                <w:color w:val="231F20"/>
              </w:rPr>
              <w:t>Common</w:t>
            </w:r>
          </w:p>
        </w:tc>
        <w:tc>
          <w:tcPr>
            <w:tcW w:w="4230" w:type="dxa"/>
          </w:tcPr>
          <w:p w14:paraId="1CE0BBDF" w14:textId="77777777" w:rsidR="008E5054" w:rsidRPr="0017178B" w:rsidRDefault="00000000" w:rsidP="00337100">
            <w:pPr>
              <w:pStyle w:val="TableParagraph"/>
              <w:widowControl/>
              <w:spacing w:line="240" w:lineRule="auto"/>
              <w:ind w:left="90" w:right="88"/>
              <w:rPr>
                <w:i/>
                <w:iCs/>
              </w:rPr>
            </w:pPr>
            <w:r w:rsidRPr="0017178B">
              <w:rPr>
                <w:i/>
                <w:iCs/>
                <w:color w:val="231F20"/>
              </w:rPr>
              <w:t>Ambrosia artemisiifolia</w:t>
            </w:r>
          </w:p>
        </w:tc>
        <w:tc>
          <w:tcPr>
            <w:tcW w:w="3060" w:type="dxa"/>
          </w:tcPr>
          <w:p w14:paraId="74940ACA"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32C7DF65" w14:textId="77777777" w:rsidTr="007B5856">
        <w:trPr>
          <w:trHeight w:val="20"/>
        </w:trPr>
        <w:tc>
          <w:tcPr>
            <w:tcW w:w="2790" w:type="dxa"/>
          </w:tcPr>
          <w:p w14:paraId="2B64891B" w14:textId="77777777" w:rsidR="008E5054" w:rsidRPr="0017178B" w:rsidRDefault="00000000" w:rsidP="00337100">
            <w:pPr>
              <w:pStyle w:val="TableParagraph"/>
              <w:widowControl/>
              <w:spacing w:line="240" w:lineRule="auto"/>
              <w:ind w:left="270" w:right="88"/>
            </w:pPr>
            <w:r w:rsidRPr="0017178B">
              <w:rPr>
                <w:color w:val="231F20"/>
              </w:rPr>
              <w:t>Giant</w:t>
            </w:r>
          </w:p>
        </w:tc>
        <w:tc>
          <w:tcPr>
            <w:tcW w:w="4230" w:type="dxa"/>
          </w:tcPr>
          <w:p w14:paraId="4AEC9F8F" w14:textId="77777777" w:rsidR="008E5054" w:rsidRPr="0017178B" w:rsidRDefault="00000000" w:rsidP="00337100">
            <w:pPr>
              <w:pStyle w:val="TableParagraph"/>
              <w:widowControl/>
              <w:spacing w:line="240" w:lineRule="auto"/>
              <w:ind w:left="90" w:right="88"/>
              <w:rPr>
                <w:i/>
                <w:iCs/>
              </w:rPr>
            </w:pPr>
            <w:r w:rsidRPr="0017178B">
              <w:rPr>
                <w:i/>
                <w:iCs/>
                <w:color w:val="231F20"/>
              </w:rPr>
              <w:t>Ambrosia trifida</w:t>
            </w:r>
          </w:p>
        </w:tc>
        <w:tc>
          <w:tcPr>
            <w:tcW w:w="3060" w:type="dxa"/>
          </w:tcPr>
          <w:p w14:paraId="72B2071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1321CBCD" w14:textId="77777777" w:rsidTr="007B5856">
        <w:trPr>
          <w:trHeight w:val="20"/>
        </w:trPr>
        <w:tc>
          <w:tcPr>
            <w:tcW w:w="2790" w:type="dxa"/>
          </w:tcPr>
          <w:p w14:paraId="38D1E2E9" w14:textId="77777777" w:rsidR="008E5054" w:rsidRPr="0017178B" w:rsidRDefault="00000000" w:rsidP="00337100">
            <w:pPr>
              <w:pStyle w:val="TableParagraph"/>
              <w:widowControl/>
              <w:spacing w:line="240" w:lineRule="auto"/>
              <w:ind w:left="90" w:right="88"/>
            </w:pPr>
            <w:r w:rsidRPr="0017178B">
              <w:rPr>
                <w:color w:val="231F20"/>
              </w:rPr>
              <w:t>Rice Flatsedge</w:t>
            </w:r>
          </w:p>
        </w:tc>
        <w:tc>
          <w:tcPr>
            <w:tcW w:w="4230" w:type="dxa"/>
          </w:tcPr>
          <w:p w14:paraId="66FAC77B" w14:textId="77777777" w:rsidR="008E5054" w:rsidRPr="0017178B" w:rsidRDefault="00000000" w:rsidP="00337100">
            <w:pPr>
              <w:pStyle w:val="TableParagraph"/>
              <w:widowControl/>
              <w:spacing w:line="240" w:lineRule="auto"/>
              <w:ind w:left="90" w:right="88"/>
              <w:rPr>
                <w:i/>
                <w:iCs/>
              </w:rPr>
            </w:pPr>
            <w:r w:rsidRPr="0017178B">
              <w:rPr>
                <w:i/>
                <w:iCs/>
                <w:color w:val="231F20"/>
              </w:rPr>
              <w:t>Cyperus iria</w:t>
            </w:r>
          </w:p>
        </w:tc>
        <w:tc>
          <w:tcPr>
            <w:tcW w:w="3060" w:type="dxa"/>
          </w:tcPr>
          <w:p w14:paraId="3DC3946C"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5BA112EF" w14:textId="77777777" w:rsidTr="007B5856">
        <w:trPr>
          <w:trHeight w:val="20"/>
        </w:trPr>
        <w:tc>
          <w:tcPr>
            <w:tcW w:w="2790" w:type="dxa"/>
          </w:tcPr>
          <w:p w14:paraId="129445C7" w14:textId="77777777" w:rsidR="008E5054" w:rsidRPr="0017178B" w:rsidRDefault="00000000" w:rsidP="00337100">
            <w:pPr>
              <w:pStyle w:val="TableParagraph"/>
              <w:widowControl/>
              <w:spacing w:line="240" w:lineRule="auto"/>
              <w:ind w:left="90" w:right="88"/>
            </w:pPr>
            <w:r w:rsidRPr="0017178B">
              <w:rPr>
                <w:color w:val="231F20"/>
              </w:rPr>
              <w:t>Sicklepod</w:t>
            </w:r>
          </w:p>
        </w:tc>
        <w:tc>
          <w:tcPr>
            <w:tcW w:w="4230" w:type="dxa"/>
          </w:tcPr>
          <w:p w14:paraId="5D458FA6" w14:textId="77777777" w:rsidR="008E5054" w:rsidRPr="0017178B" w:rsidRDefault="00000000" w:rsidP="00337100">
            <w:pPr>
              <w:pStyle w:val="TableParagraph"/>
              <w:widowControl/>
              <w:spacing w:line="240" w:lineRule="auto"/>
              <w:ind w:left="90" w:right="88"/>
              <w:rPr>
                <w:i/>
                <w:iCs/>
              </w:rPr>
            </w:pPr>
            <w:r w:rsidRPr="0017178B">
              <w:rPr>
                <w:i/>
                <w:iCs/>
                <w:color w:val="231F20"/>
              </w:rPr>
              <w:t>Senna obtusifolia</w:t>
            </w:r>
          </w:p>
        </w:tc>
        <w:tc>
          <w:tcPr>
            <w:tcW w:w="3060" w:type="dxa"/>
          </w:tcPr>
          <w:p w14:paraId="50A4C186"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72746145" w14:textId="77777777" w:rsidTr="007B5856">
        <w:trPr>
          <w:trHeight w:val="20"/>
        </w:trPr>
        <w:tc>
          <w:tcPr>
            <w:tcW w:w="7020" w:type="dxa"/>
            <w:gridSpan w:val="2"/>
          </w:tcPr>
          <w:p w14:paraId="4D60522F" w14:textId="77777777" w:rsidR="008E5054" w:rsidRPr="0017178B" w:rsidRDefault="00000000" w:rsidP="00337100">
            <w:pPr>
              <w:pStyle w:val="TableParagraph"/>
              <w:widowControl/>
              <w:spacing w:line="240" w:lineRule="auto"/>
              <w:ind w:left="90" w:right="88"/>
            </w:pPr>
            <w:r w:rsidRPr="0017178B">
              <w:rPr>
                <w:color w:val="231F20"/>
              </w:rPr>
              <w:t>Smartweeds</w:t>
            </w:r>
          </w:p>
        </w:tc>
        <w:tc>
          <w:tcPr>
            <w:tcW w:w="3060" w:type="dxa"/>
          </w:tcPr>
          <w:p w14:paraId="033DBC7B" w14:textId="77777777" w:rsidR="008E5054" w:rsidRPr="0017178B" w:rsidRDefault="008E5054" w:rsidP="00337100">
            <w:pPr>
              <w:pStyle w:val="TableParagraph"/>
              <w:widowControl/>
              <w:spacing w:line="240" w:lineRule="auto"/>
              <w:ind w:left="90" w:right="88"/>
              <w:rPr>
                <w:sz w:val="16"/>
              </w:rPr>
            </w:pPr>
          </w:p>
        </w:tc>
      </w:tr>
      <w:tr w:rsidR="008E5054" w:rsidRPr="0017178B" w14:paraId="53FE4FE6" w14:textId="77777777" w:rsidTr="007B5856">
        <w:trPr>
          <w:trHeight w:val="20"/>
        </w:trPr>
        <w:tc>
          <w:tcPr>
            <w:tcW w:w="2790" w:type="dxa"/>
          </w:tcPr>
          <w:p w14:paraId="75C482CF" w14:textId="77777777" w:rsidR="008E5054" w:rsidRPr="0017178B" w:rsidRDefault="00000000" w:rsidP="00337100">
            <w:pPr>
              <w:pStyle w:val="TableParagraph"/>
              <w:widowControl/>
              <w:spacing w:line="240" w:lineRule="auto"/>
              <w:ind w:left="270" w:right="88"/>
            </w:pPr>
            <w:r w:rsidRPr="0017178B">
              <w:rPr>
                <w:color w:val="231F20"/>
              </w:rPr>
              <w:t>Ladysthumb</w:t>
            </w:r>
          </w:p>
        </w:tc>
        <w:tc>
          <w:tcPr>
            <w:tcW w:w="4230" w:type="dxa"/>
          </w:tcPr>
          <w:p w14:paraId="0EDB41F4" w14:textId="77777777" w:rsidR="008E5054" w:rsidRPr="0017178B" w:rsidRDefault="00000000" w:rsidP="00337100">
            <w:pPr>
              <w:pStyle w:val="TableParagraph"/>
              <w:widowControl/>
              <w:spacing w:line="240" w:lineRule="auto"/>
              <w:ind w:left="90" w:right="88"/>
              <w:rPr>
                <w:i/>
                <w:iCs/>
              </w:rPr>
            </w:pPr>
            <w:r w:rsidRPr="0017178B">
              <w:rPr>
                <w:i/>
                <w:iCs/>
                <w:color w:val="231F20"/>
              </w:rPr>
              <w:t>Polygonum persicaria</w:t>
            </w:r>
          </w:p>
        </w:tc>
        <w:tc>
          <w:tcPr>
            <w:tcW w:w="3060" w:type="dxa"/>
          </w:tcPr>
          <w:p w14:paraId="0C7DDFC5"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686AB176" w14:textId="77777777" w:rsidTr="007B5856">
        <w:trPr>
          <w:trHeight w:val="20"/>
        </w:trPr>
        <w:tc>
          <w:tcPr>
            <w:tcW w:w="2790" w:type="dxa"/>
          </w:tcPr>
          <w:p w14:paraId="5E4C0165" w14:textId="77777777" w:rsidR="008E5054" w:rsidRPr="0017178B" w:rsidRDefault="00000000" w:rsidP="00337100">
            <w:pPr>
              <w:pStyle w:val="TableParagraph"/>
              <w:widowControl/>
              <w:spacing w:line="240" w:lineRule="auto"/>
              <w:ind w:left="270" w:right="88"/>
            </w:pPr>
            <w:r w:rsidRPr="0017178B">
              <w:rPr>
                <w:color w:val="231F20"/>
              </w:rPr>
              <w:t>Pale</w:t>
            </w:r>
          </w:p>
        </w:tc>
        <w:tc>
          <w:tcPr>
            <w:tcW w:w="4230" w:type="dxa"/>
          </w:tcPr>
          <w:p w14:paraId="24DE6D8A" w14:textId="77777777" w:rsidR="008E5054" w:rsidRPr="0017178B" w:rsidRDefault="00000000" w:rsidP="00337100">
            <w:pPr>
              <w:pStyle w:val="TableParagraph"/>
              <w:widowControl/>
              <w:spacing w:line="240" w:lineRule="auto"/>
              <w:ind w:left="90" w:right="88"/>
              <w:rPr>
                <w:i/>
                <w:iCs/>
              </w:rPr>
            </w:pPr>
            <w:r w:rsidRPr="0017178B">
              <w:rPr>
                <w:i/>
                <w:iCs/>
                <w:color w:val="231F20"/>
              </w:rPr>
              <w:t>Polygonum lapathifolium</w:t>
            </w:r>
          </w:p>
        </w:tc>
        <w:tc>
          <w:tcPr>
            <w:tcW w:w="3060" w:type="dxa"/>
          </w:tcPr>
          <w:p w14:paraId="041D058D"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3094AFC5" w14:textId="77777777" w:rsidTr="007B5856">
        <w:trPr>
          <w:trHeight w:val="20"/>
        </w:trPr>
        <w:tc>
          <w:tcPr>
            <w:tcW w:w="2790" w:type="dxa"/>
          </w:tcPr>
          <w:p w14:paraId="6026E165" w14:textId="77777777" w:rsidR="008E5054" w:rsidRPr="0017178B" w:rsidRDefault="00000000" w:rsidP="00337100">
            <w:pPr>
              <w:pStyle w:val="TableParagraph"/>
              <w:widowControl/>
              <w:spacing w:line="240" w:lineRule="auto"/>
              <w:ind w:left="270" w:right="88"/>
            </w:pPr>
            <w:r w:rsidRPr="0017178B">
              <w:rPr>
                <w:color w:val="231F20"/>
              </w:rPr>
              <w:t>Pennsylvania</w:t>
            </w:r>
          </w:p>
        </w:tc>
        <w:tc>
          <w:tcPr>
            <w:tcW w:w="4230" w:type="dxa"/>
          </w:tcPr>
          <w:p w14:paraId="4EA1BE40" w14:textId="77777777" w:rsidR="008E5054" w:rsidRPr="0017178B" w:rsidRDefault="00000000" w:rsidP="00337100">
            <w:pPr>
              <w:pStyle w:val="TableParagraph"/>
              <w:widowControl/>
              <w:spacing w:line="240" w:lineRule="auto"/>
              <w:ind w:left="90" w:right="88"/>
              <w:rPr>
                <w:i/>
                <w:iCs/>
              </w:rPr>
            </w:pPr>
            <w:r w:rsidRPr="0017178B">
              <w:rPr>
                <w:i/>
                <w:iCs/>
                <w:color w:val="231F20"/>
              </w:rPr>
              <w:t>Polygonum pensylvanicum</w:t>
            </w:r>
          </w:p>
        </w:tc>
        <w:tc>
          <w:tcPr>
            <w:tcW w:w="3060" w:type="dxa"/>
          </w:tcPr>
          <w:p w14:paraId="2E0C7FEF"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4E1FF042" w14:textId="77777777" w:rsidTr="007B5856">
        <w:trPr>
          <w:trHeight w:val="20"/>
        </w:trPr>
        <w:tc>
          <w:tcPr>
            <w:tcW w:w="2790" w:type="dxa"/>
          </w:tcPr>
          <w:p w14:paraId="5327D808" w14:textId="77777777" w:rsidR="008E5054" w:rsidRPr="0017178B" w:rsidRDefault="00000000" w:rsidP="00337100">
            <w:pPr>
              <w:pStyle w:val="TableParagraph"/>
              <w:widowControl/>
              <w:spacing w:line="240" w:lineRule="auto"/>
              <w:ind w:left="90" w:right="88"/>
            </w:pPr>
            <w:r w:rsidRPr="0017178B">
              <w:rPr>
                <w:color w:val="231F20"/>
              </w:rPr>
              <w:t>Spotted Spurge</w:t>
            </w:r>
          </w:p>
        </w:tc>
        <w:tc>
          <w:tcPr>
            <w:tcW w:w="4230" w:type="dxa"/>
          </w:tcPr>
          <w:p w14:paraId="3A977EFA" w14:textId="77777777" w:rsidR="008E5054" w:rsidRPr="0017178B" w:rsidRDefault="00000000" w:rsidP="00337100">
            <w:pPr>
              <w:pStyle w:val="TableParagraph"/>
              <w:widowControl/>
              <w:spacing w:line="240" w:lineRule="auto"/>
              <w:ind w:left="90" w:right="88"/>
              <w:rPr>
                <w:i/>
                <w:iCs/>
              </w:rPr>
            </w:pPr>
            <w:r w:rsidRPr="0017178B">
              <w:rPr>
                <w:i/>
                <w:iCs/>
                <w:color w:val="231F20"/>
              </w:rPr>
              <w:t>Euphorbia maculata</w:t>
            </w:r>
          </w:p>
        </w:tc>
        <w:tc>
          <w:tcPr>
            <w:tcW w:w="3060" w:type="dxa"/>
          </w:tcPr>
          <w:p w14:paraId="60EF0F04"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26776302" w14:textId="77777777" w:rsidTr="007B5856">
        <w:trPr>
          <w:trHeight w:val="20"/>
        </w:trPr>
        <w:tc>
          <w:tcPr>
            <w:tcW w:w="2790" w:type="dxa"/>
          </w:tcPr>
          <w:p w14:paraId="3A50EBB8" w14:textId="77777777" w:rsidR="008E5054" w:rsidRPr="0017178B" w:rsidRDefault="00000000" w:rsidP="00337100">
            <w:pPr>
              <w:pStyle w:val="TableParagraph"/>
              <w:widowControl/>
              <w:spacing w:line="240" w:lineRule="auto"/>
              <w:ind w:left="90" w:right="88"/>
            </w:pPr>
            <w:r w:rsidRPr="0017178B">
              <w:rPr>
                <w:color w:val="231F20"/>
              </w:rPr>
              <w:lastRenderedPageBreak/>
              <w:t>Velvetleaf</w:t>
            </w:r>
          </w:p>
        </w:tc>
        <w:tc>
          <w:tcPr>
            <w:tcW w:w="4230" w:type="dxa"/>
          </w:tcPr>
          <w:p w14:paraId="4D6FC038" w14:textId="77777777" w:rsidR="008E5054" w:rsidRPr="0017178B" w:rsidRDefault="00000000" w:rsidP="00337100">
            <w:pPr>
              <w:pStyle w:val="TableParagraph"/>
              <w:widowControl/>
              <w:spacing w:line="240" w:lineRule="auto"/>
              <w:ind w:left="90" w:right="88"/>
              <w:rPr>
                <w:i/>
                <w:iCs/>
              </w:rPr>
            </w:pPr>
            <w:r w:rsidRPr="0017178B">
              <w:rPr>
                <w:i/>
                <w:iCs/>
                <w:color w:val="231F20"/>
              </w:rPr>
              <w:t>Abutilon theophrasti</w:t>
            </w:r>
          </w:p>
        </w:tc>
        <w:tc>
          <w:tcPr>
            <w:tcW w:w="3060" w:type="dxa"/>
          </w:tcPr>
          <w:p w14:paraId="532DFE08" w14:textId="77777777" w:rsidR="008E5054" w:rsidRPr="0017178B" w:rsidRDefault="00000000" w:rsidP="00337100">
            <w:pPr>
              <w:pStyle w:val="TableParagraph"/>
              <w:widowControl/>
              <w:spacing w:line="240" w:lineRule="auto"/>
              <w:ind w:left="90" w:right="88"/>
              <w:jc w:val="center"/>
            </w:pPr>
            <w:r w:rsidRPr="0017178B">
              <w:rPr>
                <w:color w:val="231F20"/>
              </w:rPr>
              <w:t>4</w:t>
            </w:r>
          </w:p>
        </w:tc>
      </w:tr>
      <w:tr w:rsidR="008E5054" w:rsidRPr="0017178B" w14:paraId="47C044B4" w14:textId="77777777" w:rsidTr="007B5856">
        <w:trPr>
          <w:trHeight w:val="20"/>
        </w:trPr>
        <w:tc>
          <w:tcPr>
            <w:tcW w:w="2790" w:type="dxa"/>
          </w:tcPr>
          <w:p w14:paraId="4D1DFEFF" w14:textId="77777777" w:rsidR="008E5054" w:rsidRPr="0017178B" w:rsidRDefault="00000000" w:rsidP="00337100">
            <w:pPr>
              <w:pStyle w:val="TableParagraph"/>
              <w:widowControl/>
              <w:spacing w:line="240" w:lineRule="auto"/>
              <w:ind w:left="90" w:right="88"/>
            </w:pPr>
            <w:r w:rsidRPr="0017178B">
              <w:rPr>
                <w:color w:val="231F20"/>
              </w:rPr>
              <w:t>Venice Mallow</w:t>
            </w:r>
          </w:p>
        </w:tc>
        <w:tc>
          <w:tcPr>
            <w:tcW w:w="4230" w:type="dxa"/>
          </w:tcPr>
          <w:p w14:paraId="12CC4A1E" w14:textId="77777777" w:rsidR="008E5054" w:rsidRPr="0017178B" w:rsidRDefault="00000000" w:rsidP="00337100">
            <w:pPr>
              <w:pStyle w:val="TableParagraph"/>
              <w:widowControl/>
              <w:spacing w:line="240" w:lineRule="auto"/>
              <w:ind w:left="90" w:right="88"/>
              <w:rPr>
                <w:i/>
                <w:iCs/>
              </w:rPr>
            </w:pPr>
            <w:r w:rsidRPr="0017178B">
              <w:rPr>
                <w:i/>
                <w:iCs/>
                <w:color w:val="231F20"/>
              </w:rPr>
              <w:t>Hibiscus trionum</w:t>
            </w:r>
          </w:p>
        </w:tc>
        <w:tc>
          <w:tcPr>
            <w:tcW w:w="3060" w:type="dxa"/>
          </w:tcPr>
          <w:p w14:paraId="42440D55"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6B0C7C63" w14:textId="77777777" w:rsidTr="007B5856">
        <w:trPr>
          <w:trHeight w:val="20"/>
        </w:trPr>
        <w:tc>
          <w:tcPr>
            <w:tcW w:w="7020" w:type="dxa"/>
            <w:gridSpan w:val="2"/>
          </w:tcPr>
          <w:p w14:paraId="36188A87" w14:textId="77777777" w:rsidR="008E5054" w:rsidRPr="0017178B" w:rsidRDefault="00000000" w:rsidP="00337100">
            <w:pPr>
              <w:pStyle w:val="TableParagraph"/>
              <w:widowControl/>
              <w:spacing w:line="240" w:lineRule="auto"/>
              <w:ind w:left="90" w:right="88"/>
            </w:pPr>
            <w:r w:rsidRPr="0017178B">
              <w:rPr>
                <w:color w:val="231F20"/>
              </w:rPr>
              <w:t>Waterhemps</w:t>
            </w:r>
          </w:p>
        </w:tc>
        <w:tc>
          <w:tcPr>
            <w:tcW w:w="3060" w:type="dxa"/>
          </w:tcPr>
          <w:p w14:paraId="66872E6A" w14:textId="77777777" w:rsidR="008E5054" w:rsidRPr="0017178B" w:rsidRDefault="008E5054" w:rsidP="00337100">
            <w:pPr>
              <w:pStyle w:val="TableParagraph"/>
              <w:widowControl/>
              <w:spacing w:line="240" w:lineRule="auto"/>
              <w:ind w:left="90" w:right="88"/>
              <w:rPr>
                <w:sz w:val="16"/>
              </w:rPr>
            </w:pPr>
          </w:p>
        </w:tc>
      </w:tr>
      <w:tr w:rsidR="008E5054" w:rsidRPr="0017178B" w14:paraId="4F5033CE" w14:textId="77777777" w:rsidTr="007B5856">
        <w:trPr>
          <w:trHeight w:val="20"/>
        </w:trPr>
        <w:tc>
          <w:tcPr>
            <w:tcW w:w="2790" w:type="dxa"/>
          </w:tcPr>
          <w:p w14:paraId="590CC0AC" w14:textId="77777777" w:rsidR="008E5054" w:rsidRPr="0017178B" w:rsidRDefault="00000000" w:rsidP="00337100">
            <w:pPr>
              <w:pStyle w:val="TableParagraph"/>
              <w:widowControl/>
              <w:spacing w:line="240" w:lineRule="auto"/>
              <w:ind w:left="270" w:right="88"/>
            </w:pPr>
            <w:r w:rsidRPr="0017178B">
              <w:rPr>
                <w:color w:val="231F20"/>
              </w:rPr>
              <w:t>Common</w:t>
            </w:r>
          </w:p>
        </w:tc>
        <w:tc>
          <w:tcPr>
            <w:tcW w:w="4230" w:type="dxa"/>
          </w:tcPr>
          <w:p w14:paraId="5948771A" w14:textId="77777777" w:rsidR="008E5054" w:rsidRPr="0017178B" w:rsidRDefault="00000000" w:rsidP="00337100">
            <w:pPr>
              <w:pStyle w:val="TableParagraph"/>
              <w:widowControl/>
              <w:spacing w:line="240" w:lineRule="auto"/>
              <w:ind w:left="90" w:right="88"/>
              <w:rPr>
                <w:i/>
                <w:iCs/>
              </w:rPr>
            </w:pPr>
            <w:r w:rsidRPr="0017178B">
              <w:rPr>
                <w:i/>
                <w:iCs/>
                <w:color w:val="231F20"/>
              </w:rPr>
              <w:t>Amaranthus rudis</w:t>
            </w:r>
          </w:p>
        </w:tc>
        <w:tc>
          <w:tcPr>
            <w:tcW w:w="3060" w:type="dxa"/>
          </w:tcPr>
          <w:p w14:paraId="4C0DFA82" w14:textId="77777777" w:rsidR="008E5054" w:rsidRPr="0017178B" w:rsidRDefault="00000000" w:rsidP="00337100">
            <w:pPr>
              <w:pStyle w:val="TableParagraph"/>
              <w:widowControl/>
              <w:spacing w:line="240" w:lineRule="auto"/>
              <w:ind w:left="90" w:right="88"/>
              <w:jc w:val="center"/>
            </w:pPr>
            <w:r w:rsidRPr="0017178B">
              <w:rPr>
                <w:color w:val="231F20"/>
              </w:rPr>
              <w:t>2</w:t>
            </w:r>
          </w:p>
        </w:tc>
      </w:tr>
      <w:tr w:rsidR="008E5054" w:rsidRPr="0017178B" w14:paraId="09EB0F76" w14:textId="77777777" w:rsidTr="007B5856">
        <w:trPr>
          <w:trHeight w:val="20"/>
        </w:trPr>
        <w:tc>
          <w:tcPr>
            <w:tcW w:w="2790" w:type="dxa"/>
          </w:tcPr>
          <w:p w14:paraId="52E032DD" w14:textId="77777777" w:rsidR="008E5054" w:rsidRPr="0017178B" w:rsidRDefault="00000000" w:rsidP="00337100">
            <w:pPr>
              <w:pStyle w:val="TableParagraph"/>
              <w:widowControl/>
              <w:spacing w:line="240" w:lineRule="auto"/>
              <w:ind w:left="270" w:right="88"/>
            </w:pPr>
            <w:r w:rsidRPr="0017178B">
              <w:rPr>
                <w:color w:val="231F20"/>
              </w:rPr>
              <w:t>Tall</w:t>
            </w:r>
          </w:p>
        </w:tc>
        <w:tc>
          <w:tcPr>
            <w:tcW w:w="4230" w:type="dxa"/>
          </w:tcPr>
          <w:p w14:paraId="7E0C17A1" w14:textId="77777777" w:rsidR="008E5054" w:rsidRPr="0017178B" w:rsidRDefault="00000000" w:rsidP="00337100">
            <w:pPr>
              <w:pStyle w:val="TableParagraph"/>
              <w:widowControl/>
              <w:spacing w:line="240" w:lineRule="auto"/>
              <w:ind w:left="90" w:right="88"/>
              <w:rPr>
                <w:i/>
                <w:iCs/>
              </w:rPr>
            </w:pPr>
            <w:r w:rsidRPr="0017178B">
              <w:rPr>
                <w:i/>
                <w:iCs/>
                <w:color w:val="231F20"/>
              </w:rPr>
              <w:t>Amaranthus tuberculatus</w:t>
            </w:r>
          </w:p>
        </w:tc>
        <w:tc>
          <w:tcPr>
            <w:tcW w:w="3060" w:type="dxa"/>
          </w:tcPr>
          <w:p w14:paraId="30F38967" w14:textId="77777777" w:rsidR="008E5054" w:rsidRPr="0017178B" w:rsidRDefault="00000000" w:rsidP="00337100">
            <w:pPr>
              <w:pStyle w:val="TableParagraph"/>
              <w:widowControl/>
              <w:spacing w:line="240" w:lineRule="auto"/>
              <w:ind w:left="90" w:right="88"/>
              <w:jc w:val="center"/>
            </w:pPr>
            <w:r w:rsidRPr="0017178B">
              <w:rPr>
                <w:color w:val="231F20"/>
              </w:rPr>
              <w:t>2</w:t>
            </w:r>
          </w:p>
        </w:tc>
      </w:tr>
    </w:tbl>
    <w:p w14:paraId="19BCC995" w14:textId="33C1C304" w:rsidR="008E5054" w:rsidRPr="0017178B" w:rsidRDefault="00824A47" w:rsidP="00337100">
      <w:pPr>
        <w:pStyle w:val="ListParagraph"/>
        <w:widowControl/>
        <w:numPr>
          <w:ilvl w:val="0"/>
          <w:numId w:val="55"/>
        </w:numPr>
        <w:ind w:left="360"/>
      </w:pPr>
      <w:r w:rsidRPr="00824A47">
        <w:rPr>
          <w:b/>
          <w:color w:val="231F20"/>
        </w:rPr>
        <w:t>Tide Flumi 51% WDG</w:t>
      </w:r>
      <w:r w:rsidRPr="0017178B">
        <w:rPr>
          <w:color w:val="231F20"/>
        </w:rPr>
        <w:t xml:space="preserve"> tank mixes will control the above ground portion of field bindweed. Repeated applications will be needed to control regrowth.</w:t>
      </w:r>
    </w:p>
    <w:p w14:paraId="38131622" w14:textId="77777777" w:rsidR="008E5054" w:rsidRPr="0017178B" w:rsidRDefault="00000000" w:rsidP="00337100">
      <w:pPr>
        <w:pStyle w:val="Heading3"/>
        <w:widowControl/>
      </w:pPr>
      <w:r w:rsidRPr="0017178B">
        <w:t>CARRIER VOLUME AND SPRAY PRESSURE</w:t>
      </w:r>
    </w:p>
    <w:p w14:paraId="4F44F67C" w14:textId="77777777" w:rsidR="008E5054" w:rsidRPr="0017178B" w:rsidRDefault="00000000" w:rsidP="00337100">
      <w:pPr>
        <w:pStyle w:val="Heading3"/>
        <w:widowControl/>
      </w:pPr>
      <w:r w:rsidRPr="0017178B">
        <w:t>Hooded, Shielded and Layby Application</w:t>
      </w:r>
    </w:p>
    <w:p w14:paraId="23B0CE9C" w14:textId="77777777" w:rsidR="008E5054" w:rsidRPr="0017178B" w:rsidRDefault="00000000" w:rsidP="00337100">
      <w:pPr>
        <w:pStyle w:val="BodyText"/>
        <w:widowControl/>
      </w:pPr>
      <w:r w:rsidRPr="0017178B">
        <w:t xml:space="preserve">To ensure thorough coverage in hooded, shielded and layby applications, use 15 to 30 gal spray solution per treated acre. Use 20 to 30 gal per treated acre under heavy weed pressure. Nozzle selection must meet manufacturer’s gallonage and pressure guidelines for application method being used. </w:t>
      </w:r>
      <w:r w:rsidRPr="0017178B">
        <w:rPr>
          <w:b/>
        </w:rPr>
        <w:t xml:space="preserve">DO NOT </w:t>
      </w:r>
      <w:r w:rsidRPr="0017178B">
        <w:t>use “Flood Jet” nozzles, as they tend to increase the chance of crop injury.</w:t>
      </w:r>
    </w:p>
    <w:p w14:paraId="17998598" w14:textId="77777777" w:rsidR="008E5054" w:rsidRPr="0017178B" w:rsidRDefault="00000000" w:rsidP="00337100">
      <w:pPr>
        <w:pStyle w:val="Heading3"/>
        <w:widowControl/>
      </w:pPr>
      <w:r w:rsidRPr="0017178B">
        <w:t>ADDITIVES</w:t>
      </w:r>
    </w:p>
    <w:p w14:paraId="77A6C8B2" w14:textId="77777777" w:rsidR="008E5054" w:rsidRPr="0017178B" w:rsidRDefault="00000000" w:rsidP="00337100">
      <w:pPr>
        <w:pStyle w:val="Heading3"/>
        <w:widowControl/>
      </w:pPr>
      <w:r w:rsidRPr="0017178B">
        <w:t>Hooded, Shielded and Layby Application</w:t>
      </w:r>
    </w:p>
    <w:p w14:paraId="546E4282" w14:textId="17C797B8" w:rsidR="008E5054" w:rsidRPr="0017178B" w:rsidRDefault="00000000" w:rsidP="00337100">
      <w:pPr>
        <w:widowControl/>
        <w:jc w:val="both"/>
        <w:rPr>
          <w:b/>
        </w:rPr>
      </w:pPr>
      <w:r w:rsidRPr="0017178B">
        <w:rPr>
          <w:color w:val="231F20"/>
        </w:rPr>
        <w:t xml:space="preserve">Weed control from hooded, shielded or layby application of </w:t>
      </w:r>
      <w:r w:rsidR="00824A47" w:rsidRPr="00824A47">
        <w:rPr>
          <w:b/>
          <w:color w:val="231F20"/>
        </w:rPr>
        <w:t>Tide Flumi 51% WDG</w:t>
      </w:r>
      <w:r w:rsidRPr="0017178B">
        <w:rPr>
          <w:color w:val="231F20"/>
        </w:rPr>
        <w:t xml:space="preserve"> in cotton requires the addition of an agronomically approved non-ionic surfactant to the spray mixture. Non-ionic surfactant must contain at least 80% active ingredient. Verify mixing compatibility qualities by a jar test. </w:t>
      </w:r>
      <w:r w:rsidRPr="0017178B">
        <w:rPr>
          <w:b/>
          <w:color w:val="231F20"/>
        </w:rPr>
        <w:t>The use of crop oil concentrates, methylated seed oils, organo-silicant surfactants or products containing these ingredients, may result in severe crop injury.</w:t>
      </w:r>
    </w:p>
    <w:p w14:paraId="33617DB5" w14:textId="77777777" w:rsidR="008E5054" w:rsidRPr="0017178B" w:rsidRDefault="00000000" w:rsidP="00337100">
      <w:pPr>
        <w:pStyle w:val="Heading3"/>
        <w:widowControl/>
      </w:pPr>
      <w:r w:rsidRPr="0017178B">
        <w:t>APPLICATION EQUIPMENT</w:t>
      </w:r>
    </w:p>
    <w:p w14:paraId="3E20660A" w14:textId="238B4A3D"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tank mixes, with ground equipment using standard commercial sprayers equipped with nozzles designed to deliver the desired spray pressure and spray volume. Application equipment must be clean and in good repair. Nozzles must meet manufacturer’s guidelines for spray pattern and placement on spray boom and must be checked frequently for accuracy.</w:t>
      </w:r>
    </w:p>
    <w:p w14:paraId="5E1B3530" w14:textId="77777777" w:rsidR="008E5054" w:rsidRPr="0017178B" w:rsidRDefault="00000000" w:rsidP="00337100">
      <w:pPr>
        <w:pStyle w:val="Heading3"/>
        <w:widowControl/>
      </w:pPr>
      <w:r w:rsidRPr="0017178B">
        <w:t>TIMING TO COTTON</w:t>
      </w:r>
    </w:p>
    <w:p w14:paraId="54D451F8" w14:textId="77777777" w:rsidR="008E5054" w:rsidRPr="0017178B" w:rsidRDefault="00000000" w:rsidP="00337100">
      <w:pPr>
        <w:pStyle w:val="Heading5"/>
        <w:widowControl/>
        <w:ind w:left="0"/>
        <w:jc w:val="both"/>
      </w:pPr>
      <w:r w:rsidRPr="0017178B">
        <w:rPr>
          <w:color w:val="231F20"/>
        </w:rPr>
        <w:t>Hooded and Shielded Application</w:t>
      </w:r>
    </w:p>
    <w:p w14:paraId="705987A2" w14:textId="24FA6882" w:rsidR="008E5054" w:rsidRPr="0017178B" w:rsidRDefault="00824A47" w:rsidP="00337100">
      <w:pPr>
        <w:widowControl/>
        <w:jc w:val="both"/>
        <w:rPr>
          <w:b/>
        </w:rPr>
      </w:pPr>
      <w:r w:rsidRPr="00824A47">
        <w:rPr>
          <w:b/>
          <w:color w:val="231F20"/>
        </w:rPr>
        <w:t>Tide Flumi 51% WDG</w:t>
      </w:r>
      <w:r w:rsidRPr="0017178B">
        <w:rPr>
          <w:color w:val="231F20"/>
        </w:rPr>
        <w:t xml:space="preserve"> tank mixes may be applied with a hooded or shielded sprayer after cotton has reached a minimum of 6 inches in height. All nozzles must be under the hood or behind the shield to ensure no spray solution comes in contact with the cotton. </w:t>
      </w:r>
      <w:r w:rsidRPr="0017178B">
        <w:rPr>
          <w:b/>
          <w:color w:val="231F20"/>
        </w:rPr>
        <w:t>Care must be taken to ensure the spray solution or drift does not come in contact with the cotton or severe crop injury can occur.</w:t>
      </w:r>
    </w:p>
    <w:p w14:paraId="0717007A" w14:textId="77777777" w:rsidR="008E5054" w:rsidRPr="0017178B" w:rsidRDefault="00000000" w:rsidP="00337100">
      <w:pPr>
        <w:pStyle w:val="Heading3"/>
        <w:widowControl/>
      </w:pPr>
      <w:r w:rsidRPr="0017178B">
        <w:t>Layby Application</w:t>
      </w:r>
    </w:p>
    <w:p w14:paraId="1879F594" w14:textId="25332603" w:rsidR="008E5054" w:rsidRPr="0017178B" w:rsidRDefault="00000000" w:rsidP="00337100">
      <w:pPr>
        <w:pStyle w:val="BodyText"/>
        <w:widowControl/>
      </w:pPr>
      <w:r w:rsidRPr="0017178B">
        <w:t xml:space="preserve">Layby application of </w:t>
      </w:r>
      <w:r w:rsidR="00824A47" w:rsidRPr="00824A47">
        <w:rPr>
          <w:b/>
        </w:rPr>
        <w:t>Tide Flumi 51% WDG</w:t>
      </w:r>
      <w:r w:rsidRPr="0017178B">
        <w:t xml:space="preserve"> tank mixes may be made once cotton has reached a minimum of 16 inches in height. Cotton that is smaller than 16 inches in height may be injured by </w:t>
      </w:r>
      <w:r w:rsidR="00824A47" w:rsidRPr="00824A47">
        <w:rPr>
          <w:b/>
        </w:rPr>
        <w:t>Tide Flumi 51% WDG</w:t>
      </w:r>
      <w:r w:rsidRPr="0017178B">
        <w:t xml:space="preserve"> applications. </w:t>
      </w:r>
      <w:r w:rsidR="00824A47" w:rsidRPr="00824A47">
        <w:rPr>
          <w:b/>
        </w:rPr>
        <w:t>Tide Flumi 51% WDG</w:t>
      </w:r>
      <w:r w:rsidRPr="0017178B">
        <w:t xml:space="preserve"> application must be directed to the lower 2 inches of the cotton stem to avoid crop injury.</w:t>
      </w:r>
    </w:p>
    <w:p w14:paraId="34E0871F" w14:textId="77777777" w:rsidR="008E5054" w:rsidRPr="0017178B" w:rsidRDefault="00000000" w:rsidP="00337100">
      <w:pPr>
        <w:pStyle w:val="Heading3"/>
        <w:widowControl/>
      </w:pPr>
      <w:r w:rsidRPr="0017178B">
        <w:t>TIMING TO WEEDS</w:t>
      </w:r>
    </w:p>
    <w:p w14:paraId="24AC85C2" w14:textId="38000B1A" w:rsidR="008E5054" w:rsidRPr="0017178B" w:rsidRDefault="00824A47" w:rsidP="00337100">
      <w:pPr>
        <w:pStyle w:val="BodyText"/>
        <w:widowControl/>
      </w:pPr>
      <w:r w:rsidRPr="00824A47">
        <w:rPr>
          <w:b/>
        </w:rPr>
        <w:t>Tide Flumi 51% WDG</w:t>
      </w:r>
      <w:r w:rsidRPr="0017178B">
        <w:t xml:space="preserve"> tank mix applications must be made to weeds within the height range given in Table 4.</w:t>
      </w:r>
    </w:p>
    <w:p w14:paraId="12B42FA2" w14:textId="77777777" w:rsidR="008E5054" w:rsidRPr="0017178B" w:rsidRDefault="00000000" w:rsidP="00337100">
      <w:pPr>
        <w:pStyle w:val="Heading3"/>
        <w:widowControl/>
      </w:pPr>
      <w:r w:rsidRPr="0017178B">
        <w:t>TANK MIXES</w:t>
      </w:r>
    </w:p>
    <w:p w14:paraId="25941259" w14:textId="21F984D5" w:rsidR="008E5054" w:rsidRPr="0017178B" w:rsidRDefault="00824A47" w:rsidP="00337100">
      <w:pPr>
        <w:pStyle w:val="BodyText"/>
        <w:widowControl/>
      </w:pPr>
      <w:r w:rsidRPr="00824A47">
        <w:rPr>
          <w:b/>
        </w:rPr>
        <w:t>Tide Flumi 51% WDG</w:t>
      </w:r>
      <w:r w:rsidRPr="0017178B">
        <w:t xml:space="preserve"> must be tank mixed with one of the herbicides listed in Table 5 for postemergence control of the weeds listed in Table 4.</w:t>
      </w:r>
    </w:p>
    <w:p w14:paraId="1703BE81" w14:textId="7A53204B" w:rsidR="008E5054" w:rsidRPr="0017178B" w:rsidRDefault="00000000" w:rsidP="00337100">
      <w:pPr>
        <w:pStyle w:val="Heading3"/>
        <w:widowControl/>
      </w:pPr>
      <w:r w:rsidRPr="0017178B">
        <w:t xml:space="preserve">Table 5. Tank Mixes with </w:t>
      </w:r>
      <w:r w:rsidR="00824A47" w:rsidRPr="00824A47">
        <w:t>Tide Flumi 51% WDG</w:t>
      </w:r>
      <w:r w:rsidRPr="0017178B">
        <w:t xml:space="preserve"> for Hooded, Shielded and/or Layby Use in Cotton</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340"/>
        <w:gridCol w:w="3690"/>
        <w:gridCol w:w="2790"/>
        <w:gridCol w:w="1260"/>
      </w:tblGrid>
      <w:tr w:rsidR="008E5054" w:rsidRPr="0017178B" w14:paraId="346DC4C0" w14:textId="77777777" w:rsidTr="007B3496">
        <w:trPr>
          <w:trHeight w:val="20"/>
        </w:trPr>
        <w:tc>
          <w:tcPr>
            <w:tcW w:w="2340" w:type="dxa"/>
          </w:tcPr>
          <w:p w14:paraId="502859FF" w14:textId="77777777" w:rsidR="008E5054" w:rsidRPr="0017178B" w:rsidRDefault="00000000" w:rsidP="00337100">
            <w:pPr>
              <w:pStyle w:val="TableParagraph"/>
              <w:widowControl/>
              <w:spacing w:line="240" w:lineRule="auto"/>
              <w:ind w:left="90" w:right="89"/>
              <w:rPr>
                <w:b/>
              </w:rPr>
            </w:pPr>
            <w:r w:rsidRPr="0017178B">
              <w:rPr>
                <w:b/>
                <w:color w:val="231F20"/>
              </w:rPr>
              <w:t>TANK MIX PARTNER</w:t>
            </w:r>
          </w:p>
        </w:tc>
        <w:tc>
          <w:tcPr>
            <w:tcW w:w="3690" w:type="dxa"/>
          </w:tcPr>
          <w:p w14:paraId="352EDFCC" w14:textId="77777777" w:rsidR="008E5054" w:rsidRPr="0017178B" w:rsidRDefault="00000000" w:rsidP="00337100">
            <w:pPr>
              <w:pStyle w:val="TableParagraph"/>
              <w:widowControl/>
              <w:spacing w:line="240" w:lineRule="auto"/>
              <w:ind w:left="90" w:right="89"/>
              <w:rPr>
                <w:b/>
              </w:rPr>
            </w:pPr>
            <w:r w:rsidRPr="0017178B">
              <w:rPr>
                <w:b/>
                <w:color w:val="231F20"/>
              </w:rPr>
              <w:t>TARGET WEEDS</w:t>
            </w:r>
          </w:p>
        </w:tc>
        <w:tc>
          <w:tcPr>
            <w:tcW w:w="2790" w:type="dxa"/>
          </w:tcPr>
          <w:p w14:paraId="29EA2AB5" w14:textId="6D376F8F" w:rsidR="008E5054" w:rsidRPr="0017178B" w:rsidRDefault="00000000" w:rsidP="00337100">
            <w:pPr>
              <w:pStyle w:val="TableParagraph"/>
              <w:widowControl/>
              <w:spacing w:line="240" w:lineRule="auto"/>
              <w:ind w:left="90" w:right="89"/>
              <w:rPr>
                <w:b/>
              </w:rPr>
            </w:pPr>
            <w:r w:rsidRPr="0017178B">
              <w:rPr>
                <w:b/>
                <w:color w:val="231F20"/>
              </w:rPr>
              <w:t>HOODED AND</w:t>
            </w:r>
            <w:r w:rsidR="007B3496" w:rsidRPr="0017178B">
              <w:rPr>
                <w:b/>
                <w:color w:val="231F20"/>
              </w:rPr>
              <w:t xml:space="preserve"> </w:t>
            </w:r>
            <w:r w:rsidRPr="0017178B">
              <w:rPr>
                <w:b/>
                <w:color w:val="231F20"/>
              </w:rPr>
              <w:t>SHIELDED</w:t>
            </w:r>
          </w:p>
        </w:tc>
        <w:tc>
          <w:tcPr>
            <w:tcW w:w="1260" w:type="dxa"/>
          </w:tcPr>
          <w:p w14:paraId="0753C9B4" w14:textId="77777777" w:rsidR="008E5054" w:rsidRPr="0017178B" w:rsidRDefault="00000000" w:rsidP="00337100">
            <w:pPr>
              <w:pStyle w:val="TableParagraph"/>
              <w:widowControl/>
              <w:spacing w:line="240" w:lineRule="auto"/>
              <w:ind w:left="90" w:right="89"/>
              <w:jc w:val="center"/>
              <w:rPr>
                <w:b/>
              </w:rPr>
            </w:pPr>
            <w:r w:rsidRPr="0017178B">
              <w:rPr>
                <w:b/>
                <w:color w:val="231F20"/>
              </w:rPr>
              <w:t>LAYBY</w:t>
            </w:r>
          </w:p>
        </w:tc>
      </w:tr>
      <w:tr w:rsidR="008E5054" w:rsidRPr="0017178B" w14:paraId="6B5CEDD7" w14:textId="77777777" w:rsidTr="007B3496">
        <w:trPr>
          <w:trHeight w:val="20"/>
        </w:trPr>
        <w:tc>
          <w:tcPr>
            <w:tcW w:w="2340" w:type="dxa"/>
          </w:tcPr>
          <w:p w14:paraId="7221C2BA" w14:textId="77777777" w:rsidR="008E5054" w:rsidRPr="0017178B" w:rsidRDefault="00000000" w:rsidP="00337100">
            <w:pPr>
              <w:pStyle w:val="TableParagraph"/>
              <w:widowControl/>
              <w:spacing w:line="240" w:lineRule="auto"/>
              <w:ind w:left="90" w:right="89"/>
            </w:pPr>
            <w:r w:rsidRPr="0017178B">
              <w:rPr>
                <w:color w:val="231F20"/>
              </w:rPr>
              <w:t>glyphosate</w:t>
            </w:r>
          </w:p>
        </w:tc>
        <w:tc>
          <w:tcPr>
            <w:tcW w:w="3690" w:type="dxa"/>
          </w:tcPr>
          <w:p w14:paraId="143856A1" w14:textId="77777777" w:rsidR="008E5054" w:rsidRPr="0017178B" w:rsidRDefault="00000000" w:rsidP="00337100">
            <w:pPr>
              <w:pStyle w:val="TableParagraph"/>
              <w:widowControl/>
              <w:spacing w:line="240" w:lineRule="auto"/>
              <w:ind w:left="90" w:right="89"/>
            </w:pPr>
            <w:r w:rsidRPr="0017178B">
              <w:rPr>
                <w:color w:val="231F20"/>
              </w:rPr>
              <w:t>Perennial Grasses and Broadleaves</w:t>
            </w:r>
          </w:p>
        </w:tc>
        <w:tc>
          <w:tcPr>
            <w:tcW w:w="2790" w:type="dxa"/>
          </w:tcPr>
          <w:p w14:paraId="5060181C" w14:textId="77777777" w:rsidR="008E5054" w:rsidRPr="0017178B" w:rsidRDefault="00000000" w:rsidP="00337100">
            <w:pPr>
              <w:pStyle w:val="TableParagraph"/>
              <w:widowControl/>
              <w:spacing w:line="240" w:lineRule="auto"/>
              <w:ind w:left="90" w:right="89"/>
              <w:jc w:val="center"/>
            </w:pPr>
            <w:r w:rsidRPr="0017178B">
              <w:rPr>
                <w:color w:val="231F20"/>
              </w:rPr>
              <w:t>X</w:t>
            </w:r>
          </w:p>
        </w:tc>
        <w:tc>
          <w:tcPr>
            <w:tcW w:w="1260" w:type="dxa"/>
          </w:tcPr>
          <w:p w14:paraId="1189B7CD" w14:textId="77777777" w:rsidR="008E5054" w:rsidRPr="0017178B" w:rsidRDefault="00000000" w:rsidP="00337100">
            <w:pPr>
              <w:pStyle w:val="TableParagraph"/>
              <w:widowControl/>
              <w:spacing w:line="240" w:lineRule="auto"/>
              <w:ind w:left="90" w:right="89"/>
              <w:jc w:val="center"/>
              <w:rPr>
                <w:b/>
                <w:sz w:val="13"/>
              </w:rPr>
            </w:pPr>
            <w:r w:rsidRPr="0017178B">
              <w:rPr>
                <w:color w:val="231F20"/>
                <w:position w:val="-6"/>
              </w:rPr>
              <w:t>X</w:t>
            </w:r>
            <w:r w:rsidRPr="0017178B">
              <w:rPr>
                <w:b/>
                <w:color w:val="231F20"/>
                <w:sz w:val="13"/>
              </w:rPr>
              <w:t>1</w:t>
            </w:r>
          </w:p>
        </w:tc>
      </w:tr>
      <w:tr w:rsidR="008E5054" w:rsidRPr="0017178B" w14:paraId="337AE3D8" w14:textId="77777777" w:rsidTr="007B3496">
        <w:trPr>
          <w:trHeight w:val="20"/>
        </w:trPr>
        <w:tc>
          <w:tcPr>
            <w:tcW w:w="2340" w:type="dxa"/>
          </w:tcPr>
          <w:p w14:paraId="671D3E0D" w14:textId="77777777" w:rsidR="008E5054" w:rsidRPr="0017178B" w:rsidRDefault="00000000" w:rsidP="00337100">
            <w:pPr>
              <w:pStyle w:val="TableParagraph"/>
              <w:widowControl/>
              <w:spacing w:line="240" w:lineRule="auto"/>
              <w:ind w:left="90" w:right="89"/>
            </w:pPr>
            <w:r w:rsidRPr="0017178B">
              <w:rPr>
                <w:color w:val="231F20"/>
              </w:rPr>
              <w:t>MSMA</w:t>
            </w:r>
          </w:p>
        </w:tc>
        <w:tc>
          <w:tcPr>
            <w:tcW w:w="3690" w:type="dxa"/>
          </w:tcPr>
          <w:p w14:paraId="67E256C1" w14:textId="77777777" w:rsidR="008E5054" w:rsidRPr="0017178B" w:rsidRDefault="00000000" w:rsidP="00337100">
            <w:pPr>
              <w:pStyle w:val="TableParagraph"/>
              <w:widowControl/>
              <w:spacing w:line="240" w:lineRule="auto"/>
              <w:ind w:left="90" w:right="89"/>
            </w:pPr>
            <w:r w:rsidRPr="0017178B">
              <w:rPr>
                <w:color w:val="231F20"/>
              </w:rPr>
              <w:t>Annual Grasses Yellow Nutsedge</w:t>
            </w:r>
          </w:p>
        </w:tc>
        <w:tc>
          <w:tcPr>
            <w:tcW w:w="2790" w:type="dxa"/>
          </w:tcPr>
          <w:p w14:paraId="712728BD" w14:textId="77777777" w:rsidR="008E5054" w:rsidRPr="0017178B" w:rsidRDefault="00000000" w:rsidP="00337100">
            <w:pPr>
              <w:pStyle w:val="TableParagraph"/>
              <w:widowControl/>
              <w:spacing w:line="240" w:lineRule="auto"/>
              <w:ind w:left="90" w:right="89"/>
              <w:jc w:val="center"/>
            </w:pPr>
            <w:r w:rsidRPr="0017178B">
              <w:rPr>
                <w:color w:val="231F20"/>
              </w:rPr>
              <w:t>X</w:t>
            </w:r>
          </w:p>
        </w:tc>
        <w:tc>
          <w:tcPr>
            <w:tcW w:w="1260" w:type="dxa"/>
          </w:tcPr>
          <w:p w14:paraId="0652D9D1" w14:textId="77777777" w:rsidR="008E5054" w:rsidRPr="0017178B" w:rsidRDefault="00000000" w:rsidP="00337100">
            <w:pPr>
              <w:pStyle w:val="TableParagraph"/>
              <w:widowControl/>
              <w:spacing w:line="240" w:lineRule="auto"/>
              <w:ind w:left="90" w:right="89"/>
              <w:jc w:val="center"/>
            </w:pPr>
            <w:r w:rsidRPr="0017178B">
              <w:rPr>
                <w:color w:val="231F20"/>
              </w:rPr>
              <w:t>X</w:t>
            </w:r>
          </w:p>
        </w:tc>
      </w:tr>
    </w:tbl>
    <w:p w14:paraId="0C83A2CC" w14:textId="0CA80840" w:rsidR="008E5054" w:rsidRPr="0017178B" w:rsidRDefault="00000000" w:rsidP="00337100">
      <w:pPr>
        <w:pStyle w:val="BodyText"/>
        <w:widowControl/>
        <w:numPr>
          <w:ilvl w:val="0"/>
          <w:numId w:val="56"/>
        </w:numPr>
        <w:ind w:left="360"/>
      </w:pPr>
      <w:r w:rsidRPr="0017178B">
        <w:t>For use only in cotton with the Roundup Ready gene.</w:t>
      </w:r>
    </w:p>
    <w:p w14:paraId="5F0823A8" w14:textId="77777777" w:rsidR="00FE019E" w:rsidRDefault="00FE019E" w:rsidP="00337100">
      <w:pPr>
        <w:pStyle w:val="Heading1"/>
        <w:widowControl/>
      </w:pPr>
    </w:p>
    <w:p w14:paraId="48A87129" w14:textId="1683F2D9" w:rsidR="008E5054" w:rsidRDefault="00000000" w:rsidP="00337100">
      <w:pPr>
        <w:pStyle w:val="Heading1"/>
        <w:widowControl/>
      </w:pPr>
      <w:r w:rsidRPr="0017178B">
        <w:lastRenderedPageBreak/>
        <w:t>DIRECTIONS FOR USE IN CUCURBIT VEGETABLES</w:t>
      </w:r>
    </w:p>
    <w:p w14:paraId="4293C508" w14:textId="1DAD8226" w:rsidR="00F71EDC" w:rsidRPr="00F71EDC" w:rsidRDefault="00F71EDC" w:rsidP="00337100">
      <w:pPr>
        <w:widowControl/>
        <w:jc w:val="center"/>
        <w:rPr>
          <w:b/>
          <w:bCs w:val="0"/>
          <w:sz w:val="24"/>
        </w:rPr>
      </w:pPr>
      <w:r w:rsidRPr="0017178B">
        <w:rPr>
          <w:b/>
          <w:bCs w:val="0"/>
          <w:color w:val="231F20"/>
          <w:sz w:val="24"/>
        </w:rPr>
        <w:t>[Not For Use in California]</w:t>
      </w:r>
    </w:p>
    <w:p w14:paraId="010A0E49" w14:textId="77777777" w:rsidR="008E5054" w:rsidRPr="0017178B" w:rsidRDefault="00000000" w:rsidP="00337100">
      <w:pPr>
        <w:pStyle w:val="BodyText"/>
        <w:widowControl/>
      </w:pPr>
      <w:r w:rsidRPr="0017178B">
        <w:rPr>
          <w:b/>
        </w:rPr>
        <w:t xml:space="preserve">Cucurbit Vegetables (Crop Group 9) including: </w:t>
      </w:r>
      <w:r w:rsidRPr="0017178B">
        <w:t xml:space="preserve">chayote (fruit); Chinese Waxgourd (Chinese preserving melon); citron melon; cucumber; gherkin; gourd, edible (includes hyotan, cucuzza, hechima, Chinese okra); </w:t>
      </w:r>
      <w:r w:rsidRPr="00824A47">
        <w:rPr>
          <w:i/>
          <w:iCs/>
        </w:rPr>
        <w:t>Momordica</w:t>
      </w:r>
      <w:r w:rsidRPr="0017178B">
        <w:t xml:space="preserve"> spp. (includes balsam apple, balsam pear, bittermelon, Chinese cucumber); muskmelon (includes cantaloupe); pumpkin; squash, summer; squash, winter (includes butternut squash, calabaza, hubbard squash, acorn squash, spaghetti squash); watermelon</w:t>
      </w:r>
    </w:p>
    <w:p w14:paraId="23FF9FC5" w14:textId="77777777" w:rsidR="008E5054" w:rsidRPr="0017178B" w:rsidRDefault="00000000" w:rsidP="00337100">
      <w:pPr>
        <w:pStyle w:val="Heading3"/>
        <w:widowControl/>
      </w:pPr>
      <w:r w:rsidRPr="0017178B">
        <w:t>[FOR DISTRIBUTION AND USE ONLY WHERE THIRD PARTY INDEMNIFACATION IS IN EFFECT] ROW MIDDLES</w:t>
      </w:r>
    </w:p>
    <w:p w14:paraId="5CDAADAE" w14:textId="3B9CEAB1" w:rsidR="008E5054" w:rsidRPr="0017178B" w:rsidRDefault="00000000" w:rsidP="00337100">
      <w:pPr>
        <w:pStyle w:val="BodyText"/>
        <w:widowControl/>
      </w:pPr>
      <w:r w:rsidRPr="0017178B">
        <w:t xml:space="preserve">Many weather-related factors, including high wind or heavy rains or cool conditions at or near crop transplanting, may result in crop injury in fields treated with </w:t>
      </w:r>
      <w:r w:rsidR="00824A47" w:rsidRPr="00824A47">
        <w:rPr>
          <w:b/>
        </w:rPr>
        <w:t>Tide Flumi 51% WDG</w:t>
      </w:r>
      <w:r w:rsidRPr="0017178B">
        <w:t xml:space="preserve">. On occasion this has resulted in a delay in maturity. Understand and accept these risks before using </w:t>
      </w:r>
      <w:r w:rsidR="00824A47" w:rsidRPr="00824A47">
        <w:rPr>
          <w:b/>
        </w:rPr>
        <w:t>Tide Flumi 51% WDG</w:t>
      </w:r>
      <w:r w:rsidRPr="0017178B">
        <w:t>.</w:t>
      </w:r>
    </w:p>
    <w:p w14:paraId="2FF90249" w14:textId="69E25B5A" w:rsidR="008E5054" w:rsidRPr="0017178B" w:rsidRDefault="00000000" w:rsidP="00337100">
      <w:pPr>
        <w:widowControl/>
        <w:jc w:val="both"/>
        <w:rPr>
          <w:b/>
        </w:rPr>
      </w:pPr>
      <w:r w:rsidRPr="0017178B">
        <w:rPr>
          <w:b/>
          <w:color w:val="231F20"/>
        </w:rPr>
        <w:t xml:space="preserve">Refer to Product Information section for tank mix guidance. </w:t>
      </w:r>
      <w:r w:rsidR="00824A47" w:rsidRPr="00824A47">
        <w:rPr>
          <w:b/>
          <w:color w:val="231F20"/>
        </w:rPr>
        <w:t>Tide Flumi 51% WDG</w:t>
      </w:r>
      <w:r w:rsidRPr="0017178B">
        <w:rPr>
          <w:b/>
          <w:color w:val="231F20"/>
        </w:rPr>
        <w:t xml:space="preserve">, when applied according to label use directions, will control the weeds listed in Table 7, Weeds Controlled by Residual Activity of </w:t>
      </w:r>
      <w:r w:rsidR="00824A47" w:rsidRPr="00824A47">
        <w:rPr>
          <w:b/>
          <w:color w:val="231F20"/>
        </w:rPr>
        <w:t>Tide Flumi 51% WDG</w:t>
      </w:r>
      <w:r w:rsidRPr="0017178B">
        <w:rPr>
          <w:b/>
          <w:color w:val="231F20"/>
        </w:rPr>
        <w:t>.</w:t>
      </w:r>
    </w:p>
    <w:p w14:paraId="79DFCD48" w14:textId="77777777" w:rsidR="008E5054" w:rsidRPr="0017178B" w:rsidRDefault="00000000" w:rsidP="00337100">
      <w:pPr>
        <w:pStyle w:val="Heading2"/>
        <w:widowControl/>
      </w:pPr>
      <w:r w:rsidRPr="0017178B">
        <w:t>RESTRICTIONS</w:t>
      </w:r>
    </w:p>
    <w:p w14:paraId="19D32F95" w14:textId="04C32364" w:rsidR="008E5054" w:rsidRPr="0017178B" w:rsidRDefault="00000000" w:rsidP="00337100">
      <w:pPr>
        <w:pStyle w:val="ListParagraph"/>
        <w:widowControl/>
        <w:numPr>
          <w:ilvl w:val="0"/>
          <w:numId w:val="57"/>
        </w:numPr>
        <w:ind w:left="360"/>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application.</w:t>
      </w:r>
    </w:p>
    <w:p w14:paraId="55D5144F" w14:textId="78A6DC82" w:rsidR="008E5054" w:rsidRPr="0017178B" w:rsidRDefault="00000000" w:rsidP="00337100">
      <w:pPr>
        <w:pStyle w:val="ListParagraph"/>
        <w:widowControl/>
        <w:numPr>
          <w:ilvl w:val="0"/>
          <w:numId w:val="57"/>
        </w:numPr>
        <w:ind w:left="360"/>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w:t>
      </w:r>
    </w:p>
    <w:p w14:paraId="6A7908D7" w14:textId="77777777" w:rsidR="008E5054" w:rsidRPr="0017178B" w:rsidRDefault="00000000" w:rsidP="00337100">
      <w:pPr>
        <w:pStyle w:val="ListParagraph"/>
        <w:widowControl/>
        <w:numPr>
          <w:ilvl w:val="0"/>
          <w:numId w:val="57"/>
        </w:numPr>
        <w:ind w:left="360"/>
      </w:pPr>
      <w:r w:rsidRPr="0017178B">
        <w:rPr>
          <w:color w:val="231F20"/>
        </w:rPr>
        <w:t>Minimum retreatment interval 14 days.</w:t>
      </w:r>
    </w:p>
    <w:p w14:paraId="405520C2" w14:textId="57167EA8" w:rsidR="008E5054" w:rsidRPr="0017178B" w:rsidRDefault="00000000" w:rsidP="00337100">
      <w:pPr>
        <w:pStyle w:val="ListParagraph"/>
        <w:widowControl/>
        <w:numPr>
          <w:ilvl w:val="0"/>
          <w:numId w:val="57"/>
        </w:numPr>
        <w:ind w:left="360"/>
      </w:pPr>
      <w:r w:rsidRPr="0017178B">
        <w:rPr>
          <w:b/>
          <w:color w:val="231F20"/>
        </w:rPr>
        <w:t xml:space="preserve">DO NOT </w:t>
      </w:r>
      <w:r w:rsidRPr="0017178B">
        <w:rPr>
          <w:color w:val="231F20"/>
        </w:rPr>
        <w:t xml:space="preserve">apply more than 8 oz (0.250 lb ai) of </w:t>
      </w:r>
      <w:r w:rsidR="00824A47" w:rsidRPr="00824A47">
        <w:rPr>
          <w:b/>
          <w:color w:val="231F20"/>
        </w:rPr>
        <w:t>Tide Flumi 51% WDG</w:t>
      </w:r>
      <w:r w:rsidRPr="0017178B">
        <w:rPr>
          <w:color w:val="231F20"/>
        </w:rPr>
        <w:t xml:space="preserve"> per acre per year.</w:t>
      </w:r>
    </w:p>
    <w:p w14:paraId="6D1CB93E" w14:textId="77777777" w:rsidR="008E5054" w:rsidRPr="0017178B" w:rsidRDefault="00000000" w:rsidP="00337100">
      <w:pPr>
        <w:pStyle w:val="Heading2"/>
        <w:widowControl/>
      </w:pPr>
      <w:r w:rsidRPr="0017178B">
        <w:t>RESTRICTIONS</w:t>
      </w:r>
    </w:p>
    <w:p w14:paraId="01FB765D" w14:textId="77777777" w:rsidR="008E5054" w:rsidRPr="0017178B" w:rsidRDefault="00000000" w:rsidP="00337100">
      <w:pPr>
        <w:pStyle w:val="ListParagraph"/>
        <w:widowControl/>
        <w:numPr>
          <w:ilvl w:val="0"/>
          <w:numId w:val="58"/>
        </w:numPr>
        <w:ind w:left="360"/>
        <w:jc w:val="both"/>
      </w:pPr>
      <w:r w:rsidRPr="0017178B">
        <w:rPr>
          <w:b/>
          <w:color w:val="231F20"/>
        </w:rPr>
        <w:t xml:space="preserve">DO NOT </w:t>
      </w:r>
      <w:r w:rsidRPr="0017178B">
        <w:rPr>
          <w:color w:val="231F20"/>
        </w:rPr>
        <w:t>use with an adjuvant.</w:t>
      </w:r>
    </w:p>
    <w:p w14:paraId="26F8848F" w14:textId="77777777" w:rsidR="008E5054" w:rsidRPr="0017178B" w:rsidRDefault="00000000" w:rsidP="00337100">
      <w:pPr>
        <w:pStyle w:val="ListParagraph"/>
        <w:widowControl/>
        <w:numPr>
          <w:ilvl w:val="0"/>
          <w:numId w:val="58"/>
        </w:numPr>
        <w:ind w:left="360"/>
        <w:jc w:val="both"/>
      </w:pPr>
      <w:r w:rsidRPr="0017178B">
        <w:rPr>
          <w:color w:val="231F20"/>
        </w:rPr>
        <w:t>Grow plants on raised plastic mulched beds that are higher than the treated row middle.</w:t>
      </w:r>
    </w:p>
    <w:p w14:paraId="27023353" w14:textId="1B353151" w:rsidR="008E5054" w:rsidRPr="0017178B" w:rsidRDefault="00000000" w:rsidP="00337100">
      <w:pPr>
        <w:pStyle w:val="ListParagraph"/>
        <w:widowControl/>
        <w:numPr>
          <w:ilvl w:val="0"/>
          <w:numId w:val="58"/>
        </w:numPr>
        <w:ind w:left="360"/>
        <w:jc w:val="both"/>
      </w:pPr>
      <w:r w:rsidRPr="0017178B">
        <w:rPr>
          <w:color w:val="231F20"/>
        </w:rPr>
        <w:t xml:space="preserve">Spray must be directed to the row middle, away from the crop bed and with minimal contact with plastic, including the sides of the bed. If top of mulch beds (where plants are to be transplanted) is contacted, severe injury can occur due to foliage contact with treated plastic. In this scenario, a rainfall event of 1/2 inch (natural or irrigation) must occur prior to transplanting to reduce </w:t>
      </w:r>
      <w:r w:rsidR="00824A47" w:rsidRPr="00824A47">
        <w:rPr>
          <w:b/>
          <w:color w:val="231F20"/>
        </w:rPr>
        <w:t>Tide Flumi 51% WDG</w:t>
      </w:r>
      <w:r w:rsidRPr="0017178B">
        <w:rPr>
          <w:color w:val="231F20"/>
        </w:rPr>
        <w:t xml:space="preserve"> residues.</w:t>
      </w:r>
    </w:p>
    <w:p w14:paraId="1A77CBAD" w14:textId="77777777" w:rsidR="008E5054" w:rsidRPr="0017178B" w:rsidRDefault="00000000" w:rsidP="00337100">
      <w:pPr>
        <w:pStyle w:val="ListParagraph"/>
        <w:widowControl/>
        <w:numPr>
          <w:ilvl w:val="0"/>
          <w:numId w:val="58"/>
        </w:numPr>
        <w:ind w:left="360"/>
        <w:jc w:val="both"/>
      </w:pPr>
      <w:r w:rsidRPr="0017178B">
        <w:rPr>
          <w:color w:val="231F20"/>
        </w:rPr>
        <w:t>Drift of treated soil particles onto plants may cause contact injury.</w:t>
      </w:r>
    </w:p>
    <w:p w14:paraId="00CD5B22" w14:textId="77777777" w:rsidR="008E5054" w:rsidRPr="0017178B" w:rsidRDefault="00000000" w:rsidP="00337100">
      <w:pPr>
        <w:pStyle w:val="ListParagraph"/>
        <w:widowControl/>
        <w:numPr>
          <w:ilvl w:val="0"/>
          <w:numId w:val="58"/>
        </w:numPr>
        <w:ind w:left="360"/>
        <w:jc w:val="both"/>
      </w:pPr>
      <w:r w:rsidRPr="0017178B">
        <w:rPr>
          <w:color w:val="231F20"/>
        </w:rPr>
        <w:t>Irrigate treated field after application and prior to transplanting with minimum of 1/4 inch of water if rainfall does not occur between application and transplanting.</w:t>
      </w:r>
    </w:p>
    <w:p w14:paraId="612DCC11" w14:textId="77777777" w:rsidR="008E5054" w:rsidRPr="0017178B" w:rsidRDefault="00000000" w:rsidP="00337100">
      <w:pPr>
        <w:pStyle w:val="ListParagraph"/>
        <w:widowControl/>
        <w:numPr>
          <w:ilvl w:val="0"/>
          <w:numId w:val="58"/>
        </w:numPr>
        <w:ind w:left="360"/>
        <w:jc w:val="both"/>
      </w:pPr>
      <w:r w:rsidRPr="0017178B">
        <w:rPr>
          <w:color w:val="231F20"/>
        </w:rPr>
        <w:t>All applications must be made with hooded or shielded equipment.</w:t>
      </w:r>
    </w:p>
    <w:p w14:paraId="09607056" w14:textId="77777777" w:rsidR="008E5054" w:rsidRPr="0017178B" w:rsidRDefault="00000000" w:rsidP="00337100">
      <w:pPr>
        <w:pStyle w:val="Heading3"/>
        <w:widowControl/>
      </w:pPr>
      <w:r w:rsidRPr="0017178B">
        <w:t>TIMING TO CUCURBIT VEGETABLES</w:t>
      </w:r>
    </w:p>
    <w:p w14:paraId="53C23602" w14:textId="3AA04D51"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4 oz per acre as a hooded or shielded application to row middles up to 14 days prior to transplanting or seeding for preemergence control of the weeds listed in Table 7, Weeds Controlled by Residual Activity of </w:t>
      </w:r>
      <w:r w:rsidR="00824A47" w:rsidRPr="00824A47">
        <w:rPr>
          <w:b/>
        </w:rPr>
        <w:t>Tide Flumi 51% WDG</w:t>
      </w:r>
      <w:r w:rsidRPr="0017178B">
        <w:t xml:space="preserve">, as well as to assist in the postemergence control of emerged weeds. A second application of </w:t>
      </w:r>
      <w:r w:rsidR="00824A47" w:rsidRPr="00824A47">
        <w:rPr>
          <w:b/>
        </w:rPr>
        <w:t>Tide Flumi 51% WDG</w:t>
      </w:r>
      <w:r w:rsidRPr="0017178B">
        <w:t xml:space="preserve"> at 4 oz per acre may be applied up to 21 days after transplanting or emergence if needed. </w:t>
      </w:r>
      <w:r w:rsidRPr="0017178B">
        <w:rPr>
          <w:b/>
        </w:rPr>
        <w:t xml:space="preserve">DO NOT </w:t>
      </w:r>
      <w:r w:rsidRPr="0017178B">
        <w:t>apply during or after bloom.</w:t>
      </w:r>
    </w:p>
    <w:p w14:paraId="5385ADB9" w14:textId="77777777" w:rsidR="008E5054" w:rsidRPr="0017178B" w:rsidRDefault="00000000" w:rsidP="00337100">
      <w:pPr>
        <w:pStyle w:val="Heading3"/>
        <w:widowControl/>
      </w:pPr>
      <w:r w:rsidRPr="0017178B">
        <w:t>TIMING TO WEEDS</w:t>
      </w:r>
    </w:p>
    <w:p w14:paraId="4A667FFA" w14:textId="1867B7F2" w:rsidR="008E5054" w:rsidRPr="0017178B" w:rsidRDefault="00824A47" w:rsidP="00337100">
      <w:pPr>
        <w:pStyle w:val="BodyText"/>
        <w:widowControl/>
      </w:pPr>
      <w:r w:rsidRPr="00824A47">
        <w:rPr>
          <w:b/>
        </w:rPr>
        <w:t>Tide Flumi 51% WDG</w:t>
      </w:r>
      <w:r w:rsidRPr="0017178B">
        <w:t xml:space="preserve"> may be used for residual weed control, as well as to assist in postemergence burndown of many annual and perennial weeds in row middles. A registered preemergence grass herbicide may be added for control of additional grassy weeds. For assisting in the control of emerged weeds, tank mix </w:t>
      </w:r>
      <w:r w:rsidRPr="00824A47">
        <w:rPr>
          <w:b/>
        </w:rPr>
        <w:t>Tide Flumi 51% WDG</w:t>
      </w:r>
      <w:r w:rsidRPr="0017178B">
        <w:t xml:space="preserve"> with paraquat, Aim™ or other registered burndown herbicide. </w:t>
      </w:r>
      <w:r w:rsidRPr="0017178B">
        <w:rPr>
          <w:b/>
        </w:rPr>
        <w:t xml:space="preserve">DO NOT </w:t>
      </w:r>
      <w:r w:rsidRPr="0017178B">
        <w:t>tank mix with glyphosate after transplanting. Refer to tank mix partner’s label for rates and use directions.</w:t>
      </w:r>
    </w:p>
    <w:p w14:paraId="4C224536" w14:textId="77777777" w:rsidR="008E5054" w:rsidRPr="0017178B" w:rsidRDefault="00000000" w:rsidP="00337100">
      <w:pPr>
        <w:pStyle w:val="Heading1"/>
        <w:widowControl/>
      </w:pPr>
      <w:r w:rsidRPr="0017178B">
        <w:t>DIRECTIONS FOR USE IN DRY BEAN</w:t>
      </w:r>
    </w:p>
    <w:p w14:paraId="59C60DC5" w14:textId="34D89E68" w:rsidR="008E5054" w:rsidRDefault="00000000" w:rsidP="00337100">
      <w:pPr>
        <w:pStyle w:val="BodyText"/>
        <w:widowControl/>
      </w:pPr>
      <w:r w:rsidRPr="0017178B">
        <w:t>Dried cultivars of bean (</w:t>
      </w:r>
      <w:r w:rsidRPr="00157731">
        <w:rPr>
          <w:i/>
          <w:iCs/>
        </w:rPr>
        <w:t>Lupinus</w:t>
      </w:r>
      <w:r w:rsidRPr="0017178B">
        <w:t>); bean (</w:t>
      </w:r>
      <w:r w:rsidRPr="00157731">
        <w:rPr>
          <w:i/>
          <w:iCs/>
        </w:rPr>
        <w:t>Phaseolus</w:t>
      </w:r>
      <w:r w:rsidRPr="0017178B">
        <w:t>) (includes field bean, kidney bean, lima bean (dry), navy bean, pinto bean, tepary bean); bean (</w:t>
      </w:r>
      <w:r w:rsidRPr="00157731">
        <w:rPr>
          <w:i/>
          <w:iCs/>
        </w:rPr>
        <w:t>Vigna</w:t>
      </w:r>
      <w:r w:rsidRPr="0017178B">
        <w:t>) (includes adzuki bean, blackeyed pea, catjang, cowpea, crowder pea, moth bean, mung bean, rice bean, southern pea, urd bean); broad bean (dry); chickpea (garbanzo bean); guar; lablab bean and lentil</w:t>
      </w:r>
    </w:p>
    <w:p w14:paraId="1E0B20A6" w14:textId="77777777" w:rsidR="008E5054" w:rsidRPr="00F71EDC" w:rsidRDefault="00000000" w:rsidP="00337100">
      <w:pPr>
        <w:pStyle w:val="Heading5"/>
        <w:keepNext/>
        <w:keepLines/>
        <w:widowControl/>
        <w:ind w:left="0"/>
        <w:rPr>
          <w:u w:val="single"/>
        </w:rPr>
      </w:pPr>
      <w:r w:rsidRPr="00F71EDC">
        <w:rPr>
          <w:u w:val="single"/>
        </w:rPr>
        <w:lastRenderedPageBreak/>
        <w:t>WEED SUPPRESSION IN DRY BEANS AND WEED CONTROL IN CHICKPEAS (GARBANZO BEAN)</w:t>
      </w:r>
    </w:p>
    <w:p w14:paraId="2BF0513B" w14:textId="77777777" w:rsidR="008E5054" w:rsidRPr="00F71EDC" w:rsidRDefault="00000000" w:rsidP="00337100">
      <w:pPr>
        <w:pStyle w:val="BodyText"/>
        <w:widowControl/>
      </w:pPr>
      <w:r w:rsidRPr="00F71EDC">
        <w:t>[Arizona, California, Colorado, Hawaii, Idaho, Montana, Nebraska, New Mexico, Oklahoma, Oregon, Texas and Washington only.]</w:t>
      </w:r>
    </w:p>
    <w:p w14:paraId="3D68FE81" w14:textId="77777777" w:rsidR="008E5054" w:rsidRPr="00F71EDC" w:rsidRDefault="00000000" w:rsidP="00337100">
      <w:pPr>
        <w:pStyle w:val="Heading2"/>
        <w:widowControl/>
      </w:pPr>
      <w:r w:rsidRPr="00F71EDC">
        <w:t>RESTRICTIONS</w:t>
      </w:r>
    </w:p>
    <w:p w14:paraId="7FF86BEF" w14:textId="2ACCB595" w:rsidR="008E5054" w:rsidRPr="00F71EDC" w:rsidRDefault="00000000" w:rsidP="00337100">
      <w:pPr>
        <w:pStyle w:val="ListParagraph"/>
        <w:widowControl/>
        <w:numPr>
          <w:ilvl w:val="0"/>
          <w:numId w:val="59"/>
        </w:numPr>
        <w:ind w:left="360"/>
        <w:jc w:val="both"/>
        <w:rPr>
          <w:color w:val="231F20"/>
        </w:rPr>
      </w:pPr>
      <w:r w:rsidRPr="00F71EDC">
        <w:rPr>
          <w:color w:val="231F20"/>
        </w:rPr>
        <w:t xml:space="preserve">For Chickpeas, </w:t>
      </w:r>
      <w:r w:rsidRPr="00F71EDC">
        <w:rPr>
          <w:b/>
          <w:color w:val="231F20"/>
        </w:rPr>
        <w:t xml:space="preserve">DO NOT </w:t>
      </w:r>
      <w:r w:rsidRPr="00F71EDC">
        <w:rPr>
          <w:color w:val="231F20"/>
        </w:rPr>
        <w:t xml:space="preserve">apply more than 2 oz (0.063 lb ai) of </w:t>
      </w:r>
      <w:r w:rsidR="00824A47" w:rsidRPr="00F71EDC">
        <w:rPr>
          <w:b/>
          <w:color w:val="231F20"/>
        </w:rPr>
        <w:t>Tide Flumi 51% WDG</w:t>
      </w:r>
      <w:r w:rsidRPr="00F71EDC">
        <w:rPr>
          <w:color w:val="231F20"/>
        </w:rPr>
        <w:t xml:space="preserve"> per acre per application. For all other dry beans </w:t>
      </w:r>
      <w:r w:rsidRPr="00F71EDC">
        <w:rPr>
          <w:b/>
          <w:color w:val="231F20"/>
        </w:rPr>
        <w:t xml:space="preserve">DO NOT </w:t>
      </w:r>
      <w:r w:rsidRPr="00F71EDC">
        <w:rPr>
          <w:color w:val="231F20"/>
        </w:rPr>
        <w:t xml:space="preserve">apply more than 1.5 oz (0.047 lb ai) of </w:t>
      </w:r>
      <w:r w:rsidR="00824A47" w:rsidRPr="00F71EDC">
        <w:rPr>
          <w:b/>
          <w:color w:val="231F20"/>
        </w:rPr>
        <w:t>Tide Flumi 51% WDG</w:t>
      </w:r>
      <w:r w:rsidRPr="00F71EDC">
        <w:rPr>
          <w:color w:val="231F20"/>
        </w:rPr>
        <w:t xml:space="preserve"> per acre per application.</w:t>
      </w:r>
    </w:p>
    <w:p w14:paraId="78519E31" w14:textId="75D77F36" w:rsidR="008E5054" w:rsidRPr="00F71EDC" w:rsidRDefault="00000000" w:rsidP="00337100">
      <w:pPr>
        <w:pStyle w:val="ListParagraph"/>
        <w:widowControl/>
        <w:numPr>
          <w:ilvl w:val="0"/>
          <w:numId w:val="59"/>
        </w:numPr>
        <w:ind w:left="360"/>
        <w:jc w:val="both"/>
        <w:rPr>
          <w:color w:val="231F20"/>
        </w:rPr>
      </w:pPr>
      <w:r w:rsidRPr="00F71EDC">
        <w:rPr>
          <w:b/>
          <w:color w:val="231F20"/>
        </w:rPr>
        <w:t xml:space="preserve">DO NOT </w:t>
      </w:r>
      <w:r w:rsidRPr="00F71EDC">
        <w:rPr>
          <w:color w:val="231F20"/>
        </w:rPr>
        <w:t xml:space="preserve">make more than 1 application of </w:t>
      </w:r>
      <w:r w:rsidR="00824A47" w:rsidRPr="00F71EDC">
        <w:rPr>
          <w:b/>
          <w:color w:val="231F20"/>
        </w:rPr>
        <w:t>Tide Flumi 51% WDG</w:t>
      </w:r>
      <w:r w:rsidRPr="00F71EDC">
        <w:rPr>
          <w:color w:val="231F20"/>
        </w:rPr>
        <w:t xml:space="preserve"> per acre per year.</w:t>
      </w:r>
    </w:p>
    <w:p w14:paraId="6E2EAD11" w14:textId="18088C39" w:rsidR="008E5054" w:rsidRPr="00F71EDC" w:rsidRDefault="00000000" w:rsidP="00337100">
      <w:pPr>
        <w:pStyle w:val="ListParagraph"/>
        <w:widowControl/>
        <w:numPr>
          <w:ilvl w:val="0"/>
          <w:numId w:val="59"/>
        </w:numPr>
        <w:ind w:left="360"/>
        <w:jc w:val="both"/>
        <w:rPr>
          <w:color w:val="231F20"/>
        </w:rPr>
      </w:pPr>
      <w:r w:rsidRPr="00F71EDC">
        <w:rPr>
          <w:color w:val="231F20"/>
        </w:rPr>
        <w:t xml:space="preserve">For Chickpeas, </w:t>
      </w:r>
      <w:r w:rsidRPr="00F71EDC">
        <w:rPr>
          <w:b/>
          <w:color w:val="231F20"/>
        </w:rPr>
        <w:t xml:space="preserve">DO NOT </w:t>
      </w:r>
      <w:r w:rsidRPr="00F71EDC">
        <w:rPr>
          <w:color w:val="231F20"/>
        </w:rPr>
        <w:t xml:space="preserve">apply more than 2 oz (0.063 lb ai) of </w:t>
      </w:r>
      <w:r w:rsidR="00824A47" w:rsidRPr="00F71EDC">
        <w:rPr>
          <w:b/>
          <w:color w:val="231F20"/>
        </w:rPr>
        <w:t>Tide Flumi 51% WDG</w:t>
      </w:r>
      <w:r w:rsidRPr="00F71EDC">
        <w:rPr>
          <w:color w:val="231F20"/>
        </w:rPr>
        <w:t xml:space="preserve"> per acre per year. For all other Dry Beans, </w:t>
      </w:r>
      <w:r w:rsidRPr="00F71EDC">
        <w:rPr>
          <w:b/>
          <w:color w:val="231F20"/>
        </w:rPr>
        <w:t xml:space="preserve">DO NOT </w:t>
      </w:r>
      <w:r w:rsidRPr="00F71EDC">
        <w:rPr>
          <w:color w:val="231F20"/>
        </w:rPr>
        <w:t xml:space="preserve">apply more than 1.5 oz (0.047 lb ai)of </w:t>
      </w:r>
      <w:r w:rsidR="00824A47" w:rsidRPr="00F71EDC">
        <w:rPr>
          <w:b/>
          <w:color w:val="231F20"/>
        </w:rPr>
        <w:t>Tide Flumi 51% WDG</w:t>
      </w:r>
      <w:r w:rsidRPr="00F71EDC">
        <w:rPr>
          <w:color w:val="231F20"/>
        </w:rPr>
        <w:t xml:space="preserve"> per acre per year.</w:t>
      </w:r>
    </w:p>
    <w:p w14:paraId="4866DD51" w14:textId="3CCDF27B" w:rsidR="008E5054" w:rsidRPr="00F71EDC" w:rsidRDefault="00000000" w:rsidP="00337100">
      <w:pPr>
        <w:pStyle w:val="BodyText"/>
        <w:widowControl/>
        <w:spacing w:before="120"/>
      </w:pPr>
      <w:r w:rsidRPr="00F71EDC">
        <w:t xml:space="preserve">Many weather-related factors, including high wind, splashing or heavy rains or cool conditions at or near crop emergence, may result in dry bean injury in fields treated with </w:t>
      </w:r>
      <w:r w:rsidR="00824A47" w:rsidRPr="00F71EDC">
        <w:t>Tide Flumi 51% WDG</w:t>
      </w:r>
      <w:r w:rsidRPr="00F71EDC">
        <w:t xml:space="preserve">. On occasion this has resulted in a delay in maturity. Understand and accept these risks before using </w:t>
      </w:r>
      <w:r w:rsidR="00824A47" w:rsidRPr="00F71EDC">
        <w:t>Tide Flumi 51% WDG</w:t>
      </w:r>
      <w:r w:rsidRPr="00F71EDC">
        <w:t>.</w:t>
      </w:r>
    </w:p>
    <w:p w14:paraId="53246D37" w14:textId="77777777" w:rsidR="008E5054" w:rsidRPr="00F71EDC" w:rsidRDefault="00000000" w:rsidP="00337100">
      <w:pPr>
        <w:pStyle w:val="Heading3"/>
        <w:widowControl/>
      </w:pPr>
      <w:r w:rsidRPr="00F71EDC">
        <w:t>TIMING TO DRY BEANS AND CHICKPEAS</w:t>
      </w:r>
    </w:p>
    <w:p w14:paraId="377EAEA6" w14:textId="2363A6DD" w:rsidR="008E5054" w:rsidRPr="00F71EDC" w:rsidRDefault="00824A47" w:rsidP="00337100">
      <w:pPr>
        <w:pStyle w:val="BodyText"/>
        <w:widowControl/>
      </w:pPr>
      <w:r w:rsidRPr="00F71EDC">
        <w:rPr>
          <w:b/>
        </w:rPr>
        <w:t>Tide Flumi 51% WDG</w:t>
      </w:r>
      <w:r w:rsidRPr="00F71EDC">
        <w:t xml:space="preserve"> may be applied to dry beans within 2 days after planting for the preemergence suppression of the weeds listed in Table 1, Broadleaf Weeds Controlled by Residual Activity of </w:t>
      </w:r>
      <w:r w:rsidRPr="00F71EDC">
        <w:rPr>
          <w:b/>
        </w:rPr>
        <w:t>Tide Flumi 51% WDG</w:t>
      </w:r>
      <w:r w:rsidRPr="00F71EDC">
        <w:t xml:space="preserve"> or Table 8, Weeds Suppressed by Residual Activity of </w:t>
      </w:r>
      <w:r w:rsidRPr="00F71EDC">
        <w:rPr>
          <w:b/>
        </w:rPr>
        <w:t>Tide Flumi 51% WDG</w:t>
      </w:r>
      <w:r w:rsidRPr="00F71EDC">
        <w:t xml:space="preserve">. Tank mix </w:t>
      </w:r>
      <w:r w:rsidRPr="00F71EDC">
        <w:rPr>
          <w:b/>
        </w:rPr>
        <w:t>Tide Flumi 51% WDG</w:t>
      </w:r>
      <w:r w:rsidRPr="00F71EDC">
        <w:t xml:space="preserve"> with other labeled herbicides for broad spectrum weed control.</w:t>
      </w:r>
    </w:p>
    <w:p w14:paraId="11FEDDB7" w14:textId="77777777" w:rsidR="008E5054" w:rsidRPr="00F71EDC" w:rsidRDefault="00000000" w:rsidP="00337100">
      <w:pPr>
        <w:pStyle w:val="Heading3"/>
        <w:widowControl/>
      </w:pPr>
      <w:r w:rsidRPr="00F71EDC">
        <w:t>TIMING TO WEEDS</w:t>
      </w:r>
    </w:p>
    <w:p w14:paraId="798C6CED" w14:textId="2C23B4F0" w:rsidR="008E5054" w:rsidRPr="00F71EDC" w:rsidRDefault="00824A47" w:rsidP="00337100">
      <w:pPr>
        <w:pStyle w:val="BodyText"/>
        <w:widowControl/>
        <w:rPr>
          <w:sz w:val="22"/>
        </w:rPr>
      </w:pPr>
      <w:r w:rsidRPr="00F71EDC">
        <w:rPr>
          <w:b/>
        </w:rPr>
        <w:t>Tide Flumi 51% WDG</w:t>
      </w:r>
      <w:r w:rsidRPr="00F71EDC">
        <w:t xml:space="preserve"> may be applied to dry beans prior to planting or preemergence (after planting). Preemergence application of </w:t>
      </w:r>
      <w:r w:rsidRPr="00F71EDC">
        <w:rPr>
          <w:b/>
        </w:rPr>
        <w:t>Tide Flumi 51% WDG</w:t>
      </w:r>
      <w:r w:rsidRPr="00F71EDC">
        <w:t xml:space="preserve"> must be made within 2 days after planting and prior to dry bean emergence. To avoid severe crop injury, </w:t>
      </w:r>
      <w:r w:rsidRPr="00F71EDC">
        <w:rPr>
          <w:b/>
        </w:rPr>
        <w:t xml:space="preserve">DO NOT </w:t>
      </w:r>
      <w:r w:rsidRPr="00F71EDC">
        <w:t>apply to dry beans after beans begin to crack or have emerged</w:t>
      </w:r>
      <w:r w:rsidRPr="00F71EDC">
        <w:rPr>
          <w:sz w:val="22"/>
        </w:rPr>
        <w:t>.</w:t>
      </w:r>
    </w:p>
    <w:p w14:paraId="1B3BA9D3" w14:textId="77777777" w:rsidR="008E5054" w:rsidRPr="00F71EDC" w:rsidRDefault="00000000" w:rsidP="00337100">
      <w:pPr>
        <w:pStyle w:val="BodyText"/>
        <w:widowControl/>
        <w:rPr>
          <w:sz w:val="22"/>
        </w:rPr>
      </w:pPr>
      <w:r w:rsidRPr="00F71EDC">
        <w:t>Preplant incorporation (PPI) applications may result in reduced weed control.</w:t>
      </w:r>
    </w:p>
    <w:p w14:paraId="14A92B01" w14:textId="77777777" w:rsidR="008E5054" w:rsidRPr="00F71EDC" w:rsidRDefault="00000000" w:rsidP="00337100">
      <w:pPr>
        <w:pStyle w:val="Heading3"/>
        <w:widowControl/>
      </w:pPr>
      <w:r w:rsidRPr="00F71EDC">
        <w:t>ADDITIONAL RESIDUAL GRASS CONTROL</w:t>
      </w:r>
    </w:p>
    <w:p w14:paraId="38E3922A" w14:textId="08497B69" w:rsidR="008E5054" w:rsidRPr="0017178B" w:rsidRDefault="00824A47" w:rsidP="00337100">
      <w:pPr>
        <w:pStyle w:val="BodyText"/>
        <w:widowControl/>
      </w:pPr>
      <w:r w:rsidRPr="00F71EDC">
        <w:rPr>
          <w:b/>
        </w:rPr>
        <w:t>Tide Flumi 51% WDG</w:t>
      </w:r>
      <w:r w:rsidRPr="00F71EDC">
        <w:t xml:space="preserve"> can be tank mixed with pendimethalin for additional grass control.</w:t>
      </w:r>
    </w:p>
    <w:p w14:paraId="0D6B3612" w14:textId="77777777" w:rsidR="008E5054" w:rsidRPr="0017178B" w:rsidRDefault="00000000" w:rsidP="00337100">
      <w:pPr>
        <w:pStyle w:val="Heading5"/>
        <w:widowControl/>
        <w:spacing w:before="120"/>
        <w:ind w:left="0"/>
        <w:rPr>
          <w:u w:val="single"/>
        </w:rPr>
      </w:pPr>
      <w:r w:rsidRPr="0017178B">
        <w:rPr>
          <w:u w:val="single"/>
        </w:rPr>
        <w:t>HARVEST AID</w:t>
      </w:r>
    </w:p>
    <w:p w14:paraId="537D78DB" w14:textId="3511A31A" w:rsidR="00B753C5" w:rsidRDefault="00000000" w:rsidP="00337100">
      <w:pPr>
        <w:pStyle w:val="Heading3"/>
        <w:widowControl/>
      </w:pPr>
      <w:r w:rsidRPr="0017178B">
        <w:t xml:space="preserve">[All States] </w:t>
      </w:r>
      <w:r w:rsidR="00E12E9A">
        <w:t>[All States Except California]</w:t>
      </w:r>
    </w:p>
    <w:p w14:paraId="6505F7BA" w14:textId="5DBDC00C" w:rsidR="008E5054" w:rsidRPr="0017178B" w:rsidRDefault="00000000" w:rsidP="00337100">
      <w:pPr>
        <w:pStyle w:val="Heading2"/>
        <w:widowControl/>
      </w:pPr>
      <w:r w:rsidRPr="0017178B">
        <w:t>RESTRICTIONS</w:t>
      </w:r>
    </w:p>
    <w:p w14:paraId="30FD7456" w14:textId="35C97089" w:rsidR="008E5054" w:rsidRPr="0017178B" w:rsidRDefault="00000000" w:rsidP="00337100">
      <w:pPr>
        <w:pStyle w:val="ListParagraph"/>
        <w:widowControl/>
        <w:numPr>
          <w:ilvl w:val="0"/>
          <w:numId w:val="60"/>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0664D1F3" w14:textId="6B7836E1" w:rsidR="008E5054" w:rsidRPr="0017178B" w:rsidRDefault="00000000" w:rsidP="00337100">
      <w:pPr>
        <w:pStyle w:val="ListParagraph"/>
        <w:widowControl/>
        <w:numPr>
          <w:ilvl w:val="0"/>
          <w:numId w:val="60"/>
        </w:numPr>
        <w:ind w:left="360"/>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64D70E6C" w14:textId="52ED6ED1" w:rsidR="008E5054" w:rsidRPr="0017178B" w:rsidRDefault="00000000" w:rsidP="00337100">
      <w:pPr>
        <w:pStyle w:val="ListParagraph"/>
        <w:widowControl/>
        <w:numPr>
          <w:ilvl w:val="0"/>
          <w:numId w:val="60"/>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29513973" w14:textId="77777777" w:rsidR="008E5054" w:rsidRPr="0017178B" w:rsidRDefault="00000000" w:rsidP="00337100">
      <w:pPr>
        <w:pStyle w:val="ListParagraph"/>
        <w:widowControl/>
        <w:numPr>
          <w:ilvl w:val="0"/>
          <w:numId w:val="60"/>
        </w:numPr>
        <w:ind w:left="360"/>
        <w:rPr>
          <w:color w:val="231F20"/>
        </w:rPr>
      </w:pPr>
      <w:r w:rsidRPr="0017178B">
        <w:rPr>
          <w:b/>
          <w:color w:val="231F20"/>
        </w:rPr>
        <w:t xml:space="preserve">DO NOT </w:t>
      </w:r>
      <w:r w:rsidRPr="0017178B">
        <w:rPr>
          <w:color w:val="231F20"/>
        </w:rPr>
        <w:t>harvest within 5 days of application.</w:t>
      </w:r>
    </w:p>
    <w:p w14:paraId="2C15C00E" w14:textId="11C9BA84" w:rsidR="008E5054" w:rsidRPr="0017178B" w:rsidRDefault="00000000" w:rsidP="00337100">
      <w:pPr>
        <w:pStyle w:val="BodyText"/>
        <w:widowControl/>
        <w:spacing w:before="120"/>
      </w:pPr>
      <w:r w:rsidRPr="0017178B">
        <w:t xml:space="preserve">Desiccation from </w:t>
      </w:r>
      <w:r w:rsidR="00824A47" w:rsidRPr="00824A47">
        <w:rPr>
          <w:b/>
        </w:rPr>
        <w:t>Tide Flumi 51% WDG</w:t>
      </w:r>
      <w:r w:rsidRPr="0017178B">
        <w:t xml:space="preserve"> requires the addition of an agronomically approved adjuvant to the spray mixture. Use a methylated seed oil which contains at least 15% emulsifiers and 80% oil at 2% v/v. A spray grade nitrogen source (either ammonium sulfate at 2 to 2.5 lb/A or a 28 to 32% nitrogen solution at 1 to 2 qt/A) may be added to the spray mixture along with either a crop oil concentrate or methylated seed oil to enhance desiccation. The addition of a nitrogen source does not replace the need for a crop oil concentrate or a methylated seed oil. Tank mixing </w:t>
      </w:r>
      <w:r w:rsidR="00824A47" w:rsidRPr="00824A47">
        <w:rPr>
          <w:b/>
        </w:rPr>
        <w:t>Tide Flumi 51% WDG</w:t>
      </w:r>
      <w:r w:rsidRPr="0017178B">
        <w:t xml:space="preserve"> with glyphosate or paraquat will increase control of emerged weeds and aid in harvest. Add a burndown tank mix partner for the control of emerged weeds labeled for dry bean in accordance with the most restrictive labeled limitations and precautions.</w:t>
      </w:r>
    </w:p>
    <w:p w14:paraId="5975934E" w14:textId="77777777" w:rsidR="008E5054" w:rsidRPr="0017178B" w:rsidRDefault="00000000" w:rsidP="00337100">
      <w:pPr>
        <w:pStyle w:val="Heading3"/>
        <w:widowControl/>
      </w:pPr>
      <w:r w:rsidRPr="0017178B">
        <w:t>TIMING TO DRY BEANS AND CHICKPEAS</w:t>
      </w:r>
    </w:p>
    <w:p w14:paraId="0EA0F659" w14:textId="77777777" w:rsidR="008E5054" w:rsidRPr="0017178B" w:rsidRDefault="00000000" w:rsidP="00337100">
      <w:pPr>
        <w:pStyle w:val="BodyText"/>
        <w:widowControl/>
      </w:pPr>
      <w:r w:rsidRPr="0017178B">
        <w:t>Apply when crop is mature and at least 80% of the pods are yellowing and mostly ripe with no more than 40% (bush type beans) or 30% (vine type beans) of the leaves still green in color. Dry beans can be harvested 5 days after application. To ensure thorough coverage use 15 to 30 gallons spray solution per acre. Nozzle selection must meet manufacturer’s gallonage and pressure guidelines for postemergence application.</w:t>
      </w:r>
    </w:p>
    <w:p w14:paraId="597041EF" w14:textId="77777777" w:rsidR="00FE019E" w:rsidRDefault="00FE019E" w:rsidP="00337100">
      <w:pPr>
        <w:pStyle w:val="Heading1"/>
        <w:widowControl/>
      </w:pPr>
    </w:p>
    <w:p w14:paraId="4C753ED6" w14:textId="77777777" w:rsidR="00FE019E" w:rsidRDefault="00FE019E" w:rsidP="00337100">
      <w:pPr>
        <w:pStyle w:val="Heading1"/>
        <w:widowControl/>
      </w:pPr>
    </w:p>
    <w:p w14:paraId="2ECDACAA" w14:textId="429E42CB" w:rsidR="008E5054" w:rsidRDefault="00000000" w:rsidP="00337100">
      <w:pPr>
        <w:pStyle w:val="Heading1"/>
        <w:widowControl/>
      </w:pPr>
      <w:r w:rsidRPr="0017178B">
        <w:lastRenderedPageBreak/>
        <w:t>DIRECTIONS FOR USE IN FIELD CORN</w:t>
      </w:r>
    </w:p>
    <w:p w14:paraId="753B3992" w14:textId="7C1C9497" w:rsidR="002A5677" w:rsidRPr="002A5677" w:rsidRDefault="002A5677" w:rsidP="00337100">
      <w:pPr>
        <w:widowControl/>
        <w:jc w:val="center"/>
      </w:pPr>
      <w:r w:rsidRPr="004111E4">
        <w:rPr>
          <w:b/>
          <w:bCs w:val="0"/>
          <w:color w:val="231F20"/>
        </w:rPr>
        <w:t>[For Use in the States of Arizona, California and Hawaii Only]</w:t>
      </w:r>
    </w:p>
    <w:p w14:paraId="103C5BE6" w14:textId="77777777" w:rsidR="008E5054" w:rsidRPr="0017178B" w:rsidRDefault="00000000" w:rsidP="00337100">
      <w:pPr>
        <w:pStyle w:val="Heading2"/>
        <w:widowControl/>
      </w:pPr>
      <w:r w:rsidRPr="0017178B">
        <w:t>RESTRICTIONS</w:t>
      </w:r>
    </w:p>
    <w:p w14:paraId="769E5035" w14:textId="77777777" w:rsidR="008E5054" w:rsidRPr="0017178B" w:rsidRDefault="00000000" w:rsidP="00337100">
      <w:pPr>
        <w:pStyle w:val="ListParagraph"/>
        <w:widowControl/>
        <w:numPr>
          <w:ilvl w:val="1"/>
          <w:numId w:val="19"/>
        </w:numPr>
        <w:ind w:left="360" w:hanging="361"/>
        <w:jc w:val="both"/>
        <w:rPr>
          <w:color w:val="231F20"/>
        </w:rPr>
      </w:pPr>
      <w:r w:rsidRPr="0017178B">
        <w:rPr>
          <w:color w:val="231F20"/>
        </w:rPr>
        <w:t>Use only on no-till or minimum tillage fields where last year’s crop residue has not been incorporated into the soil.</w:t>
      </w:r>
    </w:p>
    <w:p w14:paraId="3277F04C" w14:textId="77777777" w:rsidR="008E5054" w:rsidRPr="0017178B" w:rsidRDefault="00000000" w:rsidP="00337100">
      <w:pPr>
        <w:pStyle w:val="ListParagraph"/>
        <w:widowControl/>
        <w:numPr>
          <w:ilvl w:val="1"/>
          <w:numId w:val="19"/>
        </w:numPr>
        <w:ind w:left="360" w:hanging="360"/>
        <w:jc w:val="both"/>
        <w:rPr>
          <w:color w:val="231F20"/>
        </w:rPr>
      </w:pPr>
      <w:r w:rsidRPr="0017178B">
        <w:rPr>
          <w:color w:val="231F20"/>
        </w:rPr>
        <w:t>Corn must be planted between 14 and 30 days after application unless the application is made as part of a Fall burndown program.</w:t>
      </w:r>
    </w:p>
    <w:p w14:paraId="3E4A74F1" w14:textId="77777777" w:rsidR="008E5054" w:rsidRPr="0017178B" w:rsidRDefault="00000000" w:rsidP="00337100">
      <w:pPr>
        <w:pStyle w:val="ListParagraph"/>
        <w:widowControl/>
        <w:numPr>
          <w:ilvl w:val="1"/>
          <w:numId w:val="19"/>
        </w:numPr>
        <w:ind w:left="360" w:hanging="360"/>
        <w:jc w:val="both"/>
        <w:rPr>
          <w:color w:val="231F20"/>
        </w:rPr>
      </w:pPr>
      <w:r w:rsidRPr="0017178B">
        <w:rPr>
          <w:color w:val="231F20"/>
        </w:rPr>
        <w:t>Corn can be planted 7 days after an application of 2 oz/A if a minimum of 25% of the soil surface is covered with the residue of the preceding crop and a minimum of 1/4 inch of rainfall has occurred between application and planting.</w:t>
      </w:r>
    </w:p>
    <w:p w14:paraId="49751984" w14:textId="72D89287" w:rsidR="008E5054" w:rsidRPr="0017178B" w:rsidRDefault="00000000" w:rsidP="00337100">
      <w:pPr>
        <w:pStyle w:val="ListParagraph"/>
        <w:widowControl/>
        <w:numPr>
          <w:ilvl w:val="1"/>
          <w:numId w:val="19"/>
        </w:numPr>
        <w:ind w:left="360" w:hanging="361"/>
        <w:jc w:val="both"/>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2C60C03C" w14:textId="6201B318" w:rsidR="008E5054" w:rsidRPr="0017178B" w:rsidRDefault="00000000" w:rsidP="00337100">
      <w:pPr>
        <w:pStyle w:val="ListParagraph"/>
        <w:widowControl/>
        <w:numPr>
          <w:ilvl w:val="1"/>
          <w:numId w:val="19"/>
        </w:numPr>
        <w:ind w:left="360" w:hanging="360"/>
        <w:jc w:val="both"/>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16BB8B20" w14:textId="275DFCC1" w:rsidR="008E5054" w:rsidRPr="0017178B" w:rsidRDefault="00000000" w:rsidP="00337100">
      <w:pPr>
        <w:pStyle w:val="ListParagraph"/>
        <w:widowControl/>
        <w:numPr>
          <w:ilvl w:val="1"/>
          <w:numId w:val="19"/>
        </w:numPr>
        <w:ind w:left="360" w:hanging="361"/>
        <w:jc w:val="both"/>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33D50F7C" w14:textId="77777777" w:rsidR="008E5054" w:rsidRPr="0017178B" w:rsidRDefault="00000000" w:rsidP="00337100">
      <w:pPr>
        <w:pStyle w:val="ListParagraph"/>
        <w:widowControl/>
        <w:numPr>
          <w:ilvl w:val="1"/>
          <w:numId w:val="19"/>
        </w:numPr>
        <w:ind w:left="360" w:hanging="361"/>
        <w:jc w:val="both"/>
        <w:rPr>
          <w:color w:val="231F20"/>
        </w:rPr>
      </w:pPr>
      <w:r w:rsidRPr="0017178B">
        <w:rPr>
          <w:b/>
          <w:color w:val="231F20"/>
        </w:rPr>
        <w:t xml:space="preserve">DO NOT </w:t>
      </w:r>
      <w:r w:rsidRPr="0017178B">
        <w:rPr>
          <w:color w:val="231F20"/>
        </w:rPr>
        <w:t>irrigate between emergence and 2-leaf corn.</w:t>
      </w:r>
    </w:p>
    <w:p w14:paraId="0FBFDF1E" w14:textId="77777777" w:rsidR="008E5054" w:rsidRPr="0017178B" w:rsidRDefault="00000000" w:rsidP="00337100">
      <w:pPr>
        <w:pStyle w:val="ListParagraph"/>
        <w:widowControl/>
        <w:numPr>
          <w:ilvl w:val="1"/>
          <w:numId w:val="19"/>
        </w:numPr>
        <w:ind w:left="360" w:hanging="361"/>
        <w:jc w:val="both"/>
        <w:rPr>
          <w:color w:val="231F20"/>
        </w:rPr>
      </w:pPr>
      <w:r w:rsidRPr="0017178B">
        <w:rPr>
          <w:b/>
          <w:color w:val="231F20"/>
        </w:rPr>
        <w:t xml:space="preserve">DO NOT </w:t>
      </w:r>
      <w:r w:rsidRPr="0017178B">
        <w:rPr>
          <w:color w:val="231F20"/>
        </w:rPr>
        <w:t>use on popcorn, sweet corn or corn grown for seed.</w:t>
      </w:r>
    </w:p>
    <w:p w14:paraId="64713126" w14:textId="77777777" w:rsidR="008E5054" w:rsidRPr="0017178B" w:rsidRDefault="00000000" w:rsidP="00337100">
      <w:pPr>
        <w:pStyle w:val="Heading3"/>
        <w:widowControl/>
      </w:pPr>
      <w:r w:rsidRPr="0017178B">
        <w:t>TIMING TO FIELD CORN</w:t>
      </w:r>
    </w:p>
    <w:p w14:paraId="65776588" w14:textId="51AD0A74" w:rsidR="008E5054" w:rsidRPr="0017178B" w:rsidRDefault="00000000" w:rsidP="00337100">
      <w:pPr>
        <w:pStyle w:val="ListParagraph"/>
        <w:widowControl/>
        <w:numPr>
          <w:ilvl w:val="1"/>
          <w:numId w:val="19"/>
        </w:numPr>
        <w:ind w:left="360" w:hanging="360"/>
        <w:jc w:val="both"/>
        <w:rPr>
          <w:color w:val="231F20"/>
        </w:rPr>
      </w:pPr>
      <w:r w:rsidRPr="0017178B">
        <w:rPr>
          <w:color w:val="231F20"/>
        </w:rPr>
        <w:t xml:space="preserve">Apply </w:t>
      </w:r>
      <w:r w:rsidR="00824A47" w:rsidRPr="00824A47">
        <w:rPr>
          <w:b/>
          <w:color w:val="231F20"/>
        </w:rPr>
        <w:t>Tide Flumi 51% WDG</w:t>
      </w:r>
      <w:r w:rsidRPr="0017178B">
        <w:rPr>
          <w:color w:val="231F20"/>
        </w:rPr>
        <w:t xml:space="preserve">, at 2 to 3 oz/A, between 7 and 30 days prior to planting field corn for the preemergence control of the weeds listed in Table 1, Broadleaf Weeds Controlled by Residual Activity of </w:t>
      </w:r>
      <w:r w:rsidR="00824A47" w:rsidRPr="00824A47">
        <w:rPr>
          <w:b/>
          <w:color w:val="231F20"/>
        </w:rPr>
        <w:t>Tide Flumi 51% WDG</w:t>
      </w:r>
      <w:r w:rsidRPr="0017178B">
        <w:rPr>
          <w:color w:val="231F20"/>
        </w:rPr>
        <w:t>.</w:t>
      </w:r>
    </w:p>
    <w:p w14:paraId="307EED5F" w14:textId="4AC4059F" w:rsidR="008E5054" w:rsidRPr="0017178B" w:rsidRDefault="00000000" w:rsidP="00337100">
      <w:pPr>
        <w:pStyle w:val="ListParagraph"/>
        <w:widowControl/>
        <w:numPr>
          <w:ilvl w:val="1"/>
          <w:numId w:val="19"/>
        </w:numPr>
        <w:ind w:left="360" w:hanging="360"/>
        <w:jc w:val="both"/>
        <w:rPr>
          <w:color w:val="231F20"/>
        </w:rPr>
      </w:pPr>
      <w:r w:rsidRPr="0017178B">
        <w:rPr>
          <w:color w:val="231F20"/>
        </w:rPr>
        <w:t xml:space="preserve">Apply </w:t>
      </w:r>
      <w:r w:rsidR="00824A47" w:rsidRPr="00824A47">
        <w:rPr>
          <w:b/>
          <w:color w:val="231F20"/>
        </w:rPr>
        <w:t>Tide Flumi 51% WDG</w:t>
      </w:r>
      <w:r w:rsidRPr="0017178B">
        <w:rPr>
          <w:color w:val="231F20"/>
        </w:rPr>
        <w:t xml:space="preserve"> at 2 oz/A between 7 and 30 days prior to planting field corn if a minimum of 25% of the soil surface is covered with the residue of the preceding crop and a minimum of 1/4 inch of rainfall has occurred between application and planting.</w:t>
      </w:r>
    </w:p>
    <w:p w14:paraId="10651C9F" w14:textId="0ED7B5F7" w:rsidR="008E5054" w:rsidRPr="0017178B" w:rsidRDefault="00000000" w:rsidP="00337100">
      <w:pPr>
        <w:pStyle w:val="ListParagraph"/>
        <w:widowControl/>
        <w:numPr>
          <w:ilvl w:val="1"/>
          <w:numId w:val="19"/>
        </w:numPr>
        <w:ind w:left="360" w:hanging="361"/>
        <w:jc w:val="both"/>
        <w:rPr>
          <w:color w:val="231F20"/>
        </w:rPr>
      </w:pPr>
      <w:r w:rsidRPr="0017178B">
        <w:rPr>
          <w:color w:val="231F20"/>
        </w:rPr>
        <w:t xml:space="preserve">Apply </w:t>
      </w:r>
      <w:r w:rsidR="00824A47" w:rsidRPr="00824A47">
        <w:rPr>
          <w:b/>
          <w:color w:val="231F20"/>
        </w:rPr>
        <w:t>Tide Flumi 51% WDG</w:t>
      </w:r>
      <w:r w:rsidRPr="0017178B">
        <w:rPr>
          <w:color w:val="231F20"/>
        </w:rPr>
        <w:t xml:space="preserve"> at 3 oz/A between 14 and 30 days prior to planting field corn.</w:t>
      </w:r>
    </w:p>
    <w:p w14:paraId="4E9EC3DF" w14:textId="77777777" w:rsidR="008E5054" w:rsidRPr="0017178B" w:rsidRDefault="00000000" w:rsidP="00337100">
      <w:pPr>
        <w:pStyle w:val="Heading3"/>
        <w:widowControl/>
      </w:pPr>
      <w:r w:rsidRPr="0017178B">
        <w:t>Burndown Use Directions – For Preplant Applications in Field Corn</w:t>
      </w:r>
    </w:p>
    <w:p w14:paraId="3BCD25AB" w14:textId="10B95910" w:rsidR="008E5054" w:rsidRPr="0017178B" w:rsidRDefault="00824A47" w:rsidP="00337100">
      <w:pPr>
        <w:pStyle w:val="BodyText"/>
        <w:widowControl/>
      </w:pPr>
      <w:r w:rsidRPr="00824A47">
        <w:rPr>
          <w:b/>
        </w:rPr>
        <w:t>Tide Flumi 51% WDG</w:t>
      </w:r>
      <w:r w:rsidRPr="0017178B">
        <w:t xml:space="preserve">, applied as part of a burndown program, may be used for residual weed control, as well as to assist in postemergence burndown of many weeds where field corn will be planted directly into the residue of the previous year. See Directions for Use in Fall and Spring Preplant Burndown and Fallow Seedbed Programs in Field Corn, Peanut and Soybean for rates and timing of applications. For control of emerged weeds, </w:t>
      </w:r>
      <w:r w:rsidRPr="00824A47">
        <w:rPr>
          <w:b/>
        </w:rPr>
        <w:t>Tide Flumi 51% WDG</w:t>
      </w:r>
      <w:r w:rsidRPr="0017178B">
        <w:t xml:space="preserve"> must be applied with an appropriate burndown tank mix partner listed in Table 6. To ensure thorough coverage, use a minimum of 15 gallons of spray solution per acre. Refer to tank mix partner’s label for application pressures and adjuvant systems.</w:t>
      </w:r>
    </w:p>
    <w:tbl>
      <w:tblPr>
        <w:tblStyle w:val="TableGrid"/>
        <w:tblW w:w="0" w:type="auto"/>
        <w:tblLook w:val="04A0" w:firstRow="1" w:lastRow="0" w:firstColumn="1" w:lastColumn="0" w:noHBand="0" w:noVBand="1"/>
      </w:tblPr>
      <w:tblGrid>
        <w:gridCol w:w="10070"/>
      </w:tblGrid>
      <w:tr w:rsidR="007B3496" w:rsidRPr="0017178B" w14:paraId="7A03EABB" w14:textId="77777777" w:rsidTr="007B3496">
        <w:tc>
          <w:tcPr>
            <w:tcW w:w="10070" w:type="dxa"/>
          </w:tcPr>
          <w:p w14:paraId="15B8F8B9" w14:textId="77777777" w:rsidR="007B3496" w:rsidRPr="0017178B" w:rsidRDefault="007B3496" w:rsidP="00337100">
            <w:pPr>
              <w:widowControl/>
              <w:ind w:left="1673" w:right="1673"/>
              <w:jc w:val="center"/>
              <w:rPr>
                <w:b/>
              </w:rPr>
            </w:pPr>
            <w:r w:rsidRPr="0017178B">
              <w:rPr>
                <w:b/>
                <w:color w:val="231F20"/>
              </w:rPr>
              <w:t>INCREASING SPEED OF GLYPHOSATE BURNDOWN ACTIVITY</w:t>
            </w:r>
          </w:p>
          <w:p w14:paraId="02510A47" w14:textId="2C240A0B" w:rsidR="007B3496" w:rsidRPr="0017178B" w:rsidRDefault="00824A47" w:rsidP="00337100">
            <w:pPr>
              <w:pStyle w:val="BodyText"/>
              <w:widowControl/>
              <w:spacing w:after="0"/>
            </w:pPr>
            <w:r w:rsidRPr="00824A47">
              <w:rPr>
                <w:b/>
                <w:iCs/>
              </w:rPr>
              <w:t>Tide Flumi 51% WDG</w:t>
            </w:r>
            <w:r w:rsidR="007B3496" w:rsidRPr="0017178B">
              <w:t>, at 1 oz/A, may be tank mixed with glyphosate (Roundup</w:t>
            </w:r>
            <w:r w:rsidR="00186F48" w:rsidRPr="0017178B">
              <w:rPr>
                <w:vertAlign w:val="superscript"/>
              </w:rPr>
              <w:t>®</w:t>
            </w:r>
            <w:r w:rsidR="007B3496" w:rsidRPr="0017178B">
              <w:t xml:space="preserve">) to increase the speed of burndown activity compared to glyphosate applied alone. Residual weed control will not be provided at rates lower than 2 oz/A; however, suppression of the weeds in Table 2 may occur at </w:t>
            </w:r>
            <w:r w:rsidRPr="00824A47">
              <w:rPr>
                <w:b/>
                <w:iCs/>
              </w:rPr>
              <w:t>Tide Flumi 51% WDG</w:t>
            </w:r>
            <w:r w:rsidR="007B3496" w:rsidRPr="0017178B">
              <w:rPr>
                <w:i/>
              </w:rPr>
              <w:t xml:space="preserve"> </w:t>
            </w:r>
            <w:r w:rsidR="007B3496" w:rsidRPr="0017178B">
              <w:t xml:space="preserve">rates as low as 1 oz/A. Applications of </w:t>
            </w:r>
            <w:r w:rsidRPr="00824A47">
              <w:rPr>
                <w:b/>
                <w:iCs/>
              </w:rPr>
              <w:t>Tide Flumi 51% WDG</w:t>
            </w:r>
            <w:r w:rsidR="007B3496" w:rsidRPr="0017178B">
              <w:rPr>
                <w:i/>
              </w:rPr>
              <w:t xml:space="preserve"> </w:t>
            </w:r>
            <w:r w:rsidR="007B3496" w:rsidRPr="0017178B">
              <w:t>at 1 oz/A must be made a minimum of 14 days prior to planting field corn.</w:t>
            </w:r>
          </w:p>
        </w:tc>
      </w:tr>
    </w:tbl>
    <w:p w14:paraId="1BAC216C" w14:textId="77777777" w:rsidR="008E5054" w:rsidRPr="0017178B" w:rsidRDefault="00000000" w:rsidP="00337100">
      <w:pPr>
        <w:pStyle w:val="Heading3"/>
        <w:widowControl/>
      </w:pPr>
      <w:r w:rsidRPr="0017178B">
        <w:t>TANK MIXES</w:t>
      </w:r>
    </w:p>
    <w:p w14:paraId="358AF704" w14:textId="4B755467" w:rsidR="008E5054" w:rsidRPr="0017178B" w:rsidRDefault="00824A47" w:rsidP="00337100">
      <w:pPr>
        <w:pStyle w:val="BodyText"/>
        <w:widowControl/>
      </w:pPr>
      <w:r w:rsidRPr="00824A47">
        <w:rPr>
          <w:b/>
        </w:rPr>
        <w:t>Tide Flumi 51% WDG</w:t>
      </w:r>
      <w:r w:rsidRPr="0017178B">
        <w:t xml:space="preserve"> may be tank mixed with the herbicides listed in Table 6 for pre-plant burndown applications. Refer to tank mix partner’s label for adjuvants.</w:t>
      </w:r>
    </w:p>
    <w:p w14:paraId="2F331292" w14:textId="77777777" w:rsidR="008E5054" w:rsidRPr="0017178B" w:rsidRDefault="00000000" w:rsidP="00337100">
      <w:pPr>
        <w:pStyle w:val="Heading3"/>
        <w:widowControl/>
      </w:pPr>
      <w:r w:rsidRPr="0017178B">
        <w:t>Table 6. Tank Mix Partners for Burndown and/or Residual Control of Weeds in Field Corn</w:t>
      </w:r>
    </w:p>
    <w:tbl>
      <w:tblPr>
        <w:tblW w:w="1008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360"/>
        <w:gridCol w:w="3360"/>
        <w:gridCol w:w="3360"/>
      </w:tblGrid>
      <w:tr w:rsidR="008E5054" w:rsidRPr="0017178B" w14:paraId="4D613937" w14:textId="77777777" w:rsidTr="007B5856">
        <w:trPr>
          <w:trHeight w:val="20"/>
        </w:trPr>
        <w:tc>
          <w:tcPr>
            <w:tcW w:w="10080" w:type="dxa"/>
            <w:gridSpan w:val="3"/>
          </w:tcPr>
          <w:p w14:paraId="555C34C4" w14:textId="77777777" w:rsidR="008E5054" w:rsidRPr="0017178B" w:rsidRDefault="00000000" w:rsidP="00337100">
            <w:pPr>
              <w:pStyle w:val="TableParagraph"/>
              <w:widowControl/>
              <w:spacing w:line="240" w:lineRule="auto"/>
              <w:ind w:left="90" w:right="88"/>
              <w:jc w:val="center"/>
              <w:rPr>
                <w:b/>
              </w:rPr>
            </w:pPr>
            <w:r w:rsidRPr="0017178B">
              <w:rPr>
                <w:b/>
                <w:color w:val="231F20"/>
              </w:rPr>
              <w:t>TANK MIX PARTNERS</w:t>
            </w:r>
            <w:r w:rsidRPr="0017178B">
              <w:rPr>
                <w:b/>
                <w:color w:val="231F20"/>
                <w:vertAlign w:val="superscript"/>
              </w:rPr>
              <w:t>1</w:t>
            </w:r>
          </w:p>
        </w:tc>
      </w:tr>
      <w:tr w:rsidR="008E5054" w:rsidRPr="0017178B" w14:paraId="30443103" w14:textId="77777777" w:rsidTr="007B5856">
        <w:trPr>
          <w:trHeight w:val="20"/>
        </w:trPr>
        <w:tc>
          <w:tcPr>
            <w:tcW w:w="3360" w:type="dxa"/>
          </w:tcPr>
          <w:p w14:paraId="25DCD00B" w14:textId="77777777" w:rsidR="008E5054" w:rsidRPr="0017178B" w:rsidRDefault="00000000" w:rsidP="00337100">
            <w:pPr>
              <w:pStyle w:val="TableParagraph"/>
              <w:widowControl/>
              <w:spacing w:line="240" w:lineRule="auto"/>
              <w:ind w:left="90" w:right="88"/>
            </w:pPr>
            <w:r w:rsidRPr="0017178B">
              <w:rPr>
                <w:color w:val="231F20"/>
              </w:rPr>
              <w:t>2,4-D LVE</w:t>
            </w:r>
          </w:p>
          <w:p w14:paraId="0CE88194" w14:textId="77777777" w:rsidR="00186F48" w:rsidRPr="0017178B" w:rsidRDefault="00000000" w:rsidP="00337100">
            <w:pPr>
              <w:pStyle w:val="TableParagraph"/>
              <w:widowControl/>
              <w:spacing w:line="240" w:lineRule="auto"/>
              <w:ind w:left="90" w:right="88"/>
              <w:rPr>
                <w:color w:val="231F20"/>
              </w:rPr>
            </w:pPr>
            <w:r w:rsidRPr="0017178B">
              <w:rPr>
                <w:color w:val="231F20"/>
              </w:rPr>
              <w:t xml:space="preserve">atrazine </w:t>
            </w:r>
          </w:p>
          <w:p w14:paraId="2D14A0A5" w14:textId="44F690AF" w:rsidR="00186F48" w:rsidRPr="0017178B" w:rsidRDefault="00000000" w:rsidP="00337100">
            <w:pPr>
              <w:pStyle w:val="TableParagraph"/>
              <w:widowControl/>
              <w:spacing w:line="240" w:lineRule="auto"/>
              <w:ind w:left="90" w:right="88"/>
              <w:rPr>
                <w:color w:val="231F20"/>
              </w:rPr>
            </w:pPr>
            <w:r w:rsidRPr="0017178B">
              <w:rPr>
                <w:color w:val="231F20"/>
              </w:rPr>
              <w:t>Basis</w:t>
            </w:r>
            <w:r w:rsidR="00186F48" w:rsidRPr="0017178B">
              <w:rPr>
                <w:color w:val="231F20"/>
                <w:vertAlign w:val="superscript"/>
              </w:rPr>
              <w:t>®</w:t>
            </w:r>
            <w:r w:rsidRPr="0017178B">
              <w:rPr>
                <w:color w:val="231F20"/>
              </w:rPr>
              <w:t xml:space="preserve"> </w:t>
            </w:r>
          </w:p>
          <w:p w14:paraId="093A253F" w14:textId="77777777" w:rsidR="00186F48" w:rsidRPr="0017178B" w:rsidRDefault="00000000" w:rsidP="00337100">
            <w:pPr>
              <w:pStyle w:val="TableParagraph"/>
              <w:widowControl/>
              <w:spacing w:line="240" w:lineRule="auto"/>
              <w:ind w:left="90" w:right="88"/>
              <w:rPr>
                <w:color w:val="231F20"/>
              </w:rPr>
            </w:pPr>
            <w:r w:rsidRPr="0017178B">
              <w:rPr>
                <w:color w:val="231F20"/>
              </w:rPr>
              <w:t xml:space="preserve">dicamba </w:t>
            </w:r>
          </w:p>
          <w:p w14:paraId="23260067" w14:textId="65A84CEA" w:rsidR="008E5054" w:rsidRPr="0017178B" w:rsidRDefault="00000000" w:rsidP="00337100">
            <w:pPr>
              <w:pStyle w:val="TableParagraph"/>
              <w:widowControl/>
              <w:spacing w:line="240" w:lineRule="auto"/>
              <w:ind w:left="90" w:right="88"/>
            </w:pPr>
            <w:r w:rsidRPr="0017178B">
              <w:rPr>
                <w:color w:val="231F20"/>
              </w:rPr>
              <w:t>Express</w:t>
            </w:r>
            <w:r w:rsidR="00186F48" w:rsidRPr="0017178B">
              <w:rPr>
                <w:color w:val="231F20"/>
                <w:vertAlign w:val="superscript"/>
              </w:rPr>
              <w:t>®</w:t>
            </w:r>
          </w:p>
        </w:tc>
        <w:tc>
          <w:tcPr>
            <w:tcW w:w="3360" w:type="dxa"/>
          </w:tcPr>
          <w:p w14:paraId="48155857" w14:textId="77777777" w:rsidR="00186F48" w:rsidRPr="0017178B" w:rsidRDefault="00000000" w:rsidP="00337100">
            <w:pPr>
              <w:pStyle w:val="TableParagraph"/>
              <w:widowControl/>
              <w:spacing w:line="240" w:lineRule="auto"/>
              <w:ind w:left="90" w:right="88"/>
              <w:rPr>
                <w:color w:val="231F20"/>
              </w:rPr>
            </w:pPr>
            <w:r w:rsidRPr="0017178B">
              <w:rPr>
                <w:color w:val="231F20"/>
              </w:rPr>
              <w:t xml:space="preserve">glyphosate </w:t>
            </w:r>
          </w:p>
          <w:p w14:paraId="4E0B54EC" w14:textId="4F899C20" w:rsidR="00186F48" w:rsidRPr="0017178B" w:rsidRDefault="00000000" w:rsidP="00337100">
            <w:pPr>
              <w:pStyle w:val="TableParagraph"/>
              <w:widowControl/>
              <w:spacing w:line="240" w:lineRule="auto"/>
              <w:ind w:left="90" w:right="88"/>
              <w:rPr>
                <w:color w:val="231F20"/>
              </w:rPr>
            </w:pPr>
            <w:r w:rsidRPr="0017178B">
              <w:rPr>
                <w:color w:val="231F20"/>
              </w:rPr>
              <w:t>Hornet</w:t>
            </w:r>
            <w:r w:rsidR="00186F48" w:rsidRPr="0017178B">
              <w:rPr>
                <w:color w:val="231F20"/>
                <w:vertAlign w:val="superscript"/>
              </w:rPr>
              <w:t>®</w:t>
            </w:r>
            <w:r w:rsidRPr="0017178B">
              <w:rPr>
                <w:color w:val="231F20"/>
              </w:rPr>
              <w:t xml:space="preserve"> </w:t>
            </w:r>
          </w:p>
          <w:p w14:paraId="73DC4685" w14:textId="77777777" w:rsidR="00186F48" w:rsidRPr="0017178B" w:rsidRDefault="00000000" w:rsidP="00337100">
            <w:pPr>
              <w:pStyle w:val="TableParagraph"/>
              <w:widowControl/>
              <w:spacing w:line="240" w:lineRule="auto"/>
              <w:ind w:left="90" w:right="88"/>
              <w:rPr>
                <w:color w:val="231F20"/>
              </w:rPr>
            </w:pPr>
            <w:r w:rsidRPr="0017178B">
              <w:rPr>
                <w:color w:val="231F20"/>
              </w:rPr>
              <w:t xml:space="preserve">metribuzin </w:t>
            </w:r>
          </w:p>
          <w:p w14:paraId="5D63FE3E" w14:textId="77777777" w:rsidR="008E5054" w:rsidRPr="0017178B" w:rsidRDefault="00000000" w:rsidP="00337100">
            <w:pPr>
              <w:pStyle w:val="TableParagraph"/>
              <w:widowControl/>
              <w:spacing w:line="240" w:lineRule="auto"/>
              <w:ind w:left="90" w:right="88"/>
              <w:rPr>
                <w:color w:val="231F20"/>
              </w:rPr>
            </w:pPr>
            <w:r w:rsidRPr="0017178B">
              <w:rPr>
                <w:color w:val="231F20"/>
              </w:rPr>
              <w:t>paraquat</w:t>
            </w:r>
          </w:p>
          <w:p w14:paraId="03EA310F" w14:textId="7B4FE345" w:rsidR="00186F48" w:rsidRPr="0017178B" w:rsidRDefault="00186F48" w:rsidP="00337100">
            <w:pPr>
              <w:pStyle w:val="TableParagraph"/>
              <w:widowControl/>
              <w:spacing w:line="240" w:lineRule="auto"/>
              <w:ind w:left="90" w:right="88"/>
              <w:rPr>
                <w:color w:val="231F20"/>
              </w:rPr>
            </w:pPr>
            <w:r w:rsidRPr="0017178B">
              <w:rPr>
                <w:color w:val="231F20"/>
              </w:rPr>
              <w:t>Python</w:t>
            </w:r>
            <w:r w:rsidRPr="0017178B">
              <w:rPr>
                <w:color w:val="231F20"/>
                <w:vertAlign w:val="superscript"/>
              </w:rPr>
              <w:t>®</w:t>
            </w:r>
            <w:r w:rsidRPr="0017178B">
              <w:rPr>
                <w:color w:val="231F20"/>
              </w:rPr>
              <w:t xml:space="preserve"> </w:t>
            </w:r>
          </w:p>
        </w:tc>
        <w:tc>
          <w:tcPr>
            <w:tcW w:w="3360" w:type="dxa"/>
          </w:tcPr>
          <w:p w14:paraId="55261CDD" w14:textId="19A90D66" w:rsidR="00186F48" w:rsidRPr="0017178B" w:rsidRDefault="00000000" w:rsidP="00337100">
            <w:pPr>
              <w:pStyle w:val="TableParagraph"/>
              <w:widowControl/>
              <w:spacing w:line="240" w:lineRule="auto"/>
              <w:ind w:left="90" w:right="88"/>
              <w:rPr>
                <w:color w:val="231F20"/>
              </w:rPr>
            </w:pPr>
            <w:r w:rsidRPr="0017178B">
              <w:rPr>
                <w:color w:val="231F20"/>
              </w:rPr>
              <w:t>Resolve</w:t>
            </w:r>
            <w:r w:rsidR="00186F48" w:rsidRPr="0017178B">
              <w:rPr>
                <w:color w:val="231F20"/>
                <w:vertAlign w:val="superscript"/>
              </w:rPr>
              <w:t>®</w:t>
            </w:r>
            <w:r w:rsidRPr="0017178B">
              <w:rPr>
                <w:color w:val="231F20"/>
              </w:rPr>
              <w:t xml:space="preserve"> </w:t>
            </w:r>
          </w:p>
          <w:p w14:paraId="2DE7DFE9" w14:textId="77777777" w:rsidR="00186F48" w:rsidRPr="0017178B" w:rsidRDefault="00000000" w:rsidP="00337100">
            <w:pPr>
              <w:pStyle w:val="TableParagraph"/>
              <w:widowControl/>
              <w:spacing w:line="240" w:lineRule="auto"/>
              <w:ind w:left="90" w:right="88"/>
              <w:rPr>
                <w:color w:val="231F20"/>
              </w:rPr>
            </w:pPr>
            <w:r w:rsidRPr="0017178B">
              <w:rPr>
                <w:color w:val="231F20"/>
              </w:rPr>
              <w:t xml:space="preserve">simazine </w:t>
            </w:r>
          </w:p>
          <w:p w14:paraId="4A68C46C" w14:textId="45581970" w:rsidR="008E5054" w:rsidRPr="0017178B" w:rsidRDefault="00000000" w:rsidP="00337100">
            <w:pPr>
              <w:pStyle w:val="TableParagraph"/>
              <w:widowControl/>
              <w:spacing w:line="240" w:lineRule="auto"/>
              <w:ind w:left="90" w:right="88"/>
            </w:pPr>
            <w:r w:rsidRPr="0017178B">
              <w:rPr>
                <w:color w:val="231F20"/>
              </w:rPr>
              <w:t>Weedmaster</w:t>
            </w:r>
            <w:r w:rsidR="00186F48" w:rsidRPr="0017178B">
              <w:rPr>
                <w:color w:val="231F20"/>
                <w:vertAlign w:val="superscript"/>
              </w:rPr>
              <w:t>®</w:t>
            </w:r>
          </w:p>
        </w:tc>
      </w:tr>
    </w:tbl>
    <w:p w14:paraId="43190865" w14:textId="23B47879" w:rsidR="008E5054" w:rsidRPr="0017178B" w:rsidRDefault="00000000" w:rsidP="00337100">
      <w:pPr>
        <w:pStyle w:val="BodyText"/>
        <w:widowControl/>
        <w:numPr>
          <w:ilvl w:val="0"/>
          <w:numId w:val="61"/>
        </w:numPr>
        <w:ind w:left="360"/>
      </w:pPr>
      <w:r w:rsidRPr="0017178B">
        <w:t>Refer to tank mix product labels for specific application directions.</w:t>
      </w:r>
    </w:p>
    <w:p w14:paraId="7DFF14BD" w14:textId="77777777" w:rsidR="00FE019E" w:rsidRDefault="00FE019E" w:rsidP="00337100">
      <w:pPr>
        <w:pStyle w:val="Heading2"/>
        <w:widowControl/>
      </w:pPr>
    </w:p>
    <w:p w14:paraId="441A289E" w14:textId="77777777" w:rsidR="00FE019E" w:rsidRDefault="00FE019E" w:rsidP="00337100">
      <w:pPr>
        <w:pStyle w:val="Heading2"/>
        <w:widowControl/>
      </w:pPr>
    </w:p>
    <w:p w14:paraId="3263EF65" w14:textId="3DCB8781" w:rsidR="008E5054" w:rsidRPr="0017178B" w:rsidRDefault="00000000" w:rsidP="00337100">
      <w:pPr>
        <w:pStyle w:val="Heading2"/>
        <w:widowControl/>
      </w:pPr>
      <w:r w:rsidRPr="0017178B">
        <w:lastRenderedPageBreak/>
        <w:t>TANK MIX RESTRICTIONS</w:t>
      </w:r>
    </w:p>
    <w:p w14:paraId="3EE3D454" w14:textId="77777777" w:rsidR="008E5054" w:rsidRPr="0017178B" w:rsidRDefault="00000000" w:rsidP="00337100">
      <w:pPr>
        <w:pStyle w:val="BodyText"/>
        <w:widowControl/>
      </w:pPr>
      <w:r w:rsidRPr="0017178B">
        <w:t>Tank mixes with flufenacet (Axiom or Domain), metolachlor or s-metolachlor (Dual Magnum or Dual II Magnum), dimethenamid or dimethenamid-p (Frontier or Outlook), or acetochlor (Surpass or Harness) may result in injury to field corn when application is followed by prolonged periods of cool wet weather.</w:t>
      </w:r>
    </w:p>
    <w:p w14:paraId="76FC5FA8" w14:textId="77777777" w:rsidR="008E5054" w:rsidRPr="0017178B" w:rsidRDefault="00000000" w:rsidP="00337100">
      <w:pPr>
        <w:pStyle w:val="Heading1"/>
        <w:widowControl/>
      </w:pPr>
      <w:r w:rsidRPr="0017178B">
        <w:t>DIRECTIONS FOR USE IN FIELD PEAS</w:t>
      </w:r>
    </w:p>
    <w:p w14:paraId="4AEE963C" w14:textId="77777777" w:rsidR="008E5054" w:rsidRPr="0017178B" w:rsidRDefault="00000000" w:rsidP="00337100">
      <w:pPr>
        <w:pStyle w:val="BodyText"/>
        <w:widowControl/>
        <w:jc w:val="center"/>
        <w:rPr>
          <w:b/>
          <w:bCs w:val="0"/>
          <w:sz w:val="24"/>
          <w:szCs w:val="24"/>
        </w:rPr>
      </w:pPr>
      <w:r w:rsidRPr="0017178B">
        <w:rPr>
          <w:b/>
          <w:bCs w:val="0"/>
          <w:sz w:val="24"/>
          <w:szCs w:val="24"/>
        </w:rPr>
        <w:t>[Not For Use in California]</w:t>
      </w:r>
    </w:p>
    <w:p w14:paraId="12ABAFED" w14:textId="77777777" w:rsidR="008E5054" w:rsidRPr="0017178B" w:rsidRDefault="00000000" w:rsidP="00337100">
      <w:pPr>
        <w:widowControl/>
        <w:rPr>
          <w:b/>
        </w:rPr>
      </w:pPr>
      <w:r w:rsidRPr="0017178B">
        <w:rPr>
          <w:b/>
          <w:color w:val="231F20"/>
          <w:u w:val="thick" w:color="231F20"/>
        </w:rPr>
        <w:t>WEED CONTROL</w:t>
      </w:r>
    </w:p>
    <w:p w14:paraId="5F88D669" w14:textId="13B9C6BA" w:rsidR="008E5054" w:rsidRPr="0017178B" w:rsidRDefault="00000000" w:rsidP="00337100">
      <w:pPr>
        <w:pStyle w:val="BodyText"/>
        <w:widowControl/>
      </w:pPr>
      <w:r w:rsidRPr="0017178B">
        <w:t xml:space="preserve">[For use in Idaho, Montana, Oregon and Washington only.] </w:t>
      </w:r>
    </w:p>
    <w:p w14:paraId="67EC7C04" w14:textId="77777777" w:rsidR="008E5054" w:rsidRPr="0017178B" w:rsidRDefault="00000000" w:rsidP="00337100">
      <w:pPr>
        <w:pStyle w:val="Heading2"/>
        <w:widowControl/>
      </w:pPr>
      <w:r w:rsidRPr="0017178B">
        <w:t>RESTRICTIONS</w:t>
      </w:r>
    </w:p>
    <w:p w14:paraId="765E8881" w14:textId="32532345" w:rsidR="008E5054" w:rsidRPr="0017178B" w:rsidRDefault="00000000" w:rsidP="00337100">
      <w:pPr>
        <w:pStyle w:val="ListParagraph"/>
        <w:widowControl/>
        <w:numPr>
          <w:ilvl w:val="0"/>
          <w:numId w:val="62"/>
        </w:numPr>
        <w:ind w:left="360"/>
        <w:rPr>
          <w:color w:val="231F20"/>
        </w:rPr>
      </w:pPr>
      <w:r w:rsidRPr="0017178B">
        <w:rPr>
          <w:b/>
          <w:color w:val="231F20"/>
        </w:rPr>
        <w:t xml:space="preserve">DO NOT </w:t>
      </w:r>
      <w:r w:rsidRPr="0017178B">
        <w:rPr>
          <w:color w:val="231F20"/>
        </w:rPr>
        <w:t xml:space="preserve">apply more than 2 oz (0.063 lb ai) of </w:t>
      </w:r>
      <w:r w:rsidR="00824A47" w:rsidRPr="00824A47">
        <w:rPr>
          <w:b/>
          <w:color w:val="231F20"/>
        </w:rPr>
        <w:t>Tide Flumi 51% WDG</w:t>
      </w:r>
      <w:r w:rsidRPr="0017178B">
        <w:rPr>
          <w:color w:val="231F20"/>
        </w:rPr>
        <w:t xml:space="preserve"> per acre per application.</w:t>
      </w:r>
    </w:p>
    <w:p w14:paraId="23A7C203" w14:textId="62331F79" w:rsidR="008E5054" w:rsidRPr="0017178B" w:rsidRDefault="00000000" w:rsidP="00337100">
      <w:pPr>
        <w:pStyle w:val="ListParagraph"/>
        <w:widowControl/>
        <w:numPr>
          <w:ilvl w:val="0"/>
          <w:numId w:val="62"/>
        </w:numPr>
        <w:ind w:left="360"/>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75CABE62" w14:textId="09A91348" w:rsidR="008E5054" w:rsidRPr="0017178B" w:rsidRDefault="00000000" w:rsidP="00337100">
      <w:pPr>
        <w:pStyle w:val="ListParagraph"/>
        <w:widowControl/>
        <w:numPr>
          <w:ilvl w:val="0"/>
          <w:numId w:val="62"/>
        </w:numPr>
        <w:ind w:left="360"/>
        <w:rPr>
          <w:color w:val="231F20"/>
        </w:rPr>
      </w:pPr>
      <w:r w:rsidRPr="0017178B">
        <w:rPr>
          <w:b/>
          <w:color w:val="231F20"/>
        </w:rPr>
        <w:t xml:space="preserve">DO NOT </w:t>
      </w:r>
      <w:r w:rsidRPr="0017178B">
        <w:rPr>
          <w:color w:val="231F20"/>
        </w:rPr>
        <w:t xml:space="preserve">apply more than 2 oz (0.063 lb ai) of </w:t>
      </w:r>
      <w:r w:rsidR="00824A47" w:rsidRPr="00824A47">
        <w:rPr>
          <w:b/>
          <w:color w:val="231F20"/>
        </w:rPr>
        <w:t>Tide Flumi 51% WDG</w:t>
      </w:r>
      <w:r w:rsidRPr="0017178B">
        <w:rPr>
          <w:color w:val="231F20"/>
        </w:rPr>
        <w:t xml:space="preserve"> per acre per year.</w:t>
      </w:r>
    </w:p>
    <w:p w14:paraId="7D1F4C34" w14:textId="1B4C6196" w:rsidR="008E5054" w:rsidRPr="0017178B" w:rsidRDefault="00000000" w:rsidP="00337100">
      <w:pPr>
        <w:widowControl/>
        <w:spacing w:before="120"/>
        <w:jc w:val="both"/>
        <w:rPr>
          <w:b/>
        </w:rPr>
      </w:pPr>
      <w:r w:rsidRPr="0017178B">
        <w:rPr>
          <w:b/>
          <w:color w:val="231F20"/>
        </w:rPr>
        <w:t xml:space="preserve">Many weather-related factors, including high wind, splashing or heavy rains or cool conditions at or near crop emergence, may result in peas injury in fields treated with </w:t>
      </w:r>
      <w:r w:rsidR="00824A47" w:rsidRPr="00824A47">
        <w:rPr>
          <w:b/>
          <w:color w:val="231F20"/>
        </w:rPr>
        <w:t>Tide Flumi 51% WDG</w:t>
      </w:r>
      <w:r w:rsidRPr="0017178B">
        <w:rPr>
          <w:b/>
          <w:color w:val="231F20"/>
        </w:rPr>
        <w:t xml:space="preserve">. On occasion this has resulted in a delay in maturity. Understand and accept these risks before using </w:t>
      </w:r>
      <w:r w:rsidR="00824A47" w:rsidRPr="00824A47">
        <w:rPr>
          <w:b/>
          <w:color w:val="231F20"/>
        </w:rPr>
        <w:t>Tide Flumi 51% WDG</w:t>
      </w:r>
      <w:r w:rsidRPr="0017178B">
        <w:rPr>
          <w:b/>
          <w:color w:val="231F20"/>
        </w:rPr>
        <w:t>.</w:t>
      </w:r>
    </w:p>
    <w:p w14:paraId="120D70E3" w14:textId="77777777" w:rsidR="008E5054" w:rsidRPr="0017178B" w:rsidRDefault="00000000" w:rsidP="00337100">
      <w:pPr>
        <w:pStyle w:val="Heading3"/>
        <w:widowControl/>
      </w:pPr>
      <w:r w:rsidRPr="0017178B">
        <w:t>TIMING TO FIELD PEAS</w:t>
      </w:r>
    </w:p>
    <w:p w14:paraId="28B065C5" w14:textId="7078F6E1" w:rsidR="008E5054" w:rsidRPr="0017178B" w:rsidRDefault="00824A47" w:rsidP="00337100">
      <w:pPr>
        <w:pStyle w:val="BodyText"/>
        <w:widowControl/>
      </w:pPr>
      <w:r w:rsidRPr="00824A47">
        <w:rPr>
          <w:b/>
        </w:rPr>
        <w:t>Tide Flumi 51% WDG</w:t>
      </w:r>
      <w:r w:rsidRPr="0017178B">
        <w:t xml:space="preserve"> may be applied to field peas within 2 days after planting for the preemergence control of the weeds listed in Table 1, Broadleaf Weeds Controlled by Residual Activity of </w:t>
      </w:r>
      <w:r w:rsidRPr="00824A47">
        <w:rPr>
          <w:b/>
        </w:rPr>
        <w:t>Tide Flumi 51% WDG</w:t>
      </w:r>
      <w:r w:rsidRPr="0017178B">
        <w:t xml:space="preserve"> or Table 8, Weeds Suppressed by Residual Activity of </w:t>
      </w:r>
      <w:r w:rsidRPr="00824A47">
        <w:rPr>
          <w:b/>
        </w:rPr>
        <w:t>Tide Flumi 51% WDG</w:t>
      </w:r>
      <w:r w:rsidRPr="0017178B">
        <w:t xml:space="preserve">. Tank mix </w:t>
      </w:r>
      <w:r w:rsidRPr="00824A47">
        <w:rPr>
          <w:b/>
        </w:rPr>
        <w:t>Tide Flumi 51% WDG</w:t>
      </w:r>
      <w:r w:rsidRPr="0017178B">
        <w:t xml:space="preserve"> with other labeled herbicides for broad spectrum weed control.</w:t>
      </w:r>
    </w:p>
    <w:p w14:paraId="48E81744" w14:textId="77777777" w:rsidR="008E5054" w:rsidRPr="0017178B" w:rsidRDefault="00000000" w:rsidP="00337100">
      <w:pPr>
        <w:pStyle w:val="Heading3"/>
        <w:widowControl/>
      </w:pPr>
      <w:r w:rsidRPr="0017178B">
        <w:t>TIMING TO WEEDS</w:t>
      </w:r>
    </w:p>
    <w:p w14:paraId="0AD1756E" w14:textId="17EC5BA2" w:rsidR="008E5054" w:rsidRPr="0017178B" w:rsidRDefault="00824A47" w:rsidP="00337100">
      <w:pPr>
        <w:pStyle w:val="BodyText"/>
        <w:widowControl/>
        <w:rPr>
          <w:sz w:val="22"/>
        </w:rPr>
      </w:pPr>
      <w:r w:rsidRPr="00824A47">
        <w:rPr>
          <w:b/>
        </w:rPr>
        <w:t>Tide Flumi 51% WDG</w:t>
      </w:r>
      <w:r w:rsidRPr="0017178B">
        <w:t xml:space="preserve"> may be applied to field peas prior to planting or preemergence (after planting). Preemergence application of </w:t>
      </w:r>
      <w:r w:rsidRPr="00824A47">
        <w:rPr>
          <w:b/>
        </w:rPr>
        <w:t>Tide Flumi 51% WDG</w:t>
      </w:r>
      <w:r w:rsidRPr="0017178B">
        <w:t xml:space="preserve"> must be made within 2 days after planting and prior to field pea emergence. To avoid severe crop injury, </w:t>
      </w:r>
      <w:r w:rsidRPr="0017178B">
        <w:rPr>
          <w:b/>
        </w:rPr>
        <w:t xml:space="preserve">DO NOT </w:t>
      </w:r>
      <w:r w:rsidRPr="0017178B">
        <w:t>apply to field peas after peas begin to crack or have emerged</w:t>
      </w:r>
      <w:r w:rsidRPr="0017178B">
        <w:rPr>
          <w:sz w:val="22"/>
        </w:rPr>
        <w:t>.</w:t>
      </w:r>
    </w:p>
    <w:p w14:paraId="383996D5" w14:textId="77777777" w:rsidR="008E5054" w:rsidRPr="0017178B" w:rsidRDefault="00000000" w:rsidP="00337100">
      <w:pPr>
        <w:pStyle w:val="BodyText"/>
        <w:widowControl/>
      </w:pPr>
      <w:r w:rsidRPr="0017178B">
        <w:t>Preplant incorporation (PPI) applications may result in reduced weed control.</w:t>
      </w:r>
    </w:p>
    <w:p w14:paraId="31357C68" w14:textId="77777777" w:rsidR="008E5054" w:rsidRPr="0017178B" w:rsidRDefault="00000000" w:rsidP="00337100">
      <w:pPr>
        <w:pStyle w:val="Heading3"/>
        <w:widowControl/>
      </w:pPr>
      <w:r w:rsidRPr="0017178B">
        <w:t>ADDITIONAL RESIDUAL GRASS CONTROL</w:t>
      </w:r>
    </w:p>
    <w:p w14:paraId="6BF272DA" w14:textId="2177EC6A" w:rsidR="008E5054" w:rsidRPr="0017178B" w:rsidRDefault="00824A47" w:rsidP="00337100">
      <w:pPr>
        <w:pStyle w:val="BodyText"/>
        <w:widowControl/>
      </w:pPr>
      <w:r w:rsidRPr="00824A47">
        <w:rPr>
          <w:b/>
        </w:rPr>
        <w:t>Tide Flumi 51% WDG</w:t>
      </w:r>
      <w:r w:rsidRPr="0017178B">
        <w:t xml:space="preserve"> can be tank mixed with pendimethalin for additional grass control.</w:t>
      </w:r>
    </w:p>
    <w:p w14:paraId="0CEE9A96" w14:textId="77777777" w:rsidR="008E5054" w:rsidRPr="0017178B" w:rsidRDefault="00000000" w:rsidP="00337100">
      <w:pPr>
        <w:widowControl/>
        <w:rPr>
          <w:b/>
        </w:rPr>
      </w:pPr>
      <w:r w:rsidRPr="0017178B">
        <w:rPr>
          <w:b/>
          <w:color w:val="231F20"/>
          <w:u w:val="thick" w:color="231F20"/>
        </w:rPr>
        <w:t>HARVEST AID</w:t>
      </w:r>
    </w:p>
    <w:p w14:paraId="059B7022" w14:textId="77777777" w:rsidR="00FE019E" w:rsidRDefault="00000000" w:rsidP="00337100">
      <w:pPr>
        <w:pStyle w:val="Heading5"/>
        <w:widowControl/>
        <w:ind w:left="0"/>
        <w:rPr>
          <w:color w:val="231F20"/>
        </w:rPr>
      </w:pPr>
      <w:r w:rsidRPr="0017178B">
        <w:rPr>
          <w:color w:val="231F20"/>
        </w:rPr>
        <w:t xml:space="preserve">[All States] [All States Except California] </w:t>
      </w:r>
    </w:p>
    <w:p w14:paraId="38AD15DA" w14:textId="3A951D8D" w:rsidR="008E5054" w:rsidRPr="0017178B" w:rsidRDefault="00000000" w:rsidP="00337100">
      <w:pPr>
        <w:pStyle w:val="Heading5"/>
        <w:widowControl/>
        <w:ind w:left="0"/>
      </w:pPr>
      <w:r w:rsidRPr="0017178B">
        <w:rPr>
          <w:color w:val="231F20"/>
        </w:rPr>
        <w:t>RESTRICTIONS</w:t>
      </w:r>
    </w:p>
    <w:p w14:paraId="632C3039" w14:textId="1910EB76" w:rsidR="008E5054" w:rsidRPr="0017178B" w:rsidRDefault="00000000" w:rsidP="00337100">
      <w:pPr>
        <w:pStyle w:val="ListParagraph"/>
        <w:widowControl/>
        <w:numPr>
          <w:ilvl w:val="0"/>
          <w:numId w:val="63"/>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3142E75B" w14:textId="78EFD935" w:rsidR="008E5054" w:rsidRPr="0017178B" w:rsidRDefault="00000000" w:rsidP="00337100">
      <w:pPr>
        <w:pStyle w:val="ListParagraph"/>
        <w:widowControl/>
        <w:numPr>
          <w:ilvl w:val="0"/>
          <w:numId w:val="63"/>
        </w:numPr>
        <w:ind w:left="360"/>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6EB25011" w14:textId="7903EAE8" w:rsidR="008E5054" w:rsidRPr="0017178B" w:rsidRDefault="00000000" w:rsidP="00337100">
      <w:pPr>
        <w:pStyle w:val="ListParagraph"/>
        <w:widowControl/>
        <w:numPr>
          <w:ilvl w:val="0"/>
          <w:numId w:val="63"/>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49B69D5A" w14:textId="77777777" w:rsidR="008E5054" w:rsidRPr="0017178B" w:rsidRDefault="00000000" w:rsidP="00337100">
      <w:pPr>
        <w:pStyle w:val="ListParagraph"/>
        <w:widowControl/>
        <w:numPr>
          <w:ilvl w:val="0"/>
          <w:numId w:val="63"/>
        </w:numPr>
        <w:ind w:left="360"/>
        <w:rPr>
          <w:color w:val="231F20"/>
        </w:rPr>
      </w:pPr>
      <w:r w:rsidRPr="0017178B">
        <w:rPr>
          <w:b/>
          <w:color w:val="231F20"/>
        </w:rPr>
        <w:t xml:space="preserve">DO NOT </w:t>
      </w:r>
      <w:r w:rsidRPr="0017178B">
        <w:rPr>
          <w:color w:val="231F20"/>
        </w:rPr>
        <w:t>harvest within 5 days of application.</w:t>
      </w:r>
    </w:p>
    <w:p w14:paraId="329B529D" w14:textId="28733B8C" w:rsidR="008E5054" w:rsidRPr="0017178B" w:rsidRDefault="00000000" w:rsidP="00337100">
      <w:pPr>
        <w:pStyle w:val="BodyText"/>
        <w:widowControl/>
        <w:spacing w:before="120"/>
      </w:pPr>
      <w:r w:rsidRPr="0017178B">
        <w:t xml:space="preserve">Desiccation from </w:t>
      </w:r>
      <w:r w:rsidR="00824A47" w:rsidRPr="00824A47">
        <w:rPr>
          <w:b/>
        </w:rPr>
        <w:t>Tide Flumi 51% WDG</w:t>
      </w:r>
      <w:r w:rsidRPr="0017178B">
        <w:t xml:space="preserve"> requires the addition of an agronomically approved adjuvant to the spray mixture. Use a methylated seed oil which contains at least 15% emulsifiers and 80% oil at 1 qt/A. A spray grade nitrogen source (either ammonium sulfate at 2 to 2.5 lb/A or a 28 to 32% nitrogen solution at 1 to 2 qt/A) may be added to the spray mixture along with methylated seed oil to enhance desiccation. The addition of a nitrogen source does not replace the need for methylated seed oil. Tank mixing </w:t>
      </w:r>
      <w:r w:rsidR="00824A47" w:rsidRPr="00824A47">
        <w:rPr>
          <w:b/>
        </w:rPr>
        <w:t>Tide Flumi 51% WDG</w:t>
      </w:r>
      <w:r w:rsidRPr="0017178B">
        <w:t xml:space="preserve"> with glyphosate will increase control of emerged weeds and aid in harvest.</w:t>
      </w:r>
    </w:p>
    <w:p w14:paraId="7225B06D" w14:textId="77777777" w:rsidR="008E5054" w:rsidRPr="0017178B" w:rsidRDefault="00000000" w:rsidP="00337100">
      <w:pPr>
        <w:pStyle w:val="Heading3"/>
        <w:widowControl/>
      </w:pPr>
      <w:r w:rsidRPr="0017178B">
        <w:t>TIMING TO FIELD PEAS</w:t>
      </w:r>
    </w:p>
    <w:p w14:paraId="2AEE305F" w14:textId="7D440A7F"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1.5 to 2 oz/A, when crop is physiologically mature and a minimum of 80% of the pods are yellow to tan in color and 20% are yellow in color. If field peas are treated too early, a reduction in seed quality may occur. </w:t>
      </w:r>
      <w:r w:rsidRPr="0017178B">
        <w:rPr>
          <w:b/>
        </w:rPr>
        <w:t xml:space="preserve">DO NOT </w:t>
      </w:r>
      <w:r w:rsidRPr="0017178B">
        <w:t xml:space="preserve">spray </w:t>
      </w:r>
      <w:r w:rsidR="00824A47" w:rsidRPr="00824A47">
        <w:rPr>
          <w:b/>
        </w:rPr>
        <w:t>Tide Flumi 51% WDG</w:t>
      </w:r>
      <w:r w:rsidRPr="0017178B">
        <w:t xml:space="preserve"> on any area of the field with a significant amount of plants with green color. Peas can be harvested 5 days after application.</w:t>
      </w:r>
    </w:p>
    <w:p w14:paraId="56BD46F9" w14:textId="540C5754" w:rsidR="008E5054" w:rsidRPr="0017178B" w:rsidRDefault="00000000" w:rsidP="00337100">
      <w:pPr>
        <w:pStyle w:val="BodyText"/>
        <w:widowControl/>
      </w:pPr>
      <w:r w:rsidRPr="0017178B">
        <w:t>To ensure thorough coverage, use 15 to 30 gallons of spray solution per acre and select nozzle type using</w:t>
      </w:r>
      <w:r w:rsidR="00186F48" w:rsidRPr="0017178B">
        <w:t xml:space="preserve"> </w:t>
      </w:r>
      <w:r w:rsidRPr="0017178B">
        <w:t>manufacturer’s gallonage and pressure guidelines for postemergence application.</w:t>
      </w:r>
    </w:p>
    <w:p w14:paraId="7EAC7ABA" w14:textId="77777777" w:rsidR="008E5054" w:rsidRPr="0017178B" w:rsidRDefault="00000000" w:rsidP="00337100">
      <w:pPr>
        <w:pStyle w:val="Heading1"/>
        <w:widowControl/>
      </w:pPr>
      <w:r w:rsidRPr="0017178B">
        <w:lastRenderedPageBreak/>
        <w:t>DIRECTIONS FOR USE IN FLAX</w:t>
      </w:r>
    </w:p>
    <w:p w14:paraId="39ED37EB" w14:textId="77777777" w:rsidR="008E5054" w:rsidRPr="0017178B" w:rsidRDefault="00000000" w:rsidP="00337100">
      <w:pPr>
        <w:widowControl/>
        <w:jc w:val="center"/>
        <w:rPr>
          <w:b/>
          <w:bCs w:val="0"/>
          <w:sz w:val="24"/>
          <w:szCs w:val="24"/>
        </w:rPr>
      </w:pPr>
      <w:r w:rsidRPr="0017178B">
        <w:rPr>
          <w:b/>
          <w:bCs w:val="0"/>
          <w:sz w:val="24"/>
          <w:szCs w:val="24"/>
        </w:rPr>
        <w:t>[Not For Use in California]</w:t>
      </w:r>
    </w:p>
    <w:p w14:paraId="5C870012" w14:textId="77777777" w:rsidR="008E5054" w:rsidRPr="0017178B" w:rsidRDefault="00000000" w:rsidP="00337100">
      <w:pPr>
        <w:widowControl/>
        <w:rPr>
          <w:b/>
        </w:rPr>
      </w:pPr>
      <w:r w:rsidRPr="0017178B">
        <w:rPr>
          <w:b/>
          <w:color w:val="231F20"/>
          <w:u w:val="thick" w:color="231F20"/>
        </w:rPr>
        <w:t>HARVEST AID</w:t>
      </w:r>
    </w:p>
    <w:p w14:paraId="51BE2664" w14:textId="77777777" w:rsidR="00B753C5" w:rsidRDefault="00000000" w:rsidP="00337100">
      <w:pPr>
        <w:pStyle w:val="Heading3"/>
        <w:widowControl/>
      </w:pPr>
      <w:r w:rsidRPr="0017178B">
        <w:t xml:space="preserve">[All States] [All States Except California] </w:t>
      </w:r>
    </w:p>
    <w:p w14:paraId="421A9A3D" w14:textId="08C391D4" w:rsidR="008E5054" w:rsidRPr="0017178B" w:rsidRDefault="00000000" w:rsidP="00337100">
      <w:pPr>
        <w:pStyle w:val="Heading2"/>
        <w:widowControl/>
      </w:pPr>
      <w:r w:rsidRPr="0017178B">
        <w:t>RESTRICTIONS</w:t>
      </w:r>
    </w:p>
    <w:p w14:paraId="119BFEFD" w14:textId="44D9E4D6" w:rsidR="008E5054" w:rsidRPr="0017178B" w:rsidRDefault="00000000" w:rsidP="00337100">
      <w:pPr>
        <w:pStyle w:val="ListParagraph"/>
        <w:widowControl/>
        <w:numPr>
          <w:ilvl w:val="0"/>
          <w:numId w:val="64"/>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2891E7CF" w14:textId="2BEFBDA0" w:rsidR="008E5054" w:rsidRPr="0017178B" w:rsidRDefault="00000000" w:rsidP="00337100">
      <w:pPr>
        <w:pStyle w:val="ListParagraph"/>
        <w:widowControl/>
        <w:numPr>
          <w:ilvl w:val="0"/>
          <w:numId w:val="64"/>
        </w:numPr>
        <w:ind w:left="360"/>
        <w:rPr>
          <w:color w:val="231F20"/>
        </w:rPr>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 at the 1.5 oz rate (0.047 lb ai).</w:t>
      </w:r>
    </w:p>
    <w:p w14:paraId="0076B703" w14:textId="77777777" w:rsidR="008E5054" w:rsidRPr="0017178B" w:rsidRDefault="00000000" w:rsidP="00337100">
      <w:pPr>
        <w:pStyle w:val="ListParagraph"/>
        <w:widowControl/>
        <w:numPr>
          <w:ilvl w:val="0"/>
          <w:numId w:val="64"/>
        </w:numPr>
        <w:ind w:left="360"/>
        <w:rPr>
          <w:color w:val="231F20"/>
        </w:rPr>
      </w:pPr>
      <w:r w:rsidRPr="0017178B">
        <w:rPr>
          <w:color w:val="231F20"/>
        </w:rPr>
        <w:t>Minimum retreatment interval 3 days.</w:t>
      </w:r>
    </w:p>
    <w:p w14:paraId="65579427" w14:textId="6B8CD0BC" w:rsidR="008E5054" w:rsidRPr="0017178B" w:rsidRDefault="00000000" w:rsidP="00337100">
      <w:pPr>
        <w:pStyle w:val="ListParagraph"/>
        <w:widowControl/>
        <w:numPr>
          <w:ilvl w:val="0"/>
          <w:numId w:val="64"/>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6BDB807F" w14:textId="77777777" w:rsidR="008E5054" w:rsidRPr="0017178B" w:rsidRDefault="00000000" w:rsidP="00337100">
      <w:pPr>
        <w:pStyle w:val="ListParagraph"/>
        <w:widowControl/>
        <w:numPr>
          <w:ilvl w:val="0"/>
          <w:numId w:val="64"/>
        </w:numPr>
        <w:ind w:left="360"/>
        <w:rPr>
          <w:color w:val="231F20"/>
        </w:rPr>
      </w:pPr>
      <w:r w:rsidRPr="0017178B">
        <w:rPr>
          <w:b/>
          <w:color w:val="231F20"/>
        </w:rPr>
        <w:t xml:space="preserve">DO NOT </w:t>
      </w:r>
      <w:r w:rsidRPr="0017178B">
        <w:rPr>
          <w:color w:val="231F20"/>
        </w:rPr>
        <w:t>harvest within 5 days of application.</w:t>
      </w:r>
    </w:p>
    <w:p w14:paraId="70FB636C" w14:textId="28BCFA4A" w:rsidR="008E5054" w:rsidRPr="0017178B" w:rsidRDefault="00000000" w:rsidP="00337100">
      <w:pPr>
        <w:pStyle w:val="BodyText"/>
        <w:widowControl/>
        <w:spacing w:before="120"/>
      </w:pPr>
      <w:r w:rsidRPr="0017178B">
        <w:t xml:space="preserve">Desiccation from </w:t>
      </w:r>
      <w:r w:rsidR="00824A47" w:rsidRPr="00824A47">
        <w:rPr>
          <w:b/>
        </w:rPr>
        <w:t>Tide Flumi 51% WDG</w:t>
      </w:r>
      <w:r w:rsidRPr="0017178B">
        <w:t xml:space="preserve"> requires the addition of an agronomically approved adjuvant to the spray mixture. Use a methylated seed oil which contains at least 15% emulsifiers and 80% oil at 1 qt/A. A spray grade nitrogen source (either ammonium sulfate at 2 to 2.5 lb/A or a 28 to 32% nitrogen solution at 1 to 2 qt/A) may be added to the spray mixture along with methylated seed oil to enhance desiccation. The addition of a nitrogen source does not replace the need for methylated seed oil.</w:t>
      </w:r>
    </w:p>
    <w:p w14:paraId="7312950D" w14:textId="77777777" w:rsidR="008E5054" w:rsidRPr="0017178B" w:rsidRDefault="00000000" w:rsidP="00337100">
      <w:pPr>
        <w:pStyle w:val="Heading3"/>
        <w:widowControl/>
      </w:pPr>
      <w:r w:rsidRPr="0017178B">
        <w:t>TIMING TO FLAX</w:t>
      </w:r>
    </w:p>
    <w:p w14:paraId="2AED0B3C" w14:textId="040BCBCF" w:rsidR="008E5054" w:rsidRPr="0017178B" w:rsidRDefault="00000000" w:rsidP="00337100">
      <w:pPr>
        <w:pStyle w:val="BodyText"/>
        <w:widowControl/>
      </w:pPr>
      <w:r w:rsidRPr="0017178B">
        <w:t xml:space="preserve">Apply </w:t>
      </w:r>
      <w:r w:rsidR="00824A47" w:rsidRPr="00824A47">
        <w:rPr>
          <w:b/>
        </w:rPr>
        <w:t>Tide Flumi 51% WDG</w:t>
      </w:r>
      <w:r w:rsidRPr="0017178B">
        <w:t>, at 1.5 to 2 oz/A, when crop is physiologically mature and at least 75% of the bolls are brown in color. Flax can be harvested 5 days after application.</w:t>
      </w:r>
    </w:p>
    <w:p w14:paraId="5C68D999" w14:textId="19B8C61E" w:rsidR="008E5054" w:rsidRPr="0017178B" w:rsidRDefault="00000000" w:rsidP="00337100">
      <w:pPr>
        <w:pStyle w:val="BodyText"/>
        <w:widowControl/>
      </w:pPr>
      <w:r w:rsidRPr="0017178B">
        <w:t>To ensure thorough coverage, use 15 to 30 gallons of spray solution per acre and select nozzle type using</w:t>
      </w:r>
      <w:r w:rsidR="00186F48" w:rsidRPr="0017178B">
        <w:t xml:space="preserve"> </w:t>
      </w:r>
      <w:r w:rsidRPr="0017178B">
        <w:t>manufacturer’s gallonage and pressure guidelines for postemergence application.</w:t>
      </w:r>
    </w:p>
    <w:p w14:paraId="25D9F9A3" w14:textId="77777777" w:rsidR="008E5054" w:rsidRDefault="00000000" w:rsidP="00337100">
      <w:pPr>
        <w:pStyle w:val="Heading1"/>
        <w:widowControl/>
      </w:pPr>
      <w:r w:rsidRPr="0017178B">
        <w:t>DIRECTIONS FOR USE IN FRUITING VEGETABLES</w:t>
      </w:r>
    </w:p>
    <w:p w14:paraId="19D66DFF" w14:textId="69E9DEDA" w:rsidR="008A11E7" w:rsidRPr="008A11E7" w:rsidRDefault="008A11E7" w:rsidP="00337100">
      <w:pPr>
        <w:widowControl/>
        <w:jc w:val="center"/>
        <w:rPr>
          <w:b/>
          <w:bCs w:val="0"/>
          <w:sz w:val="24"/>
        </w:rPr>
      </w:pPr>
      <w:r w:rsidRPr="0017178B">
        <w:rPr>
          <w:b/>
          <w:bCs w:val="0"/>
          <w:color w:val="231F20"/>
          <w:sz w:val="24"/>
        </w:rPr>
        <w:t>[Not For Use in California]</w:t>
      </w:r>
    </w:p>
    <w:p w14:paraId="364ABB61" w14:textId="77777777" w:rsidR="008E5054" w:rsidRPr="0017178B" w:rsidRDefault="00000000" w:rsidP="00337100">
      <w:pPr>
        <w:pStyle w:val="BodyText"/>
        <w:widowControl/>
      </w:pPr>
      <w:r w:rsidRPr="0017178B">
        <w:rPr>
          <w:b/>
        </w:rPr>
        <w:t xml:space="preserve">Includes: </w:t>
      </w:r>
      <w:r w:rsidRPr="0017178B">
        <w:t>African eggplant; Bush Tomato; Bell Pepper; Cocona; Currant Tomato; Eggplant, Garden Huckleberry; Goji Berry; Groundcherry, Martynia; Naranjilla; Okra, Pea Eggplant; Pepino; Non-bell Pepper; Roselle; Scarlet Eggplant; Sunberry; Tomatillo; Tomato; Tree Tomato; cultivars, varieties and/or hybrids of these.</w:t>
      </w:r>
    </w:p>
    <w:p w14:paraId="5750D0D9" w14:textId="77777777" w:rsidR="008E5054" w:rsidRPr="0017178B" w:rsidRDefault="00000000" w:rsidP="00337100">
      <w:pPr>
        <w:widowControl/>
        <w:rPr>
          <w:b/>
          <w:color w:val="231F20"/>
        </w:rPr>
      </w:pPr>
      <w:r w:rsidRPr="0017178B">
        <w:rPr>
          <w:b/>
          <w:color w:val="231F20"/>
        </w:rPr>
        <w:t>FOR DISTRIBUTION AND USE ONLY WHERE THIRD PARTY INDEMNIFACATION IS IN EFFECT</w:t>
      </w:r>
    </w:p>
    <w:p w14:paraId="2219E5CF" w14:textId="77777777" w:rsidR="008E5054" w:rsidRPr="0017178B" w:rsidRDefault="00000000" w:rsidP="00337100">
      <w:pPr>
        <w:pStyle w:val="Heading2"/>
        <w:widowControl/>
      </w:pPr>
      <w:r w:rsidRPr="0017178B">
        <w:t>PRECAUTIONS</w:t>
      </w:r>
    </w:p>
    <w:p w14:paraId="5691FBCE" w14:textId="68AFBBA3" w:rsidR="008E5054" w:rsidRPr="0017178B" w:rsidRDefault="00000000" w:rsidP="00337100">
      <w:pPr>
        <w:pStyle w:val="BodyText"/>
        <w:widowControl/>
      </w:pPr>
      <w:r w:rsidRPr="0017178B">
        <w:t xml:space="preserve">Many weather-related factors, including high wind or heavy rains or cool conditions at or near crop transplanting, may result in crop injury in fields treated with </w:t>
      </w:r>
      <w:r w:rsidR="00824A47" w:rsidRPr="00824A47">
        <w:rPr>
          <w:b/>
        </w:rPr>
        <w:t>Tide Flumi 51% WDG</w:t>
      </w:r>
      <w:r w:rsidRPr="0017178B">
        <w:t xml:space="preserve">. On occasion this has resulted in a delay in maturity. Understand and accept these risks before using </w:t>
      </w:r>
      <w:r w:rsidR="00824A47" w:rsidRPr="00824A47">
        <w:rPr>
          <w:b/>
        </w:rPr>
        <w:t>Tide Flumi 51% WDG</w:t>
      </w:r>
      <w:r w:rsidRPr="0017178B">
        <w:t>.</w:t>
      </w:r>
    </w:p>
    <w:p w14:paraId="7F8CD83E" w14:textId="77777777" w:rsidR="008E5054" w:rsidRPr="0017178B" w:rsidRDefault="00000000" w:rsidP="00337100">
      <w:pPr>
        <w:pStyle w:val="Heading2"/>
        <w:widowControl/>
      </w:pPr>
      <w:r w:rsidRPr="0017178B">
        <w:t>RESTRICTIONS</w:t>
      </w:r>
    </w:p>
    <w:p w14:paraId="5950C50C" w14:textId="76712EA2" w:rsidR="008E5054" w:rsidRPr="0017178B" w:rsidRDefault="00000000" w:rsidP="00337100">
      <w:pPr>
        <w:pStyle w:val="ListParagraph"/>
        <w:widowControl/>
        <w:numPr>
          <w:ilvl w:val="0"/>
          <w:numId w:val="65"/>
        </w:numPr>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application.</w:t>
      </w:r>
    </w:p>
    <w:p w14:paraId="0AA44763" w14:textId="5BE082E8" w:rsidR="008E5054" w:rsidRPr="0017178B" w:rsidRDefault="00000000" w:rsidP="00337100">
      <w:pPr>
        <w:pStyle w:val="ListParagraph"/>
        <w:widowControl/>
        <w:numPr>
          <w:ilvl w:val="0"/>
          <w:numId w:val="65"/>
        </w:numPr>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w:t>
      </w:r>
    </w:p>
    <w:p w14:paraId="5B535543" w14:textId="77777777" w:rsidR="008E5054" w:rsidRPr="0017178B" w:rsidRDefault="00000000" w:rsidP="00337100">
      <w:pPr>
        <w:pStyle w:val="ListParagraph"/>
        <w:widowControl/>
        <w:numPr>
          <w:ilvl w:val="0"/>
          <w:numId w:val="65"/>
        </w:numPr>
      </w:pPr>
      <w:r w:rsidRPr="0017178B">
        <w:rPr>
          <w:color w:val="231F20"/>
        </w:rPr>
        <w:t>Minimum retreatment interval 14 days.</w:t>
      </w:r>
    </w:p>
    <w:p w14:paraId="26FAE34D" w14:textId="6FA45CD3" w:rsidR="008E5054" w:rsidRPr="0017178B" w:rsidRDefault="00000000" w:rsidP="00337100">
      <w:pPr>
        <w:pStyle w:val="ListParagraph"/>
        <w:widowControl/>
        <w:numPr>
          <w:ilvl w:val="0"/>
          <w:numId w:val="65"/>
        </w:numPr>
      </w:pPr>
      <w:r w:rsidRPr="0017178B">
        <w:rPr>
          <w:b/>
          <w:color w:val="231F20"/>
        </w:rPr>
        <w:t xml:space="preserve">DO NOT </w:t>
      </w:r>
      <w:r w:rsidRPr="0017178B">
        <w:rPr>
          <w:color w:val="231F20"/>
        </w:rPr>
        <w:t xml:space="preserve">apply more than 8 oz (0.250 lb ai) of </w:t>
      </w:r>
      <w:r w:rsidR="00824A47" w:rsidRPr="00824A47">
        <w:rPr>
          <w:b/>
          <w:color w:val="231F20"/>
        </w:rPr>
        <w:t>Tide Flumi 51% WDG</w:t>
      </w:r>
      <w:r w:rsidRPr="0017178B">
        <w:rPr>
          <w:color w:val="231F20"/>
        </w:rPr>
        <w:t xml:space="preserve"> per acre per year.</w:t>
      </w:r>
    </w:p>
    <w:p w14:paraId="01EED366" w14:textId="77777777" w:rsidR="008E5054" w:rsidRPr="0017178B" w:rsidRDefault="00000000" w:rsidP="00337100">
      <w:pPr>
        <w:pStyle w:val="Heading3"/>
        <w:widowControl/>
      </w:pPr>
      <w:r w:rsidRPr="0017178B">
        <w:t>ROW MIDDLES</w:t>
      </w:r>
    </w:p>
    <w:p w14:paraId="42309C0A" w14:textId="77777777" w:rsidR="008E5054" w:rsidRPr="0017178B" w:rsidRDefault="00000000" w:rsidP="00337100">
      <w:pPr>
        <w:pStyle w:val="ListParagraph"/>
        <w:widowControl/>
        <w:numPr>
          <w:ilvl w:val="0"/>
          <w:numId w:val="66"/>
        </w:numPr>
      </w:pPr>
      <w:r w:rsidRPr="0017178B">
        <w:rPr>
          <w:color w:val="231F20"/>
        </w:rPr>
        <w:t>Grow plants on raised or plastic mulched beds that are higher than the treated row middle.</w:t>
      </w:r>
    </w:p>
    <w:p w14:paraId="5DDEF703" w14:textId="3D8488AB" w:rsidR="008E5054" w:rsidRPr="0017178B" w:rsidRDefault="00000000" w:rsidP="00337100">
      <w:pPr>
        <w:pStyle w:val="ListParagraph"/>
        <w:widowControl/>
        <w:numPr>
          <w:ilvl w:val="0"/>
          <w:numId w:val="66"/>
        </w:numPr>
      </w:pPr>
      <w:r w:rsidRPr="0017178B">
        <w:rPr>
          <w:color w:val="231F20"/>
        </w:rPr>
        <w:t xml:space="preserve">Spray must be directed to the row middle, away from the crop bed and with minimal contact with plastic, including the sides of the bed. If top of mulch beds (where plants are to be transplanted) is contacted, severe injury can occur due to foliage contact with treated plastic. In this scenario, a rainfall event of 1/2 inch (natural or irrigation) must occur prior to transplanting to reduce </w:t>
      </w:r>
      <w:r w:rsidR="00824A47" w:rsidRPr="00824A47">
        <w:rPr>
          <w:b/>
          <w:color w:val="231F20"/>
        </w:rPr>
        <w:t>Tide Flumi 51% WDG</w:t>
      </w:r>
      <w:r w:rsidRPr="0017178B">
        <w:rPr>
          <w:color w:val="231F20"/>
        </w:rPr>
        <w:t xml:space="preserve"> residues.</w:t>
      </w:r>
    </w:p>
    <w:p w14:paraId="4DB71497" w14:textId="4B61CE7F" w:rsidR="008E5054" w:rsidRPr="0017178B" w:rsidRDefault="00000000" w:rsidP="00337100">
      <w:pPr>
        <w:pStyle w:val="ListParagraph"/>
        <w:widowControl/>
        <w:numPr>
          <w:ilvl w:val="0"/>
          <w:numId w:val="66"/>
        </w:numPr>
      </w:pPr>
      <w:r w:rsidRPr="0017178B">
        <w:rPr>
          <w:color w:val="231F20"/>
        </w:rPr>
        <w:t xml:space="preserve">Injury can occur if soil particles treated with </w:t>
      </w:r>
      <w:r w:rsidR="00824A47" w:rsidRPr="00824A47">
        <w:rPr>
          <w:b/>
          <w:color w:val="231F20"/>
        </w:rPr>
        <w:t>Tide Flumi 51% WDG</w:t>
      </w:r>
      <w:r w:rsidRPr="0017178B">
        <w:rPr>
          <w:color w:val="231F20"/>
        </w:rPr>
        <w:t xml:space="preserve"> contact the crop.</w:t>
      </w:r>
    </w:p>
    <w:p w14:paraId="039DD148" w14:textId="77777777" w:rsidR="008E5054" w:rsidRPr="0017178B" w:rsidRDefault="00000000" w:rsidP="00337100">
      <w:pPr>
        <w:pStyle w:val="ListParagraph"/>
        <w:widowControl/>
        <w:numPr>
          <w:ilvl w:val="0"/>
          <w:numId w:val="66"/>
        </w:numPr>
      </w:pPr>
      <w:r w:rsidRPr="0017178B">
        <w:rPr>
          <w:color w:val="231F20"/>
        </w:rPr>
        <w:t>Irrigate treated field after application and prior to transplanting with minimum of 1/4 inch of water if rainfall does not occur between application and transplanting.</w:t>
      </w:r>
    </w:p>
    <w:p w14:paraId="58726443" w14:textId="77777777" w:rsidR="008E5054" w:rsidRPr="0017178B" w:rsidRDefault="00000000" w:rsidP="00337100">
      <w:pPr>
        <w:pStyle w:val="ListParagraph"/>
        <w:widowControl/>
        <w:numPr>
          <w:ilvl w:val="0"/>
          <w:numId w:val="66"/>
        </w:numPr>
      </w:pPr>
      <w:r w:rsidRPr="0017178B">
        <w:rPr>
          <w:color w:val="231F20"/>
        </w:rPr>
        <w:t>All applications must be made with hooded or shielded equipment.</w:t>
      </w:r>
    </w:p>
    <w:p w14:paraId="50350685" w14:textId="77777777" w:rsidR="00FE019E" w:rsidRDefault="00FE019E" w:rsidP="00337100">
      <w:pPr>
        <w:pStyle w:val="Heading3"/>
        <w:widowControl/>
      </w:pPr>
    </w:p>
    <w:p w14:paraId="377D4584" w14:textId="37298DE3" w:rsidR="008E5054" w:rsidRPr="0017178B" w:rsidRDefault="00000000" w:rsidP="00337100">
      <w:pPr>
        <w:pStyle w:val="Heading3"/>
        <w:widowControl/>
      </w:pPr>
      <w:r w:rsidRPr="0017178B">
        <w:lastRenderedPageBreak/>
        <w:t>TIMING TO FRUITING VEGETABLES</w:t>
      </w:r>
    </w:p>
    <w:p w14:paraId="5BE0B75D" w14:textId="4C1BC77B"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4 oz per acre as a hooded or shielded application to row middles up to 14 days prior to transplanting or seeding for preemergence control of the weeds listed in Table 7, Weeds Controlled by Residual Activity of </w:t>
      </w:r>
      <w:r w:rsidR="00824A47" w:rsidRPr="00824A47">
        <w:rPr>
          <w:b/>
        </w:rPr>
        <w:t>Tide Flumi 51% WDG</w:t>
      </w:r>
      <w:r w:rsidRPr="0017178B">
        <w:t xml:space="preserve">, as well as to assist in the postemergence control of emerged weeds. A second application of </w:t>
      </w:r>
      <w:r w:rsidR="00824A47" w:rsidRPr="00824A47">
        <w:rPr>
          <w:b/>
        </w:rPr>
        <w:t>Tide Flumi 51% WDG</w:t>
      </w:r>
      <w:r w:rsidRPr="0017178B">
        <w:t xml:space="preserve"> at 4 oz per acre may be applied up to 21 days after transplanting or emergence if needed. </w:t>
      </w:r>
      <w:r w:rsidRPr="0017178B">
        <w:rPr>
          <w:b/>
        </w:rPr>
        <w:t xml:space="preserve">DO NOT </w:t>
      </w:r>
      <w:r w:rsidRPr="0017178B">
        <w:t>apply during or after bloom.</w:t>
      </w:r>
    </w:p>
    <w:p w14:paraId="56E73F87" w14:textId="77777777" w:rsidR="008E5054" w:rsidRPr="0017178B" w:rsidRDefault="00000000" w:rsidP="00337100">
      <w:pPr>
        <w:pStyle w:val="Heading3"/>
        <w:widowControl/>
      </w:pPr>
      <w:r w:rsidRPr="0017178B">
        <w:t>TIMING TO WEEDS</w:t>
      </w:r>
    </w:p>
    <w:p w14:paraId="007D0898" w14:textId="7B85044B" w:rsidR="008E5054" w:rsidRPr="0017178B" w:rsidRDefault="00824A47" w:rsidP="00337100">
      <w:pPr>
        <w:pStyle w:val="BodyText"/>
        <w:widowControl/>
      </w:pPr>
      <w:r w:rsidRPr="00824A47">
        <w:rPr>
          <w:b/>
        </w:rPr>
        <w:t>Tide Flumi 51% WDG</w:t>
      </w:r>
      <w:r w:rsidRPr="0017178B">
        <w:t xml:space="preserve"> may be used for residual weed control, as well as to assist in postemergence burndown of many annual and perennial weeds in row middles. A registered preemergence grass herbicide may be added for control of additional grassy weeds. For assisting in the control of emerged weeds, tank mix </w:t>
      </w:r>
      <w:r w:rsidRPr="00824A47">
        <w:rPr>
          <w:b/>
        </w:rPr>
        <w:t>Tide Flumi 51% WDG</w:t>
      </w:r>
      <w:r w:rsidRPr="0017178B">
        <w:t xml:space="preserve"> with paraquat, Aim™ or other registered burndown herbicide. </w:t>
      </w:r>
      <w:r w:rsidRPr="0017178B">
        <w:rPr>
          <w:b/>
        </w:rPr>
        <w:t xml:space="preserve">DO NOT </w:t>
      </w:r>
      <w:r w:rsidRPr="0017178B">
        <w:t>tank mix with glyphosate after transplanting or crop emergence. Refer to tank mix partner’s label for rates and application parameters.</w:t>
      </w:r>
    </w:p>
    <w:p w14:paraId="65E944F0" w14:textId="77777777" w:rsidR="008E5054" w:rsidRPr="0017178B" w:rsidRDefault="00000000" w:rsidP="00337100">
      <w:pPr>
        <w:pStyle w:val="Heading1"/>
        <w:widowControl/>
      </w:pPr>
      <w:r w:rsidRPr="0017178B">
        <w:t>DIRECTIONS FOR USE IN GARLIC</w:t>
      </w:r>
    </w:p>
    <w:p w14:paraId="41068BB2" w14:textId="77777777" w:rsidR="008E5054" w:rsidRPr="0017178B" w:rsidRDefault="00000000" w:rsidP="00337100">
      <w:pPr>
        <w:pStyle w:val="Heading2"/>
        <w:widowControl/>
      </w:pPr>
      <w:r w:rsidRPr="0017178B">
        <w:t>RESTRICTIONS</w:t>
      </w:r>
    </w:p>
    <w:p w14:paraId="332A03B5" w14:textId="357B7040" w:rsidR="008E5054" w:rsidRPr="0017178B" w:rsidRDefault="00000000" w:rsidP="00337100">
      <w:pPr>
        <w:pStyle w:val="ListParagraph"/>
        <w:widowControl/>
        <w:numPr>
          <w:ilvl w:val="0"/>
          <w:numId w:val="67"/>
        </w:numPr>
        <w:ind w:left="360"/>
      </w:pPr>
      <w:r w:rsidRPr="0017178B">
        <w:rPr>
          <w:b/>
        </w:rPr>
        <w:t xml:space="preserve">DO NOT </w:t>
      </w:r>
      <w:r w:rsidRPr="0017178B">
        <w:t xml:space="preserve">apply more than 6 oz (0.188 lb ai) of </w:t>
      </w:r>
      <w:r w:rsidR="00824A47" w:rsidRPr="00824A47">
        <w:rPr>
          <w:b/>
        </w:rPr>
        <w:t>Tide Flumi 51% WDG</w:t>
      </w:r>
      <w:r w:rsidRPr="0017178B">
        <w:t xml:space="preserve"> per acre per application.</w:t>
      </w:r>
    </w:p>
    <w:p w14:paraId="6DDCFAA3" w14:textId="77D752AB" w:rsidR="008E5054" w:rsidRPr="0017178B" w:rsidRDefault="00000000" w:rsidP="00337100">
      <w:pPr>
        <w:pStyle w:val="ListParagraph"/>
        <w:widowControl/>
        <w:numPr>
          <w:ilvl w:val="0"/>
          <w:numId w:val="67"/>
        </w:numPr>
        <w:ind w:left="360"/>
      </w:pPr>
      <w:r w:rsidRPr="0017178B">
        <w:rPr>
          <w:b/>
        </w:rPr>
        <w:t xml:space="preserve">DO NOT </w:t>
      </w:r>
      <w:r w:rsidRPr="0017178B">
        <w:t xml:space="preserve">make more than 1 application of </w:t>
      </w:r>
      <w:r w:rsidR="00824A47" w:rsidRPr="00824A47">
        <w:rPr>
          <w:b/>
        </w:rPr>
        <w:t>Tide Flumi 51% WDG</w:t>
      </w:r>
      <w:r w:rsidRPr="0017178B">
        <w:t xml:space="preserve"> per acre per year.</w:t>
      </w:r>
    </w:p>
    <w:p w14:paraId="51882EC8" w14:textId="71D99F8E" w:rsidR="008E5054" w:rsidRPr="0017178B" w:rsidRDefault="00000000" w:rsidP="00337100">
      <w:pPr>
        <w:pStyle w:val="ListParagraph"/>
        <w:widowControl/>
        <w:numPr>
          <w:ilvl w:val="0"/>
          <w:numId w:val="67"/>
        </w:numPr>
        <w:ind w:left="360"/>
      </w:pPr>
      <w:r w:rsidRPr="0017178B">
        <w:rPr>
          <w:b/>
        </w:rPr>
        <w:t xml:space="preserve">DO NOT </w:t>
      </w:r>
      <w:r w:rsidRPr="0017178B">
        <w:t xml:space="preserve">apply more than 6 oz (0.188 lb ai) of </w:t>
      </w:r>
      <w:r w:rsidR="00824A47" w:rsidRPr="00824A47">
        <w:rPr>
          <w:b/>
        </w:rPr>
        <w:t>Tide Flumi 51% WDG</w:t>
      </w:r>
      <w:r w:rsidRPr="0017178B">
        <w:t xml:space="preserve"> per acre per year.</w:t>
      </w:r>
    </w:p>
    <w:p w14:paraId="70779A53" w14:textId="77777777" w:rsidR="008E5054" w:rsidRPr="0017178B" w:rsidRDefault="00000000" w:rsidP="00337100">
      <w:pPr>
        <w:pStyle w:val="Heading3"/>
        <w:widowControl/>
      </w:pPr>
      <w:r w:rsidRPr="0017178B">
        <w:t>TIMING TO GARLIC</w:t>
      </w:r>
    </w:p>
    <w:p w14:paraId="37686308" w14:textId="39367E10" w:rsidR="008E5054" w:rsidRPr="0017178B" w:rsidRDefault="00824A47" w:rsidP="00337100">
      <w:pPr>
        <w:pStyle w:val="BodyText"/>
        <w:widowControl/>
      </w:pPr>
      <w:r w:rsidRPr="00824A47">
        <w:rPr>
          <w:b/>
        </w:rPr>
        <w:t>Tide Flumi 51% WDG</w:t>
      </w:r>
      <w:r w:rsidRPr="0017178B">
        <w:t xml:space="preserve"> may be applied, at 6 oz/A, to garlic prior to garlic emergence. Make application within 3 days after planting garlic.</w:t>
      </w:r>
    </w:p>
    <w:p w14:paraId="70C5AE56" w14:textId="77777777" w:rsidR="008E5054" w:rsidRPr="0017178B" w:rsidRDefault="00000000" w:rsidP="00337100">
      <w:pPr>
        <w:pStyle w:val="Heading3"/>
        <w:widowControl/>
      </w:pPr>
      <w:r w:rsidRPr="0017178B">
        <w:t>TIMING TO WEEDS</w:t>
      </w:r>
    </w:p>
    <w:p w14:paraId="6ABE1133" w14:textId="77777777" w:rsidR="008E5054" w:rsidRPr="0017178B" w:rsidRDefault="00000000" w:rsidP="00337100">
      <w:pPr>
        <w:pStyle w:val="Heading3"/>
        <w:widowControl/>
      </w:pPr>
      <w:r w:rsidRPr="0017178B">
        <w:t>Preemergence – Preemergence To Weeds</w:t>
      </w:r>
    </w:p>
    <w:p w14:paraId="18A6CA64" w14:textId="3BF95C49"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to weed free garlic for preemergence control of the weeds listed in Table 10, Weeds Controlled by Preemergence Application of </w:t>
      </w:r>
      <w:r w:rsidR="00824A47" w:rsidRPr="00824A47">
        <w:rPr>
          <w:b/>
        </w:rPr>
        <w:t>Tide Flumi 51% WDG</w:t>
      </w:r>
      <w:r w:rsidRPr="0017178B">
        <w:t>.</w:t>
      </w:r>
    </w:p>
    <w:p w14:paraId="0333B863" w14:textId="77777777" w:rsidR="008E5054" w:rsidRPr="0017178B" w:rsidRDefault="00000000" w:rsidP="00337100">
      <w:pPr>
        <w:pStyle w:val="Heading1"/>
        <w:widowControl/>
      </w:pPr>
      <w:r w:rsidRPr="0017178B">
        <w:t>DIRECTIONS FOR USE IN HOPS</w:t>
      </w:r>
    </w:p>
    <w:p w14:paraId="72355334" w14:textId="77777777" w:rsidR="008E5054" w:rsidRPr="0017178B" w:rsidRDefault="00000000" w:rsidP="00337100">
      <w:pPr>
        <w:pStyle w:val="BodyText"/>
        <w:widowControl/>
        <w:jc w:val="center"/>
        <w:rPr>
          <w:b/>
          <w:bCs w:val="0"/>
          <w:sz w:val="24"/>
          <w:szCs w:val="24"/>
        </w:rPr>
      </w:pPr>
      <w:r w:rsidRPr="0017178B">
        <w:rPr>
          <w:b/>
          <w:bCs w:val="0"/>
          <w:sz w:val="24"/>
          <w:szCs w:val="24"/>
        </w:rPr>
        <w:t>[Not For Use in California or New York]</w:t>
      </w:r>
    </w:p>
    <w:p w14:paraId="7ABAFB72" w14:textId="77777777" w:rsidR="008E5054" w:rsidRPr="0017178B" w:rsidRDefault="00000000" w:rsidP="00337100">
      <w:pPr>
        <w:pStyle w:val="Heading2"/>
        <w:widowControl/>
      </w:pPr>
      <w:r w:rsidRPr="0017178B">
        <w:t>RESTRICTIONS</w:t>
      </w:r>
    </w:p>
    <w:p w14:paraId="724D3C73" w14:textId="4EEEB367" w:rsidR="008E5054" w:rsidRPr="0017178B" w:rsidRDefault="00000000" w:rsidP="00337100">
      <w:pPr>
        <w:pStyle w:val="ListParagraph"/>
        <w:widowControl/>
        <w:numPr>
          <w:ilvl w:val="0"/>
          <w:numId w:val="68"/>
        </w:numPr>
        <w:jc w:val="both"/>
        <w:rPr>
          <w:color w:val="231F20"/>
          <w:sz w:val="16"/>
        </w:rPr>
      </w:pPr>
      <w:r w:rsidRPr="0017178B">
        <w:rPr>
          <w:b/>
          <w:color w:val="231F20"/>
        </w:rPr>
        <w:t xml:space="preserve">DO NOT </w:t>
      </w:r>
      <w:r w:rsidRPr="0017178B">
        <w:rPr>
          <w:color w:val="231F20"/>
        </w:rPr>
        <w:t xml:space="preserve">apply more than 6 oz (0.188 lb ai)of </w:t>
      </w:r>
      <w:r w:rsidR="00824A47" w:rsidRPr="00824A47">
        <w:rPr>
          <w:b/>
          <w:color w:val="231F20"/>
        </w:rPr>
        <w:t>Tide Flumi 51% WDG</w:t>
      </w:r>
      <w:r w:rsidRPr="0017178B">
        <w:rPr>
          <w:color w:val="231F20"/>
        </w:rPr>
        <w:t xml:space="preserve"> per acre per application.</w:t>
      </w:r>
    </w:p>
    <w:p w14:paraId="1814F83F" w14:textId="6945F451" w:rsidR="008E5054" w:rsidRPr="0017178B" w:rsidRDefault="00000000" w:rsidP="00337100">
      <w:pPr>
        <w:pStyle w:val="ListParagraph"/>
        <w:widowControl/>
        <w:numPr>
          <w:ilvl w:val="0"/>
          <w:numId w:val="68"/>
        </w:numPr>
        <w:jc w:val="both"/>
        <w:rPr>
          <w:color w:val="231F20"/>
          <w:sz w:val="16"/>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77845516" w14:textId="05335810" w:rsidR="008E5054" w:rsidRPr="0017178B" w:rsidRDefault="00000000" w:rsidP="00337100">
      <w:pPr>
        <w:pStyle w:val="ListParagraph"/>
        <w:widowControl/>
        <w:numPr>
          <w:ilvl w:val="0"/>
          <w:numId w:val="68"/>
        </w:numPr>
        <w:jc w:val="both"/>
        <w:rPr>
          <w:color w:val="231F20"/>
          <w:sz w:val="16"/>
        </w:rPr>
      </w:pPr>
      <w:r w:rsidRPr="0017178B">
        <w:rPr>
          <w:b/>
          <w:color w:val="231F20"/>
        </w:rPr>
        <w:t xml:space="preserve">DO NOT </w:t>
      </w:r>
      <w:r w:rsidRPr="0017178B">
        <w:rPr>
          <w:color w:val="231F20"/>
        </w:rPr>
        <w:t xml:space="preserve">apply more than 6 oz (0.188 lb ai)of </w:t>
      </w:r>
      <w:r w:rsidR="00824A47" w:rsidRPr="00824A47">
        <w:rPr>
          <w:b/>
          <w:color w:val="231F20"/>
        </w:rPr>
        <w:t>Tide Flumi 51% WDG</w:t>
      </w:r>
      <w:r w:rsidRPr="0017178B">
        <w:rPr>
          <w:color w:val="231F20"/>
        </w:rPr>
        <w:t xml:space="preserve"> per acre per year.</w:t>
      </w:r>
    </w:p>
    <w:p w14:paraId="2AC122C8" w14:textId="77777777" w:rsidR="008E5054" w:rsidRPr="0017178B" w:rsidRDefault="00000000" w:rsidP="00337100">
      <w:pPr>
        <w:pStyle w:val="ListParagraph"/>
        <w:widowControl/>
        <w:numPr>
          <w:ilvl w:val="0"/>
          <w:numId w:val="68"/>
        </w:numPr>
        <w:jc w:val="both"/>
        <w:rPr>
          <w:color w:val="231F20"/>
          <w:sz w:val="16"/>
        </w:rPr>
      </w:pPr>
      <w:r w:rsidRPr="0017178B">
        <w:rPr>
          <w:b/>
          <w:color w:val="231F20"/>
        </w:rPr>
        <w:t xml:space="preserve">DO NOT </w:t>
      </w:r>
      <w:r w:rsidRPr="0017178B">
        <w:rPr>
          <w:color w:val="231F20"/>
        </w:rPr>
        <w:t>allow spray to contact green stem (unless used for sucker control), foliage, flowers or cones or unacceptable injury may occur.</w:t>
      </w:r>
    </w:p>
    <w:p w14:paraId="4E601AD0" w14:textId="77777777" w:rsidR="008E5054" w:rsidRPr="0017178B" w:rsidRDefault="00000000" w:rsidP="00337100">
      <w:pPr>
        <w:pStyle w:val="ListParagraph"/>
        <w:widowControl/>
        <w:numPr>
          <w:ilvl w:val="0"/>
          <w:numId w:val="68"/>
        </w:numPr>
        <w:jc w:val="both"/>
        <w:rPr>
          <w:color w:val="231F20"/>
          <w:sz w:val="16"/>
        </w:rPr>
      </w:pPr>
      <w:r w:rsidRPr="0017178B">
        <w:rPr>
          <w:b/>
          <w:color w:val="231F20"/>
        </w:rPr>
        <w:t xml:space="preserve">DO NOT </w:t>
      </w:r>
      <w:r w:rsidRPr="0017178B">
        <w:rPr>
          <w:color w:val="231F20"/>
        </w:rPr>
        <w:t>apply within 30 days of harvest.</w:t>
      </w:r>
    </w:p>
    <w:p w14:paraId="57F17454" w14:textId="77777777" w:rsidR="008E5054" w:rsidRPr="0017178B" w:rsidRDefault="00000000" w:rsidP="00337100">
      <w:pPr>
        <w:pStyle w:val="ListParagraph"/>
        <w:widowControl/>
        <w:numPr>
          <w:ilvl w:val="0"/>
          <w:numId w:val="68"/>
        </w:numPr>
        <w:jc w:val="both"/>
        <w:rPr>
          <w:color w:val="231F20"/>
          <w:sz w:val="16"/>
        </w:rPr>
      </w:pPr>
      <w:r w:rsidRPr="0017178B">
        <w:rPr>
          <w:b/>
          <w:color w:val="231F20"/>
        </w:rPr>
        <w:t xml:space="preserve">DO NOT </w:t>
      </w:r>
      <w:r w:rsidRPr="0017178B">
        <w:rPr>
          <w:color w:val="231F20"/>
        </w:rPr>
        <w:t>use with an adjuvant.</w:t>
      </w:r>
    </w:p>
    <w:p w14:paraId="1724623B" w14:textId="547ABF91" w:rsidR="008E5054" w:rsidRPr="0017178B" w:rsidRDefault="00824A47" w:rsidP="00337100">
      <w:pPr>
        <w:pStyle w:val="BodyText"/>
        <w:widowControl/>
        <w:spacing w:before="120"/>
      </w:pPr>
      <w:r w:rsidRPr="00824A47">
        <w:rPr>
          <w:b/>
        </w:rPr>
        <w:t>Tide Flumi 51% WDG</w:t>
      </w:r>
      <w:r w:rsidRPr="0017178B">
        <w:t xml:space="preserve"> can be used in hops for preemergence weed control as well as sucker control.</w:t>
      </w:r>
    </w:p>
    <w:p w14:paraId="4C1EBCA9" w14:textId="77777777" w:rsidR="008E5054" w:rsidRPr="0017178B" w:rsidRDefault="00000000" w:rsidP="00337100">
      <w:pPr>
        <w:pStyle w:val="Heading3"/>
        <w:widowControl/>
      </w:pPr>
      <w:r w:rsidRPr="0017178B">
        <w:t>TIMING TO HOPS FOR SUCKER CONTROL</w:t>
      </w:r>
    </w:p>
    <w:p w14:paraId="52386C32" w14:textId="1138A485"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6 oz/A as a directed application after hops have reached a minimum of 6 feet in height for sucker control. Direct application to the lower 2 feet of the hops.</w:t>
      </w:r>
    </w:p>
    <w:p w14:paraId="41951002" w14:textId="77777777" w:rsidR="008E5054" w:rsidRPr="0017178B" w:rsidRDefault="00000000" w:rsidP="00337100">
      <w:pPr>
        <w:pStyle w:val="Heading3"/>
        <w:widowControl/>
      </w:pPr>
      <w:r w:rsidRPr="0017178B">
        <w:t>TIMING TO HOPS FOR PREEMERGENCE WEED CONTROL</w:t>
      </w:r>
    </w:p>
    <w:p w14:paraId="0E93F67E" w14:textId="41EE4368"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6 oz/A as a 1 to 1.5 foot band to each side of the hop row, to dormant hops November thru February to ensure time for rain incorporation and activation. If weeds are emerged at the time of application, tank mix </w:t>
      </w:r>
      <w:r w:rsidR="00824A47" w:rsidRPr="00824A47">
        <w:rPr>
          <w:b/>
        </w:rPr>
        <w:t>Tide Flumi 51% WDG</w:t>
      </w:r>
      <w:r w:rsidRPr="0017178B">
        <w:t xml:space="preserve"> with a labeled burndown herbicide including paraquat or glyphosate to assist with control of emerged weeds. </w:t>
      </w:r>
      <w:r w:rsidRPr="0017178B">
        <w:rPr>
          <w:b/>
        </w:rPr>
        <w:t xml:space="preserve">DO NOT </w:t>
      </w:r>
      <w:r w:rsidRPr="0017178B">
        <w:t>mow or rake over treated areas, as dust created by mowing may drift onto sensitive crops or vegetation resulting in injury.</w:t>
      </w:r>
    </w:p>
    <w:p w14:paraId="61F2C7D4" w14:textId="77777777" w:rsidR="008E5054" w:rsidRPr="0017178B" w:rsidRDefault="00000000" w:rsidP="00337100">
      <w:pPr>
        <w:pStyle w:val="Heading3"/>
        <w:widowControl/>
      </w:pPr>
      <w:r w:rsidRPr="0017178B">
        <w:t>TIMING TO WEEDS</w:t>
      </w:r>
    </w:p>
    <w:p w14:paraId="39E9043B" w14:textId="3D4AFD0D" w:rsidR="008E5054" w:rsidRPr="0017178B" w:rsidRDefault="00824A47" w:rsidP="00337100">
      <w:pPr>
        <w:pStyle w:val="BodyText"/>
        <w:widowControl/>
      </w:pPr>
      <w:r w:rsidRPr="00824A47">
        <w:rPr>
          <w:b/>
        </w:rPr>
        <w:t>Tide Flumi 51% WDG</w:t>
      </w:r>
      <w:r w:rsidRPr="0017178B">
        <w:t xml:space="preserve"> applications must be made prior to weed emergence for control of weeds listed in Table 10, Weeds Controlled by Preemergence Application of </w:t>
      </w:r>
      <w:r w:rsidRPr="00824A47">
        <w:rPr>
          <w:b/>
        </w:rPr>
        <w:t>Tide Flumi 51% WDG</w:t>
      </w:r>
      <w:r w:rsidRPr="0017178B">
        <w:t>.</w:t>
      </w:r>
    </w:p>
    <w:p w14:paraId="24917257" w14:textId="7B94885E" w:rsidR="008E5054" w:rsidRPr="0017178B" w:rsidRDefault="00000000" w:rsidP="00337100">
      <w:pPr>
        <w:widowControl/>
        <w:jc w:val="both"/>
        <w:rPr>
          <w:b/>
        </w:rPr>
      </w:pPr>
      <w:r w:rsidRPr="0017178B">
        <w:rPr>
          <w:b/>
          <w:color w:val="231F20"/>
        </w:rPr>
        <w:lastRenderedPageBreak/>
        <w:t xml:space="preserve">Refer to Product Information section for tank mix guidance. </w:t>
      </w:r>
      <w:r w:rsidR="00824A47" w:rsidRPr="00824A47">
        <w:rPr>
          <w:b/>
          <w:color w:val="231F20"/>
        </w:rPr>
        <w:t>Tide Flumi 51% WDG</w:t>
      </w:r>
      <w:r w:rsidRPr="0017178B">
        <w:rPr>
          <w:b/>
          <w:color w:val="231F20"/>
        </w:rPr>
        <w:t xml:space="preserve">, when applied according to label use directions, will control the weeds listed in Table 10, Weeds Controlled by Preemergence Application of </w:t>
      </w:r>
      <w:r w:rsidR="00824A47" w:rsidRPr="00824A47">
        <w:rPr>
          <w:b/>
          <w:color w:val="231F20"/>
        </w:rPr>
        <w:t>Tide Flumi 51% WDG</w:t>
      </w:r>
      <w:r w:rsidRPr="0017178B">
        <w:rPr>
          <w:b/>
          <w:color w:val="231F20"/>
        </w:rPr>
        <w:t>.</w:t>
      </w:r>
    </w:p>
    <w:p w14:paraId="6B9A7960" w14:textId="77777777" w:rsidR="008E5054" w:rsidRPr="0017178B" w:rsidRDefault="00000000" w:rsidP="00337100">
      <w:pPr>
        <w:pStyle w:val="Heading1"/>
        <w:widowControl/>
      </w:pPr>
      <w:r w:rsidRPr="0017178B">
        <w:t>DIRECTIONS FOR USE IN LENTILS</w:t>
      </w:r>
    </w:p>
    <w:p w14:paraId="202F47E5" w14:textId="77777777" w:rsidR="008E5054" w:rsidRPr="0017178B" w:rsidRDefault="00000000" w:rsidP="00337100">
      <w:pPr>
        <w:widowControl/>
        <w:jc w:val="center"/>
        <w:rPr>
          <w:b/>
          <w:bCs w:val="0"/>
          <w:sz w:val="24"/>
          <w:szCs w:val="24"/>
        </w:rPr>
      </w:pPr>
      <w:r w:rsidRPr="0017178B">
        <w:rPr>
          <w:b/>
          <w:bCs w:val="0"/>
          <w:sz w:val="24"/>
          <w:szCs w:val="24"/>
        </w:rPr>
        <w:t>[Not For Use in California]</w:t>
      </w:r>
    </w:p>
    <w:p w14:paraId="50E5E4F2" w14:textId="77777777" w:rsidR="008E5054" w:rsidRPr="0017178B" w:rsidRDefault="00000000" w:rsidP="00337100">
      <w:pPr>
        <w:widowControl/>
        <w:rPr>
          <w:b/>
        </w:rPr>
      </w:pPr>
      <w:r w:rsidRPr="0017178B">
        <w:rPr>
          <w:b/>
          <w:color w:val="231F20"/>
          <w:u w:val="thick" w:color="231F20"/>
        </w:rPr>
        <w:t>HARVEST AID</w:t>
      </w:r>
    </w:p>
    <w:p w14:paraId="6D4DC79B" w14:textId="77777777" w:rsidR="00FE019E" w:rsidRDefault="00000000" w:rsidP="00337100">
      <w:pPr>
        <w:pStyle w:val="Heading5"/>
        <w:widowControl/>
        <w:ind w:left="0"/>
        <w:rPr>
          <w:color w:val="231F20"/>
        </w:rPr>
      </w:pPr>
      <w:r w:rsidRPr="0017178B">
        <w:rPr>
          <w:color w:val="231F20"/>
        </w:rPr>
        <w:t xml:space="preserve">[All States] [All States Except California] </w:t>
      </w:r>
    </w:p>
    <w:p w14:paraId="1E8D0011" w14:textId="1D47F9FB" w:rsidR="008E5054" w:rsidRPr="0017178B" w:rsidRDefault="00000000" w:rsidP="00337100">
      <w:pPr>
        <w:pStyle w:val="Heading5"/>
        <w:widowControl/>
        <w:ind w:left="0"/>
      </w:pPr>
      <w:r w:rsidRPr="0017178B">
        <w:rPr>
          <w:color w:val="231F20"/>
        </w:rPr>
        <w:t>RESTRICTIONS</w:t>
      </w:r>
    </w:p>
    <w:p w14:paraId="22485216" w14:textId="1F78C8D3" w:rsidR="008E5054" w:rsidRPr="0017178B" w:rsidRDefault="00000000" w:rsidP="00337100">
      <w:pPr>
        <w:pStyle w:val="ListParagraph"/>
        <w:widowControl/>
        <w:numPr>
          <w:ilvl w:val="0"/>
          <w:numId w:val="69"/>
        </w:numPr>
        <w:ind w:left="360"/>
        <w:jc w:val="both"/>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4B81DB86" w14:textId="2913A74F" w:rsidR="008E5054" w:rsidRPr="0017178B" w:rsidRDefault="00000000" w:rsidP="00337100">
      <w:pPr>
        <w:pStyle w:val="ListParagraph"/>
        <w:widowControl/>
        <w:numPr>
          <w:ilvl w:val="0"/>
          <w:numId w:val="69"/>
        </w:numPr>
        <w:ind w:left="360"/>
        <w:jc w:val="both"/>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4FCF9319" w14:textId="73948C9F" w:rsidR="008E5054" w:rsidRPr="0017178B" w:rsidRDefault="00000000" w:rsidP="00337100">
      <w:pPr>
        <w:pStyle w:val="ListParagraph"/>
        <w:widowControl/>
        <w:numPr>
          <w:ilvl w:val="0"/>
          <w:numId w:val="69"/>
        </w:numPr>
        <w:ind w:left="360"/>
        <w:jc w:val="both"/>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694B03BD" w14:textId="77777777" w:rsidR="008E5054" w:rsidRPr="0017178B" w:rsidRDefault="00000000" w:rsidP="00337100">
      <w:pPr>
        <w:pStyle w:val="ListParagraph"/>
        <w:widowControl/>
        <w:numPr>
          <w:ilvl w:val="0"/>
          <w:numId w:val="69"/>
        </w:numPr>
        <w:ind w:left="360"/>
        <w:jc w:val="both"/>
        <w:rPr>
          <w:color w:val="231F20"/>
        </w:rPr>
      </w:pPr>
      <w:r w:rsidRPr="0017178B">
        <w:rPr>
          <w:b/>
          <w:color w:val="231F20"/>
        </w:rPr>
        <w:t xml:space="preserve">DO NOT </w:t>
      </w:r>
      <w:r w:rsidRPr="0017178B">
        <w:rPr>
          <w:color w:val="231F20"/>
        </w:rPr>
        <w:t>harvest within 5 days of application.</w:t>
      </w:r>
    </w:p>
    <w:p w14:paraId="65C3D198" w14:textId="19998861" w:rsidR="008E5054" w:rsidRPr="0017178B" w:rsidRDefault="00000000" w:rsidP="00337100">
      <w:pPr>
        <w:pStyle w:val="BodyText"/>
        <w:widowControl/>
        <w:spacing w:before="120"/>
      </w:pPr>
      <w:r w:rsidRPr="0017178B">
        <w:t xml:space="preserve">Desiccation from </w:t>
      </w:r>
      <w:r w:rsidR="00824A47" w:rsidRPr="00824A47">
        <w:rPr>
          <w:b/>
        </w:rPr>
        <w:t>Tide Flumi 51% WDG</w:t>
      </w:r>
      <w:r w:rsidRPr="0017178B">
        <w:t xml:space="preserve"> requires the addition of an agronomically approved adjuvant to the spray mixture. Use a methylated seed oil which contains at least 15% emulsifiers and 80% oil at 1 qt/A. A spray grade nitrogen source (either ammonium sulfate at 2 to 2.5 lb/A (0.063 to 0.079 lb ai/A) or a 28 to 32% nitrogen solution at 1 to 2 qt/A) may be added to the spray mixture along with methylated seed oil to enhance desiccation. The addition of a nitrogen source does not replace the need for methylated seed oil. Tank mixing </w:t>
      </w:r>
      <w:r w:rsidR="00824A47" w:rsidRPr="00824A47">
        <w:rPr>
          <w:b/>
        </w:rPr>
        <w:t>Tide Flumi 51% WDG</w:t>
      </w:r>
      <w:r w:rsidRPr="0017178B">
        <w:t xml:space="preserve"> with glyphosate or paraquat will increase control of emerged weeds and aid in harvest.</w:t>
      </w:r>
    </w:p>
    <w:p w14:paraId="29121A31" w14:textId="77777777" w:rsidR="008E5054" w:rsidRPr="0017178B" w:rsidRDefault="00000000" w:rsidP="00337100">
      <w:pPr>
        <w:pStyle w:val="Heading3"/>
        <w:widowControl/>
      </w:pPr>
      <w:r w:rsidRPr="0017178B">
        <w:t>TIMING TO LENTILS</w:t>
      </w:r>
    </w:p>
    <w:p w14:paraId="368386B8" w14:textId="78ADEBF7" w:rsidR="008E5054" w:rsidRPr="0017178B" w:rsidRDefault="00000000" w:rsidP="00337100">
      <w:pPr>
        <w:pStyle w:val="BodyText"/>
        <w:widowControl/>
      </w:pPr>
      <w:r w:rsidRPr="0017178B">
        <w:t xml:space="preserve">Apply </w:t>
      </w:r>
      <w:r w:rsidR="00824A47" w:rsidRPr="00824A47">
        <w:rPr>
          <w:b/>
        </w:rPr>
        <w:t>Tide Flumi 51% WDG</w:t>
      </w:r>
      <w:r w:rsidRPr="0017178B">
        <w:t xml:space="preserve">, at 1.5 to 2 oz/A, when crop is physiologically mature and a minimum of 80% of the pods are yellow to tan in color and 20% are yellow in color. If lentils are treated too early, a reduction in seed quality may occur. </w:t>
      </w:r>
      <w:r w:rsidRPr="0017178B">
        <w:rPr>
          <w:b/>
        </w:rPr>
        <w:t xml:space="preserve">DO NOT </w:t>
      </w:r>
      <w:r w:rsidRPr="0017178B">
        <w:t xml:space="preserve">spray </w:t>
      </w:r>
      <w:r w:rsidR="00824A47" w:rsidRPr="00824A47">
        <w:rPr>
          <w:b/>
        </w:rPr>
        <w:t>Tide Flumi 51% WDG</w:t>
      </w:r>
      <w:r w:rsidRPr="0017178B">
        <w:t xml:space="preserve"> on any area of the field with a significant amount of plants with green color. Lentils can be harvested 5 days after application.</w:t>
      </w:r>
    </w:p>
    <w:p w14:paraId="55B29F9C" w14:textId="52F253FB" w:rsidR="008E5054" w:rsidRPr="0017178B" w:rsidRDefault="00000000" w:rsidP="00337100">
      <w:pPr>
        <w:pStyle w:val="BodyText"/>
        <w:widowControl/>
      </w:pPr>
      <w:r w:rsidRPr="0017178B">
        <w:t>To ensure thorough coverage, use 15 to 30 gallons of spray solution per acre and select nozzle type using</w:t>
      </w:r>
      <w:r w:rsidR="00186F48" w:rsidRPr="0017178B">
        <w:t xml:space="preserve"> </w:t>
      </w:r>
      <w:r w:rsidRPr="0017178B">
        <w:t>manufacturer’s gallonage and pressure guidelines for postemergence application.</w:t>
      </w:r>
    </w:p>
    <w:p w14:paraId="22F46BD7" w14:textId="77777777" w:rsidR="008E5054" w:rsidRPr="0017178B" w:rsidRDefault="00000000" w:rsidP="00337100">
      <w:pPr>
        <w:pStyle w:val="Heading1"/>
        <w:widowControl/>
      </w:pPr>
      <w:r w:rsidRPr="0017178B">
        <w:t>DIRECTIONS FOR USE IN MINT</w:t>
      </w:r>
    </w:p>
    <w:p w14:paraId="15D9D7D9" w14:textId="77777777" w:rsidR="008E5054" w:rsidRPr="0017178B" w:rsidRDefault="00000000" w:rsidP="00337100">
      <w:pPr>
        <w:pStyle w:val="Heading4"/>
        <w:widowControl/>
      </w:pPr>
      <w:r w:rsidRPr="0017178B">
        <w:t>(Peppermint and Spearmint)</w:t>
      </w:r>
    </w:p>
    <w:p w14:paraId="613A50E9" w14:textId="77777777" w:rsidR="008E5054" w:rsidRPr="0017178B" w:rsidRDefault="00000000" w:rsidP="00337100">
      <w:pPr>
        <w:pStyle w:val="Heading2"/>
        <w:widowControl/>
      </w:pPr>
      <w:r w:rsidRPr="0017178B">
        <w:t>PRECAUTIONS</w:t>
      </w:r>
    </w:p>
    <w:p w14:paraId="153ED383" w14:textId="77777777" w:rsidR="008E5054" w:rsidRPr="0017178B" w:rsidRDefault="00000000" w:rsidP="00337100">
      <w:pPr>
        <w:pStyle w:val="Heading5"/>
        <w:widowControl/>
        <w:ind w:left="0"/>
      </w:pPr>
      <w:r w:rsidRPr="0017178B">
        <w:rPr>
          <w:color w:val="231F20"/>
        </w:rPr>
        <w:t>To avoid crop injury:</w:t>
      </w:r>
    </w:p>
    <w:p w14:paraId="26450C67" w14:textId="77777777" w:rsidR="008E5054" w:rsidRPr="0017178B" w:rsidRDefault="00000000" w:rsidP="00337100">
      <w:pPr>
        <w:pStyle w:val="ListParagraph"/>
        <w:widowControl/>
        <w:numPr>
          <w:ilvl w:val="0"/>
          <w:numId w:val="70"/>
        </w:numPr>
        <w:ind w:left="360"/>
        <w:jc w:val="both"/>
      </w:pPr>
      <w:r w:rsidRPr="0017178B">
        <w:t>Application to stands established longer than 3 years may result in crop injury.</w:t>
      </w:r>
    </w:p>
    <w:p w14:paraId="41F98DA8" w14:textId="77777777" w:rsidR="008E5054" w:rsidRPr="0017178B" w:rsidRDefault="00000000" w:rsidP="00337100">
      <w:pPr>
        <w:pStyle w:val="ListParagraph"/>
        <w:widowControl/>
        <w:numPr>
          <w:ilvl w:val="0"/>
          <w:numId w:val="70"/>
        </w:numPr>
        <w:ind w:left="360"/>
        <w:jc w:val="both"/>
      </w:pPr>
      <w:r w:rsidRPr="0017178B">
        <w:t>Application to stands with weak, thin or damaged roots or rhizomes may result in crop injury.</w:t>
      </w:r>
    </w:p>
    <w:p w14:paraId="1DBC2F63" w14:textId="77777777" w:rsidR="008E5054" w:rsidRPr="0017178B" w:rsidRDefault="00000000" w:rsidP="00337100">
      <w:pPr>
        <w:pStyle w:val="ListParagraph"/>
        <w:widowControl/>
        <w:numPr>
          <w:ilvl w:val="0"/>
          <w:numId w:val="70"/>
        </w:numPr>
        <w:ind w:left="360"/>
        <w:jc w:val="both"/>
      </w:pPr>
      <w:r w:rsidRPr="0017178B">
        <w:t>Application to mint in Southern Union County (south of Ladd Canyon) or Baker County in Oregon may result in unacceptable crop injury.</w:t>
      </w:r>
    </w:p>
    <w:p w14:paraId="5772BC22" w14:textId="77777777" w:rsidR="008E5054" w:rsidRPr="0017178B" w:rsidRDefault="00000000" w:rsidP="00337100">
      <w:pPr>
        <w:pStyle w:val="ListParagraph"/>
        <w:widowControl/>
        <w:numPr>
          <w:ilvl w:val="0"/>
          <w:numId w:val="70"/>
        </w:numPr>
        <w:ind w:left="360"/>
        <w:jc w:val="both"/>
      </w:pPr>
      <w:r w:rsidRPr="0017178B">
        <w:t>Use only on established meadow mint.</w:t>
      </w:r>
    </w:p>
    <w:p w14:paraId="67A85604" w14:textId="77777777" w:rsidR="008E5054" w:rsidRPr="0017178B" w:rsidRDefault="00000000" w:rsidP="00337100">
      <w:pPr>
        <w:pStyle w:val="Heading3"/>
        <w:widowControl/>
      </w:pPr>
      <w:r w:rsidRPr="0017178B">
        <w:t>Applications to mint that has been weakened by diseases, insects (example mint root borer), nematodes, drought, soil salts, high soil pH, previous pesticides, winter injury or double cutting may result in severe injury. Apply only to healthy vigorous mint with undamaged rhizomes.</w:t>
      </w:r>
    </w:p>
    <w:p w14:paraId="3FF8C659" w14:textId="77777777" w:rsidR="008E5054" w:rsidRPr="0017178B" w:rsidRDefault="00000000" w:rsidP="00337100">
      <w:pPr>
        <w:pStyle w:val="Heading2"/>
        <w:widowControl/>
      </w:pPr>
      <w:r w:rsidRPr="0017178B">
        <w:t>RESTRICTIONS</w:t>
      </w:r>
    </w:p>
    <w:p w14:paraId="45DE1794" w14:textId="62143C70" w:rsidR="008E5054" w:rsidRPr="0017178B" w:rsidRDefault="00000000" w:rsidP="00337100">
      <w:pPr>
        <w:pStyle w:val="ListParagraph"/>
        <w:widowControl/>
        <w:numPr>
          <w:ilvl w:val="0"/>
          <w:numId w:val="71"/>
        </w:numPr>
        <w:ind w:left="360"/>
        <w:jc w:val="both"/>
      </w:pPr>
      <w:r w:rsidRPr="0017178B">
        <w:rPr>
          <w:b/>
        </w:rPr>
        <w:t xml:space="preserve">DO NOT </w:t>
      </w:r>
      <w:r w:rsidRPr="0017178B">
        <w:t xml:space="preserve">apply more than 4 oz (0.125 lb ai) of </w:t>
      </w:r>
      <w:r w:rsidR="00824A47" w:rsidRPr="00824A47">
        <w:rPr>
          <w:b/>
        </w:rPr>
        <w:t>Tide Flumi 51% WDG</w:t>
      </w:r>
      <w:r w:rsidRPr="0017178B">
        <w:t xml:space="preserve"> per acre per application.</w:t>
      </w:r>
    </w:p>
    <w:p w14:paraId="743B5B09" w14:textId="141F8030" w:rsidR="008E5054" w:rsidRPr="0017178B" w:rsidRDefault="00000000" w:rsidP="00337100">
      <w:pPr>
        <w:pStyle w:val="ListParagraph"/>
        <w:widowControl/>
        <w:numPr>
          <w:ilvl w:val="0"/>
          <w:numId w:val="71"/>
        </w:numPr>
        <w:ind w:left="360"/>
        <w:jc w:val="both"/>
      </w:pPr>
      <w:r w:rsidRPr="0017178B">
        <w:rPr>
          <w:b/>
        </w:rPr>
        <w:t xml:space="preserve">DO NOT </w:t>
      </w:r>
      <w:r w:rsidRPr="0017178B">
        <w:t xml:space="preserve">make more than 2 applications of </w:t>
      </w:r>
      <w:r w:rsidR="00824A47" w:rsidRPr="00824A47">
        <w:rPr>
          <w:b/>
        </w:rPr>
        <w:t>Tide Flumi 51% WDG</w:t>
      </w:r>
      <w:r w:rsidRPr="0017178B">
        <w:t xml:space="preserve"> per acre per year.</w:t>
      </w:r>
    </w:p>
    <w:p w14:paraId="2420530B" w14:textId="7540825F" w:rsidR="008E5054" w:rsidRPr="0017178B" w:rsidRDefault="00000000" w:rsidP="00337100">
      <w:pPr>
        <w:pStyle w:val="ListParagraph"/>
        <w:widowControl/>
        <w:numPr>
          <w:ilvl w:val="0"/>
          <w:numId w:val="71"/>
        </w:numPr>
        <w:ind w:left="360"/>
        <w:jc w:val="both"/>
      </w:pPr>
      <w:r w:rsidRPr="0017178B">
        <w:rPr>
          <w:b/>
        </w:rPr>
        <w:t xml:space="preserve">DO NOT </w:t>
      </w:r>
      <w:r w:rsidRPr="0017178B">
        <w:t xml:space="preserve">apply more than 8 oz (0.250 lb ai) of </w:t>
      </w:r>
      <w:r w:rsidR="00824A47" w:rsidRPr="00824A47">
        <w:rPr>
          <w:b/>
        </w:rPr>
        <w:t>Tide Flumi 51% WDG</w:t>
      </w:r>
      <w:r w:rsidRPr="0017178B">
        <w:t xml:space="preserve"> per acre per year.</w:t>
      </w:r>
    </w:p>
    <w:p w14:paraId="071EA0B2" w14:textId="77777777" w:rsidR="008E5054" w:rsidRPr="0017178B" w:rsidRDefault="00000000" w:rsidP="00337100">
      <w:pPr>
        <w:pStyle w:val="ListParagraph"/>
        <w:widowControl/>
        <w:numPr>
          <w:ilvl w:val="0"/>
          <w:numId w:val="71"/>
        </w:numPr>
        <w:ind w:left="360"/>
        <w:jc w:val="both"/>
      </w:pPr>
      <w:r w:rsidRPr="0017178B">
        <w:t>Minimum retreatment interval 60 days.</w:t>
      </w:r>
    </w:p>
    <w:p w14:paraId="3D077C05" w14:textId="77777777" w:rsidR="008E5054" w:rsidRPr="0017178B" w:rsidRDefault="00000000" w:rsidP="00337100">
      <w:pPr>
        <w:pStyle w:val="ListParagraph"/>
        <w:widowControl/>
        <w:numPr>
          <w:ilvl w:val="0"/>
          <w:numId w:val="71"/>
        </w:numPr>
        <w:ind w:left="360"/>
        <w:jc w:val="both"/>
      </w:pPr>
      <w:r w:rsidRPr="0017178B">
        <w:t>Apply only to dormant mint. Application to non-dormant mint may result in unacceptable crop injury.</w:t>
      </w:r>
    </w:p>
    <w:p w14:paraId="632D9DDC" w14:textId="77777777" w:rsidR="008E5054" w:rsidRPr="0017178B" w:rsidRDefault="00000000" w:rsidP="00337100">
      <w:pPr>
        <w:pStyle w:val="ListParagraph"/>
        <w:widowControl/>
        <w:numPr>
          <w:ilvl w:val="0"/>
          <w:numId w:val="71"/>
        </w:numPr>
        <w:ind w:left="360"/>
        <w:jc w:val="both"/>
      </w:pPr>
      <w:r w:rsidRPr="0017178B">
        <w:rPr>
          <w:b/>
        </w:rPr>
        <w:t xml:space="preserve">DO NOT </w:t>
      </w:r>
      <w:r w:rsidRPr="0017178B">
        <w:t>apply within 80 days of harvest.</w:t>
      </w:r>
    </w:p>
    <w:p w14:paraId="01F422CC" w14:textId="5E4615BA" w:rsidR="008E5054" w:rsidRPr="0017178B" w:rsidRDefault="00000000" w:rsidP="00337100">
      <w:pPr>
        <w:pStyle w:val="Heading5"/>
        <w:widowControl/>
        <w:spacing w:before="120"/>
        <w:ind w:left="0"/>
      </w:pPr>
      <w:r w:rsidRPr="0017178B">
        <w:rPr>
          <w:color w:val="231F20"/>
        </w:rPr>
        <w:t xml:space="preserve">Many weather-related factors, including high wind, splashing or heavy rains or cool conditions at or near mint emergence, may result in mint injury in fields treated with </w:t>
      </w:r>
      <w:r w:rsidR="00824A47" w:rsidRPr="00824A47">
        <w:rPr>
          <w:color w:val="231F20"/>
        </w:rPr>
        <w:t>Tide Flumi 51% WDG</w:t>
      </w:r>
      <w:r w:rsidRPr="0017178B">
        <w:rPr>
          <w:color w:val="231F20"/>
        </w:rPr>
        <w:t xml:space="preserve">. Understand and accept these risks before using </w:t>
      </w:r>
      <w:r w:rsidR="00824A47" w:rsidRPr="00824A47">
        <w:rPr>
          <w:color w:val="231F20"/>
        </w:rPr>
        <w:t>Tide Flumi 51% WDG</w:t>
      </w:r>
      <w:r w:rsidRPr="0017178B">
        <w:rPr>
          <w:color w:val="231F20"/>
        </w:rPr>
        <w:t>.</w:t>
      </w:r>
    </w:p>
    <w:p w14:paraId="0AEA8346" w14:textId="77777777" w:rsidR="008E5054" w:rsidRPr="0017178B" w:rsidRDefault="00000000" w:rsidP="00337100">
      <w:pPr>
        <w:pStyle w:val="BodyText"/>
        <w:widowControl/>
      </w:pPr>
      <w:r w:rsidRPr="0017178B">
        <w:t>Tank mixes with labeled rates of paraquat are advised to control emerged weeds and increase crop safety.</w:t>
      </w:r>
    </w:p>
    <w:p w14:paraId="53E1D47B" w14:textId="77777777" w:rsidR="008E5054" w:rsidRPr="0017178B" w:rsidRDefault="00000000" w:rsidP="00337100">
      <w:pPr>
        <w:pStyle w:val="Heading3"/>
        <w:widowControl/>
      </w:pPr>
      <w:r w:rsidRPr="0017178B">
        <w:lastRenderedPageBreak/>
        <w:t>TIMING TO MINT</w:t>
      </w:r>
    </w:p>
    <w:p w14:paraId="19A1548B" w14:textId="71AF7207" w:rsidR="008E5054" w:rsidRPr="0017178B" w:rsidRDefault="00000000" w:rsidP="00337100">
      <w:pPr>
        <w:pStyle w:val="BodyText"/>
        <w:widowControl/>
      </w:pPr>
      <w:r w:rsidRPr="0017178B">
        <w:t xml:space="preserve">As a spray, </w:t>
      </w:r>
      <w:r w:rsidR="00824A47" w:rsidRPr="00824A47">
        <w:rPr>
          <w:b/>
        </w:rPr>
        <w:t>Tide Flumi 51% WDG</w:t>
      </w:r>
      <w:r w:rsidRPr="0017178B">
        <w:t xml:space="preserve"> may be applied only to established, dormant mint for preemergence control of the weeds listed in Table 7 as well as to assist in the postemergence control of emerged weeds. Application to non-dormant mint or to baby (row) mint (time from planting of mint roots through the first cutting), may result in unacceptable crop injury. As a bulk fertilizer application, </w:t>
      </w:r>
      <w:r w:rsidR="00824A47" w:rsidRPr="00824A47">
        <w:rPr>
          <w:b/>
        </w:rPr>
        <w:t>Tide Flumi 51% WDG</w:t>
      </w:r>
      <w:r w:rsidRPr="0017178B">
        <w:t xml:space="preserve"> may be applied at least 80 days prior to harvest. Leaves must be dry at the time of applications or severe injury may occur.</w:t>
      </w:r>
    </w:p>
    <w:p w14:paraId="5860D262" w14:textId="77777777" w:rsidR="008E5054" w:rsidRPr="0017178B" w:rsidRDefault="00000000" w:rsidP="00337100">
      <w:pPr>
        <w:pStyle w:val="Heading3"/>
        <w:widowControl/>
      </w:pPr>
      <w:r w:rsidRPr="0017178B">
        <w:t>TIMING TO WEEDS</w:t>
      </w:r>
    </w:p>
    <w:p w14:paraId="1573EFEB" w14:textId="77777777" w:rsidR="008E5054" w:rsidRPr="0017178B" w:rsidRDefault="00000000" w:rsidP="00337100">
      <w:pPr>
        <w:pStyle w:val="Heading3"/>
        <w:widowControl/>
      </w:pPr>
      <w:r w:rsidRPr="0017178B">
        <w:t>Burndown – Dormant Mint, Postemergence To Weeds</w:t>
      </w:r>
    </w:p>
    <w:p w14:paraId="1BC7B695" w14:textId="0AD1C0C2" w:rsidR="008E5054" w:rsidRPr="0017178B" w:rsidRDefault="00824A47" w:rsidP="00337100">
      <w:pPr>
        <w:pStyle w:val="BodyText"/>
        <w:widowControl/>
      </w:pPr>
      <w:r w:rsidRPr="00824A47">
        <w:rPr>
          <w:b/>
        </w:rPr>
        <w:t>Tide Flumi 51% WDG</w:t>
      </w:r>
      <w:r w:rsidRPr="0017178B">
        <w:t xml:space="preserve"> may be used for residual weed control, as well as to assist in postemergence burndown of many annual and perennial weeds where established mint is dormant. For control of emerged weeds, tank mix </w:t>
      </w:r>
      <w:r w:rsidRPr="00824A47">
        <w:rPr>
          <w:b/>
        </w:rPr>
        <w:t>Tide Flumi 51% WDG</w:t>
      </w:r>
      <w:r w:rsidRPr="0017178B">
        <w:t xml:space="preserve"> with paraquat. Refer to paraquat label for rates and use directions. To ensure thorough coverage, use a minimum of 15 gal of spray solution per acre. </w:t>
      </w:r>
      <w:r w:rsidRPr="00824A47">
        <w:rPr>
          <w:b/>
        </w:rPr>
        <w:t>Tide Flumi 51% WDG</w:t>
      </w:r>
      <w:r w:rsidRPr="0017178B">
        <w:t xml:space="preserve"> tank mixes applied to assist in the control of emerged weeds must be applied with a non-ionic surfactant at 0.25% v/v. A spray grade nitrogen source (either ammonium sulfate at 2 to 2.5 lb/A or 28 to 32% nitrogen solution at 1 to 2 qt/A) may be added to increase herbicidal activity.</w:t>
      </w:r>
    </w:p>
    <w:p w14:paraId="360AB1DC" w14:textId="77777777" w:rsidR="008E5054" w:rsidRPr="0017178B" w:rsidRDefault="00000000" w:rsidP="00337100">
      <w:pPr>
        <w:pStyle w:val="Heading3"/>
        <w:widowControl/>
      </w:pPr>
      <w:r w:rsidRPr="0017178B">
        <w:t>Preemergence – Dormant Mint, Preemergence To Weeds</w:t>
      </w:r>
    </w:p>
    <w:p w14:paraId="5356152B" w14:textId="355B181D"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to dormant mint for the preemergence control of weeds listed in Table 7. Fall applications of </w:t>
      </w:r>
      <w:r w:rsidR="00824A47" w:rsidRPr="00824A47">
        <w:rPr>
          <w:b/>
        </w:rPr>
        <w:t>Tide Flumi 51% WDG</w:t>
      </w:r>
      <w:r w:rsidRPr="0017178B">
        <w:t>, followed by a sequential application in the Spring, have resulted in better Summer annual weed control than a single Fall or single Spring application.</w:t>
      </w:r>
    </w:p>
    <w:p w14:paraId="7870B8F9" w14:textId="7852C606" w:rsidR="008E5054" w:rsidRPr="0017178B" w:rsidRDefault="00000000" w:rsidP="00337100">
      <w:pPr>
        <w:pStyle w:val="BodyText"/>
        <w:widowControl/>
      </w:pPr>
      <w:r w:rsidRPr="0017178B">
        <w:t xml:space="preserve">Fall application is most effective for Fall germinating weeds for example groundsel. Fields plowed or harrowed after a </w:t>
      </w:r>
      <w:r w:rsidR="00824A47" w:rsidRPr="00824A47">
        <w:rPr>
          <w:b/>
        </w:rPr>
        <w:t>Tide Flumi 51% WDG</w:t>
      </w:r>
      <w:r w:rsidRPr="0017178B">
        <w:t xml:space="preserve"> application will result in less effective preemergence activity. In furrow irrigated fields, corrugating that is done after a </w:t>
      </w:r>
      <w:r w:rsidR="00824A47" w:rsidRPr="00824A47">
        <w:rPr>
          <w:b/>
        </w:rPr>
        <w:t>Tide Flumi 51% WDG</w:t>
      </w:r>
      <w:r w:rsidRPr="0017178B">
        <w:t xml:space="preserve"> application will expose untreated soil and break the herbicide barrier resulting in poor weed control.</w:t>
      </w:r>
    </w:p>
    <w:p w14:paraId="017831AB" w14:textId="4CA8BA3F" w:rsidR="008E5054" w:rsidRPr="0017178B" w:rsidRDefault="00000000" w:rsidP="00337100">
      <w:pPr>
        <w:pStyle w:val="Heading3"/>
        <w:widowControl/>
      </w:pPr>
      <w:r w:rsidRPr="0017178B">
        <w:t xml:space="preserve">Table 7. Weeds Controlled by Residual Activity of </w:t>
      </w:r>
      <w:r w:rsidR="00824A47" w:rsidRPr="00824A47">
        <w:t>Tide Flumi 51% WDG</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060"/>
        <w:gridCol w:w="3060"/>
        <w:gridCol w:w="1170"/>
        <w:gridCol w:w="810"/>
        <w:gridCol w:w="1980"/>
      </w:tblGrid>
      <w:tr w:rsidR="008E5054" w:rsidRPr="0017178B" w14:paraId="4CA9377A" w14:textId="77777777" w:rsidTr="005B244F">
        <w:trPr>
          <w:trHeight w:val="20"/>
          <w:tblHeader/>
        </w:trPr>
        <w:tc>
          <w:tcPr>
            <w:tcW w:w="3060" w:type="dxa"/>
            <w:vAlign w:val="bottom"/>
          </w:tcPr>
          <w:p w14:paraId="233E4AE5" w14:textId="77777777" w:rsidR="008E5054" w:rsidRPr="0017178B" w:rsidRDefault="00000000" w:rsidP="00337100">
            <w:pPr>
              <w:pStyle w:val="TableParagraph"/>
              <w:widowControl/>
              <w:spacing w:line="240" w:lineRule="auto"/>
              <w:ind w:left="90" w:right="86"/>
              <w:rPr>
                <w:b/>
              </w:rPr>
            </w:pPr>
            <w:r w:rsidRPr="0017178B">
              <w:rPr>
                <w:b/>
                <w:color w:val="231F20"/>
              </w:rPr>
              <w:t>COMMON NAME</w:t>
            </w:r>
          </w:p>
        </w:tc>
        <w:tc>
          <w:tcPr>
            <w:tcW w:w="3060" w:type="dxa"/>
            <w:vAlign w:val="bottom"/>
          </w:tcPr>
          <w:p w14:paraId="58791075" w14:textId="77777777" w:rsidR="008E5054" w:rsidRPr="0017178B" w:rsidRDefault="00000000" w:rsidP="00337100">
            <w:pPr>
              <w:pStyle w:val="TableParagraph"/>
              <w:widowControl/>
              <w:spacing w:line="240" w:lineRule="auto"/>
              <w:ind w:left="90" w:right="86"/>
              <w:rPr>
                <w:b/>
              </w:rPr>
            </w:pPr>
            <w:r w:rsidRPr="0017178B">
              <w:rPr>
                <w:b/>
                <w:color w:val="231F20"/>
              </w:rPr>
              <w:t>SCIENTIFIC NAME</w:t>
            </w:r>
          </w:p>
        </w:tc>
        <w:tc>
          <w:tcPr>
            <w:tcW w:w="1170" w:type="dxa"/>
            <w:vAlign w:val="bottom"/>
          </w:tcPr>
          <w:p w14:paraId="37794C1E" w14:textId="77777777" w:rsidR="008E5054" w:rsidRPr="0017178B" w:rsidRDefault="00000000" w:rsidP="00337100">
            <w:pPr>
              <w:pStyle w:val="TableParagraph"/>
              <w:widowControl/>
              <w:spacing w:line="240" w:lineRule="auto"/>
              <w:ind w:left="23" w:right="60"/>
              <w:jc w:val="center"/>
              <w:rPr>
                <w:b/>
              </w:rPr>
            </w:pPr>
            <w:r w:rsidRPr="0017178B">
              <w:rPr>
                <w:b/>
                <w:color w:val="231F20"/>
              </w:rPr>
              <w:t>ORGANIC MATTER</w:t>
            </w:r>
          </w:p>
        </w:tc>
        <w:tc>
          <w:tcPr>
            <w:tcW w:w="810" w:type="dxa"/>
            <w:vAlign w:val="bottom"/>
          </w:tcPr>
          <w:p w14:paraId="4369FF27" w14:textId="77777777" w:rsidR="008E5054" w:rsidRPr="0017178B" w:rsidRDefault="00000000" w:rsidP="00337100">
            <w:pPr>
              <w:pStyle w:val="TableParagraph"/>
              <w:widowControl/>
              <w:spacing w:line="240" w:lineRule="auto"/>
              <w:ind w:left="23" w:right="60"/>
              <w:jc w:val="center"/>
              <w:rPr>
                <w:b/>
              </w:rPr>
            </w:pPr>
            <w:r w:rsidRPr="0017178B">
              <w:rPr>
                <w:b/>
                <w:color w:val="231F20"/>
              </w:rPr>
              <w:t>SOIL TYPE</w:t>
            </w:r>
          </w:p>
        </w:tc>
        <w:tc>
          <w:tcPr>
            <w:tcW w:w="1980" w:type="dxa"/>
            <w:vAlign w:val="bottom"/>
          </w:tcPr>
          <w:p w14:paraId="27F3BD13" w14:textId="470154A6" w:rsidR="008E5054" w:rsidRPr="0017178B" w:rsidRDefault="00824A47" w:rsidP="00337100">
            <w:pPr>
              <w:pStyle w:val="TableParagraph"/>
              <w:widowControl/>
              <w:spacing w:line="240" w:lineRule="auto"/>
              <w:ind w:left="23" w:right="60"/>
              <w:jc w:val="center"/>
              <w:rPr>
                <w:b/>
              </w:rPr>
            </w:pPr>
            <w:r w:rsidRPr="00824A47">
              <w:rPr>
                <w:b/>
                <w:color w:val="231F20"/>
              </w:rPr>
              <w:t>TIDE FLUMI 51% WDG</w:t>
            </w:r>
            <w:r w:rsidRPr="0017178B">
              <w:rPr>
                <w:b/>
                <w:color w:val="231F20"/>
              </w:rPr>
              <w:t xml:space="preserve"> RATE</w:t>
            </w:r>
          </w:p>
        </w:tc>
      </w:tr>
      <w:tr w:rsidR="008A11E7" w:rsidRPr="0017178B" w14:paraId="5948A73B" w14:textId="77777777" w:rsidTr="00B94DD7">
        <w:trPr>
          <w:trHeight w:val="20"/>
        </w:trPr>
        <w:tc>
          <w:tcPr>
            <w:tcW w:w="6120" w:type="dxa"/>
            <w:gridSpan w:val="2"/>
          </w:tcPr>
          <w:p w14:paraId="03AD8782" w14:textId="14C23E16" w:rsidR="008A11E7" w:rsidRPr="0017178B" w:rsidRDefault="008A11E7" w:rsidP="00337100">
            <w:pPr>
              <w:pStyle w:val="TableParagraph"/>
              <w:widowControl/>
              <w:spacing w:line="240" w:lineRule="auto"/>
              <w:ind w:left="90" w:right="86"/>
              <w:rPr>
                <w:i/>
                <w:iCs/>
                <w:color w:val="231F20"/>
              </w:rPr>
            </w:pPr>
            <w:r w:rsidRPr="0017178B">
              <w:rPr>
                <w:b/>
                <w:color w:val="231F20"/>
              </w:rPr>
              <w:t>BROADLEAF WEED SPECIES</w:t>
            </w:r>
          </w:p>
        </w:tc>
        <w:tc>
          <w:tcPr>
            <w:tcW w:w="1170" w:type="dxa"/>
            <w:vMerge w:val="restart"/>
          </w:tcPr>
          <w:p w14:paraId="333443AB" w14:textId="0CEFCB31" w:rsidR="008A11E7" w:rsidRPr="0017178B" w:rsidRDefault="008A11E7" w:rsidP="00337100">
            <w:pPr>
              <w:pStyle w:val="TableParagraph"/>
              <w:widowControl/>
              <w:spacing w:line="240" w:lineRule="auto"/>
              <w:ind w:left="23" w:right="60"/>
              <w:jc w:val="center"/>
              <w:rPr>
                <w:color w:val="231F20"/>
              </w:rPr>
            </w:pPr>
            <w:r w:rsidRPr="0017178B">
              <w:rPr>
                <w:color w:val="231F20"/>
              </w:rPr>
              <w:t>Up to 5%</w:t>
            </w:r>
          </w:p>
        </w:tc>
        <w:tc>
          <w:tcPr>
            <w:tcW w:w="810" w:type="dxa"/>
            <w:vMerge w:val="restart"/>
          </w:tcPr>
          <w:p w14:paraId="7714CEDC" w14:textId="1C167AEB" w:rsidR="008A11E7" w:rsidRPr="0017178B" w:rsidRDefault="008A11E7" w:rsidP="00337100">
            <w:pPr>
              <w:pStyle w:val="TableParagraph"/>
              <w:widowControl/>
              <w:spacing w:line="240" w:lineRule="auto"/>
              <w:ind w:left="23" w:right="60"/>
              <w:jc w:val="center"/>
              <w:rPr>
                <w:color w:val="231F20"/>
              </w:rPr>
            </w:pPr>
            <w:r w:rsidRPr="0017178B">
              <w:rPr>
                <w:color w:val="231F20"/>
              </w:rPr>
              <w:t>All Soil Types</w:t>
            </w:r>
          </w:p>
        </w:tc>
        <w:tc>
          <w:tcPr>
            <w:tcW w:w="1980" w:type="dxa"/>
            <w:vMerge w:val="restart"/>
          </w:tcPr>
          <w:p w14:paraId="7450C2A8" w14:textId="2FAD71C4" w:rsidR="008A11E7" w:rsidRPr="0017178B" w:rsidRDefault="008A11E7" w:rsidP="00337100">
            <w:pPr>
              <w:pStyle w:val="TableParagraph"/>
              <w:widowControl/>
              <w:spacing w:line="240" w:lineRule="auto"/>
              <w:ind w:left="23" w:right="60"/>
              <w:jc w:val="center"/>
              <w:rPr>
                <w:color w:val="231F20"/>
              </w:rPr>
            </w:pPr>
            <w:r w:rsidRPr="0017178B">
              <w:rPr>
                <w:color w:val="231F20"/>
              </w:rPr>
              <w:t>4 oz/A</w:t>
            </w:r>
          </w:p>
        </w:tc>
      </w:tr>
      <w:tr w:rsidR="008A11E7" w:rsidRPr="0017178B" w14:paraId="2164F2FE" w14:textId="77777777" w:rsidTr="005B244F">
        <w:trPr>
          <w:trHeight w:val="20"/>
        </w:trPr>
        <w:tc>
          <w:tcPr>
            <w:tcW w:w="3060" w:type="dxa"/>
          </w:tcPr>
          <w:p w14:paraId="12C2184B" w14:textId="77777777" w:rsidR="008A11E7" w:rsidRPr="0017178B" w:rsidRDefault="008A11E7" w:rsidP="00337100">
            <w:pPr>
              <w:pStyle w:val="TableParagraph"/>
              <w:widowControl/>
              <w:spacing w:line="240" w:lineRule="auto"/>
              <w:ind w:left="90" w:right="86"/>
            </w:pPr>
            <w:r w:rsidRPr="0017178B">
              <w:rPr>
                <w:color w:val="231F20"/>
              </w:rPr>
              <w:t>Bristly Starbur</w:t>
            </w:r>
          </w:p>
        </w:tc>
        <w:tc>
          <w:tcPr>
            <w:tcW w:w="3060" w:type="dxa"/>
          </w:tcPr>
          <w:p w14:paraId="3B2AA7F9" w14:textId="77777777" w:rsidR="008A11E7" w:rsidRPr="0017178B" w:rsidRDefault="008A11E7" w:rsidP="00337100">
            <w:pPr>
              <w:pStyle w:val="TableParagraph"/>
              <w:widowControl/>
              <w:spacing w:line="240" w:lineRule="auto"/>
              <w:ind w:left="90" w:right="86"/>
              <w:rPr>
                <w:i/>
                <w:iCs/>
              </w:rPr>
            </w:pPr>
            <w:r w:rsidRPr="0017178B">
              <w:rPr>
                <w:i/>
                <w:iCs/>
                <w:color w:val="231F20"/>
              </w:rPr>
              <w:t>Acanthospermum hispidum</w:t>
            </w:r>
          </w:p>
        </w:tc>
        <w:tc>
          <w:tcPr>
            <w:tcW w:w="1170" w:type="dxa"/>
            <w:vMerge/>
          </w:tcPr>
          <w:p w14:paraId="6E7AD42B" w14:textId="4BE435C6" w:rsidR="008A11E7" w:rsidRPr="0017178B" w:rsidRDefault="008A11E7" w:rsidP="00337100">
            <w:pPr>
              <w:pStyle w:val="TableParagraph"/>
              <w:widowControl/>
              <w:spacing w:line="240" w:lineRule="auto"/>
              <w:ind w:left="23" w:right="60"/>
              <w:jc w:val="center"/>
            </w:pPr>
          </w:p>
        </w:tc>
        <w:tc>
          <w:tcPr>
            <w:tcW w:w="810" w:type="dxa"/>
            <w:vMerge/>
          </w:tcPr>
          <w:p w14:paraId="792A7838" w14:textId="7372F463" w:rsidR="008A11E7" w:rsidRPr="0017178B" w:rsidRDefault="008A11E7" w:rsidP="00337100">
            <w:pPr>
              <w:pStyle w:val="TableParagraph"/>
              <w:widowControl/>
              <w:spacing w:line="240" w:lineRule="auto"/>
              <w:ind w:left="23" w:right="60"/>
              <w:jc w:val="center"/>
            </w:pPr>
          </w:p>
        </w:tc>
        <w:tc>
          <w:tcPr>
            <w:tcW w:w="1980" w:type="dxa"/>
            <w:vMerge/>
          </w:tcPr>
          <w:p w14:paraId="6D52ED42" w14:textId="7BE5885E" w:rsidR="008A11E7" w:rsidRPr="0017178B" w:rsidRDefault="008A11E7" w:rsidP="00337100">
            <w:pPr>
              <w:pStyle w:val="TableParagraph"/>
              <w:widowControl/>
              <w:spacing w:line="240" w:lineRule="auto"/>
              <w:ind w:left="23" w:right="60"/>
              <w:jc w:val="center"/>
            </w:pPr>
          </w:p>
        </w:tc>
      </w:tr>
      <w:tr w:rsidR="008A11E7" w:rsidRPr="0017178B" w14:paraId="12AB4FA4" w14:textId="77777777" w:rsidTr="00DC7524">
        <w:trPr>
          <w:trHeight w:val="20"/>
        </w:trPr>
        <w:tc>
          <w:tcPr>
            <w:tcW w:w="3060" w:type="dxa"/>
          </w:tcPr>
          <w:p w14:paraId="38CAB10C" w14:textId="77777777" w:rsidR="008A11E7" w:rsidRPr="0017178B" w:rsidRDefault="008A11E7" w:rsidP="00337100">
            <w:pPr>
              <w:pStyle w:val="TableParagraph"/>
              <w:widowControl/>
              <w:spacing w:line="240" w:lineRule="auto"/>
              <w:ind w:left="90" w:right="86"/>
            </w:pPr>
            <w:r w:rsidRPr="0017178B">
              <w:rPr>
                <w:color w:val="231F20"/>
              </w:rPr>
              <w:t>Carpetweed</w:t>
            </w:r>
          </w:p>
        </w:tc>
        <w:tc>
          <w:tcPr>
            <w:tcW w:w="3060" w:type="dxa"/>
          </w:tcPr>
          <w:p w14:paraId="52F6EABB" w14:textId="77777777" w:rsidR="008A11E7" w:rsidRPr="0017178B" w:rsidRDefault="008A11E7" w:rsidP="00337100">
            <w:pPr>
              <w:pStyle w:val="TableParagraph"/>
              <w:widowControl/>
              <w:spacing w:line="240" w:lineRule="auto"/>
              <w:ind w:left="90" w:right="86"/>
              <w:rPr>
                <w:i/>
                <w:iCs/>
              </w:rPr>
            </w:pPr>
            <w:r w:rsidRPr="0017178B">
              <w:rPr>
                <w:i/>
                <w:iCs/>
                <w:color w:val="231F20"/>
              </w:rPr>
              <w:t>Mollugo verticillata</w:t>
            </w:r>
          </w:p>
        </w:tc>
        <w:tc>
          <w:tcPr>
            <w:tcW w:w="1170" w:type="dxa"/>
            <w:vMerge/>
          </w:tcPr>
          <w:p w14:paraId="6597EBD0" w14:textId="08D2DCD1"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103E6946" w14:textId="6799765C"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5596CAF" w14:textId="3660C0E7" w:rsidR="008A11E7" w:rsidRPr="0017178B" w:rsidRDefault="008A11E7" w:rsidP="00337100">
            <w:pPr>
              <w:pStyle w:val="TableParagraph"/>
              <w:widowControl/>
              <w:spacing w:line="240" w:lineRule="auto"/>
              <w:ind w:left="86" w:right="61"/>
              <w:jc w:val="center"/>
              <w:rPr>
                <w:sz w:val="2"/>
                <w:szCs w:val="2"/>
              </w:rPr>
            </w:pPr>
          </w:p>
        </w:tc>
      </w:tr>
      <w:tr w:rsidR="008A11E7" w:rsidRPr="0017178B" w14:paraId="5A69E9E0" w14:textId="77777777" w:rsidTr="00DC7524">
        <w:trPr>
          <w:trHeight w:val="20"/>
        </w:trPr>
        <w:tc>
          <w:tcPr>
            <w:tcW w:w="3060" w:type="dxa"/>
          </w:tcPr>
          <w:p w14:paraId="511B06CA" w14:textId="77777777" w:rsidR="008A11E7" w:rsidRPr="0017178B" w:rsidRDefault="008A11E7" w:rsidP="00337100">
            <w:pPr>
              <w:pStyle w:val="TableParagraph"/>
              <w:widowControl/>
              <w:spacing w:line="240" w:lineRule="auto"/>
              <w:ind w:left="90" w:right="86"/>
            </w:pPr>
            <w:r w:rsidRPr="0017178B">
              <w:rPr>
                <w:color w:val="231F20"/>
              </w:rPr>
              <w:t>Chickweeds</w:t>
            </w:r>
          </w:p>
        </w:tc>
        <w:tc>
          <w:tcPr>
            <w:tcW w:w="3060" w:type="dxa"/>
          </w:tcPr>
          <w:p w14:paraId="14E066C6" w14:textId="77777777" w:rsidR="008A11E7" w:rsidRPr="0017178B" w:rsidRDefault="008A11E7" w:rsidP="00337100">
            <w:pPr>
              <w:pStyle w:val="TableParagraph"/>
              <w:widowControl/>
              <w:spacing w:line="240" w:lineRule="auto"/>
              <w:ind w:left="90" w:right="86"/>
              <w:rPr>
                <w:i/>
                <w:iCs/>
                <w:sz w:val="16"/>
              </w:rPr>
            </w:pPr>
          </w:p>
        </w:tc>
        <w:tc>
          <w:tcPr>
            <w:tcW w:w="1170" w:type="dxa"/>
            <w:vMerge/>
          </w:tcPr>
          <w:p w14:paraId="7FD38946" w14:textId="6EDEAC35"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71465057" w14:textId="1B90D209"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31851B02" w14:textId="5E103E7F" w:rsidR="008A11E7" w:rsidRPr="0017178B" w:rsidRDefault="008A11E7" w:rsidP="00337100">
            <w:pPr>
              <w:pStyle w:val="TableParagraph"/>
              <w:widowControl/>
              <w:spacing w:line="240" w:lineRule="auto"/>
              <w:ind w:left="86" w:right="61"/>
              <w:jc w:val="center"/>
              <w:rPr>
                <w:sz w:val="2"/>
                <w:szCs w:val="2"/>
              </w:rPr>
            </w:pPr>
          </w:p>
        </w:tc>
      </w:tr>
      <w:tr w:rsidR="008A11E7" w:rsidRPr="0017178B" w14:paraId="3761BB50" w14:textId="77777777" w:rsidTr="00DC7524">
        <w:trPr>
          <w:trHeight w:val="20"/>
        </w:trPr>
        <w:tc>
          <w:tcPr>
            <w:tcW w:w="3060" w:type="dxa"/>
          </w:tcPr>
          <w:p w14:paraId="2C3E2186" w14:textId="77777777" w:rsidR="008A11E7" w:rsidRPr="0017178B" w:rsidRDefault="008A11E7" w:rsidP="00337100">
            <w:pPr>
              <w:pStyle w:val="TableParagraph"/>
              <w:widowControl/>
              <w:spacing w:line="240" w:lineRule="auto"/>
              <w:ind w:left="270" w:right="86"/>
            </w:pPr>
            <w:r w:rsidRPr="0017178B">
              <w:rPr>
                <w:color w:val="231F20"/>
              </w:rPr>
              <w:t>Common</w:t>
            </w:r>
          </w:p>
        </w:tc>
        <w:tc>
          <w:tcPr>
            <w:tcW w:w="3060" w:type="dxa"/>
          </w:tcPr>
          <w:p w14:paraId="6698E1C7" w14:textId="77777777" w:rsidR="008A11E7" w:rsidRPr="0017178B" w:rsidRDefault="008A11E7" w:rsidP="00337100">
            <w:pPr>
              <w:pStyle w:val="TableParagraph"/>
              <w:widowControl/>
              <w:spacing w:line="240" w:lineRule="auto"/>
              <w:ind w:left="90" w:right="86"/>
              <w:rPr>
                <w:i/>
                <w:iCs/>
              </w:rPr>
            </w:pPr>
            <w:r w:rsidRPr="0017178B">
              <w:rPr>
                <w:i/>
                <w:iCs/>
                <w:color w:val="231F20"/>
              </w:rPr>
              <w:t>Stellaria media</w:t>
            </w:r>
          </w:p>
        </w:tc>
        <w:tc>
          <w:tcPr>
            <w:tcW w:w="1170" w:type="dxa"/>
            <w:vMerge/>
          </w:tcPr>
          <w:p w14:paraId="121A6FCE" w14:textId="0334CAA3"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1B3FE384" w14:textId="21D84837"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7D0802D6" w14:textId="3C8B9868" w:rsidR="008A11E7" w:rsidRPr="0017178B" w:rsidRDefault="008A11E7" w:rsidP="00337100">
            <w:pPr>
              <w:pStyle w:val="TableParagraph"/>
              <w:widowControl/>
              <w:spacing w:line="240" w:lineRule="auto"/>
              <w:ind w:left="86" w:right="61"/>
              <w:jc w:val="center"/>
              <w:rPr>
                <w:sz w:val="2"/>
                <w:szCs w:val="2"/>
              </w:rPr>
            </w:pPr>
          </w:p>
        </w:tc>
      </w:tr>
      <w:tr w:rsidR="008A11E7" w:rsidRPr="0017178B" w14:paraId="6336337E" w14:textId="77777777" w:rsidTr="00DC7524">
        <w:trPr>
          <w:trHeight w:val="20"/>
        </w:trPr>
        <w:tc>
          <w:tcPr>
            <w:tcW w:w="3060" w:type="dxa"/>
          </w:tcPr>
          <w:p w14:paraId="3B5BB15F" w14:textId="77777777" w:rsidR="008A11E7" w:rsidRPr="0017178B" w:rsidRDefault="008A11E7" w:rsidP="00337100">
            <w:pPr>
              <w:pStyle w:val="TableParagraph"/>
              <w:widowControl/>
              <w:spacing w:line="240" w:lineRule="auto"/>
              <w:ind w:left="270" w:right="86"/>
            </w:pPr>
            <w:r w:rsidRPr="0017178B">
              <w:rPr>
                <w:color w:val="231F20"/>
              </w:rPr>
              <w:t>Mouseear</w:t>
            </w:r>
          </w:p>
        </w:tc>
        <w:tc>
          <w:tcPr>
            <w:tcW w:w="3060" w:type="dxa"/>
          </w:tcPr>
          <w:p w14:paraId="47B06406" w14:textId="77777777" w:rsidR="008A11E7" w:rsidRPr="0017178B" w:rsidRDefault="008A11E7" w:rsidP="00337100">
            <w:pPr>
              <w:pStyle w:val="TableParagraph"/>
              <w:widowControl/>
              <w:spacing w:line="240" w:lineRule="auto"/>
              <w:ind w:left="90" w:right="86"/>
              <w:rPr>
                <w:i/>
                <w:iCs/>
              </w:rPr>
            </w:pPr>
            <w:r w:rsidRPr="0017178B">
              <w:rPr>
                <w:i/>
                <w:iCs/>
                <w:color w:val="231F20"/>
              </w:rPr>
              <w:t>Cerastium vulgatum</w:t>
            </w:r>
          </w:p>
        </w:tc>
        <w:tc>
          <w:tcPr>
            <w:tcW w:w="1170" w:type="dxa"/>
            <w:vMerge/>
          </w:tcPr>
          <w:p w14:paraId="54FA2434" w14:textId="2A8824D5"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1B4BB98E" w14:textId="05A505C5"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31A4E2F" w14:textId="1D502F2E" w:rsidR="008A11E7" w:rsidRPr="0017178B" w:rsidRDefault="008A11E7" w:rsidP="00337100">
            <w:pPr>
              <w:pStyle w:val="TableParagraph"/>
              <w:widowControl/>
              <w:spacing w:line="240" w:lineRule="auto"/>
              <w:ind w:left="86" w:right="61"/>
              <w:jc w:val="center"/>
              <w:rPr>
                <w:sz w:val="2"/>
                <w:szCs w:val="2"/>
              </w:rPr>
            </w:pPr>
          </w:p>
        </w:tc>
      </w:tr>
      <w:tr w:rsidR="008A11E7" w:rsidRPr="0017178B" w14:paraId="668899CE" w14:textId="77777777" w:rsidTr="00DC7524">
        <w:trPr>
          <w:trHeight w:val="20"/>
        </w:trPr>
        <w:tc>
          <w:tcPr>
            <w:tcW w:w="3060" w:type="dxa"/>
          </w:tcPr>
          <w:p w14:paraId="3162617C" w14:textId="77777777" w:rsidR="008A11E7" w:rsidRPr="0017178B" w:rsidRDefault="008A11E7" w:rsidP="00337100">
            <w:pPr>
              <w:pStyle w:val="TableParagraph"/>
              <w:widowControl/>
              <w:spacing w:line="240" w:lineRule="auto"/>
              <w:ind w:left="90" w:right="86"/>
            </w:pPr>
            <w:r w:rsidRPr="0017178B">
              <w:rPr>
                <w:color w:val="231F20"/>
              </w:rPr>
              <w:t>Coffee Senna</w:t>
            </w:r>
          </w:p>
        </w:tc>
        <w:tc>
          <w:tcPr>
            <w:tcW w:w="3060" w:type="dxa"/>
          </w:tcPr>
          <w:p w14:paraId="26429D6D" w14:textId="77777777" w:rsidR="008A11E7" w:rsidRPr="0017178B" w:rsidRDefault="008A11E7" w:rsidP="00337100">
            <w:pPr>
              <w:pStyle w:val="TableParagraph"/>
              <w:widowControl/>
              <w:spacing w:line="240" w:lineRule="auto"/>
              <w:ind w:left="90" w:right="86"/>
              <w:rPr>
                <w:i/>
                <w:iCs/>
              </w:rPr>
            </w:pPr>
            <w:r w:rsidRPr="0017178B">
              <w:rPr>
                <w:i/>
                <w:iCs/>
                <w:color w:val="231F20"/>
              </w:rPr>
              <w:t>Cassia occidentalis</w:t>
            </w:r>
          </w:p>
        </w:tc>
        <w:tc>
          <w:tcPr>
            <w:tcW w:w="1170" w:type="dxa"/>
            <w:vMerge/>
          </w:tcPr>
          <w:p w14:paraId="649E2E18" w14:textId="17D2ED87"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235B4435" w14:textId="2C262BF0"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7F5477E5" w14:textId="4E946BFE" w:rsidR="008A11E7" w:rsidRPr="0017178B" w:rsidRDefault="008A11E7" w:rsidP="00337100">
            <w:pPr>
              <w:pStyle w:val="TableParagraph"/>
              <w:widowControl/>
              <w:spacing w:line="240" w:lineRule="auto"/>
              <w:ind w:left="86" w:right="61"/>
              <w:jc w:val="center"/>
              <w:rPr>
                <w:sz w:val="2"/>
                <w:szCs w:val="2"/>
              </w:rPr>
            </w:pPr>
          </w:p>
        </w:tc>
      </w:tr>
      <w:tr w:rsidR="008A11E7" w:rsidRPr="0017178B" w14:paraId="1C491976" w14:textId="77777777" w:rsidTr="00DC7524">
        <w:trPr>
          <w:trHeight w:val="20"/>
        </w:trPr>
        <w:tc>
          <w:tcPr>
            <w:tcW w:w="3060" w:type="dxa"/>
          </w:tcPr>
          <w:p w14:paraId="2181595E" w14:textId="77777777" w:rsidR="008A11E7" w:rsidRPr="0017178B" w:rsidRDefault="008A11E7" w:rsidP="00337100">
            <w:pPr>
              <w:pStyle w:val="TableParagraph"/>
              <w:widowControl/>
              <w:spacing w:line="240" w:lineRule="auto"/>
              <w:ind w:left="90" w:right="86"/>
            </w:pPr>
            <w:r w:rsidRPr="0017178B">
              <w:rPr>
                <w:color w:val="231F20"/>
              </w:rPr>
              <w:t>Copperleaf, Hophornbeam</w:t>
            </w:r>
          </w:p>
        </w:tc>
        <w:tc>
          <w:tcPr>
            <w:tcW w:w="3060" w:type="dxa"/>
          </w:tcPr>
          <w:p w14:paraId="7A4E2357" w14:textId="77777777" w:rsidR="008A11E7" w:rsidRPr="0017178B" w:rsidRDefault="008A11E7" w:rsidP="00337100">
            <w:pPr>
              <w:pStyle w:val="TableParagraph"/>
              <w:widowControl/>
              <w:spacing w:line="240" w:lineRule="auto"/>
              <w:ind w:left="90" w:right="86"/>
              <w:rPr>
                <w:i/>
                <w:iCs/>
              </w:rPr>
            </w:pPr>
            <w:r w:rsidRPr="0017178B">
              <w:rPr>
                <w:i/>
                <w:iCs/>
                <w:color w:val="231F20"/>
              </w:rPr>
              <w:t>Acalypha ostryifolia</w:t>
            </w:r>
          </w:p>
        </w:tc>
        <w:tc>
          <w:tcPr>
            <w:tcW w:w="1170" w:type="dxa"/>
            <w:vMerge/>
          </w:tcPr>
          <w:p w14:paraId="22AEC9A7" w14:textId="7BE6D5EF"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267AC7B0" w14:textId="24C56919"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F4B715F" w14:textId="1092FB59" w:rsidR="008A11E7" w:rsidRPr="0017178B" w:rsidRDefault="008A11E7" w:rsidP="00337100">
            <w:pPr>
              <w:pStyle w:val="TableParagraph"/>
              <w:widowControl/>
              <w:spacing w:line="240" w:lineRule="auto"/>
              <w:ind w:left="86" w:right="61"/>
              <w:jc w:val="center"/>
              <w:rPr>
                <w:sz w:val="2"/>
                <w:szCs w:val="2"/>
              </w:rPr>
            </w:pPr>
          </w:p>
        </w:tc>
      </w:tr>
      <w:tr w:rsidR="008A11E7" w:rsidRPr="0017178B" w14:paraId="7ABF87A5" w14:textId="77777777" w:rsidTr="00DC7524">
        <w:trPr>
          <w:trHeight w:val="20"/>
        </w:trPr>
        <w:tc>
          <w:tcPr>
            <w:tcW w:w="3060" w:type="dxa"/>
          </w:tcPr>
          <w:p w14:paraId="3B629670" w14:textId="77777777" w:rsidR="008A11E7" w:rsidRPr="0017178B" w:rsidRDefault="008A11E7" w:rsidP="00337100">
            <w:pPr>
              <w:pStyle w:val="TableParagraph"/>
              <w:widowControl/>
              <w:spacing w:line="240" w:lineRule="auto"/>
              <w:ind w:left="90" w:right="86"/>
            </w:pPr>
            <w:r w:rsidRPr="0017178B">
              <w:rPr>
                <w:color w:val="231F20"/>
              </w:rPr>
              <w:t>Dandelion</w:t>
            </w:r>
          </w:p>
        </w:tc>
        <w:tc>
          <w:tcPr>
            <w:tcW w:w="3060" w:type="dxa"/>
          </w:tcPr>
          <w:p w14:paraId="503226F8" w14:textId="77777777" w:rsidR="008A11E7" w:rsidRPr="0017178B" w:rsidRDefault="008A11E7" w:rsidP="00337100">
            <w:pPr>
              <w:pStyle w:val="TableParagraph"/>
              <w:widowControl/>
              <w:spacing w:line="240" w:lineRule="auto"/>
              <w:ind w:left="90" w:right="86"/>
              <w:rPr>
                <w:i/>
                <w:iCs/>
              </w:rPr>
            </w:pPr>
            <w:r w:rsidRPr="0017178B">
              <w:rPr>
                <w:i/>
                <w:iCs/>
                <w:color w:val="231F20"/>
              </w:rPr>
              <w:t>Taraxacum officinale</w:t>
            </w:r>
          </w:p>
        </w:tc>
        <w:tc>
          <w:tcPr>
            <w:tcW w:w="1170" w:type="dxa"/>
            <w:vMerge/>
          </w:tcPr>
          <w:p w14:paraId="2F0DE198" w14:textId="196FCEE9"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42945478" w14:textId="3C02DB3D"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F7947AD" w14:textId="3ED1660F" w:rsidR="008A11E7" w:rsidRPr="0017178B" w:rsidRDefault="008A11E7" w:rsidP="00337100">
            <w:pPr>
              <w:pStyle w:val="TableParagraph"/>
              <w:widowControl/>
              <w:spacing w:line="240" w:lineRule="auto"/>
              <w:ind w:left="86" w:right="61"/>
              <w:jc w:val="center"/>
              <w:rPr>
                <w:sz w:val="2"/>
                <w:szCs w:val="2"/>
              </w:rPr>
            </w:pPr>
          </w:p>
        </w:tc>
      </w:tr>
      <w:tr w:rsidR="008A11E7" w:rsidRPr="0017178B" w14:paraId="527D8D9B" w14:textId="77777777" w:rsidTr="00DC7524">
        <w:trPr>
          <w:trHeight w:val="20"/>
        </w:trPr>
        <w:tc>
          <w:tcPr>
            <w:tcW w:w="3060" w:type="dxa"/>
          </w:tcPr>
          <w:p w14:paraId="20C3AFF1" w14:textId="77777777" w:rsidR="008A11E7" w:rsidRPr="0017178B" w:rsidRDefault="008A11E7" w:rsidP="00337100">
            <w:pPr>
              <w:pStyle w:val="TableParagraph"/>
              <w:widowControl/>
              <w:spacing w:line="240" w:lineRule="auto"/>
              <w:ind w:left="90" w:right="86"/>
            </w:pPr>
            <w:r w:rsidRPr="0017178B">
              <w:rPr>
                <w:color w:val="231F20"/>
              </w:rPr>
              <w:t>Dodder (suppression only)</w:t>
            </w:r>
            <w:r w:rsidRPr="0017178B">
              <w:rPr>
                <w:b/>
                <w:color w:val="231F20"/>
                <w:vertAlign w:val="superscript"/>
              </w:rPr>
              <w:t>1</w:t>
            </w:r>
            <w:r w:rsidRPr="0017178B">
              <w:rPr>
                <w:color w:val="231F20"/>
              </w:rPr>
              <w:t>[*]</w:t>
            </w:r>
          </w:p>
        </w:tc>
        <w:tc>
          <w:tcPr>
            <w:tcW w:w="3060" w:type="dxa"/>
          </w:tcPr>
          <w:p w14:paraId="0E4172B7" w14:textId="77777777" w:rsidR="008A11E7" w:rsidRPr="0017178B" w:rsidRDefault="008A11E7" w:rsidP="00337100">
            <w:pPr>
              <w:pStyle w:val="TableParagraph"/>
              <w:widowControl/>
              <w:spacing w:line="240" w:lineRule="auto"/>
              <w:ind w:left="90" w:right="86"/>
              <w:rPr>
                <w:i/>
                <w:iCs/>
              </w:rPr>
            </w:pPr>
            <w:r w:rsidRPr="0017178B">
              <w:rPr>
                <w:i/>
                <w:iCs/>
                <w:color w:val="231F20"/>
              </w:rPr>
              <w:t xml:space="preserve">Cuscuta </w:t>
            </w:r>
            <w:r w:rsidRPr="0017178B">
              <w:rPr>
                <w:color w:val="231F20"/>
              </w:rPr>
              <w:t>spp.</w:t>
            </w:r>
          </w:p>
        </w:tc>
        <w:tc>
          <w:tcPr>
            <w:tcW w:w="1170" w:type="dxa"/>
            <w:vMerge/>
          </w:tcPr>
          <w:p w14:paraId="7FDA98DD" w14:textId="0DFEBC87"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002753F2" w14:textId="4714830C"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7FCC0F8D" w14:textId="246CB486" w:rsidR="008A11E7" w:rsidRPr="0017178B" w:rsidRDefault="008A11E7" w:rsidP="00337100">
            <w:pPr>
              <w:pStyle w:val="TableParagraph"/>
              <w:widowControl/>
              <w:spacing w:line="240" w:lineRule="auto"/>
              <w:ind w:left="86" w:right="61"/>
              <w:jc w:val="center"/>
              <w:rPr>
                <w:sz w:val="2"/>
                <w:szCs w:val="2"/>
              </w:rPr>
            </w:pPr>
          </w:p>
        </w:tc>
      </w:tr>
      <w:tr w:rsidR="008A11E7" w:rsidRPr="0017178B" w14:paraId="35E860C3" w14:textId="77777777" w:rsidTr="00DC7524">
        <w:trPr>
          <w:trHeight w:val="20"/>
        </w:trPr>
        <w:tc>
          <w:tcPr>
            <w:tcW w:w="3060" w:type="dxa"/>
          </w:tcPr>
          <w:p w14:paraId="35AE656D" w14:textId="77777777" w:rsidR="008A11E7" w:rsidRPr="0017178B" w:rsidRDefault="008A11E7" w:rsidP="00337100">
            <w:pPr>
              <w:pStyle w:val="TableParagraph"/>
              <w:widowControl/>
              <w:spacing w:line="240" w:lineRule="auto"/>
              <w:ind w:left="90" w:right="86"/>
            </w:pPr>
            <w:r w:rsidRPr="0017178B">
              <w:rPr>
                <w:color w:val="231F20"/>
              </w:rPr>
              <w:t>Eclipta</w:t>
            </w:r>
          </w:p>
        </w:tc>
        <w:tc>
          <w:tcPr>
            <w:tcW w:w="3060" w:type="dxa"/>
          </w:tcPr>
          <w:p w14:paraId="7E75D292" w14:textId="77777777" w:rsidR="008A11E7" w:rsidRPr="0017178B" w:rsidRDefault="008A11E7" w:rsidP="00337100">
            <w:pPr>
              <w:pStyle w:val="TableParagraph"/>
              <w:widowControl/>
              <w:spacing w:line="240" w:lineRule="auto"/>
              <w:ind w:left="90" w:right="86"/>
              <w:rPr>
                <w:i/>
                <w:iCs/>
              </w:rPr>
            </w:pPr>
            <w:r w:rsidRPr="0017178B">
              <w:rPr>
                <w:i/>
                <w:iCs/>
                <w:color w:val="231F20"/>
              </w:rPr>
              <w:t>Eclipta prostrata</w:t>
            </w:r>
          </w:p>
        </w:tc>
        <w:tc>
          <w:tcPr>
            <w:tcW w:w="1170" w:type="dxa"/>
            <w:vMerge/>
          </w:tcPr>
          <w:p w14:paraId="091C324A" w14:textId="32495F87"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19C1EF1E" w14:textId="607993FF"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3FFF0826" w14:textId="2DF91EED" w:rsidR="008A11E7" w:rsidRPr="0017178B" w:rsidRDefault="008A11E7" w:rsidP="00337100">
            <w:pPr>
              <w:pStyle w:val="TableParagraph"/>
              <w:widowControl/>
              <w:spacing w:line="240" w:lineRule="auto"/>
              <w:ind w:left="86" w:right="61"/>
              <w:jc w:val="center"/>
              <w:rPr>
                <w:sz w:val="2"/>
                <w:szCs w:val="2"/>
              </w:rPr>
            </w:pPr>
          </w:p>
        </w:tc>
      </w:tr>
      <w:tr w:rsidR="008A11E7" w:rsidRPr="0017178B" w14:paraId="35C83C70" w14:textId="77777777" w:rsidTr="00DC7524">
        <w:trPr>
          <w:trHeight w:val="20"/>
        </w:trPr>
        <w:tc>
          <w:tcPr>
            <w:tcW w:w="3060" w:type="dxa"/>
          </w:tcPr>
          <w:p w14:paraId="2ED4F334" w14:textId="77777777" w:rsidR="008A11E7" w:rsidRPr="0017178B" w:rsidRDefault="008A11E7" w:rsidP="00337100">
            <w:pPr>
              <w:pStyle w:val="TableParagraph"/>
              <w:widowControl/>
              <w:spacing w:line="240" w:lineRule="auto"/>
              <w:ind w:left="90" w:right="86"/>
            </w:pPr>
            <w:r w:rsidRPr="0017178B">
              <w:rPr>
                <w:color w:val="231F20"/>
              </w:rPr>
              <w:t>Evening-primrose, Cutleaf</w:t>
            </w:r>
          </w:p>
        </w:tc>
        <w:tc>
          <w:tcPr>
            <w:tcW w:w="3060" w:type="dxa"/>
          </w:tcPr>
          <w:p w14:paraId="3A82EDFA" w14:textId="77777777" w:rsidR="008A11E7" w:rsidRPr="0017178B" w:rsidRDefault="008A11E7" w:rsidP="00337100">
            <w:pPr>
              <w:pStyle w:val="TableParagraph"/>
              <w:widowControl/>
              <w:spacing w:line="240" w:lineRule="auto"/>
              <w:ind w:left="90" w:right="86"/>
              <w:rPr>
                <w:i/>
                <w:iCs/>
              </w:rPr>
            </w:pPr>
            <w:r w:rsidRPr="0017178B">
              <w:rPr>
                <w:i/>
                <w:iCs/>
                <w:color w:val="231F20"/>
              </w:rPr>
              <w:t>Oenothera laciniata</w:t>
            </w:r>
          </w:p>
        </w:tc>
        <w:tc>
          <w:tcPr>
            <w:tcW w:w="1170" w:type="dxa"/>
            <w:vMerge/>
          </w:tcPr>
          <w:p w14:paraId="4BF072BA" w14:textId="5984CA57"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626E1A6B" w14:textId="32C28B90"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34F85456" w14:textId="0AB609B1" w:rsidR="008A11E7" w:rsidRPr="0017178B" w:rsidRDefault="008A11E7" w:rsidP="00337100">
            <w:pPr>
              <w:pStyle w:val="TableParagraph"/>
              <w:widowControl/>
              <w:spacing w:line="240" w:lineRule="auto"/>
              <w:ind w:left="86" w:right="61"/>
              <w:jc w:val="center"/>
              <w:rPr>
                <w:sz w:val="2"/>
                <w:szCs w:val="2"/>
              </w:rPr>
            </w:pPr>
          </w:p>
        </w:tc>
      </w:tr>
      <w:tr w:rsidR="008A11E7" w:rsidRPr="0017178B" w14:paraId="5E24E9B8" w14:textId="77777777" w:rsidTr="00DC7524">
        <w:trPr>
          <w:trHeight w:val="20"/>
        </w:trPr>
        <w:tc>
          <w:tcPr>
            <w:tcW w:w="3060" w:type="dxa"/>
          </w:tcPr>
          <w:p w14:paraId="5DC35C51" w14:textId="77777777" w:rsidR="008A11E7" w:rsidRPr="0017178B" w:rsidRDefault="008A11E7" w:rsidP="00337100">
            <w:pPr>
              <w:pStyle w:val="TableParagraph"/>
              <w:widowControl/>
              <w:spacing w:line="240" w:lineRule="auto"/>
              <w:ind w:left="90" w:right="86"/>
            </w:pPr>
            <w:r w:rsidRPr="0017178B">
              <w:rPr>
                <w:color w:val="231F20"/>
              </w:rPr>
              <w:t>False Chamomile[*]</w:t>
            </w:r>
          </w:p>
        </w:tc>
        <w:tc>
          <w:tcPr>
            <w:tcW w:w="3060" w:type="dxa"/>
          </w:tcPr>
          <w:p w14:paraId="2AB98225" w14:textId="77777777" w:rsidR="008A11E7" w:rsidRPr="0017178B" w:rsidRDefault="008A11E7" w:rsidP="00337100">
            <w:pPr>
              <w:pStyle w:val="TableParagraph"/>
              <w:widowControl/>
              <w:spacing w:line="240" w:lineRule="auto"/>
              <w:ind w:left="90" w:right="86"/>
              <w:rPr>
                <w:i/>
                <w:iCs/>
              </w:rPr>
            </w:pPr>
            <w:r w:rsidRPr="0017178B">
              <w:rPr>
                <w:i/>
                <w:iCs/>
                <w:color w:val="231F20"/>
              </w:rPr>
              <w:t>Tripleurospermum maritima</w:t>
            </w:r>
          </w:p>
        </w:tc>
        <w:tc>
          <w:tcPr>
            <w:tcW w:w="1170" w:type="dxa"/>
            <w:vMerge/>
          </w:tcPr>
          <w:p w14:paraId="29C27C71" w14:textId="071E0586"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252CBAF7" w14:textId="5E253928"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00D6D3F" w14:textId="52DF18E6" w:rsidR="008A11E7" w:rsidRPr="0017178B" w:rsidRDefault="008A11E7" w:rsidP="00337100">
            <w:pPr>
              <w:pStyle w:val="TableParagraph"/>
              <w:widowControl/>
              <w:spacing w:line="240" w:lineRule="auto"/>
              <w:ind w:left="86" w:right="61"/>
              <w:jc w:val="center"/>
              <w:rPr>
                <w:sz w:val="2"/>
                <w:szCs w:val="2"/>
              </w:rPr>
            </w:pPr>
          </w:p>
        </w:tc>
      </w:tr>
      <w:tr w:rsidR="008A11E7" w:rsidRPr="0017178B" w14:paraId="549551A3" w14:textId="77777777" w:rsidTr="00DC7524">
        <w:trPr>
          <w:trHeight w:val="20"/>
        </w:trPr>
        <w:tc>
          <w:tcPr>
            <w:tcW w:w="3060" w:type="dxa"/>
          </w:tcPr>
          <w:p w14:paraId="49271DE5" w14:textId="77777777" w:rsidR="008A11E7" w:rsidRPr="0017178B" w:rsidRDefault="008A11E7" w:rsidP="00337100">
            <w:pPr>
              <w:pStyle w:val="TableParagraph"/>
              <w:widowControl/>
              <w:spacing w:line="240" w:lineRule="auto"/>
              <w:ind w:left="90" w:right="86"/>
            </w:pPr>
            <w:r w:rsidRPr="0017178B">
              <w:rPr>
                <w:color w:val="231F20"/>
              </w:rPr>
              <w:t>Fiddleneck, Coast[*]</w:t>
            </w:r>
          </w:p>
        </w:tc>
        <w:tc>
          <w:tcPr>
            <w:tcW w:w="3060" w:type="dxa"/>
          </w:tcPr>
          <w:p w14:paraId="7CB2C32A" w14:textId="77777777" w:rsidR="008A11E7" w:rsidRPr="0017178B" w:rsidRDefault="008A11E7" w:rsidP="00337100">
            <w:pPr>
              <w:pStyle w:val="TableParagraph"/>
              <w:widowControl/>
              <w:spacing w:line="240" w:lineRule="auto"/>
              <w:ind w:left="90" w:right="86"/>
              <w:rPr>
                <w:i/>
                <w:iCs/>
              </w:rPr>
            </w:pPr>
            <w:r w:rsidRPr="0017178B">
              <w:rPr>
                <w:i/>
                <w:iCs/>
                <w:color w:val="231F20"/>
              </w:rPr>
              <w:t>Amsinckia menziesii</w:t>
            </w:r>
          </w:p>
        </w:tc>
        <w:tc>
          <w:tcPr>
            <w:tcW w:w="1170" w:type="dxa"/>
            <w:vMerge/>
          </w:tcPr>
          <w:p w14:paraId="70F60E74" w14:textId="36F1F97D"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2A955D12" w14:textId="791B56D0"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3F2048CA" w14:textId="7B61D9B0" w:rsidR="008A11E7" w:rsidRPr="0017178B" w:rsidRDefault="008A11E7" w:rsidP="00337100">
            <w:pPr>
              <w:pStyle w:val="TableParagraph"/>
              <w:widowControl/>
              <w:spacing w:line="240" w:lineRule="auto"/>
              <w:ind w:left="86" w:right="61"/>
              <w:jc w:val="center"/>
              <w:rPr>
                <w:sz w:val="2"/>
                <w:szCs w:val="2"/>
              </w:rPr>
            </w:pPr>
          </w:p>
        </w:tc>
      </w:tr>
      <w:tr w:rsidR="008A11E7" w:rsidRPr="0017178B" w14:paraId="7926A247" w14:textId="77777777" w:rsidTr="00DC7524">
        <w:trPr>
          <w:trHeight w:val="20"/>
        </w:trPr>
        <w:tc>
          <w:tcPr>
            <w:tcW w:w="3060" w:type="dxa"/>
          </w:tcPr>
          <w:p w14:paraId="7F69B566" w14:textId="77777777" w:rsidR="008A11E7" w:rsidRPr="0017178B" w:rsidRDefault="008A11E7" w:rsidP="00337100">
            <w:pPr>
              <w:pStyle w:val="TableParagraph"/>
              <w:widowControl/>
              <w:spacing w:line="240" w:lineRule="auto"/>
              <w:ind w:left="90" w:right="86"/>
            </w:pPr>
            <w:r w:rsidRPr="0017178B">
              <w:rPr>
                <w:color w:val="231F20"/>
              </w:rPr>
              <w:t>Field Pennycress[*]</w:t>
            </w:r>
          </w:p>
        </w:tc>
        <w:tc>
          <w:tcPr>
            <w:tcW w:w="3060" w:type="dxa"/>
          </w:tcPr>
          <w:p w14:paraId="15610C6F" w14:textId="77777777" w:rsidR="008A11E7" w:rsidRPr="0017178B" w:rsidRDefault="008A11E7" w:rsidP="00337100">
            <w:pPr>
              <w:pStyle w:val="TableParagraph"/>
              <w:widowControl/>
              <w:spacing w:line="240" w:lineRule="auto"/>
              <w:ind w:left="90" w:right="86"/>
              <w:rPr>
                <w:i/>
                <w:iCs/>
              </w:rPr>
            </w:pPr>
            <w:r w:rsidRPr="0017178B">
              <w:rPr>
                <w:i/>
                <w:iCs/>
                <w:color w:val="231F20"/>
              </w:rPr>
              <w:t>Thlaspi arvense</w:t>
            </w:r>
          </w:p>
        </w:tc>
        <w:tc>
          <w:tcPr>
            <w:tcW w:w="1170" w:type="dxa"/>
            <w:vMerge/>
          </w:tcPr>
          <w:p w14:paraId="4726B3E6" w14:textId="755A7156"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32D05386" w14:textId="05E8D5CD"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7D2114C4" w14:textId="6CDF3A14" w:rsidR="008A11E7" w:rsidRPr="0017178B" w:rsidRDefault="008A11E7" w:rsidP="00337100">
            <w:pPr>
              <w:pStyle w:val="TableParagraph"/>
              <w:widowControl/>
              <w:spacing w:line="240" w:lineRule="auto"/>
              <w:ind w:left="86" w:right="61"/>
              <w:jc w:val="center"/>
              <w:rPr>
                <w:sz w:val="2"/>
                <w:szCs w:val="2"/>
              </w:rPr>
            </w:pPr>
          </w:p>
        </w:tc>
      </w:tr>
      <w:tr w:rsidR="008A11E7" w:rsidRPr="0017178B" w14:paraId="575BE63C" w14:textId="77777777" w:rsidTr="00DC7524">
        <w:trPr>
          <w:trHeight w:val="20"/>
        </w:trPr>
        <w:tc>
          <w:tcPr>
            <w:tcW w:w="3060" w:type="dxa"/>
          </w:tcPr>
          <w:p w14:paraId="5A2C8064" w14:textId="77777777" w:rsidR="008A11E7" w:rsidRPr="0017178B" w:rsidRDefault="008A11E7" w:rsidP="00337100">
            <w:pPr>
              <w:pStyle w:val="TableParagraph"/>
              <w:widowControl/>
              <w:spacing w:line="240" w:lineRule="auto"/>
              <w:ind w:left="90" w:right="86"/>
            </w:pPr>
            <w:r w:rsidRPr="0017178B">
              <w:rPr>
                <w:color w:val="231F20"/>
              </w:rPr>
              <w:t>Fleabane, Hairy[*]</w:t>
            </w:r>
          </w:p>
        </w:tc>
        <w:tc>
          <w:tcPr>
            <w:tcW w:w="3060" w:type="dxa"/>
          </w:tcPr>
          <w:p w14:paraId="78466D3E" w14:textId="77777777" w:rsidR="008A11E7" w:rsidRPr="0017178B" w:rsidRDefault="008A11E7" w:rsidP="00337100">
            <w:pPr>
              <w:pStyle w:val="TableParagraph"/>
              <w:widowControl/>
              <w:spacing w:line="240" w:lineRule="auto"/>
              <w:ind w:left="90" w:right="86"/>
              <w:rPr>
                <w:i/>
                <w:iCs/>
              </w:rPr>
            </w:pPr>
            <w:r w:rsidRPr="0017178B">
              <w:rPr>
                <w:i/>
                <w:iCs/>
                <w:color w:val="231F20"/>
              </w:rPr>
              <w:t>Conyza bonariensis</w:t>
            </w:r>
          </w:p>
        </w:tc>
        <w:tc>
          <w:tcPr>
            <w:tcW w:w="1170" w:type="dxa"/>
            <w:vMerge/>
          </w:tcPr>
          <w:p w14:paraId="40D9D976" w14:textId="3077BAC1"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00785A1D" w14:textId="5159EA45"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2425C0A3" w14:textId="170E2E7B" w:rsidR="008A11E7" w:rsidRPr="0017178B" w:rsidRDefault="008A11E7" w:rsidP="00337100">
            <w:pPr>
              <w:pStyle w:val="TableParagraph"/>
              <w:widowControl/>
              <w:spacing w:line="240" w:lineRule="auto"/>
              <w:ind w:left="86" w:right="61"/>
              <w:jc w:val="center"/>
              <w:rPr>
                <w:sz w:val="2"/>
                <w:szCs w:val="2"/>
              </w:rPr>
            </w:pPr>
          </w:p>
        </w:tc>
      </w:tr>
      <w:tr w:rsidR="008A11E7" w:rsidRPr="0017178B" w14:paraId="22E9A7D3" w14:textId="77777777" w:rsidTr="00DC7524">
        <w:trPr>
          <w:trHeight w:val="20"/>
        </w:trPr>
        <w:tc>
          <w:tcPr>
            <w:tcW w:w="3060" w:type="dxa"/>
          </w:tcPr>
          <w:p w14:paraId="7B9C79E7" w14:textId="77777777" w:rsidR="008A11E7" w:rsidRPr="0017178B" w:rsidRDefault="008A11E7" w:rsidP="00337100">
            <w:pPr>
              <w:pStyle w:val="TableParagraph"/>
              <w:widowControl/>
              <w:spacing w:line="240" w:lineRule="auto"/>
              <w:ind w:left="90" w:right="86"/>
            </w:pPr>
            <w:r w:rsidRPr="0017178B">
              <w:rPr>
                <w:color w:val="231F20"/>
              </w:rPr>
              <w:t>Flixweed[*]</w:t>
            </w:r>
          </w:p>
        </w:tc>
        <w:tc>
          <w:tcPr>
            <w:tcW w:w="3060" w:type="dxa"/>
          </w:tcPr>
          <w:p w14:paraId="3CFD7CDE" w14:textId="77777777" w:rsidR="008A11E7" w:rsidRPr="0017178B" w:rsidRDefault="008A11E7" w:rsidP="00337100">
            <w:pPr>
              <w:pStyle w:val="TableParagraph"/>
              <w:widowControl/>
              <w:spacing w:line="240" w:lineRule="auto"/>
              <w:ind w:left="90" w:right="86"/>
              <w:rPr>
                <w:i/>
                <w:iCs/>
              </w:rPr>
            </w:pPr>
            <w:r w:rsidRPr="0017178B">
              <w:rPr>
                <w:i/>
                <w:iCs/>
                <w:color w:val="231F20"/>
              </w:rPr>
              <w:t>Descurainia spophia</w:t>
            </w:r>
          </w:p>
        </w:tc>
        <w:tc>
          <w:tcPr>
            <w:tcW w:w="1170" w:type="dxa"/>
            <w:vMerge/>
          </w:tcPr>
          <w:p w14:paraId="63AC247E" w14:textId="1933A402"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5E00D96D" w14:textId="62602D70"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61A21AC3" w14:textId="39DE7114" w:rsidR="008A11E7" w:rsidRPr="0017178B" w:rsidRDefault="008A11E7" w:rsidP="00337100">
            <w:pPr>
              <w:pStyle w:val="TableParagraph"/>
              <w:widowControl/>
              <w:spacing w:line="240" w:lineRule="auto"/>
              <w:ind w:left="86" w:right="61"/>
              <w:jc w:val="center"/>
              <w:rPr>
                <w:sz w:val="2"/>
                <w:szCs w:val="2"/>
              </w:rPr>
            </w:pPr>
          </w:p>
        </w:tc>
      </w:tr>
      <w:tr w:rsidR="008A11E7" w:rsidRPr="0017178B" w14:paraId="6A711D16" w14:textId="77777777" w:rsidTr="00DC7524">
        <w:trPr>
          <w:trHeight w:val="20"/>
        </w:trPr>
        <w:tc>
          <w:tcPr>
            <w:tcW w:w="3060" w:type="dxa"/>
          </w:tcPr>
          <w:p w14:paraId="78D7FC3A" w14:textId="77777777" w:rsidR="008A11E7" w:rsidRPr="0017178B" w:rsidRDefault="008A11E7" w:rsidP="00337100">
            <w:pPr>
              <w:pStyle w:val="TableParagraph"/>
              <w:widowControl/>
              <w:spacing w:line="240" w:lineRule="auto"/>
              <w:ind w:left="90" w:right="86"/>
            </w:pPr>
            <w:r w:rsidRPr="0017178B">
              <w:rPr>
                <w:color w:val="231F20"/>
              </w:rPr>
              <w:t>Florida Beggarweed</w:t>
            </w:r>
          </w:p>
        </w:tc>
        <w:tc>
          <w:tcPr>
            <w:tcW w:w="3060" w:type="dxa"/>
          </w:tcPr>
          <w:p w14:paraId="10F42E37" w14:textId="77777777" w:rsidR="008A11E7" w:rsidRPr="0017178B" w:rsidRDefault="008A11E7" w:rsidP="00337100">
            <w:pPr>
              <w:pStyle w:val="TableParagraph"/>
              <w:widowControl/>
              <w:spacing w:line="240" w:lineRule="auto"/>
              <w:ind w:left="90" w:right="86"/>
              <w:rPr>
                <w:i/>
                <w:iCs/>
              </w:rPr>
            </w:pPr>
            <w:r w:rsidRPr="0017178B">
              <w:rPr>
                <w:i/>
                <w:iCs/>
                <w:color w:val="231F20"/>
              </w:rPr>
              <w:t>Desmodium tortuosum</w:t>
            </w:r>
          </w:p>
        </w:tc>
        <w:tc>
          <w:tcPr>
            <w:tcW w:w="1170" w:type="dxa"/>
            <w:vMerge/>
          </w:tcPr>
          <w:p w14:paraId="029DB240" w14:textId="14169270"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76CBF28D" w14:textId="7498B360"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0924F900" w14:textId="6CBB5C26" w:rsidR="008A11E7" w:rsidRPr="0017178B" w:rsidRDefault="008A11E7" w:rsidP="00337100">
            <w:pPr>
              <w:pStyle w:val="TableParagraph"/>
              <w:widowControl/>
              <w:spacing w:line="240" w:lineRule="auto"/>
              <w:ind w:left="86" w:right="61"/>
              <w:jc w:val="center"/>
              <w:rPr>
                <w:sz w:val="2"/>
                <w:szCs w:val="2"/>
              </w:rPr>
            </w:pPr>
          </w:p>
        </w:tc>
      </w:tr>
      <w:tr w:rsidR="008A11E7" w:rsidRPr="0017178B" w14:paraId="2CD5E48E" w14:textId="77777777" w:rsidTr="00DC7524">
        <w:trPr>
          <w:trHeight w:val="20"/>
        </w:trPr>
        <w:tc>
          <w:tcPr>
            <w:tcW w:w="3060" w:type="dxa"/>
          </w:tcPr>
          <w:p w14:paraId="1075B5A7" w14:textId="77777777" w:rsidR="008A11E7" w:rsidRPr="0017178B" w:rsidRDefault="008A11E7" w:rsidP="00337100">
            <w:pPr>
              <w:pStyle w:val="TableParagraph"/>
              <w:widowControl/>
              <w:spacing w:line="240" w:lineRule="auto"/>
              <w:ind w:left="90" w:right="86"/>
            </w:pPr>
            <w:r w:rsidRPr="0017178B">
              <w:rPr>
                <w:color w:val="231F20"/>
              </w:rPr>
              <w:t>Florida Pusley</w:t>
            </w:r>
          </w:p>
        </w:tc>
        <w:tc>
          <w:tcPr>
            <w:tcW w:w="3060" w:type="dxa"/>
          </w:tcPr>
          <w:p w14:paraId="0EC68749" w14:textId="77777777" w:rsidR="008A11E7" w:rsidRPr="0017178B" w:rsidRDefault="008A11E7" w:rsidP="00337100">
            <w:pPr>
              <w:pStyle w:val="TableParagraph"/>
              <w:widowControl/>
              <w:spacing w:line="240" w:lineRule="auto"/>
              <w:ind w:left="90" w:right="86"/>
              <w:rPr>
                <w:i/>
                <w:iCs/>
              </w:rPr>
            </w:pPr>
            <w:r w:rsidRPr="0017178B">
              <w:rPr>
                <w:i/>
                <w:iCs/>
                <w:color w:val="231F20"/>
              </w:rPr>
              <w:t>Richardia scabra</w:t>
            </w:r>
          </w:p>
        </w:tc>
        <w:tc>
          <w:tcPr>
            <w:tcW w:w="1170" w:type="dxa"/>
            <w:vMerge/>
          </w:tcPr>
          <w:p w14:paraId="7140B729" w14:textId="153DF98B"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5ABF9036" w14:textId="34AF5734"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020C4C40" w14:textId="31C2A6D2" w:rsidR="008A11E7" w:rsidRPr="0017178B" w:rsidRDefault="008A11E7" w:rsidP="00337100">
            <w:pPr>
              <w:pStyle w:val="TableParagraph"/>
              <w:widowControl/>
              <w:spacing w:line="240" w:lineRule="auto"/>
              <w:ind w:left="86" w:right="61"/>
              <w:jc w:val="center"/>
              <w:rPr>
                <w:sz w:val="2"/>
                <w:szCs w:val="2"/>
              </w:rPr>
            </w:pPr>
          </w:p>
        </w:tc>
      </w:tr>
      <w:tr w:rsidR="008A11E7" w:rsidRPr="0017178B" w14:paraId="70583236" w14:textId="77777777" w:rsidTr="00DC7524">
        <w:trPr>
          <w:trHeight w:val="20"/>
        </w:trPr>
        <w:tc>
          <w:tcPr>
            <w:tcW w:w="3060" w:type="dxa"/>
          </w:tcPr>
          <w:p w14:paraId="24ADE2FF" w14:textId="77777777" w:rsidR="008A11E7" w:rsidRPr="0017178B" w:rsidRDefault="008A11E7" w:rsidP="00337100">
            <w:pPr>
              <w:pStyle w:val="TableParagraph"/>
              <w:widowControl/>
              <w:spacing w:line="240" w:lineRule="auto"/>
              <w:ind w:left="90" w:right="86"/>
            </w:pPr>
            <w:r w:rsidRPr="0017178B">
              <w:rPr>
                <w:color w:val="231F20"/>
              </w:rPr>
              <w:t>Golden Crownbeard</w:t>
            </w:r>
          </w:p>
        </w:tc>
        <w:tc>
          <w:tcPr>
            <w:tcW w:w="3060" w:type="dxa"/>
          </w:tcPr>
          <w:p w14:paraId="3DEA1F16" w14:textId="77777777" w:rsidR="008A11E7" w:rsidRPr="0017178B" w:rsidRDefault="008A11E7" w:rsidP="00337100">
            <w:pPr>
              <w:pStyle w:val="TableParagraph"/>
              <w:widowControl/>
              <w:spacing w:line="240" w:lineRule="auto"/>
              <w:ind w:left="90" w:right="86"/>
              <w:rPr>
                <w:i/>
                <w:iCs/>
              </w:rPr>
            </w:pPr>
            <w:r w:rsidRPr="0017178B">
              <w:rPr>
                <w:i/>
                <w:iCs/>
                <w:color w:val="231F20"/>
              </w:rPr>
              <w:t>Verbesina encelioides</w:t>
            </w:r>
          </w:p>
        </w:tc>
        <w:tc>
          <w:tcPr>
            <w:tcW w:w="1170" w:type="dxa"/>
            <w:vMerge/>
          </w:tcPr>
          <w:p w14:paraId="59B76FA6" w14:textId="53255C67"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6D431948" w14:textId="57391F57"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22DC12A" w14:textId="57CF2074" w:rsidR="008A11E7" w:rsidRPr="0017178B" w:rsidRDefault="008A11E7" w:rsidP="00337100">
            <w:pPr>
              <w:pStyle w:val="TableParagraph"/>
              <w:widowControl/>
              <w:spacing w:line="240" w:lineRule="auto"/>
              <w:ind w:left="86" w:right="61"/>
              <w:jc w:val="center"/>
              <w:rPr>
                <w:sz w:val="2"/>
                <w:szCs w:val="2"/>
              </w:rPr>
            </w:pPr>
          </w:p>
        </w:tc>
      </w:tr>
      <w:tr w:rsidR="008A11E7" w:rsidRPr="0017178B" w14:paraId="7BA6571C" w14:textId="77777777" w:rsidTr="00DC7524">
        <w:trPr>
          <w:trHeight w:val="20"/>
        </w:trPr>
        <w:tc>
          <w:tcPr>
            <w:tcW w:w="3060" w:type="dxa"/>
          </w:tcPr>
          <w:p w14:paraId="028B262D" w14:textId="77777777" w:rsidR="008A11E7" w:rsidRPr="0017178B" w:rsidRDefault="008A11E7" w:rsidP="00337100">
            <w:pPr>
              <w:pStyle w:val="TableParagraph"/>
              <w:widowControl/>
              <w:spacing w:line="240" w:lineRule="auto"/>
              <w:ind w:left="90" w:right="86"/>
            </w:pPr>
            <w:r w:rsidRPr="0017178B">
              <w:rPr>
                <w:color w:val="231F20"/>
              </w:rPr>
              <w:t>Groundsel, Common</w:t>
            </w:r>
          </w:p>
        </w:tc>
        <w:tc>
          <w:tcPr>
            <w:tcW w:w="3060" w:type="dxa"/>
          </w:tcPr>
          <w:p w14:paraId="2F4436D5" w14:textId="77777777" w:rsidR="008A11E7" w:rsidRPr="0017178B" w:rsidRDefault="008A11E7" w:rsidP="00337100">
            <w:pPr>
              <w:pStyle w:val="TableParagraph"/>
              <w:widowControl/>
              <w:spacing w:line="240" w:lineRule="auto"/>
              <w:ind w:left="90" w:right="86"/>
              <w:rPr>
                <w:i/>
                <w:iCs/>
              </w:rPr>
            </w:pPr>
            <w:r w:rsidRPr="0017178B">
              <w:rPr>
                <w:i/>
                <w:iCs/>
                <w:color w:val="231F20"/>
              </w:rPr>
              <w:t>Senecio vulgaris</w:t>
            </w:r>
          </w:p>
        </w:tc>
        <w:tc>
          <w:tcPr>
            <w:tcW w:w="1170" w:type="dxa"/>
            <w:vMerge/>
          </w:tcPr>
          <w:p w14:paraId="66F862D8" w14:textId="465C6425"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61F4E4AA" w14:textId="7B33F533"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0AF532B1" w14:textId="5BDEE6BE" w:rsidR="008A11E7" w:rsidRPr="0017178B" w:rsidRDefault="008A11E7" w:rsidP="00337100">
            <w:pPr>
              <w:pStyle w:val="TableParagraph"/>
              <w:widowControl/>
              <w:spacing w:line="240" w:lineRule="auto"/>
              <w:ind w:left="86" w:right="61"/>
              <w:jc w:val="center"/>
              <w:rPr>
                <w:sz w:val="2"/>
                <w:szCs w:val="2"/>
              </w:rPr>
            </w:pPr>
          </w:p>
        </w:tc>
      </w:tr>
      <w:tr w:rsidR="008A11E7" w:rsidRPr="0017178B" w14:paraId="207573F2" w14:textId="77777777" w:rsidTr="00DC7524">
        <w:trPr>
          <w:trHeight w:val="20"/>
        </w:trPr>
        <w:tc>
          <w:tcPr>
            <w:tcW w:w="3060" w:type="dxa"/>
          </w:tcPr>
          <w:p w14:paraId="3768D0D2" w14:textId="77777777" w:rsidR="008A11E7" w:rsidRPr="0017178B" w:rsidRDefault="008A11E7" w:rsidP="00337100">
            <w:pPr>
              <w:pStyle w:val="TableParagraph"/>
              <w:widowControl/>
              <w:spacing w:line="240" w:lineRule="auto"/>
              <w:ind w:left="90" w:right="86"/>
            </w:pPr>
            <w:r w:rsidRPr="0017178B">
              <w:rPr>
                <w:color w:val="231F20"/>
              </w:rPr>
              <w:t>Hairy Indigo</w:t>
            </w:r>
          </w:p>
        </w:tc>
        <w:tc>
          <w:tcPr>
            <w:tcW w:w="3060" w:type="dxa"/>
          </w:tcPr>
          <w:p w14:paraId="4B1FE7AC" w14:textId="77777777" w:rsidR="008A11E7" w:rsidRPr="0017178B" w:rsidRDefault="008A11E7" w:rsidP="00337100">
            <w:pPr>
              <w:pStyle w:val="TableParagraph"/>
              <w:widowControl/>
              <w:spacing w:line="240" w:lineRule="auto"/>
              <w:ind w:left="90" w:right="86"/>
              <w:rPr>
                <w:i/>
                <w:iCs/>
              </w:rPr>
            </w:pPr>
            <w:r w:rsidRPr="0017178B">
              <w:rPr>
                <w:i/>
                <w:iCs/>
                <w:color w:val="231F20"/>
              </w:rPr>
              <w:t>Indigofera hirsuta</w:t>
            </w:r>
          </w:p>
        </w:tc>
        <w:tc>
          <w:tcPr>
            <w:tcW w:w="1170" w:type="dxa"/>
            <w:vMerge/>
          </w:tcPr>
          <w:p w14:paraId="22079418" w14:textId="103EED82"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17C911B2" w14:textId="2FCAFFE2"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17B89D41" w14:textId="4AD6180E" w:rsidR="008A11E7" w:rsidRPr="0017178B" w:rsidRDefault="008A11E7" w:rsidP="00337100">
            <w:pPr>
              <w:pStyle w:val="TableParagraph"/>
              <w:widowControl/>
              <w:spacing w:line="240" w:lineRule="auto"/>
              <w:ind w:left="86" w:right="61"/>
              <w:jc w:val="center"/>
              <w:rPr>
                <w:sz w:val="2"/>
                <w:szCs w:val="2"/>
              </w:rPr>
            </w:pPr>
          </w:p>
        </w:tc>
      </w:tr>
      <w:tr w:rsidR="008A11E7" w:rsidRPr="0017178B" w14:paraId="1FCC17D4" w14:textId="77777777" w:rsidTr="00DC7524">
        <w:trPr>
          <w:trHeight w:val="20"/>
        </w:trPr>
        <w:tc>
          <w:tcPr>
            <w:tcW w:w="3060" w:type="dxa"/>
          </w:tcPr>
          <w:p w14:paraId="54EDE0A2" w14:textId="77777777" w:rsidR="008A11E7" w:rsidRPr="0017178B" w:rsidRDefault="008A11E7" w:rsidP="00337100">
            <w:pPr>
              <w:pStyle w:val="TableParagraph"/>
              <w:widowControl/>
              <w:spacing w:line="240" w:lineRule="auto"/>
              <w:ind w:left="90" w:right="86"/>
            </w:pPr>
            <w:r w:rsidRPr="0017178B">
              <w:rPr>
                <w:color w:val="231F20"/>
              </w:rPr>
              <w:t>Hemp Sesbania</w:t>
            </w:r>
          </w:p>
        </w:tc>
        <w:tc>
          <w:tcPr>
            <w:tcW w:w="3060" w:type="dxa"/>
          </w:tcPr>
          <w:p w14:paraId="44CF78E6" w14:textId="77777777" w:rsidR="008A11E7" w:rsidRPr="0017178B" w:rsidRDefault="008A11E7" w:rsidP="00337100">
            <w:pPr>
              <w:pStyle w:val="TableParagraph"/>
              <w:widowControl/>
              <w:spacing w:line="240" w:lineRule="auto"/>
              <w:ind w:left="90" w:right="86"/>
              <w:rPr>
                <w:i/>
                <w:iCs/>
              </w:rPr>
            </w:pPr>
            <w:r w:rsidRPr="0017178B">
              <w:rPr>
                <w:i/>
                <w:iCs/>
                <w:color w:val="231F20"/>
              </w:rPr>
              <w:t>Sesbania exaltata</w:t>
            </w:r>
          </w:p>
        </w:tc>
        <w:tc>
          <w:tcPr>
            <w:tcW w:w="1170" w:type="dxa"/>
            <w:vMerge/>
          </w:tcPr>
          <w:p w14:paraId="665DE56C" w14:textId="0BF3D532"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3B374038" w14:textId="1F55CC51"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51A771F8" w14:textId="27A36601" w:rsidR="008A11E7" w:rsidRPr="0017178B" w:rsidRDefault="008A11E7" w:rsidP="00337100">
            <w:pPr>
              <w:pStyle w:val="TableParagraph"/>
              <w:widowControl/>
              <w:spacing w:line="240" w:lineRule="auto"/>
              <w:ind w:left="86" w:right="61"/>
              <w:jc w:val="center"/>
              <w:rPr>
                <w:sz w:val="2"/>
                <w:szCs w:val="2"/>
              </w:rPr>
            </w:pPr>
          </w:p>
        </w:tc>
      </w:tr>
      <w:tr w:rsidR="008A11E7" w:rsidRPr="0017178B" w14:paraId="136F3E00" w14:textId="77777777" w:rsidTr="00DC7524">
        <w:trPr>
          <w:trHeight w:val="20"/>
        </w:trPr>
        <w:tc>
          <w:tcPr>
            <w:tcW w:w="3060" w:type="dxa"/>
          </w:tcPr>
          <w:p w14:paraId="73BAE698" w14:textId="77777777" w:rsidR="008A11E7" w:rsidRPr="0017178B" w:rsidRDefault="008A11E7" w:rsidP="00337100">
            <w:pPr>
              <w:pStyle w:val="TableParagraph"/>
              <w:widowControl/>
              <w:spacing w:line="240" w:lineRule="auto"/>
              <w:ind w:left="90" w:right="86"/>
            </w:pPr>
            <w:r w:rsidRPr="0017178B">
              <w:rPr>
                <w:color w:val="231F20"/>
              </w:rPr>
              <w:t>Henbit</w:t>
            </w:r>
          </w:p>
        </w:tc>
        <w:tc>
          <w:tcPr>
            <w:tcW w:w="3060" w:type="dxa"/>
          </w:tcPr>
          <w:p w14:paraId="642D5977" w14:textId="77777777" w:rsidR="008A11E7" w:rsidRPr="0017178B" w:rsidRDefault="008A11E7" w:rsidP="00337100">
            <w:pPr>
              <w:pStyle w:val="TableParagraph"/>
              <w:widowControl/>
              <w:spacing w:line="240" w:lineRule="auto"/>
              <w:ind w:left="90" w:right="86"/>
              <w:rPr>
                <w:i/>
                <w:iCs/>
              </w:rPr>
            </w:pPr>
            <w:r w:rsidRPr="0017178B">
              <w:rPr>
                <w:i/>
                <w:iCs/>
                <w:color w:val="231F20"/>
              </w:rPr>
              <w:t>Lamium amplexicaule</w:t>
            </w:r>
          </w:p>
        </w:tc>
        <w:tc>
          <w:tcPr>
            <w:tcW w:w="1170" w:type="dxa"/>
            <w:vMerge/>
          </w:tcPr>
          <w:p w14:paraId="3ACE1B00" w14:textId="7DF61949"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0FEE90A4" w14:textId="1F48B7C3"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4E2F9B8D" w14:textId="63887D7D" w:rsidR="008A11E7" w:rsidRPr="0017178B" w:rsidRDefault="008A11E7" w:rsidP="00337100">
            <w:pPr>
              <w:pStyle w:val="TableParagraph"/>
              <w:widowControl/>
              <w:spacing w:line="240" w:lineRule="auto"/>
              <w:ind w:left="86" w:right="61"/>
              <w:jc w:val="center"/>
              <w:rPr>
                <w:sz w:val="2"/>
                <w:szCs w:val="2"/>
              </w:rPr>
            </w:pPr>
          </w:p>
        </w:tc>
      </w:tr>
      <w:tr w:rsidR="008A11E7" w:rsidRPr="0017178B" w14:paraId="3E67D4D5" w14:textId="77777777" w:rsidTr="00DC7524">
        <w:trPr>
          <w:trHeight w:val="20"/>
        </w:trPr>
        <w:tc>
          <w:tcPr>
            <w:tcW w:w="3060" w:type="dxa"/>
          </w:tcPr>
          <w:p w14:paraId="2DAA4E4F" w14:textId="77777777" w:rsidR="008A11E7" w:rsidRPr="0017178B" w:rsidRDefault="008A11E7" w:rsidP="00337100">
            <w:pPr>
              <w:pStyle w:val="TableParagraph"/>
              <w:widowControl/>
              <w:spacing w:line="240" w:lineRule="auto"/>
              <w:ind w:left="90" w:right="86"/>
            </w:pPr>
            <w:r w:rsidRPr="0017178B">
              <w:rPr>
                <w:color w:val="231F20"/>
              </w:rPr>
              <w:t>Jimsonweed</w:t>
            </w:r>
          </w:p>
        </w:tc>
        <w:tc>
          <w:tcPr>
            <w:tcW w:w="3060" w:type="dxa"/>
          </w:tcPr>
          <w:p w14:paraId="798AEB09" w14:textId="77777777" w:rsidR="008A11E7" w:rsidRPr="0017178B" w:rsidRDefault="008A11E7" w:rsidP="00337100">
            <w:pPr>
              <w:pStyle w:val="TableParagraph"/>
              <w:widowControl/>
              <w:spacing w:line="240" w:lineRule="auto"/>
              <w:ind w:left="90" w:right="86"/>
              <w:rPr>
                <w:i/>
                <w:iCs/>
              </w:rPr>
            </w:pPr>
            <w:r w:rsidRPr="0017178B">
              <w:rPr>
                <w:i/>
                <w:iCs/>
                <w:color w:val="231F20"/>
              </w:rPr>
              <w:t>Datura stramonium</w:t>
            </w:r>
          </w:p>
        </w:tc>
        <w:tc>
          <w:tcPr>
            <w:tcW w:w="1170" w:type="dxa"/>
            <w:vMerge/>
          </w:tcPr>
          <w:p w14:paraId="6167BD44" w14:textId="0C0F47AA"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63D4C36D" w14:textId="4F1AAEE1"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745A11BF" w14:textId="607E3C8B" w:rsidR="008A11E7" w:rsidRPr="0017178B" w:rsidRDefault="008A11E7" w:rsidP="00337100">
            <w:pPr>
              <w:pStyle w:val="TableParagraph"/>
              <w:widowControl/>
              <w:spacing w:line="240" w:lineRule="auto"/>
              <w:ind w:left="86" w:right="61"/>
              <w:jc w:val="center"/>
              <w:rPr>
                <w:sz w:val="2"/>
                <w:szCs w:val="2"/>
              </w:rPr>
            </w:pPr>
          </w:p>
        </w:tc>
      </w:tr>
      <w:tr w:rsidR="008A11E7" w:rsidRPr="0017178B" w14:paraId="523AF0C7" w14:textId="77777777" w:rsidTr="00DC7524">
        <w:trPr>
          <w:trHeight w:val="20"/>
        </w:trPr>
        <w:tc>
          <w:tcPr>
            <w:tcW w:w="3060" w:type="dxa"/>
          </w:tcPr>
          <w:p w14:paraId="305CC061" w14:textId="77777777" w:rsidR="008A11E7" w:rsidRPr="0017178B" w:rsidRDefault="008A11E7" w:rsidP="00337100">
            <w:pPr>
              <w:pStyle w:val="TableParagraph"/>
              <w:widowControl/>
              <w:spacing w:line="240" w:lineRule="auto"/>
              <w:ind w:left="90" w:right="86"/>
            </w:pPr>
            <w:r w:rsidRPr="0017178B">
              <w:rPr>
                <w:color w:val="231F20"/>
              </w:rPr>
              <w:t>Kochia</w:t>
            </w:r>
          </w:p>
        </w:tc>
        <w:tc>
          <w:tcPr>
            <w:tcW w:w="3060" w:type="dxa"/>
          </w:tcPr>
          <w:p w14:paraId="714D0A46" w14:textId="77777777" w:rsidR="008A11E7" w:rsidRPr="0017178B" w:rsidRDefault="008A11E7" w:rsidP="00337100">
            <w:pPr>
              <w:pStyle w:val="TableParagraph"/>
              <w:widowControl/>
              <w:spacing w:line="240" w:lineRule="auto"/>
              <w:ind w:left="90" w:right="86"/>
              <w:rPr>
                <w:i/>
                <w:iCs/>
              </w:rPr>
            </w:pPr>
            <w:r w:rsidRPr="0017178B">
              <w:rPr>
                <w:i/>
                <w:iCs/>
                <w:color w:val="231F20"/>
              </w:rPr>
              <w:t>Kochia scoparia</w:t>
            </w:r>
          </w:p>
        </w:tc>
        <w:tc>
          <w:tcPr>
            <w:tcW w:w="1170" w:type="dxa"/>
            <w:vMerge/>
          </w:tcPr>
          <w:p w14:paraId="339012BF" w14:textId="57525D7E"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392BF1D8" w14:textId="17B65A08"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65E9B7BE" w14:textId="3D79084F" w:rsidR="008A11E7" w:rsidRPr="0017178B" w:rsidRDefault="008A11E7" w:rsidP="00337100">
            <w:pPr>
              <w:pStyle w:val="TableParagraph"/>
              <w:widowControl/>
              <w:spacing w:line="240" w:lineRule="auto"/>
              <w:ind w:left="86" w:right="61"/>
              <w:jc w:val="center"/>
              <w:rPr>
                <w:sz w:val="2"/>
                <w:szCs w:val="2"/>
              </w:rPr>
            </w:pPr>
          </w:p>
        </w:tc>
      </w:tr>
      <w:tr w:rsidR="008A11E7" w:rsidRPr="0017178B" w14:paraId="72FB2E74" w14:textId="77777777" w:rsidTr="00DC7524">
        <w:trPr>
          <w:trHeight w:val="20"/>
        </w:trPr>
        <w:tc>
          <w:tcPr>
            <w:tcW w:w="3060" w:type="dxa"/>
          </w:tcPr>
          <w:p w14:paraId="3A33ECB1" w14:textId="77777777" w:rsidR="008A11E7" w:rsidRPr="0017178B" w:rsidRDefault="008A11E7" w:rsidP="00337100">
            <w:pPr>
              <w:pStyle w:val="TableParagraph"/>
              <w:widowControl/>
              <w:spacing w:line="240" w:lineRule="auto"/>
              <w:ind w:left="90" w:right="86"/>
            </w:pPr>
            <w:r w:rsidRPr="0017178B">
              <w:rPr>
                <w:color w:val="231F20"/>
              </w:rPr>
              <w:lastRenderedPageBreak/>
              <w:t>Lambsquarters, Common</w:t>
            </w:r>
          </w:p>
        </w:tc>
        <w:tc>
          <w:tcPr>
            <w:tcW w:w="3060" w:type="dxa"/>
          </w:tcPr>
          <w:p w14:paraId="750C1971" w14:textId="77777777" w:rsidR="008A11E7" w:rsidRPr="0017178B" w:rsidRDefault="008A11E7" w:rsidP="00337100">
            <w:pPr>
              <w:pStyle w:val="TableParagraph"/>
              <w:widowControl/>
              <w:spacing w:line="240" w:lineRule="auto"/>
              <w:ind w:left="90" w:right="86"/>
              <w:rPr>
                <w:i/>
                <w:iCs/>
              </w:rPr>
            </w:pPr>
            <w:r w:rsidRPr="0017178B">
              <w:rPr>
                <w:i/>
                <w:iCs/>
                <w:color w:val="231F20"/>
              </w:rPr>
              <w:t>Chenopodium album</w:t>
            </w:r>
          </w:p>
        </w:tc>
        <w:tc>
          <w:tcPr>
            <w:tcW w:w="1170" w:type="dxa"/>
            <w:vMerge/>
          </w:tcPr>
          <w:p w14:paraId="6C38E767" w14:textId="65562FDE"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5E125539" w14:textId="349AC444"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005C60D3" w14:textId="12C5222D" w:rsidR="008A11E7" w:rsidRPr="0017178B" w:rsidRDefault="008A11E7" w:rsidP="00337100">
            <w:pPr>
              <w:pStyle w:val="TableParagraph"/>
              <w:widowControl/>
              <w:spacing w:line="240" w:lineRule="auto"/>
              <w:ind w:left="86" w:right="61"/>
              <w:jc w:val="center"/>
              <w:rPr>
                <w:sz w:val="2"/>
                <w:szCs w:val="2"/>
              </w:rPr>
            </w:pPr>
          </w:p>
        </w:tc>
      </w:tr>
      <w:tr w:rsidR="008A11E7" w:rsidRPr="0017178B" w14:paraId="483D903A" w14:textId="77777777" w:rsidTr="00DC7524">
        <w:trPr>
          <w:trHeight w:val="20"/>
        </w:trPr>
        <w:tc>
          <w:tcPr>
            <w:tcW w:w="3060" w:type="dxa"/>
          </w:tcPr>
          <w:p w14:paraId="29321400" w14:textId="77777777" w:rsidR="008A11E7" w:rsidRPr="0017178B" w:rsidRDefault="008A11E7" w:rsidP="00337100">
            <w:pPr>
              <w:pStyle w:val="TableParagraph"/>
              <w:widowControl/>
              <w:spacing w:line="240" w:lineRule="auto"/>
              <w:ind w:left="90" w:right="86"/>
            </w:pPr>
            <w:r w:rsidRPr="0017178B">
              <w:rPr>
                <w:color w:val="231F20"/>
              </w:rPr>
              <w:t>Little Mallow</w:t>
            </w:r>
          </w:p>
        </w:tc>
        <w:tc>
          <w:tcPr>
            <w:tcW w:w="3060" w:type="dxa"/>
          </w:tcPr>
          <w:p w14:paraId="01360F9B" w14:textId="77777777" w:rsidR="008A11E7" w:rsidRPr="0017178B" w:rsidRDefault="008A11E7" w:rsidP="00337100">
            <w:pPr>
              <w:pStyle w:val="TableParagraph"/>
              <w:widowControl/>
              <w:spacing w:line="240" w:lineRule="auto"/>
              <w:ind w:left="90" w:right="86"/>
              <w:rPr>
                <w:i/>
                <w:iCs/>
              </w:rPr>
            </w:pPr>
            <w:r w:rsidRPr="0017178B">
              <w:rPr>
                <w:i/>
                <w:iCs/>
                <w:color w:val="231F20"/>
              </w:rPr>
              <w:t>Malva parviflora</w:t>
            </w:r>
          </w:p>
        </w:tc>
        <w:tc>
          <w:tcPr>
            <w:tcW w:w="1170" w:type="dxa"/>
            <w:vMerge/>
          </w:tcPr>
          <w:p w14:paraId="12016B5A" w14:textId="737D8D10"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5B801E75" w14:textId="11C175F3"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5D1D4DC6" w14:textId="4E56B376" w:rsidR="008A11E7" w:rsidRPr="0017178B" w:rsidRDefault="008A11E7" w:rsidP="00337100">
            <w:pPr>
              <w:pStyle w:val="TableParagraph"/>
              <w:widowControl/>
              <w:spacing w:line="240" w:lineRule="auto"/>
              <w:ind w:left="86" w:right="61"/>
              <w:jc w:val="center"/>
              <w:rPr>
                <w:sz w:val="2"/>
                <w:szCs w:val="2"/>
              </w:rPr>
            </w:pPr>
          </w:p>
        </w:tc>
      </w:tr>
      <w:tr w:rsidR="008A11E7" w:rsidRPr="0017178B" w14:paraId="15A914E2" w14:textId="77777777" w:rsidTr="00DC7524">
        <w:trPr>
          <w:trHeight w:val="20"/>
        </w:trPr>
        <w:tc>
          <w:tcPr>
            <w:tcW w:w="3060" w:type="dxa"/>
          </w:tcPr>
          <w:p w14:paraId="7CD2DF1A" w14:textId="6BD455D2" w:rsidR="008A11E7" w:rsidRPr="0017178B" w:rsidRDefault="008A11E7" w:rsidP="00337100">
            <w:pPr>
              <w:pStyle w:val="TableParagraph"/>
              <w:widowControl/>
              <w:spacing w:line="240" w:lineRule="auto"/>
              <w:ind w:left="90" w:right="86"/>
            </w:pPr>
            <w:r w:rsidRPr="0017178B">
              <w:rPr>
                <w:color w:val="231F20"/>
              </w:rPr>
              <w:t>London Rocket</w:t>
            </w:r>
            <w:r w:rsidR="00E12E9A">
              <w:rPr>
                <w:color w:val="231F20"/>
              </w:rPr>
              <w:t>[*]</w:t>
            </w:r>
          </w:p>
        </w:tc>
        <w:tc>
          <w:tcPr>
            <w:tcW w:w="3060" w:type="dxa"/>
          </w:tcPr>
          <w:p w14:paraId="40C5E713" w14:textId="77777777" w:rsidR="008A11E7" w:rsidRPr="0017178B" w:rsidRDefault="008A11E7" w:rsidP="00337100">
            <w:pPr>
              <w:pStyle w:val="TableParagraph"/>
              <w:widowControl/>
              <w:spacing w:line="240" w:lineRule="auto"/>
              <w:ind w:left="90" w:right="86"/>
              <w:rPr>
                <w:i/>
                <w:iCs/>
              </w:rPr>
            </w:pPr>
            <w:r w:rsidRPr="0017178B">
              <w:rPr>
                <w:i/>
                <w:iCs/>
                <w:color w:val="231F20"/>
              </w:rPr>
              <w:t>Sisymbrium irio</w:t>
            </w:r>
          </w:p>
        </w:tc>
        <w:tc>
          <w:tcPr>
            <w:tcW w:w="1170" w:type="dxa"/>
            <w:vMerge/>
          </w:tcPr>
          <w:p w14:paraId="033E9CD9" w14:textId="5D4E4B0E"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1413D540" w14:textId="45FB5D49"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57E8B65E" w14:textId="63D1E8FE" w:rsidR="008A11E7" w:rsidRPr="0017178B" w:rsidRDefault="008A11E7" w:rsidP="00337100">
            <w:pPr>
              <w:pStyle w:val="TableParagraph"/>
              <w:widowControl/>
              <w:spacing w:line="240" w:lineRule="auto"/>
              <w:ind w:left="86" w:right="61"/>
              <w:jc w:val="center"/>
              <w:rPr>
                <w:sz w:val="2"/>
                <w:szCs w:val="2"/>
              </w:rPr>
            </w:pPr>
          </w:p>
        </w:tc>
      </w:tr>
      <w:tr w:rsidR="008A11E7" w:rsidRPr="0017178B" w14:paraId="4099042A" w14:textId="77777777" w:rsidTr="00DC7524">
        <w:trPr>
          <w:trHeight w:val="20"/>
        </w:trPr>
        <w:tc>
          <w:tcPr>
            <w:tcW w:w="3060" w:type="dxa"/>
          </w:tcPr>
          <w:p w14:paraId="1292E8B0" w14:textId="77777777" w:rsidR="008A11E7" w:rsidRPr="0017178B" w:rsidRDefault="008A11E7" w:rsidP="00337100">
            <w:pPr>
              <w:pStyle w:val="TableParagraph"/>
              <w:widowControl/>
              <w:spacing w:line="240" w:lineRule="auto"/>
              <w:ind w:left="90" w:right="86"/>
            </w:pPr>
            <w:r w:rsidRPr="0017178B">
              <w:rPr>
                <w:color w:val="231F20"/>
              </w:rPr>
              <w:t>Marestail/Horseweed</w:t>
            </w:r>
          </w:p>
        </w:tc>
        <w:tc>
          <w:tcPr>
            <w:tcW w:w="3060" w:type="dxa"/>
          </w:tcPr>
          <w:p w14:paraId="28F55F76" w14:textId="77777777" w:rsidR="008A11E7" w:rsidRPr="0017178B" w:rsidRDefault="008A11E7" w:rsidP="00337100">
            <w:pPr>
              <w:pStyle w:val="TableParagraph"/>
              <w:widowControl/>
              <w:spacing w:line="240" w:lineRule="auto"/>
              <w:ind w:left="90" w:right="86"/>
              <w:rPr>
                <w:i/>
                <w:iCs/>
              </w:rPr>
            </w:pPr>
            <w:r w:rsidRPr="0017178B">
              <w:rPr>
                <w:i/>
                <w:iCs/>
                <w:color w:val="231F20"/>
              </w:rPr>
              <w:t>Conyza canadensis</w:t>
            </w:r>
          </w:p>
        </w:tc>
        <w:tc>
          <w:tcPr>
            <w:tcW w:w="1170" w:type="dxa"/>
            <w:vMerge/>
          </w:tcPr>
          <w:p w14:paraId="685BFC32" w14:textId="0A822EC5"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2BE6EB33" w14:textId="1DE55507"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54D9BF9E" w14:textId="34D98AE2" w:rsidR="008A11E7" w:rsidRPr="0017178B" w:rsidRDefault="008A11E7" w:rsidP="00337100">
            <w:pPr>
              <w:pStyle w:val="TableParagraph"/>
              <w:widowControl/>
              <w:spacing w:line="240" w:lineRule="auto"/>
              <w:ind w:left="86" w:right="61"/>
              <w:jc w:val="center"/>
              <w:rPr>
                <w:sz w:val="2"/>
                <w:szCs w:val="2"/>
              </w:rPr>
            </w:pPr>
          </w:p>
        </w:tc>
      </w:tr>
      <w:tr w:rsidR="008A11E7" w:rsidRPr="0017178B" w14:paraId="3D5FE15F" w14:textId="77777777" w:rsidTr="00DC7524">
        <w:trPr>
          <w:trHeight w:val="20"/>
        </w:trPr>
        <w:tc>
          <w:tcPr>
            <w:tcW w:w="3060" w:type="dxa"/>
          </w:tcPr>
          <w:p w14:paraId="49418B16" w14:textId="72338A48" w:rsidR="008A11E7" w:rsidRPr="0017178B" w:rsidRDefault="008A11E7" w:rsidP="00337100">
            <w:pPr>
              <w:pStyle w:val="TableParagraph"/>
              <w:widowControl/>
              <w:spacing w:line="240" w:lineRule="auto"/>
              <w:ind w:left="90" w:right="86"/>
            </w:pPr>
            <w:r w:rsidRPr="0017178B">
              <w:rPr>
                <w:color w:val="231F20"/>
              </w:rPr>
              <w:t>Mayweed/False Chamomile</w:t>
            </w:r>
            <w:r w:rsidR="00E12E9A">
              <w:rPr>
                <w:color w:val="231F20"/>
              </w:rPr>
              <w:t>[*]</w:t>
            </w:r>
          </w:p>
        </w:tc>
        <w:tc>
          <w:tcPr>
            <w:tcW w:w="3060" w:type="dxa"/>
          </w:tcPr>
          <w:p w14:paraId="72819DEF" w14:textId="77777777" w:rsidR="008A11E7" w:rsidRPr="0017178B" w:rsidRDefault="008A11E7" w:rsidP="00337100">
            <w:pPr>
              <w:pStyle w:val="TableParagraph"/>
              <w:widowControl/>
              <w:spacing w:line="240" w:lineRule="auto"/>
              <w:ind w:left="90" w:right="86"/>
              <w:rPr>
                <w:i/>
                <w:iCs/>
              </w:rPr>
            </w:pPr>
            <w:r w:rsidRPr="0017178B">
              <w:rPr>
                <w:i/>
                <w:iCs/>
                <w:color w:val="231F20"/>
              </w:rPr>
              <w:t>Matricaria maritima</w:t>
            </w:r>
          </w:p>
        </w:tc>
        <w:tc>
          <w:tcPr>
            <w:tcW w:w="1170" w:type="dxa"/>
            <w:vMerge/>
          </w:tcPr>
          <w:p w14:paraId="7194DCF2" w14:textId="5EDC5A9A" w:rsidR="008A11E7" w:rsidRPr="0017178B" w:rsidRDefault="008A11E7" w:rsidP="00337100">
            <w:pPr>
              <w:pStyle w:val="TableParagraph"/>
              <w:widowControl/>
              <w:spacing w:line="240" w:lineRule="auto"/>
              <w:ind w:left="86" w:right="61"/>
              <w:jc w:val="center"/>
              <w:rPr>
                <w:sz w:val="2"/>
                <w:szCs w:val="2"/>
              </w:rPr>
            </w:pPr>
          </w:p>
        </w:tc>
        <w:tc>
          <w:tcPr>
            <w:tcW w:w="810" w:type="dxa"/>
            <w:vMerge/>
          </w:tcPr>
          <w:p w14:paraId="76ED2B51" w14:textId="7D1129E9" w:rsidR="008A11E7" w:rsidRPr="0017178B" w:rsidRDefault="008A11E7" w:rsidP="00337100">
            <w:pPr>
              <w:pStyle w:val="TableParagraph"/>
              <w:widowControl/>
              <w:spacing w:line="240" w:lineRule="auto"/>
              <w:ind w:left="86" w:right="61"/>
              <w:jc w:val="center"/>
              <w:rPr>
                <w:sz w:val="2"/>
                <w:szCs w:val="2"/>
              </w:rPr>
            </w:pPr>
          </w:p>
        </w:tc>
        <w:tc>
          <w:tcPr>
            <w:tcW w:w="1980" w:type="dxa"/>
            <w:vMerge/>
          </w:tcPr>
          <w:p w14:paraId="03A3C8ED" w14:textId="0BAF2EA2" w:rsidR="008A11E7" w:rsidRPr="0017178B" w:rsidRDefault="008A11E7" w:rsidP="00337100">
            <w:pPr>
              <w:pStyle w:val="TableParagraph"/>
              <w:widowControl/>
              <w:spacing w:line="240" w:lineRule="auto"/>
              <w:ind w:left="86" w:right="61"/>
              <w:jc w:val="center"/>
              <w:rPr>
                <w:sz w:val="2"/>
                <w:szCs w:val="2"/>
              </w:rPr>
            </w:pPr>
          </w:p>
        </w:tc>
      </w:tr>
      <w:tr w:rsidR="008A11E7" w:rsidRPr="0017178B" w14:paraId="071178D1" w14:textId="77777777" w:rsidTr="005B244F">
        <w:trPr>
          <w:trHeight w:val="20"/>
        </w:trPr>
        <w:tc>
          <w:tcPr>
            <w:tcW w:w="3060" w:type="dxa"/>
          </w:tcPr>
          <w:p w14:paraId="3CF82E60" w14:textId="77777777" w:rsidR="008A11E7" w:rsidRPr="0017178B" w:rsidRDefault="008A11E7" w:rsidP="00337100">
            <w:pPr>
              <w:pStyle w:val="TableParagraph"/>
              <w:widowControl/>
              <w:spacing w:line="240" w:lineRule="auto"/>
              <w:ind w:left="90" w:right="85"/>
            </w:pPr>
            <w:r w:rsidRPr="0017178B">
              <w:rPr>
                <w:color w:val="231F20"/>
              </w:rPr>
              <w:t>Morningglories</w:t>
            </w:r>
          </w:p>
        </w:tc>
        <w:tc>
          <w:tcPr>
            <w:tcW w:w="3060" w:type="dxa"/>
          </w:tcPr>
          <w:p w14:paraId="1817F650" w14:textId="77777777" w:rsidR="008A11E7" w:rsidRPr="0017178B" w:rsidRDefault="008A11E7" w:rsidP="00337100">
            <w:pPr>
              <w:pStyle w:val="TableParagraph"/>
              <w:widowControl/>
              <w:spacing w:line="240" w:lineRule="auto"/>
              <w:ind w:left="90" w:right="85"/>
              <w:rPr>
                <w:sz w:val="16"/>
              </w:rPr>
            </w:pPr>
          </w:p>
        </w:tc>
        <w:tc>
          <w:tcPr>
            <w:tcW w:w="1170" w:type="dxa"/>
            <w:vMerge/>
          </w:tcPr>
          <w:p w14:paraId="6A5121F1" w14:textId="541F80AD" w:rsidR="008A11E7" w:rsidRPr="0017178B" w:rsidRDefault="008A11E7" w:rsidP="00337100">
            <w:pPr>
              <w:pStyle w:val="TableParagraph"/>
              <w:widowControl/>
              <w:spacing w:line="240" w:lineRule="auto"/>
              <w:ind w:left="86" w:right="61"/>
              <w:jc w:val="center"/>
            </w:pPr>
          </w:p>
        </w:tc>
        <w:tc>
          <w:tcPr>
            <w:tcW w:w="810" w:type="dxa"/>
            <w:vMerge/>
          </w:tcPr>
          <w:p w14:paraId="4590144F" w14:textId="379091E4" w:rsidR="008A11E7" w:rsidRPr="0017178B" w:rsidRDefault="008A11E7" w:rsidP="00337100">
            <w:pPr>
              <w:pStyle w:val="TableParagraph"/>
              <w:widowControl/>
              <w:spacing w:line="240" w:lineRule="auto"/>
              <w:ind w:left="86" w:right="61"/>
              <w:jc w:val="center"/>
            </w:pPr>
          </w:p>
        </w:tc>
        <w:tc>
          <w:tcPr>
            <w:tcW w:w="1980" w:type="dxa"/>
            <w:vMerge/>
          </w:tcPr>
          <w:p w14:paraId="4367FAE8" w14:textId="041D4824" w:rsidR="008A11E7" w:rsidRPr="0017178B" w:rsidRDefault="008A11E7" w:rsidP="00337100">
            <w:pPr>
              <w:pStyle w:val="TableParagraph"/>
              <w:widowControl/>
              <w:spacing w:line="240" w:lineRule="auto"/>
              <w:ind w:left="86" w:right="61"/>
              <w:jc w:val="center"/>
            </w:pPr>
          </w:p>
        </w:tc>
      </w:tr>
      <w:tr w:rsidR="008A11E7" w:rsidRPr="0017178B" w14:paraId="41251D10" w14:textId="77777777" w:rsidTr="00DC7524">
        <w:trPr>
          <w:trHeight w:val="20"/>
        </w:trPr>
        <w:tc>
          <w:tcPr>
            <w:tcW w:w="3060" w:type="dxa"/>
          </w:tcPr>
          <w:p w14:paraId="445497EF" w14:textId="77777777" w:rsidR="008A11E7" w:rsidRPr="0017178B" w:rsidRDefault="008A11E7" w:rsidP="00337100">
            <w:pPr>
              <w:pStyle w:val="TableParagraph"/>
              <w:widowControl/>
              <w:spacing w:line="240" w:lineRule="auto"/>
              <w:ind w:left="266" w:right="85"/>
            </w:pPr>
            <w:r w:rsidRPr="0017178B">
              <w:rPr>
                <w:color w:val="231F20"/>
              </w:rPr>
              <w:t>Entireleaf</w:t>
            </w:r>
          </w:p>
        </w:tc>
        <w:tc>
          <w:tcPr>
            <w:tcW w:w="3060" w:type="dxa"/>
          </w:tcPr>
          <w:p w14:paraId="7C557387" w14:textId="77777777" w:rsidR="008A11E7" w:rsidRPr="0017178B" w:rsidRDefault="008A11E7" w:rsidP="00337100">
            <w:pPr>
              <w:pStyle w:val="TableParagraph"/>
              <w:widowControl/>
              <w:spacing w:line="240" w:lineRule="auto"/>
              <w:ind w:left="90" w:right="85"/>
              <w:rPr>
                <w:i/>
                <w:iCs/>
              </w:rPr>
            </w:pPr>
            <w:r w:rsidRPr="0017178B">
              <w:rPr>
                <w:i/>
                <w:iCs/>
                <w:color w:val="231F20"/>
              </w:rPr>
              <w:t xml:space="preserve">Ipomoea hederacea </w:t>
            </w:r>
            <w:r w:rsidRPr="00824A47">
              <w:rPr>
                <w:color w:val="231F20"/>
              </w:rPr>
              <w:t>var.</w:t>
            </w:r>
            <w:r w:rsidRPr="0017178B">
              <w:rPr>
                <w:i/>
                <w:iCs/>
                <w:color w:val="231F20"/>
              </w:rPr>
              <w:t xml:space="preserve"> integriuscula</w:t>
            </w:r>
          </w:p>
        </w:tc>
        <w:tc>
          <w:tcPr>
            <w:tcW w:w="1170" w:type="dxa"/>
            <w:vMerge/>
          </w:tcPr>
          <w:p w14:paraId="753DFBB9" w14:textId="77777777" w:rsidR="008A11E7" w:rsidRPr="0017178B" w:rsidRDefault="008A11E7" w:rsidP="00337100">
            <w:pPr>
              <w:widowControl/>
              <w:rPr>
                <w:sz w:val="2"/>
                <w:szCs w:val="2"/>
              </w:rPr>
            </w:pPr>
          </w:p>
        </w:tc>
        <w:tc>
          <w:tcPr>
            <w:tcW w:w="810" w:type="dxa"/>
            <w:vMerge/>
          </w:tcPr>
          <w:p w14:paraId="65EEE7CF" w14:textId="77777777" w:rsidR="008A11E7" w:rsidRPr="0017178B" w:rsidRDefault="008A11E7" w:rsidP="00337100">
            <w:pPr>
              <w:widowControl/>
              <w:rPr>
                <w:sz w:val="2"/>
                <w:szCs w:val="2"/>
              </w:rPr>
            </w:pPr>
          </w:p>
        </w:tc>
        <w:tc>
          <w:tcPr>
            <w:tcW w:w="1980" w:type="dxa"/>
            <w:vMerge/>
          </w:tcPr>
          <w:p w14:paraId="193FD6EE" w14:textId="77777777" w:rsidR="008A11E7" w:rsidRPr="0017178B" w:rsidRDefault="008A11E7" w:rsidP="00337100">
            <w:pPr>
              <w:widowControl/>
              <w:rPr>
                <w:sz w:val="2"/>
                <w:szCs w:val="2"/>
              </w:rPr>
            </w:pPr>
          </w:p>
        </w:tc>
      </w:tr>
      <w:tr w:rsidR="008A11E7" w:rsidRPr="0017178B" w14:paraId="290D0500" w14:textId="77777777" w:rsidTr="00DC7524">
        <w:trPr>
          <w:trHeight w:val="20"/>
        </w:trPr>
        <w:tc>
          <w:tcPr>
            <w:tcW w:w="3060" w:type="dxa"/>
          </w:tcPr>
          <w:p w14:paraId="47D8B5EB" w14:textId="77777777" w:rsidR="008A11E7" w:rsidRPr="0017178B" w:rsidRDefault="008A11E7" w:rsidP="00337100">
            <w:pPr>
              <w:pStyle w:val="TableParagraph"/>
              <w:widowControl/>
              <w:spacing w:line="240" w:lineRule="auto"/>
              <w:ind w:left="266" w:right="85"/>
            </w:pPr>
            <w:r w:rsidRPr="0017178B">
              <w:rPr>
                <w:color w:val="231F20"/>
              </w:rPr>
              <w:t>Ivyleaf</w:t>
            </w:r>
          </w:p>
        </w:tc>
        <w:tc>
          <w:tcPr>
            <w:tcW w:w="3060" w:type="dxa"/>
          </w:tcPr>
          <w:p w14:paraId="5FC7E0AB" w14:textId="77777777" w:rsidR="008A11E7" w:rsidRPr="0017178B" w:rsidRDefault="008A11E7" w:rsidP="00337100">
            <w:pPr>
              <w:pStyle w:val="TableParagraph"/>
              <w:widowControl/>
              <w:spacing w:line="240" w:lineRule="auto"/>
              <w:ind w:left="90" w:right="85"/>
              <w:rPr>
                <w:i/>
                <w:iCs/>
              </w:rPr>
            </w:pPr>
            <w:r w:rsidRPr="0017178B">
              <w:rPr>
                <w:i/>
                <w:iCs/>
                <w:color w:val="231F20"/>
              </w:rPr>
              <w:t>Ipomoea hederacea</w:t>
            </w:r>
          </w:p>
        </w:tc>
        <w:tc>
          <w:tcPr>
            <w:tcW w:w="1170" w:type="dxa"/>
            <w:vMerge/>
          </w:tcPr>
          <w:p w14:paraId="1202FA55" w14:textId="77777777" w:rsidR="008A11E7" w:rsidRPr="0017178B" w:rsidRDefault="008A11E7" w:rsidP="00337100">
            <w:pPr>
              <w:widowControl/>
              <w:rPr>
                <w:sz w:val="2"/>
                <w:szCs w:val="2"/>
              </w:rPr>
            </w:pPr>
          </w:p>
        </w:tc>
        <w:tc>
          <w:tcPr>
            <w:tcW w:w="810" w:type="dxa"/>
            <w:vMerge/>
          </w:tcPr>
          <w:p w14:paraId="174A4C2C" w14:textId="77777777" w:rsidR="008A11E7" w:rsidRPr="0017178B" w:rsidRDefault="008A11E7" w:rsidP="00337100">
            <w:pPr>
              <w:widowControl/>
              <w:rPr>
                <w:sz w:val="2"/>
                <w:szCs w:val="2"/>
              </w:rPr>
            </w:pPr>
          </w:p>
        </w:tc>
        <w:tc>
          <w:tcPr>
            <w:tcW w:w="1980" w:type="dxa"/>
            <w:vMerge/>
          </w:tcPr>
          <w:p w14:paraId="1858FDCB" w14:textId="77777777" w:rsidR="008A11E7" w:rsidRPr="0017178B" w:rsidRDefault="008A11E7" w:rsidP="00337100">
            <w:pPr>
              <w:widowControl/>
              <w:rPr>
                <w:sz w:val="2"/>
                <w:szCs w:val="2"/>
              </w:rPr>
            </w:pPr>
          </w:p>
        </w:tc>
      </w:tr>
      <w:tr w:rsidR="008A11E7" w:rsidRPr="0017178B" w14:paraId="50807F93" w14:textId="77777777" w:rsidTr="00DC7524">
        <w:trPr>
          <w:trHeight w:val="20"/>
        </w:trPr>
        <w:tc>
          <w:tcPr>
            <w:tcW w:w="3060" w:type="dxa"/>
          </w:tcPr>
          <w:p w14:paraId="7385A9F0" w14:textId="77777777" w:rsidR="008A11E7" w:rsidRPr="0017178B" w:rsidRDefault="008A11E7" w:rsidP="00337100">
            <w:pPr>
              <w:pStyle w:val="TableParagraph"/>
              <w:widowControl/>
              <w:spacing w:line="240" w:lineRule="auto"/>
              <w:ind w:left="266" w:right="85"/>
            </w:pPr>
            <w:r w:rsidRPr="0017178B">
              <w:rPr>
                <w:color w:val="231F20"/>
              </w:rPr>
              <w:t>Red/Scarlet</w:t>
            </w:r>
          </w:p>
        </w:tc>
        <w:tc>
          <w:tcPr>
            <w:tcW w:w="3060" w:type="dxa"/>
          </w:tcPr>
          <w:p w14:paraId="69D54D54" w14:textId="77777777" w:rsidR="008A11E7" w:rsidRPr="0017178B" w:rsidRDefault="008A11E7" w:rsidP="00337100">
            <w:pPr>
              <w:pStyle w:val="TableParagraph"/>
              <w:widowControl/>
              <w:spacing w:line="240" w:lineRule="auto"/>
              <w:ind w:left="90" w:right="85"/>
              <w:rPr>
                <w:i/>
                <w:iCs/>
              </w:rPr>
            </w:pPr>
            <w:r w:rsidRPr="0017178B">
              <w:rPr>
                <w:i/>
                <w:iCs/>
                <w:color w:val="231F20"/>
              </w:rPr>
              <w:t>Ipomoea coccinea</w:t>
            </w:r>
          </w:p>
        </w:tc>
        <w:tc>
          <w:tcPr>
            <w:tcW w:w="1170" w:type="dxa"/>
            <w:vMerge/>
          </w:tcPr>
          <w:p w14:paraId="37047425" w14:textId="77777777" w:rsidR="008A11E7" w:rsidRPr="0017178B" w:rsidRDefault="008A11E7" w:rsidP="00337100">
            <w:pPr>
              <w:widowControl/>
              <w:rPr>
                <w:sz w:val="2"/>
                <w:szCs w:val="2"/>
              </w:rPr>
            </w:pPr>
          </w:p>
        </w:tc>
        <w:tc>
          <w:tcPr>
            <w:tcW w:w="810" w:type="dxa"/>
            <w:vMerge/>
          </w:tcPr>
          <w:p w14:paraId="40E8871C" w14:textId="77777777" w:rsidR="008A11E7" w:rsidRPr="0017178B" w:rsidRDefault="008A11E7" w:rsidP="00337100">
            <w:pPr>
              <w:widowControl/>
              <w:rPr>
                <w:sz w:val="2"/>
                <w:szCs w:val="2"/>
              </w:rPr>
            </w:pPr>
          </w:p>
        </w:tc>
        <w:tc>
          <w:tcPr>
            <w:tcW w:w="1980" w:type="dxa"/>
            <w:vMerge/>
          </w:tcPr>
          <w:p w14:paraId="33940494" w14:textId="77777777" w:rsidR="008A11E7" w:rsidRPr="0017178B" w:rsidRDefault="008A11E7" w:rsidP="00337100">
            <w:pPr>
              <w:widowControl/>
              <w:rPr>
                <w:sz w:val="2"/>
                <w:szCs w:val="2"/>
              </w:rPr>
            </w:pPr>
          </w:p>
        </w:tc>
      </w:tr>
      <w:tr w:rsidR="008A11E7" w:rsidRPr="0017178B" w14:paraId="187EDCDE" w14:textId="77777777" w:rsidTr="00DC7524">
        <w:trPr>
          <w:trHeight w:val="20"/>
        </w:trPr>
        <w:tc>
          <w:tcPr>
            <w:tcW w:w="3060" w:type="dxa"/>
          </w:tcPr>
          <w:p w14:paraId="6CAB1420" w14:textId="75DDB452" w:rsidR="008A11E7" w:rsidRPr="0017178B" w:rsidRDefault="008A11E7" w:rsidP="00337100">
            <w:pPr>
              <w:pStyle w:val="TableParagraph"/>
              <w:widowControl/>
              <w:spacing w:line="240" w:lineRule="auto"/>
              <w:ind w:left="266" w:right="85"/>
            </w:pPr>
            <w:r w:rsidRPr="0017178B">
              <w:rPr>
                <w:color w:val="231F20"/>
              </w:rPr>
              <w:t>Smallflower</w:t>
            </w:r>
          </w:p>
        </w:tc>
        <w:tc>
          <w:tcPr>
            <w:tcW w:w="3060" w:type="dxa"/>
          </w:tcPr>
          <w:p w14:paraId="7A2FF4C6" w14:textId="77777777" w:rsidR="008A11E7" w:rsidRPr="0017178B" w:rsidRDefault="008A11E7" w:rsidP="00337100">
            <w:pPr>
              <w:pStyle w:val="TableParagraph"/>
              <w:widowControl/>
              <w:spacing w:line="240" w:lineRule="auto"/>
              <w:ind w:left="90" w:right="85"/>
              <w:rPr>
                <w:i/>
                <w:iCs/>
              </w:rPr>
            </w:pPr>
            <w:r w:rsidRPr="0017178B">
              <w:rPr>
                <w:i/>
                <w:iCs/>
                <w:color w:val="231F20"/>
              </w:rPr>
              <w:t>Jacquemontia tamnifolia</w:t>
            </w:r>
          </w:p>
        </w:tc>
        <w:tc>
          <w:tcPr>
            <w:tcW w:w="1170" w:type="dxa"/>
            <w:vMerge/>
          </w:tcPr>
          <w:p w14:paraId="1CCE5887" w14:textId="77777777" w:rsidR="008A11E7" w:rsidRPr="0017178B" w:rsidRDefault="008A11E7" w:rsidP="00337100">
            <w:pPr>
              <w:widowControl/>
              <w:rPr>
                <w:sz w:val="2"/>
                <w:szCs w:val="2"/>
              </w:rPr>
            </w:pPr>
          </w:p>
        </w:tc>
        <w:tc>
          <w:tcPr>
            <w:tcW w:w="810" w:type="dxa"/>
            <w:vMerge/>
          </w:tcPr>
          <w:p w14:paraId="3326EB9D" w14:textId="77777777" w:rsidR="008A11E7" w:rsidRPr="0017178B" w:rsidRDefault="008A11E7" w:rsidP="00337100">
            <w:pPr>
              <w:widowControl/>
              <w:rPr>
                <w:sz w:val="2"/>
                <w:szCs w:val="2"/>
              </w:rPr>
            </w:pPr>
          </w:p>
        </w:tc>
        <w:tc>
          <w:tcPr>
            <w:tcW w:w="1980" w:type="dxa"/>
            <w:vMerge/>
          </w:tcPr>
          <w:p w14:paraId="7729C531" w14:textId="77777777" w:rsidR="008A11E7" w:rsidRPr="0017178B" w:rsidRDefault="008A11E7" w:rsidP="00337100">
            <w:pPr>
              <w:widowControl/>
              <w:rPr>
                <w:sz w:val="2"/>
                <w:szCs w:val="2"/>
              </w:rPr>
            </w:pPr>
          </w:p>
        </w:tc>
      </w:tr>
      <w:tr w:rsidR="008A11E7" w:rsidRPr="0017178B" w14:paraId="6C52433A" w14:textId="77777777" w:rsidTr="00DC7524">
        <w:trPr>
          <w:trHeight w:val="20"/>
        </w:trPr>
        <w:tc>
          <w:tcPr>
            <w:tcW w:w="3060" w:type="dxa"/>
          </w:tcPr>
          <w:p w14:paraId="55EBF20F" w14:textId="77777777" w:rsidR="008A11E7" w:rsidRPr="0017178B" w:rsidRDefault="008A11E7" w:rsidP="00337100">
            <w:pPr>
              <w:pStyle w:val="TableParagraph"/>
              <w:widowControl/>
              <w:spacing w:line="240" w:lineRule="auto"/>
              <w:ind w:left="266" w:right="85"/>
            </w:pPr>
            <w:r w:rsidRPr="0017178B">
              <w:rPr>
                <w:color w:val="231F20"/>
              </w:rPr>
              <w:t>Tall</w:t>
            </w:r>
          </w:p>
        </w:tc>
        <w:tc>
          <w:tcPr>
            <w:tcW w:w="3060" w:type="dxa"/>
          </w:tcPr>
          <w:p w14:paraId="57B2193E" w14:textId="77777777" w:rsidR="008A11E7" w:rsidRPr="0017178B" w:rsidRDefault="008A11E7" w:rsidP="00337100">
            <w:pPr>
              <w:pStyle w:val="TableParagraph"/>
              <w:widowControl/>
              <w:spacing w:line="240" w:lineRule="auto"/>
              <w:ind w:left="90" w:right="85"/>
              <w:rPr>
                <w:i/>
                <w:iCs/>
              </w:rPr>
            </w:pPr>
            <w:r w:rsidRPr="0017178B">
              <w:rPr>
                <w:i/>
                <w:iCs/>
                <w:color w:val="231F20"/>
              </w:rPr>
              <w:t>Ipomoea purpurea</w:t>
            </w:r>
          </w:p>
        </w:tc>
        <w:tc>
          <w:tcPr>
            <w:tcW w:w="1170" w:type="dxa"/>
            <w:vMerge/>
          </w:tcPr>
          <w:p w14:paraId="667F39A9" w14:textId="77777777" w:rsidR="008A11E7" w:rsidRPr="0017178B" w:rsidRDefault="008A11E7" w:rsidP="00337100">
            <w:pPr>
              <w:widowControl/>
              <w:rPr>
                <w:sz w:val="2"/>
                <w:szCs w:val="2"/>
              </w:rPr>
            </w:pPr>
          </w:p>
        </w:tc>
        <w:tc>
          <w:tcPr>
            <w:tcW w:w="810" w:type="dxa"/>
            <w:vMerge/>
          </w:tcPr>
          <w:p w14:paraId="39D3F5F1" w14:textId="77777777" w:rsidR="008A11E7" w:rsidRPr="0017178B" w:rsidRDefault="008A11E7" w:rsidP="00337100">
            <w:pPr>
              <w:widowControl/>
              <w:rPr>
                <w:sz w:val="2"/>
                <w:szCs w:val="2"/>
              </w:rPr>
            </w:pPr>
          </w:p>
        </w:tc>
        <w:tc>
          <w:tcPr>
            <w:tcW w:w="1980" w:type="dxa"/>
            <w:vMerge/>
          </w:tcPr>
          <w:p w14:paraId="138EE776" w14:textId="77777777" w:rsidR="008A11E7" w:rsidRPr="0017178B" w:rsidRDefault="008A11E7" w:rsidP="00337100">
            <w:pPr>
              <w:widowControl/>
              <w:rPr>
                <w:sz w:val="2"/>
                <w:szCs w:val="2"/>
              </w:rPr>
            </w:pPr>
          </w:p>
        </w:tc>
      </w:tr>
      <w:tr w:rsidR="008A11E7" w:rsidRPr="0017178B" w14:paraId="68A86C23" w14:textId="77777777" w:rsidTr="00DC7524">
        <w:trPr>
          <w:trHeight w:val="20"/>
        </w:trPr>
        <w:tc>
          <w:tcPr>
            <w:tcW w:w="3060" w:type="dxa"/>
          </w:tcPr>
          <w:p w14:paraId="2AE9EC1A" w14:textId="77777777" w:rsidR="008A11E7" w:rsidRPr="0017178B" w:rsidRDefault="008A11E7" w:rsidP="00337100">
            <w:pPr>
              <w:pStyle w:val="TableParagraph"/>
              <w:widowControl/>
              <w:spacing w:line="240" w:lineRule="auto"/>
              <w:ind w:left="90" w:right="85"/>
            </w:pPr>
            <w:r w:rsidRPr="0017178B">
              <w:rPr>
                <w:color w:val="231F20"/>
              </w:rPr>
              <w:t>Mustard</w:t>
            </w:r>
          </w:p>
        </w:tc>
        <w:tc>
          <w:tcPr>
            <w:tcW w:w="3060" w:type="dxa"/>
          </w:tcPr>
          <w:p w14:paraId="6B1367CD"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628212D0" w14:textId="77777777" w:rsidR="008A11E7" w:rsidRPr="0017178B" w:rsidRDefault="008A11E7" w:rsidP="00337100">
            <w:pPr>
              <w:widowControl/>
              <w:rPr>
                <w:sz w:val="2"/>
                <w:szCs w:val="2"/>
              </w:rPr>
            </w:pPr>
          </w:p>
        </w:tc>
        <w:tc>
          <w:tcPr>
            <w:tcW w:w="810" w:type="dxa"/>
            <w:vMerge/>
          </w:tcPr>
          <w:p w14:paraId="3318B2C5" w14:textId="77777777" w:rsidR="008A11E7" w:rsidRPr="0017178B" w:rsidRDefault="008A11E7" w:rsidP="00337100">
            <w:pPr>
              <w:widowControl/>
              <w:rPr>
                <w:sz w:val="2"/>
                <w:szCs w:val="2"/>
              </w:rPr>
            </w:pPr>
          </w:p>
        </w:tc>
        <w:tc>
          <w:tcPr>
            <w:tcW w:w="1980" w:type="dxa"/>
            <w:vMerge/>
          </w:tcPr>
          <w:p w14:paraId="558EF70C" w14:textId="77777777" w:rsidR="008A11E7" w:rsidRPr="0017178B" w:rsidRDefault="008A11E7" w:rsidP="00337100">
            <w:pPr>
              <w:widowControl/>
              <w:rPr>
                <w:sz w:val="2"/>
                <w:szCs w:val="2"/>
              </w:rPr>
            </w:pPr>
          </w:p>
        </w:tc>
      </w:tr>
      <w:tr w:rsidR="008A11E7" w:rsidRPr="0017178B" w14:paraId="08928CC8" w14:textId="77777777" w:rsidTr="00DC7524">
        <w:trPr>
          <w:trHeight w:val="20"/>
        </w:trPr>
        <w:tc>
          <w:tcPr>
            <w:tcW w:w="3060" w:type="dxa"/>
          </w:tcPr>
          <w:p w14:paraId="20496052" w14:textId="77777777" w:rsidR="008A11E7" w:rsidRPr="0017178B" w:rsidRDefault="008A11E7" w:rsidP="00337100">
            <w:pPr>
              <w:pStyle w:val="TableParagraph"/>
              <w:widowControl/>
              <w:spacing w:line="240" w:lineRule="auto"/>
              <w:ind w:left="266" w:right="85"/>
            </w:pPr>
            <w:r w:rsidRPr="0017178B">
              <w:rPr>
                <w:color w:val="231F20"/>
              </w:rPr>
              <w:t>Tansy[*]</w:t>
            </w:r>
          </w:p>
        </w:tc>
        <w:tc>
          <w:tcPr>
            <w:tcW w:w="3060" w:type="dxa"/>
          </w:tcPr>
          <w:p w14:paraId="3A00E8F4" w14:textId="77777777" w:rsidR="008A11E7" w:rsidRPr="0017178B" w:rsidRDefault="008A11E7" w:rsidP="00337100">
            <w:pPr>
              <w:pStyle w:val="TableParagraph"/>
              <w:widowControl/>
              <w:spacing w:line="240" w:lineRule="auto"/>
              <w:ind w:left="90" w:right="85"/>
              <w:rPr>
                <w:i/>
                <w:iCs/>
              </w:rPr>
            </w:pPr>
            <w:r w:rsidRPr="0017178B">
              <w:rPr>
                <w:i/>
                <w:iCs/>
                <w:color w:val="231F20"/>
              </w:rPr>
              <w:t>Descurainia pinnata</w:t>
            </w:r>
          </w:p>
        </w:tc>
        <w:tc>
          <w:tcPr>
            <w:tcW w:w="1170" w:type="dxa"/>
            <w:vMerge/>
          </w:tcPr>
          <w:p w14:paraId="4FF5B733" w14:textId="77777777" w:rsidR="008A11E7" w:rsidRPr="0017178B" w:rsidRDefault="008A11E7" w:rsidP="00337100">
            <w:pPr>
              <w:widowControl/>
              <w:rPr>
                <w:sz w:val="2"/>
                <w:szCs w:val="2"/>
              </w:rPr>
            </w:pPr>
          </w:p>
        </w:tc>
        <w:tc>
          <w:tcPr>
            <w:tcW w:w="810" w:type="dxa"/>
            <w:vMerge/>
          </w:tcPr>
          <w:p w14:paraId="20820236" w14:textId="77777777" w:rsidR="008A11E7" w:rsidRPr="0017178B" w:rsidRDefault="008A11E7" w:rsidP="00337100">
            <w:pPr>
              <w:widowControl/>
              <w:rPr>
                <w:sz w:val="2"/>
                <w:szCs w:val="2"/>
              </w:rPr>
            </w:pPr>
          </w:p>
        </w:tc>
        <w:tc>
          <w:tcPr>
            <w:tcW w:w="1980" w:type="dxa"/>
            <w:vMerge/>
          </w:tcPr>
          <w:p w14:paraId="369B8D90" w14:textId="77777777" w:rsidR="008A11E7" w:rsidRPr="0017178B" w:rsidRDefault="008A11E7" w:rsidP="00337100">
            <w:pPr>
              <w:widowControl/>
              <w:rPr>
                <w:sz w:val="2"/>
                <w:szCs w:val="2"/>
              </w:rPr>
            </w:pPr>
          </w:p>
        </w:tc>
      </w:tr>
      <w:tr w:rsidR="008A11E7" w:rsidRPr="0017178B" w14:paraId="5BFC24E3" w14:textId="77777777" w:rsidTr="00DC7524">
        <w:trPr>
          <w:trHeight w:val="20"/>
        </w:trPr>
        <w:tc>
          <w:tcPr>
            <w:tcW w:w="3060" w:type="dxa"/>
          </w:tcPr>
          <w:p w14:paraId="792F825C" w14:textId="77777777" w:rsidR="008A11E7" w:rsidRPr="0017178B" w:rsidRDefault="008A11E7" w:rsidP="00337100">
            <w:pPr>
              <w:pStyle w:val="TableParagraph"/>
              <w:widowControl/>
              <w:spacing w:line="240" w:lineRule="auto"/>
              <w:ind w:left="266" w:right="85"/>
            </w:pPr>
            <w:r w:rsidRPr="0017178B">
              <w:rPr>
                <w:color w:val="231F20"/>
              </w:rPr>
              <w:t>Tumble[*]</w:t>
            </w:r>
          </w:p>
        </w:tc>
        <w:tc>
          <w:tcPr>
            <w:tcW w:w="3060" w:type="dxa"/>
          </w:tcPr>
          <w:p w14:paraId="2EA8FBFC" w14:textId="77777777" w:rsidR="008A11E7" w:rsidRPr="0017178B" w:rsidRDefault="008A11E7" w:rsidP="00337100">
            <w:pPr>
              <w:pStyle w:val="TableParagraph"/>
              <w:widowControl/>
              <w:spacing w:line="240" w:lineRule="auto"/>
              <w:ind w:left="90" w:right="85"/>
              <w:rPr>
                <w:i/>
                <w:iCs/>
              </w:rPr>
            </w:pPr>
            <w:r w:rsidRPr="0017178B">
              <w:rPr>
                <w:i/>
                <w:iCs/>
                <w:color w:val="231F20"/>
              </w:rPr>
              <w:t>Sisymbrium altissimum</w:t>
            </w:r>
          </w:p>
        </w:tc>
        <w:tc>
          <w:tcPr>
            <w:tcW w:w="1170" w:type="dxa"/>
            <w:vMerge/>
          </w:tcPr>
          <w:p w14:paraId="23D7B011" w14:textId="77777777" w:rsidR="008A11E7" w:rsidRPr="0017178B" w:rsidRDefault="008A11E7" w:rsidP="00337100">
            <w:pPr>
              <w:widowControl/>
              <w:rPr>
                <w:sz w:val="2"/>
                <w:szCs w:val="2"/>
              </w:rPr>
            </w:pPr>
          </w:p>
        </w:tc>
        <w:tc>
          <w:tcPr>
            <w:tcW w:w="810" w:type="dxa"/>
            <w:vMerge/>
          </w:tcPr>
          <w:p w14:paraId="248A3486" w14:textId="77777777" w:rsidR="008A11E7" w:rsidRPr="0017178B" w:rsidRDefault="008A11E7" w:rsidP="00337100">
            <w:pPr>
              <w:widowControl/>
              <w:rPr>
                <w:sz w:val="2"/>
                <w:szCs w:val="2"/>
              </w:rPr>
            </w:pPr>
          </w:p>
        </w:tc>
        <w:tc>
          <w:tcPr>
            <w:tcW w:w="1980" w:type="dxa"/>
            <w:vMerge/>
          </w:tcPr>
          <w:p w14:paraId="650DC2EF" w14:textId="77777777" w:rsidR="008A11E7" w:rsidRPr="0017178B" w:rsidRDefault="008A11E7" w:rsidP="00337100">
            <w:pPr>
              <w:widowControl/>
              <w:rPr>
                <w:sz w:val="2"/>
                <w:szCs w:val="2"/>
              </w:rPr>
            </w:pPr>
          </w:p>
        </w:tc>
      </w:tr>
      <w:tr w:rsidR="008A11E7" w:rsidRPr="0017178B" w14:paraId="7ACCFD4F" w14:textId="77777777" w:rsidTr="00DC7524">
        <w:trPr>
          <w:trHeight w:val="20"/>
        </w:trPr>
        <w:tc>
          <w:tcPr>
            <w:tcW w:w="3060" w:type="dxa"/>
          </w:tcPr>
          <w:p w14:paraId="731FFF0A" w14:textId="77777777" w:rsidR="008A11E7" w:rsidRPr="0017178B" w:rsidRDefault="008A11E7" w:rsidP="00337100">
            <w:pPr>
              <w:pStyle w:val="TableParagraph"/>
              <w:widowControl/>
              <w:spacing w:line="240" w:lineRule="auto"/>
              <w:ind w:left="266" w:right="85"/>
            </w:pPr>
            <w:r w:rsidRPr="0017178B">
              <w:rPr>
                <w:color w:val="231F20"/>
              </w:rPr>
              <w:t>Wild</w:t>
            </w:r>
          </w:p>
        </w:tc>
        <w:tc>
          <w:tcPr>
            <w:tcW w:w="3060" w:type="dxa"/>
          </w:tcPr>
          <w:p w14:paraId="2D881606" w14:textId="77777777" w:rsidR="008A11E7" w:rsidRPr="0017178B" w:rsidRDefault="008A11E7" w:rsidP="00337100">
            <w:pPr>
              <w:pStyle w:val="TableParagraph"/>
              <w:widowControl/>
              <w:spacing w:line="240" w:lineRule="auto"/>
              <w:ind w:left="90" w:right="85"/>
              <w:rPr>
                <w:i/>
                <w:iCs/>
              </w:rPr>
            </w:pPr>
            <w:r w:rsidRPr="0017178B">
              <w:rPr>
                <w:i/>
                <w:iCs/>
                <w:color w:val="231F20"/>
              </w:rPr>
              <w:t>Brassica kaber</w:t>
            </w:r>
          </w:p>
        </w:tc>
        <w:tc>
          <w:tcPr>
            <w:tcW w:w="1170" w:type="dxa"/>
            <w:vMerge/>
          </w:tcPr>
          <w:p w14:paraId="58C1B387" w14:textId="77777777" w:rsidR="008A11E7" w:rsidRPr="0017178B" w:rsidRDefault="008A11E7" w:rsidP="00337100">
            <w:pPr>
              <w:widowControl/>
              <w:rPr>
                <w:sz w:val="2"/>
                <w:szCs w:val="2"/>
              </w:rPr>
            </w:pPr>
          </w:p>
        </w:tc>
        <w:tc>
          <w:tcPr>
            <w:tcW w:w="810" w:type="dxa"/>
            <w:vMerge/>
          </w:tcPr>
          <w:p w14:paraId="1A112999" w14:textId="77777777" w:rsidR="008A11E7" w:rsidRPr="0017178B" w:rsidRDefault="008A11E7" w:rsidP="00337100">
            <w:pPr>
              <w:widowControl/>
              <w:rPr>
                <w:sz w:val="2"/>
                <w:szCs w:val="2"/>
              </w:rPr>
            </w:pPr>
          </w:p>
        </w:tc>
        <w:tc>
          <w:tcPr>
            <w:tcW w:w="1980" w:type="dxa"/>
            <w:vMerge/>
          </w:tcPr>
          <w:p w14:paraId="1F75871C" w14:textId="77777777" w:rsidR="008A11E7" w:rsidRPr="0017178B" w:rsidRDefault="008A11E7" w:rsidP="00337100">
            <w:pPr>
              <w:widowControl/>
              <w:rPr>
                <w:sz w:val="2"/>
                <w:szCs w:val="2"/>
              </w:rPr>
            </w:pPr>
          </w:p>
        </w:tc>
      </w:tr>
      <w:tr w:rsidR="008A11E7" w:rsidRPr="0017178B" w14:paraId="42EF19EE" w14:textId="77777777" w:rsidTr="00DC7524">
        <w:trPr>
          <w:trHeight w:val="20"/>
        </w:trPr>
        <w:tc>
          <w:tcPr>
            <w:tcW w:w="3060" w:type="dxa"/>
          </w:tcPr>
          <w:p w14:paraId="251EAC1F" w14:textId="60DBEBCA" w:rsidR="008A11E7" w:rsidRPr="0017178B" w:rsidRDefault="008A11E7" w:rsidP="00337100">
            <w:pPr>
              <w:pStyle w:val="TableParagraph"/>
              <w:widowControl/>
              <w:spacing w:line="240" w:lineRule="auto"/>
              <w:ind w:left="90" w:right="85"/>
            </w:pPr>
            <w:r w:rsidRPr="0017178B">
              <w:rPr>
                <w:color w:val="231F20"/>
              </w:rPr>
              <w:t>Nettle, Burning</w:t>
            </w:r>
            <w:r w:rsidR="00E12E9A">
              <w:rPr>
                <w:color w:val="231F20"/>
              </w:rPr>
              <w:t>[*]</w:t>
            </w:r>
          </w:p>
        </w:tc>
        <w:tc>
          <w:tcPr>
            <w:tcW w:w="3060" w:type="dxa"/>
          </w:tcPr>
          <w:p w14:paraId="24BDF4CF" w14:textId="77777777" w:rsidR="008A11E7" w:rsidRPr="0017178B" w:rsidRDefault="008A11E7" w:rsidP="00337100">
            <w:pPr>
              <w:pStyle w:val="TableParagraph"/>
              <w:widowControl/>
              <w:spacing w:line="240" w:lineRule="auto"/>
              <w:ind w:left="90" w:right="85"/>
              <w:rPr>
                <w:i/>
                <w:iCs/>
              </w:rPr>
            </w:pPr>
            <w:r w:rsidRPr="0017178B">
              <w:rPr>
                <w:i/>
                <w:iCs/>
                <w:color w:val="231F20"/>
              </w:rPr>
              <w:t>Urtica urens</w:t>
            </w:r>
          </w:p>
        </w:tc>
        <w:tc>
          <w:tcPr>
            <w:tcW w:w="1170" w:type="dxa"/>
            <w:vMerge/>
          </w:tcPr>
          <w:p w14:paraId="266570FB" w14:textId="77777777" w:rsidR="008A11E7" w:rsidRPr="0017178B" w:rsidRDefault="008A11E7" w:rsidP="00337100">
            <w:pPr>
              <w:widowControl/>
              <w:rPr>
                <w:sz w:val="2"/>
                <w:szCs w:val="2"/>
              </w:rPr>
            </w:pPr>
          </w:p>
        </w:tc>
        <w:tc>
          <w:tcPr>
            <w:tcW w:w="810" w:type="dxa"/>
            <w:vMerge/>
          </w:tcPr>
          <w:p w14:paraId="1CAC277A" w14:textId="77777777" w:rsidR="008A11E7" w:rsidRPr="0017178B" w:rsidRDefault="008A11E7" w:rsidP="00337100">
            <w:pPr>
              <w:widowControl/>
              <w:rPr>
                <w:sz w:val="2"/>
                <w:szCs w:val="2"/>
              </w:rPr>
            </w:pPr>
          </w:p>
        </w:tc>
        <w:tc>
          <w:tcPr>
            <w:tcW w:w="1980" w:type="dxa"/>
            <w:vMerge/>
          </w:tcPr>
          <w:p w14:paraId="13732214" w14:textId="77777777" w:rsidR="008A11E7" w:rsidRPr="0017178B" w:rsidRDefault="008A11E7" w:rsidP="00337100">
            <w:pPr>
              <w:widowControl/>
              <w:rPr>
                <w:sz w:val="2"/>
                <w:szCs w:val="2"/>
              </w:rPr>
            </w:pPr>
          </w:p>
        </w:tc>
      </w:tr>
      <w:tr w:rsidR="008A11E7" w:rsidRPr="0017178B" w14:paraId="147FC1FD" w14:textId="77777777" w:rsidTr="00DC7524">
        <w:trPr>
          <w:trHeight w:val="20"/>
        </w:trPr>
        <w:tc>
          <w:tcPr>
            <w:tcW w:w="3060" w:type="dxa"/>
          </w:tcPr>
          <w:p w14:paraId="69C28FEF" w14:textId="77777777" w:rsidR="008A11E7" w:rsidRPr="0017178B" w:rsidRDefault="008A11E7" w:rsidP="00337100">
            <w:pPr>
              <w:pStyle w:val="TableParagraph"/>
              <w:widowControl/>
              <w:spacing w:line="240" w:lineRule="auto"/>
              <w:ind w:left="90" w:right="85"/>
            </w:pPr>
            <w:r w:rsidRPr="0017178B">
              <w:rPr>
                <w:color w:val="231F20"/>
              </w:rPr>
              <w:t>Nightshades</w:t>
            </w:r>
          </w:p>
        </w:tc>
        <w:tc>
          <w:tcPr>
            <w:tcW w:w="3060" w:type="dxa"/>
          </w:tcPr>
          <w:p w14:paraId="6818A0CF"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13DE0F00" w14:textId="77777777" w:rsidR="008A11E7" w:rsidRPr="0017178B" w:rsidRDefault="008A11E7" w:rsidP="00337100">
            <w:pPr>
              <w:widowControl/>
              <w:rPr>
                <w:sz w:val="2"/>
                <w:szCs w:val="2"/>
              </w:rPr>
            </w:pPr>
          </w:p>
        </w:tc>
        <w:tc>
          <w:tcPr>
            <w:tcW w:w="810" w:type="dxa"/>
            <w:vMerge/>
          </w:tcPr>
          <w:p w14:paraId="48F238C2" w14:textId="77777777" w:rsidR="008A11E7" w:rsidRPr="0017178B" w:rsidRDefault="008A11E7" w:rsidP="00337100">
            <w:pPr>
              <w:widowControl/>
              <w:rPr>
                <w:sz w:val="2"/>
                <w:szCs w:val="2"/>
              </w:rPr>
            </w:pPr>
          </w:p>
        </w:tc>
        <w:tc>
          <w:tcPr>
            <w:tcW w:w="1980" w:type="dxa"/>
            <w:vMerge/>
          </w:tcPr>
          <w:p w14:paraId="0F784871" w14:textId="77777777" w:rsidR="008A11E7" w:rsidRPr="0017178B" w:rsidRDefault="008A11E7" w:rsidP="00337100">
            <w:pPr>
              <w:widowControl/>
              <w:rPr>
                <w:sz w:val="2"/>
                <w:szCs w:val="2"/>
              </w:rPr>
            </w:pPr>
          </w:p>
        </w:tc>
      </w:tr>
      <w:tr w:rsidR="008A11E7" w:rsidRPr="0017178B" w14:paraId="7DC0EDD1" w14:textId="77777777" w:rsidTr="00DC7524">
        <w:trPr>
          <w:trHeight w:val="20"/>
        </w:trPr>
        <w:tc>
          <w:tcPr>
            <w:tcW w:w="3060" w:type="dxa"/>
          </w:tcPr>
          <w:p w14:paraId="0441BD76" w14:textId="77777777" w:rsidR="008A11E7" w:rsidRPr="0017178B" w:rsidRDefault="008A11E7" w:rsidP="00337100">
            <w:pPr>
              <w:pStyle w:val="TableParagraph"/>
              <w:widowControl/>
              <w:spacing w:line="240" w:lineRule="auto"/>
              <w:ind w:left="266" w:right="85"/>
            </w:pPr>
            <w:r w:rsidRPr="0017178B">
              <w:rPr>
                <w:color w:val="231F20"/>
              </w:rPr>
              <w:t>Black</w:t>
            </w:r>
          </w:p>
        </w:tc>
        <w:tc>
          <w:tcPr>
            <w:tcW w:w="3060" w:type="dxa"/>
          </w:tcPr>
          <w:p w14:paraId="690E1455" w14:textId="77777777" w:rsidR="008A11E7" w:rsidRPr="0017178B" w:rsidRDefault="008A11E7" w:rsidP="00337100">
            <w:pPr>
              <w:pStyle w:val="TableParagraph"/>
              <w:widowControl/>
              <w:spacing w:line="240" w:lineRule="auto"/>
              <w:ind w:left="90" w:right="85"/>
              <w:rPr>
                <w:i/>
                <w:iCs/>
              </w:rPr>
            </w:pPr>
            <w:r w:rsidRPr="0017178B">
              <w:rPr>
                <w:i/>
                <w:iCs/>
                <w:color w:val="231F20"/>
              </w:rPr>
              <w:t>Solanum nigrum</w:t>
            </w:r>
          </w:p>
        </w:tc>
        <w:tc>
          <w:tcPr>
            <w:tcW w:w="1170" w:type="dxa"/>
            <w:vMerge/>
          </w:tcPr>
          <w:p w14:paraId="5C2EF11F" w14:textId="77777777" w:rsidR="008A11E7" w:rsidRPr="0017178B" w:rsidRDefault="008A11E7" w:rsidP="00337100">
            <w:pPr>
              <w:widowControl/>
              <w:rPr>
                <w:sz w:val="2"/>
                <w:szCs w:val="2"/>
              </w:rPr>
            </w:pPr>
          </w:p>
        </w:tc>
        <w:tc>
          <w:tcPr>
            <w:tcW w:w="810" w:type="dxa"/>
            <w:vMerge/>
          </w:tcPr>
          <w:p w14:paraId="0FE50FDA" w14:textId="77777777" w:rsidR="008A11E7" w:rsidRPr="0017178B" w:rsidRDefault="008A11E7" w:rsidP="00337100">
            <w:pPr>
              <w:widowControl/>
              <w:rPr>
                <w:sz w:val="2"/>
                <w:szCs w:val="2"/>
              </w:rPr>
            </w:pPr>
          </w:p>
        </w:tc>
        <w:tc>
          <w:tcPr>
            <w:tcW w:w="1980" w:type="dxa"/>
            <w:vMerge/>
          </w:tcPr>
          <w:p w14:paraId="619DCCA6" w14:textId="77777777" w:rsidR="008A11E7" w:rsidRPr="0017178B" w:rsidRDefault="008A11E7" w:rsidP="00337100">
            <w:pPr>
              <w:widowControl/>
              <w:rPr>
                <w:sz w:val="2"/>
                <w:szCs w:val="2"/>
              </w:rPr>
            </w:pPr>
          </w:p>
        </w:tc>
      </w:tr>
      <w:tr w:rsidR="008A11E7" w:rsidRPr="0017178B" w14:paraId="5D0A319B" w14:textId="77777777" w:rsidTr="00DC7524">
        <w:trPr>
          <w:trHeight w:val="20"/>
        </w:trPr>
        <w:tc>
          <w:tcPr>
            <w:tcW w:w="3060" w:type="dxa"/>
          </w:tcPr>
          <w:p w14:paraId="6D70723E" w14:textId="77777777" w:rsidR="008A11E7" w:rsidRPr="0017178B" w:rsidRDefault="008A11E7" w:rsidP="00337100">
            <w:pPr>
              <w:pStyle w:val="TableParagraph"/>
              <w:widowControl/>
              <w:spacing w:line="240" w:lineRule="auto"/>
              <w:ind w:left="266" w:right="85"/>
            </w:pPr>
            <w:r w:rsidRPr="0017178B">
              <w:rPr>
                <w:color w:val="231F20"/>
              </w:rPr>
              <w:t>Eastern Black</w:t>
            </w:r>
          </w:p>
        </w:tc>
        <w:tc>
          <w:tcPr>
            <w:tcW w:w="3060" w:type="dxa"/>
          </w:tcPr>
          <w:p w14:paraId="0DDBB687" w14:textId="77777777" w:rsidR="008A11E7" w:rsidRPr="0017178B" w:rsidRDefault="008A11E7" w:rsidP="00337100">
            <w:pPr>
              <w:pStyle w:val="TableParagraph"/>
              <w:widowControl/>
              <w:spacing w:line="240" w:lineRule="auto"/>
              <w:ind w:left="90" w:right="85"/>
              <w:rPr>
                <w:i/>
                <w:iCs/>
              </w:rPr>
            </w:pPr>
            <w:r w:rsidRPr="0017178B">
              <w:rPr>
                <w:i/>
                <w:iCs/>
                <w:color w:val="231F20"/>
              </w:rPr>
              <w:t>Solanum ptycanthum</w:t>
            </w:r>
          </w:p>
        </w:tc>
        <w:tc>
          <w:tcPr>
            <w:tcW w:w="1170" w:type="dxa"/>
            <w:vMerge/>
          </w:tcPr>
          <w:p w14:paraId="40F61237" w14:textId="77777777" w:rsidR="008A11E7" w:rsidRPr="0017178B" w:rsidRDefault="008A11E7" w:rsidP="00337100">
            <w:pPr>
              <w:widowControl/>
              <w:rPr>
                <w:sz w:val="2"/>
                <w:szCs w:val="2"/>
              </w:rPr>
            </w:pPr>
          </w:p>
        </w:tc>
        <w:tc>
          <w:tcPr>
            <w:tcW w:w="810" w:type="dxa"/>
            <w:vMerge/>
          </w:tcPr>
          <w:p w14:paraId="3B259229" w14:textId="77777777" w:rsidR="008A11E7" w:rsidRPr="0017178B" w:rsidRDefault="008A11E7" w:rsidP="00337100">
            <w:pPr>
              <w:widowControl/>
              <w:rPr>
                <w:sz w:val="2"/>
                <w:szCs w:val="2"/>
              </w:rPr>
            </w:pPr>
          </w:p>
        </w:tc>
        <w:tc>
          <w:tcPr>
            <w:tcW w:w="1980" w:type="dxa"/>
            <w:vMerge/>
          </w:tcPr>
          <w:p w14:paraId="2B6501FE" w14:textId="77777777" w:rsidR="008A11E7" w:rsidRPr="0017178B" w:rsidRDefault="008A11E7" w:rsidP="00337100">
            <w:pPr>
              <w:widowControl/>
              <w:rPr>
                <w:sz w:val="2"/>
                <w:szCs w:val="2"/>
              </w:rPr>
            </w:pPr>
          </w:p>
        </w:tc>
      </w:tr>
      <w:tr w:rsidR="008A11E7" w:rsidRPr="0017178B" w14:paraId="224B07FE" w14:textId="77777777" w:rsidTr="00DC7524">
        <w:trPr>
          <w:trHeight w:val="20"/>
        </w:trPr>
        <w:tc>
          <w:tcPr>
            <w:tcW w:w="3060" w:type="dxa"/>
          </w:tcPr>
          <w:p w14:paraId="6B1DFA52" w14:textId="77777777" w:rsidR="008A11E7" w:rsidRPr="0017178B" w:rsidRDefault="008A11E7" w:rsidP="00337100">
            <w:pPr>
              <w:pStyle w:val="TableParagraph"/>
              <w:widowControl/>
              <w:spacing w:line="240" w:lineRule="auto"/>
              <w:ind w:left="266" w:right="85"/>
            </w:pPr>
            <w:r w:rsidRPr="0017178B">
              <w:rPr>
                <w:color w:val="231F20"/>
              </w:rPr>
              <w:t>Hairy</w:t>
            </w:r>
          </w:p>
        </w:tc>
        <w:tc>
          <w:tcPr>
            <w:tcW w:w="3060" w:type="dxa"/>
          </w:tcPr>
          <w:p w14:paraId="78191505" w14:textId="77777777" w:rsidR="008A11E7" w:rsidRPr="0017178B" w:rsidRDefault="008A11E7" w:rsidP="00337100">
            <w:pPr>
              <w:pStyle w:val="TableParagraph"/>
              <w:widowControl/>
              <w:spacing w:line="240" w:lineRule="auto"/>
              <w:ind w:left="90" w:right="85"/>
              <w:rPr>
                <w:i/>
                <w:iCs/>
              </w:rPr>
            </w:pPr>
            <w:r w:rsidRPr="0017178B">
              <w:rPr>
                <w:i/>
                <w:iCs/>
                <w:color w:val="231F20"/>
              </w:rPr>
              <w:t>Solanum sarrachoides</w:t>
            </w:r>
          </w:p>
        </w:tc>
        <w:tc>
          <w:tcPr>
            <w:tcW w:w="1170" w:type="dxa"/>
            <w:vMerge/>
          </w:tcPr>
          <w:p w14:paraId="75485D1F" w14:textId="77777777" w:rsidR="008A11E7" w:rsidRPr="0017178B" w:rsidRDefault="008A11E7" w:rsidP="00337100">
            <w:pPr>
              <w:widowControl/>
              <w:rPr>
                <w:sz w:val="2"/>
                <w:szCs w:val="2"/>
              </w:rPr>
            </w:pPr>
          </w:p>
        </w:tc>
        <w:tc>
          <w:tcPr>
            <w:tcW w:w="810" w:type="dxa"/>
            <w:vMerge/>
          </w:tcPr>
          <w:p w14:paraId="74295549" w14:textId="77777777" w:rsidR="008A11E7" w:rsidRPr="0017178B" w:rsidRDefault="008A11E7" w:rsidP="00337100">
            <w:pPr>
              <w:widowControl/>
              <w:rPr>
                <w:sz w:val="2"/>
                <w:szCs w:val="2"/>
              </w:rPr>
            </w:pPr>
          </w:p>
        </w:tc>
        <w:tc>
          <w:tcPr>
            <w:tcW w:w="1980" w:type="dxa"/>
            <w:vMerge/>
          </w:tcPr>
          <w:p w14:paraId="70B9C86E" w14:textId="77777777" w:rsidR="008A11E7" w:rsidRPr="0017178B" w:rsidRDefault="008A11E7" w:rsidP="00337100">
            <w:pPr>
              <w:widowControl/>
              <w:rPr>
                <w:sz w:val="2"/>
                <w:szCs w:val="2"/>
              </w:rPr>
            </w:pPr>
          </w:p>
        </w:tc>
      </w:tr>
      <w:tr w:rsidR="008A11E7" w:rsidRPr="0017178B" w14:paraId="5649B92D" w14:textId="77777777" w:rsidTr="00DC7524">
        <w:trPr>
          <w:trHeight w:val="20"/>
        </w:trPr>
        <w:tc>
          <w:tcPr>
            <w:tcW w:w="3060" w:type="dxa"/>
          </w:tcPr>
          <w:p w14:paraId="337E61A2" w14:textId="77777777" w:rsidR="008A11E7" w:rsidRPr="0017178B" w:rsidRDefault="008A11E7" w:rsidP="00337100">
            <w:pPr>
              <w:pStyle w:val="TableParagraph"/>
              <w:widowControl/>
              <w:spacing w:line="240" w:lineRule="auto"/>
              <w:ind w:left="90" w:right="85"/>
            </w:pPr>
            <w:r w:rsidRPr="0017178B">
              <w:rPr>
                <w:color w:val="231F20"/>
              </w:rPr>
              <w:t>Pigweeds</w:t>
            </w:r>
          </w:p>
        </w:tc>
        <w:tc>
          <w:tcPr>
            <w:tcW w:w="3060" w:type="dxa"/>
          </w:tcPr>
          <w:p w14:paraId="12744CD6"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12B45E13" w14:textId="77777777" w:rsidR="008A11E7" w:rsidRPr="0017178B" w:rsidRDefault="008A11E7" w:rsidP="00337100">
            <w:pPr>
              <w:widowControl/>
              <w:rPr>
                <w:sz w:val="2"/>
                <w:szCs w:val="2"/>
              </w:rPr>
            </w:pPr>
          </w:p>
        </w:tc>
        <w:tc>
          <w:tcPr>
            <w:tcW w:w="810" w:type="dxa"/>
            <w:vMerge/>
          </w:tcPr>
          <w:p w14:paraId="2C89B873" w14:textId="77777777" w:rsidR="008A11E7" w:rsidRPr="0017178B" w:rsidRDefault="008A11E7" w:rsidP="00337100">
            <w:pPr>
              <w:widowControl/>
              <w:rPr>
                <w:sz w:val="2"/>
                <w:szCs w:val="2"/>
              </w:rPr>
            </w:pPr>
          </w:p>
        </w:tc>
        <w:tc>
          <w:tcPr>
            <w:tcW w:w="1980" w:type="dxa"/>
            <w:vMerge/>
          </w:tcPr>
          <w:p w14:paraId="3A75DA6F" w14:textId="77777777" w:rsidR="008A11E7" w:rsidRPr="0017178B" w:rsidRDefault="008A11E7" w:rsidP="00337100">
            <w:pPr>
              <w:widowControl/>
              <w:rPr>
                <w:sz w:val="2"/>
                <w:szCs w:val="2"/>
              </w:rPr>
            </w:pPr>
          </w:p>
        </w:tc>
      </w:tr>
      <w:tr w:rsidR="008A11E7" w:rsidRPr="0017178B" w14:paraId="174940CC" w14:textId="77777777" w:rsidTr="00DC7524">
        <w:trPr>
          <w:trHeight w:val="20"/>
        </w:trPr>
        <w:tc>
          <w:tcPr>
            <w:tcW w:w="3060" w:type="dxa"/>
          </w:tcPr>
          <w:p w14:paraId="6551DFEB" w14:textId="77777777" w:rsidR="008A11E7" w:rsidRPr="0017178B" w:rsidRDefault="008A11E7" w:rsidP="00337100">
            <w:pPr>
              <w:pStyle w:val="TableParagraph"/>
              <w:widowControl/>
              <w:spacing w:line="240" w:lineRule="auto"/>
              <w:ind w:left="266" w:right="85"/>
            </w:pPr>
            <w:r w:rsidRPr="0017178B">
              <w:rPr>
                <w:color w:val="231F20"/>
              </w:rPr>
              <w:t>Palmer Amaranth</w:t>
            </w:r>
          </w:p>
        </w:tc>
        <w:tc>
          <w:tcPr>
            <w:tcW w:w="3060" w:type="dxa"/>
          </w:tcPr>
          <w:p w14:paraId="11081BC8"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palmeri</w:t>
            </w:r>
          </w:p>
        </w:tc>
        <w:tc>
          <w:tcPr>
            <w:tcW w:w="1170" w:type="dxa"/>
            <w:vMerge/>
          </w:tcPr>
          <w:p w14:paraId="7F1E8039" w14:textId="77777777" w:rsidR="008A11E7" w:rsidRPr="0017178B" w:rsidRDefault="008A11E7" w:rsidP="00337100">
            <w:pPr>
              <w:widowControl/>
              <w:rPr>
                <w:sz w:val="2"/>
                <w:szCs w:val="2"/>
              </w:rPr>
            </w:pPr>
          </w:p>
        </w:tc>
        <w:tc>
          <w:tcPr>
            <w:tcW w:w="810" w:type="dxa"/>
            <w:vMerge/>
          </w:tcPr>
          <w:p w14:paraId="502A103B" w14:textId="77777777" w:rsidR="008A11E7" w:rsidRPr="0017178B" w:rsidRDefault="008A11E7" w:rsidP="00337100">
            <w:pPr>
              <w:widowControl/>
              <w:rPr>
                <w:sz w:val="2"/>
                <w:szCs w:val="2"/>
              </w:rPr>
            </w:pPr>
          </w:p>
        </w:tc>
        <w:tc>
          <w:tcPr>
            <w:tcW w:w="1980" w:type="dxa"/>
            <w:vMerge/>
          </w:tcPr>
          <w:p w14:paraId="78BD7548" w14:textId="77777777" w:rsidR="008A11E7" w:rsidRPr="0017178B" w:rsidRDefault="008A11E7" w:rsidP="00337100">
            <w:pPr>
              <w:widowControl/>
              <w:rPr>
                <w:sz w:val="2"/>
                <w:szCs w:val="2"/>
              </w:rPr>
            </w:pPr>
          </w:p>
        </w:tc>
      </w:tr>
      <w:tr w:rsidR="008A11E7" w:rsidRPr="0017178B" w14:paraId="42F974AC" w14:textId="77777777" w:rsidTr="00DC7524">
        <w:trPr>
          <w:trHeight w:val="20"/>
        </w:trPr>
        <w:tc>
          <w:tcPr>
            <w:tcW w:w="3060" w:type="dxa"/>
          </w:tcPr>
          <w:p w14:paraId="70478C7A" w14:textId="77777777" w:rsidR="008A11E7" w:rsidRPr="0017178B" w:rsidRDefault="008A11E7" w:rsidP="00337100">
            <w:pPr>
              <w:pStyle w:val="TableParagraph"/>
              <w:widowControl/>
              <w:spacing w:line="240" w:lineRule="auto"/>
              <w:ind w:left="266" w:right="85"/>
            </w:pPr>
            <w:r w:rsidRPr="0017178B">
              <w:rPr>
                <w:color w:val="231F20"/>
              </w:rPr>
              <w:t>Redroot</w:t>
            </w:r>
          </w:p>
        </w:tc>
        <w:tc>
          <w:tcPr>
            <w:tcW w:w="3060" w:type="dxa"/>
          </w:tcPr>
          <w:p w14:paraId="03E51145"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retroflexus</w:t>
            </w:r>
          </w:p>
        </w:tc>
        <w:tc>
          <w:tcPr>
            <w:tcW w:w="1170" w:type="dxa"/>
            <w:vMerge/>
          </w:tcPr>
          <w:p w14:paraId="05D43BBE" w14:textId="77777777" w:rsidR="008A11E7" w:rsidRPr="0017178B" w:rsidRDefault="008A11E7" w:rsidP="00337100">
            <w:pPr>
              <w:widowControl/>
              <w:rPr>
                <w:sz w:val="2"/>
                <w:szCs w:val="2"/>
              </w:rPr>
            </w:pPr>
          </w:p>
        </w:tc>
        <w:tc>
          <w:tcPr>
            <w:tcW w:w="810" w:type="dxa"/>
            <w:vMerge/>
          </w:tcPr>
          <w:p w14:paraId="3A0499ED" w14:textId="77777777" w:rsidR="008A11E7" w:rsidRPr="0017178B" w:rsidRDefault="008A11E7" w:rsidP="00337100">
            <w:pPr>
              <w:widowControl/>
              <w:rPr>
                <w:sz w:val="2"/>
                <w:szCs w:val="2"/>
              </w:rPr>
            </w:pPr>
          </w:p>
        </w:tc>
        <w:tc>
          <w:tcPr>
            <w:tcW w:w="1980" w:type="dxa"/>
            <w:vMerge/>
          </w:tcPr>
          <w:p w14:paraId="5D91F1E3" w14:textId="77777777" w:rsidR="008A11E7" w:rsidRPr="0017178B" w:rsidRDefault="008A11E7" w:rsidP="00337100">
            <w:pPr>
              <w:widowControl/>
              <w:rPr>
                <w:sz w:val="2"/>
                <w:szCs w:val="2"/>
              </w:rPr>
            </w:pPr>
          </w:p>
        </w:tc>
      </w:tr>
      <w:tr w:rsidR="008A11E7" w:rsidRPr="0017178B" w14:paraId="52E4C077" w14:textId="77777777" w:rsidTr="00DC7524">
        <w:trPr>
          <w:trHeight w:val="20"/>
        </w:trPr>
        <w:tc>
          <w:tcPr>
            <w:tcW w:w="3060" w:type="dxa"/>
          </w:tcPr>
          <w:p w14:paraId="76FDB0D7" w14:textId="77777777" w:rsidR="008A11E7" w:rsidRPr="0017178B" w:rsidRDefault="008A11E7" w:rsidP="00337100">
            <w:pPr>
              <w:pStyle w:val="TableParagraph"/>
              <w:widowControl/>
              <w:spacing w:line="240" w:lineRule="auto"/>
              <w:ind w:left="266" w:right="85"/>
            </w:pPr>
            <w:r w:rsidRPr="0017178B">
              <w:rPr>
                <w:color w:val="231F20"/>
              </w:rPr>
              <w:t>Smooth</w:t>
            </w:r>
          </w:p>
        </w:tc>
        <w:tc>
          <w:tcPr>
            <w:tcW w:w="3060" w:type="dxa"/>
          </w:tcPr>
          <w:p w14:paraId="7D761772"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hybridus</w:t>
            </w:r>
          </w:p>
        </w:tc>
        <w:tc>
          <w:tcPr>
            <w:tcW w:w="1170" w:type="dxa"/>
            <w:vMerge/>
          </w:tcPr>
          <w:p w14:paraId="366E6D9F" w14:textId="77777777" w:rsidR="008A11E7" w:rsidRPr="0017178B" w:rsidRDefault="008A11E7" w:rsidP="00337100">
            <w:pPr>
              <w:widowControl/>
              <w:rPr>
                <w:sz w:val="2"/>
                <w:szCs w:val="2"/>
              </w:rPr>
            </w:pPr>
          </w:p>
        </w:tc>
        <w:tc>
          <w:tcPr>
            <w:tcW w:w="810" w:type="dxa"/>
            <w:vMerge/>
          </w:tcPr>
          <w:p w14:paraId="45703451" w14:textId="77777777" w:rsidR="008A11E7" w:rsidRPr="0017178B" w:rsidRDefault="008A11E7" w:rsidP="00337100">
            <w:pPr>
              <w:widowControl/>
              <w:rPr>
                <w:sz w:val="2"/>
                <w:szCs w:val="2"/>
              </w:rPr>
            </w:pPr>
          </w:p>
        </w:tc>
        <w:tc>
          <w:tcPr>
            <w:tcW w:w="1980" w:type="dxa"/>
            <w:vMerge/>
          </w:tcPr>
          <w:p w14:paraId="7C93F32B" w14:textId="77777777" w:rsidR="008A11E7" w:rsidRPr="0017178B" w:rsidRDefault="008A11E7" w:rsidP="00337100">
            <w:pPr>
              <w:widowControl/>
              <w:rPr>
                <w:sz w:val="2"/>
                <w:szCs w:val="2"/>
              </w:rPr>
            </w:pPr>
          </w:p>
        </w:tc>
      </w:tr>
      <w:tr w:rsidR="008A11E7" w:rsidRPr="0017178B" w14:paraId="169E5784" w14:textId="77777777" w:rsidTr="00DC7524">
        <w:trPr>
          <w:trHeight w:val="20"/>
        </w:trPr>
        <w:tc>
          <w:tcPr>
            <w:tcW w:w="3060" w:type="dxa"/>
          </w:tcPr>
          <w:p w14:paraId="2CB87B36" w14:textId="77777777" w:rsidR="008A11E7" w:rsidRPr="0017178B" w:rsidRDefault="008A11E7" w:rsidP="00337100">
            <w:pPr>
              <w:pStyle w:val="TableParagraph"/>
              <w:widowControl/>
              <w:spacing w:line="240" w:lineRule="auto"/>
              <w:ind w:left="266" w:right="85"/>
            </w:pPr>
            <w:r w:rsidRPr="0017178B">
              <w:rPr>
                <w:color w:val="231F20"/>
              </w:rPr>
              <w:t>Spiny Amaranth</w:t>
            </w:r>
          </w:p>
        </w:tc>
        <w:tc>
          <w:tcPr>
            <w:tcW w:w="3060" w:type="dxa"/>
          </w:tcPr>
          <w:p w14:paraId="3C5B8243"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spinosus</w:t>
            </w:r>
          </w:p>
        </w:tc>
        <w:tc>
          <w:tcPr>
            <w:tcW w:w="1170" w:type="dxa"/>
            <w:vMerge/>
          </w:tcPr>
          <w:p w14:paraId="1DA10E4C" w14:textId="77777777" w:rsidR="008A11E7" w:rsidRPr="0017178B" w:rsidRDefault="008A11E7" w:rsidP="00337100">
            <w:pPr>
              <w:widowControl/>
              <w:rPr>
                <w:sz w:val="2"/>
                <w:szCs w:val="2"/>
              </w:rPr>
            </w:pPr>
          </w:p>
        </w:tc>
        <w:tc>
          <w:tcPr>
            <w:tcW w:w="810" w:type="dxa"/>
            <w:vMerge/>
          </w:tcPr>
          <w:p w14:paraId="46AE37CD" w14:textId="77777777" w:rsidR="008A11E7" w:rsidRPr="0017178B" w:rsidRDefault="008A11E7" w:rsidP="00337100">
            <w:pPr>
              <w:widowControl/>
              <w:rPr>
                <w:sz w:val="2"/>
                <w:szCs w:val="2"/>
              </w:rPr>
            </w:pPr>
          </w:p>
        </w:tc>
        <w:tc>
          <w:tcPr>
            <w:tcW w:w="1980" w:type="dxa"/>
            <w:vMerge/>
          </w:tcPr>
          <w:p w14:paraId="249F842C" w14:textId="77777777" w:rsidR="008A11E7" w:rsidRPr="0017178B" w:rsidRDefault="008A11E7" w:rsidP="00337100">
            <w:pPr>
              <w:widowControl/>
              <w:rPr>
                <w:sz w:val="2"/>
                <w:szCs w:val="2"/>
              </w:rPr>
            </w:pPr>
          </w:p>
        </w:tc>
      </w:tr>
      <w:tr w:rsidR="008A11E7" w:rsidRPr="0017178B" w14:paraId="4A2A0C59" w14:textId="77777777" w:rsidTr="00DC7524">
        <w:trPr>
          <w:trHeight w:val="20"/>
        </w:trPr>
        <w:tc>
          <w:tcPr>
            <w:tcW w:w="3060" w:type="dxa"/>
          </w:tcPr>
          <w:p w14:paraId="53901A06" w14:textId="05BAF72A" w:rsidR="008A11E7" w:rsidRPr="0017178B" w:rsidRDefault="008A11E7" w:rsidP="00337100">
            <w:pPr>
              <w:pStyle w:val="TableParagraph"/>
              <w:widowControl/>
              <w:spacing w:line="240" w:lineRule="auto"/>
              <w:ind w:left="266" w:right="85"/>
            </w:pPr>
            <w:r w:rsidRPr="0017178B">
              <w:rPr>
                <w:color w:val="231F20"/>
              </w:rPr>
              <w:t>Tumble</w:t>
            </w:r>
          </w:p>
        </w:tc>
        <w:tc>
          <w:tcPr>
            <w:tcW w:w="3060" w:type="dxa"/>
          </w:tcPr>
          <w:p w14:paraId="5A43456D"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albus</w:t>
            </w:r>
          </w:p>
        </w:tc>
        <w:tc>
          <w:tcPr>
            <w:tcW w:w="1170" w:type="dxa"/>
            <w:vMerge/>
          </w:tcPr>
          <w:p w14:paraId="61CB39FE" w14:textId="77777777" w:rsidR="008A11E7" w:rsidRPr="0017178B" w:rsidRDefault="008A11E7" w:rsidP="00337100">
            <w:pPr>
              <w:widowControl/>
              <w:rPr>
                <w:sz w:val="2"/>
                <w:szCs w:val="2"/>
              </w:rPr>
            </w:pPr>
          </w:p>
        </w:tc>
        <w:tc>
          <w:tcPr>
            <w:tcW w:w="810" w:type="dxa"/>
            <w:vMerge/>
          </w:tcPr>
          <w:p w14:paraId="4C7CA57B" w14:textId="77777777" w:rsidR="008A11E7" w:rsidRPr="0017178B" w:rsidRDefault="008A11E7" w:rsidP="00337100">
            <w:pPr>
              <w:widowControl/>
              <w:rPr>
                <w:sz w:val="2"/>
                <w:szCs w:val="2"/>
              </w:rPr>
            </w:pPr>
          </w:p>
        </w:tc>
        <w:tc>
          <w:tcPr>
            <w:tcW w:w="1980" w:type="dxa"/>
            <w:vMerge/>
          </w:tcPr>
          <w:p w14:paraId="64E54236" w14:textId="77777777" w:rsidR="008A11E7" w:rsidRPr="0017178B" w:rsidRDefault="008A11E7" w:rsidP="00337100">
            <w:pPr>
              <w:widowControl/>
              <w:rPr>
                <w:sz w:val="2"/>
                <w:szCs w:val="2"/>
              </w:rPr>
            </w:pPr>
          </w:p>
        </w:tc>
      </w:tr>
      <w:tr w:rsidR="008A11E7" w:rsidRPr="0017178B" w14:paraId="19989A7B" w14:textId="77777777" w:rsidTr="00DC7524">
        <w:trPr>
          <w:trHeight w:val="20"/>
        </w:trPr>
        <w:tc>
          <w:tcPr>
            <w:tcW w:w="3060" w:type="dxa"/>
          </w:tcPr>
          <w:p w14:paraId="4A28A067" w14:textId="77777777" w:rsidR="008A11E7" w:rsidRPr="0017178B" w:rsidRDefault="008A11E7" w:rsidP="00337100">
            <w:pPr>
              <w:pStyle w:val="TableParagraph"/>
              <w:widowControl/>
              <w:spacing w:line="240" w:lineRule="auto"/>
              <w:ind w:left="90" w:right="85"/>
            </w:pPr>
            <w:r w:rsidRPr="0017178B">
              <w:rPr>
                <w:color w:val="231F20"/>
              </w:rPr>
              <w:t>Prickly Lettuce (China Lettuce)</w:t>
            </w:r>
          </w:p>
        </w:tc>
        <w:tc>
          <w:tcPr>
            <w:tcW w:w="3060" w:type="dxa"/>
          </w:tcPr>
          <w:p w14:paraId="139E62BE" w14:textId="77777777" w:rsidR="008A11E7" w:rsidRPr="0017178B" w:rsidRDefault="008A11E7" w:rsidP="00337100">
            <w:pPr>
              <w:pStyle w:val="TableParagraph"/>
              <w:widowControl/>
              <w:spacing w:line="240" w:lineRule="auto"/>
              <w:ind w:left="90" w:right="85"/>
              <w:rPr>
                <w:i/>
                <w:iCs/>
              </w:rPr>
            </w:pPr>
            <w:r w:rsidRPr="0017178B">
              <w:rPr>
                <w:i/>
                <w:iCs/>
                <w:color w:val="231F20"/>
              </w:rPr>
              <w:t>Lactuca serriola</w:t>
            </w:r>
          </w:p>
        </w:tc>
        <w:tc>
          <w:tcPr>
            <w:tcW w:w="1170" w:type="dxa"/>
            <w:vMerge/>
          </w:tcPr>
          <w:p w14:paraId="3E3EC5E6" w14:textId="77777777" w:rsidR="008A11E7" w:rsidRPr="0017178B" w:rsidRDefault="008A11E7" w:rsidP="00337100">
            <w:pPr>
              <w:widowControl/>
              <w:rPr>
                <w:sz w:val="2"/>
                <w:szCs w:val="2"/>
              </w:rPr>
            </w:pPr>
          </w:p>
        </w:tc>
        <w:tc>
          <w:tcPr>
            <w:tcW w:w="810" w:type="dxa"/>
            <w:vMerge/>
          </w:tcPr>
          <w:p w14:paraId="093AEF36" w14:textId="77777777" w:rsidR="008A11E7" w:rsidRPr="0017178B" w:rsidRDefault="008A11E7" w:rsidP="00337100">
            <w:pPr>
              <w:widowControl/>
              <w:rPr>
                <w:sz w:val="2"/>
                <w:szCs w:val="2"/>
              </w:rPr>
            </w:pPr>
          </w:p>
        </w:tc>
        <w:tc>
          <w:tcPr>
            <w:tcW w:w="1980" w:type="dxa"/>
            <w:vMerge/>
          </w:tcPr>
          <w:p w14:paraId="34F79840" w14:textId="77777777" w:rsidR="008A11E7" w:rsidRPr="0017178B" w:rsidRDefault="008A11E7" w:rsidP="00337100">
            <w:pPr>
              <w:widowControl/>
              <w:rPr>
                <w:sz w:val="2"/>
                <w:szCs w:val="2"/>
              </w:rPr>
            </w:pPr>
          </w:p>
        </w:tc>
      </w:tr>
      <w:tr w:rsidR="008A11E7" w:rsidRPr="0017178B" w14:paraId="2142DD60" w14:textId="77777777" w:rsidTr="00DC7524">
        <w:trPr>
          <w:trHeight w:val="20"/>
        </w:trPr>
        <w:tc>
          <w:tcPr>
            <w:tcW w:w="3060" w:type="dxa"/>
          </w:tcPr>
          <w:p w14:paraId="0E6B2240" w14:textId="77777777" w:rsidR="008A11E7" w:rsidRPr="0017178B" w:rsidRDefault="008A11E7" w:rsidP="00337100">
            <w:pPr>
              <w:pStyle w:val="TableParagraph"/>
              <w:widowControl/>
              <w:spacing w:line="240" w:lineRule="auto"/>
              <w:ind w:left="90" w:right="85"/>
            </w:pPr>
            <w:r w:rsidRPr="0017178B">
              <w:rPr>
                <w:color w:val="231F20"/>
              </w:rPr>
              <w:t>Prickly Sida (Teaweed)</w:t>
            </w:r>
          </w:p>
        </w:tc>
        <w:tc>
          <w:tcPr>
            <w:tcW w:w="3060" w:type="dxa"/>
          </w:tcPr>
          <w:p w14:paraId="3F0DA241" w14:textId="77777777" w:rsidR="008A11E7" w:rsidRPr="0017178B" w:rsidRDefault="008A11E7" w:rsidP="00337100">
            <w:pPr>
              <w:pStyle w:val="TableParagraph"/>
              <w:widowControl/>
              <w:spacing w:line="240" w:lineRule="auto"/>
              <w:ind w:left="90" w:right="85"/>
              <w:rPr>
                <w:i/>
                <w:iCs/>
              </w:rPr>
            </w:pPr>
            <w:r w:rsidRPr="0017178B">
              <w:rPr>
                <w:i/>
                <w:iCs/>
                <w:color w:val="231F20"/>
              </w:rPr>
              <w:t>Sida spinosa</w:t>
            </w:r>
          </w:p>
        </w:tc>
        <w:tc>
          <w:tcPr>
            <w:tcW w:w="1170" w:type="dxa"/>
            <w:vMerge/>
          </w:tcPr>
          <w:p w14:paraId="09166983" w14:textId="77777777" w:rsidR="008A11E7" w:rsidRPr="0017178B" w:rsidRDefault="008A11E7" w:rsidP="00337100">
            <w:pPr>
              <w:widowControl/>
              <w:rPr>
                <w:sz w:val="2"/>
                <w:szCs w:val="2"/>
              </w:rPr>
            </w:pPr>
          </w:p>
        </w:tc>
        <w:tc>
          <w:tcPr>
            <w:tcW w:w="810" w:type="dxa"/>
            <w:vMerge/>
          </w:tcPr>
          <w:p w14:paraId="3BDA8E86" w14:textId="77777777" w:rsidR="008A11E7" w:rsidRPr="0017178B" w:rsidRDefault="008A11E7" w:rsidP="00337100">
            <w:pPr>
              <w:widowControl/>
              <w:rPr>
                <w:sz w:val="2"/>
                <w:szCs w:val="2"/>
              </w:rPr>
            </w:pPr>
          </w:p>
        </w:tc>
        <w:tc>
          <w:tcPr>
            <w:tcW w:w="1980" w:type="dxa"/>
            <w:vMerge/>
          </w:tcPr>
          <w:p w14:paraId="4A9A6C8B" w14:textId="77777777" w:rsidR="008A11E7" w:rsidRPr="0017178B" w:rsidRDefault="008A11E7" w:rsidP="00337100">
            <w:pPr>
              <w:widowControl/>
              <w:rPr>
                <w:sz w:val="2"/>
                <w:szCs w:val="2"/>
              </w:rPr>
            </w:pPr>
          </w:p>
        </w:tc>
      </w:tr>
      <w:tr w:rsidR="008A11E7" w:rsidRPr="0017178B" w14:paraId="6369EFEC" w14:textId="77777777" w:rsidTr="00DC7524">
        <w:trPr>
          <w:trHeight w:val="20"/>
        </w:trPr>
        <w:tc>
          <w:tcPr>
            <w:tcW w:w="3060" w:type="dxa"/>
          </w:tcPr>
          <w:p w14:paraId="1D336D4A" w14:textId="77777777" w:rsidR="008A11E7" w:rsidRPr="0017178B" w:rsidRDefault="008A11E7" w:rsidP="00337100">
            <w:pPr>
              <w:pStyle w:val="TableParagraph"/>
              <w:widowControl/>
              <w:spacing w:line="240" w:lineRule="auto"/>
              <w:ind w:left="90" w:right="85"/>
            </w:pPr>
            <w:r w:rsidRPr="0017178B">
              <w:rPr>
                <w:color w:val="231F20"/>
              </w:rPr>
              <w:t>Sowthistle, Prickly[*]</w:t>
            </w:r>
          </w:p>
        </w:tc>
        <w:tc>
          <w:tcPr>
            <w:tcW w:w="3060" w:type="dxa"/>
          </w:tcPr>
          <w:p w14:paraId="58F47950" w14:textId="77777777" w:rsidR="008A11E7" w:rsidRPr="0017178B" w:rsidRDefault="008A11E7" w:rsidP="00337100">
            <w:pPr>
              <w:pStyle w:val="TableParagraph"/>
              <w:widowControl/>
              <w:spacing w:line="240" w:lineRule="auto"/>
              <w:ind w:left="90" w:right="85"/>
              <w:rPr>
                <w:i/>
                <w:iCs/>
              </w:rPr>
            </w:pPr>
            <w:r w:rsidRPr="0017178B">
              <w:rPr>
                <w:i/>
                <w:iCs/>
                <w:color w:val="231F20"/>
              </w:rPr>
              <w:t>Sonchus asper</w:t>
            </w:r>
          </w:p>
        </w:tc>
        <w:tc>
          <w:tcPr>
            <w:tcW w:w="1170" w:type="dxa"/>
            <w:vMerge/>
          </w:tcPr>
          <w:p w14:paraId="35DECC34" w14:textId="77777777" w:rsidR="008A11E7" w:rsidRPr="0017178B" w:rsidRDefault="008A11E7" w:rsidP="00337100">
            <w:pPr>
              <w:widowControl/>
              <w:rPr>
                <w:sz w:val="2"/>
                <w:szCs w:val="2"/>
              </w:rPr>
            </w:pPr>
          </w:p>
        </w:tc>
        <w:tc>
          <w:tcPr>
            <w:tcW w:w="810" w:type="dxa"/>
            <w:vMerge/>
          </w:tcPr>
          <w:p w14:paraId="3F4CAE13" w14:textId="77777777" w:rsidR="008A11E7" w:rsidRPr="0017178B" w:rsidRDefault="008A11E7" w:rsidP="00337100">
            <w:pPr>
              <w:widowControl/>
              <w:rPr>
                <w:sz w:val="2"/>
                <w:szCs w:val="2"/>
              </w:rPr>
            </w:pPr>
          </w:p>
        </w:tc>
        <w:tc>
          <w:tcPr>
            <w:tcW w:w="1980" w:type="dxa"/>
            <w:vMerge/>
          </w:tcPr>
          <w:p w14:paraId="7BBED7CE" w14:textId="77777777" w:rsidR="008A11E7" w:rsidRPr="0017178B" w:rsidRDefault="008A11E7" w:rsidP="00337100">
            <w:pPr>
              <w:widowControl/>
              <w:rPr>
                <w:sz w:val="2"/>
                <w:szCs w:val="2"/>
              </w:rPr>
            </w:pPr>
          </w:p>
        </w:tc>
      </w:tr>
      <w:tr w:rsidR="008A11E7" w:rsidRPr="0017178B" w14:paraId="7A2DDEC6" w14:textId="77777777" w:rsidTr="00DC7524">
        <w:trPr>
          <w:trHeight w:val="20"/>
        </w:trPr>
        <w:tc>
          <w:tcPr>
            <w:tcW w:w="3060" w:type="dxa"/>
          </w:tcPr>
          <w:p w14:paraId="722614C3" w14:textId="77777777" w:rsidR="008A11E7" w:rsidRPr="0017178B" w:rsidRDefault="008A11E7" w:rsidP="00337100">
            <w:pPr>
              <w:pStyle w:val="TableParagraph"/>
              <w:widowControl/>
              <w:spacing w:line="240" w:lineRule="auto"/>
              <w:ind w:left="90" w:right="85"/>
            </w:pPr>
            <w:r w:rsidRPr="0017178B">
              <w:rPr>
                <w:color w:val="231F20"/>
              </w:rPr>
              <w:t>Puncturevine</w:t>
            </w:r>
          </w:p>
        </w:tc>
        <w:tc>
          <w:tcPr>
            <w:tcW w:w="3060" w:type="dxa"/>
          </w:tcPr>
          <w:p w14:paraId="39F7697D" w14:textId="77777777" w:rsidR="008A11E7" w:rsidRPr="0017178B" w:rsidRDefault="008A11E7" w:rsidP="00337100">
            <w:pPr>
              <w:pStyle w:val="TableParagraph"/>
              <w:widowControl/>
              <w:spacing w:line="240" w:lineRule="auto"/>
              <w:ind w:left="90" w:right="85"/>
              <w:rPr>
                <w:i/>
                <w:iCs/>
              </w:rPr>
            </w:pPr>
            <w:r w:rsidRPr="0017178B">
              <w:rPr>
                <w:i/>
                <w:iCs/>
                <w:color w:val="231F20"/>
              </w:rPr>
              <w:t>Tribulus terrestris</w:t>
            </w:r>
          </w:p>
        </w:tc>
        <w:tc>
          <w:tcPr>
            <w:tcW w:w="1170" w:type="dxa"/>
            <w:vMerge/>
          </w:tcPr>
          <w:p w14:paraId="6396A292" w14:textId="77777777" w:rsidR="008A11E7" w:rsidRPr="0017178B" w:rsidRDefault="008A11E7" w:rsidP="00337100">
            <w:pPr>
              <w:widowControl/>
              <w:rPr>
                <w:sz w:val="2"/>
                <w:szCs w:val="2"/>
              </w:rPr>
            </w:pPr>
          </w:p>
        </w:tc>
        <w:tc>
          <w:tcPr>
            <w:tcW w:w="810" w:type="dxa"/>
            <w:vMerge/>
          </w:tcPr>
          <w:p w14:paraId="24E7A3CA" w14:textId="77777777" w:rsidR="008A11E7" w:rsidRPr="0017178B" w:rsidRDefault="008A11E7" w:rsidP="00337100">
            <w:pPr>
              <w:widowControl/>
              <w:rPr>
                <w:sz w:val="2"/>
                <w:szCs w:val="2"/>
              </w:rPr>
            </w:pPr>
          </w:p>
        </w:tc>
        <w:tc>
          <w:tcPr>
            <w:tcW w:w="1980" w:type="dxa"/>
            <w:vMerge/>
          </w:tcPr>
          <w:p w14:paraId="658353AC" w14:textId="77777777" w:rsidR="008A11E7" w:rsidRPr="0017178B" w:rsidRDefault="008A11E7" w:rsidP="00337100">
            <w:pPr>
              <w:widowControl/>
              <w:rPr>
                <w:sz w:val="2"/>
                <w:szCs w:val="2"/>
              </w:rPr>
            </w:pPr>
          </w:p>
        </w:tc>
      </w:tr>
      <w:tr w:rsidR="008A11E7" w:rsidRPr="0017178B" w14:paraId="015DB712" w14:textId="77777777" w:rsidTr="00DC7524">
        <w:trPr>
          <w:trHeight w:val="20"/>
        </w:trPr>
        <w:tc>
          <w:tcPr>
            <w:tcW w:w="3060" w:type="dxa"/>
          </w:tcPr>
          <w:p w14:paraId="4CC84458" w14:textId="77777777" w:rsidR="008A11E7" w:rsidRPr="0017178B" w:rsidRDefault="008A11E7" w:rsidP="00337100">
            <w:pPr>
              <w:pStyle w:val="TableParagraph"/>
              <w:widowControl/>
              <w:spacing w:line="240" w:lineRule="auto"/>
              <w:ind w:left="90" w:right="85"/>
            </w:pPr>
            <w:r w:rsidRPr="0017178B">
              <w:rPr>
                <w:color w:val="231F20"/>
              </w:rPr>
              <w:t>Purslane</w:t>
            </w:r>
          </w:p>
        </w:tc>
        <w:tc>
          <w:tcPr>
            <w:tcW w:w="3060" w:type="dxa"/>
          </w:tcPr>
          <w:p w14:paraId="39F2CBE5"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3284E78F" w14:textId="77777777" w:rsidR="008A11E7" w:rsidRPr="0017178B" w:rsidRDefault="008A11E7" w:rsidP="00337100">
            <w:pPr>
              <w:widowControl/>
              <w:rPr>
                <w:sz w:val="2"/>
                <w:szCs w:val="2"/>
              </w:rPr>
            </w:pPr>
          </w:p>
        </w:tc>
        <w:tc>
          <w:tcPr>
            <w:tcW w:w="810" w:type="dxa"/>
            <w:vMerge/>
          </w:tcPr>
          <w:p w14:paraId="2FB42AD9" w14:textId="77777777" w:rsidR="008A11E7" w:rsidRPr="0017178B" w:rsidRDefault="008A11E7" w:rsidP="00337100">
            <w:pPr>
              <w:widowControl/>
              <w:rPr>
                <w:sz w:val="2"/>
                <w:szCs w:val="2"/>
              </w:rPr>
            </w:pPr>
          </w:p>
        </w:tc>
        <w:tc>
          <w:tcPr>
            <w:tcW w:w="1980" w:type="dxa"/>
            <w:vMerge/>
          </w:tcPr>
          <w:p w14:paraId="2DDC8EC4" w14:textId="77777777" w:rsidR="008A11E7" w:rsidRPr="0017178B" w:rsidRDefault="008A11E7" w:rsidP="00337100">
            <w:pPr>
              <w:widowControl/>
              <w:rPr>
                <w:sz w:val="2"/>
                <w:szCs w:val="2"/>
              </w:rPr>
            </w:pPr>
          </w:p>
        </w:tc>
      </w:tr>
      <w:tr w:rsidR="008A11E7" w:rsidRPr="0017178B" w14:paraId="0A958AD7" w14:textId="77777777" w:rsidTr="00DC7524">
        <w:trPr>
          <w:trHeight w:val="20"/>
        </w:trPr>
        <w:tc>
          <w:tcPr>
            <w:tcW w:w="3060" w:type="dxa"/>
          </w:tcPr>
          <w:p w14:paraId="0344D40E" w14:textId="77777777" w:rsidR="008A11E7" w:rsidRPr="0017178B" w:rsidRDefault="008A11E7" w:rsidP="00337100">
            <w:pPr>
              <w:pStyle w:val="TableParagraph"/>
              <w:widowControl/>
              <w:spacing w:line="240" w:lineRule="auto"/>
              <w:ind w:left="266" w:right="85"/>
            </w:pPr>
            <w:r w:rsidRPr="0017178B">
              <w:rPr>
                <w:color w:val="231F20"/>
              </w:rPr>
              <w:t>Common</w:t>
            </w:r>
          </w:p>
        </w:tc>
        <w:tc>
          <w:tcPr>
            <w:tcW w:w="3060" w:type="dxa"/>
          </w:tcPr>
          <w:p w14:paraId="0287DE81" w14:textId="77777777" w:rsidR="008A11E7" w:rsidRPr="0017178B" w:rsidRDefault="008A11E7" w:rsidP="00337100">
            <w:pPr>
              <w:pStyle w:val="TableParagraph"/>
              <w:widowControl/>
              <w:spacing w:line="240" w:lineRule="auto"/>
              <w:ind w:left="90" w:right="85"/>
              <w:rPr>
                <w:i/>
                <w:iCs/>
              </w:rPr>
            </w:pPr>
            <w:r w:rsidRPr="0017178B">
              <w:rPr>
                <w:i/>
                <w:iCs/>
                <w:color w:val="231F20"/>
              </w:rPr>
              <w:t>Portulaca oleracea</w:t>
            </w:r>
          </w:p>
        </w:tc>
        <w:tc>
          <w:tcPr>
            <w:tcW w:w="1170" w:type="dxa"/>
            <w:vMerge/>
          </w:tcPr>
          <w:p w14:paraId="316FA96E" w14:textId="77777777" w:rsidR="008A11E7" w:rsidRPr="0017178B" w:rsidRDefault="008A11E7" w:rsidP="00337100">
            <w:pPr>
              <w:widowControl/>
              <w:rPr>
                <w:sz w:val="2"/>
                <w:szCs w:val="2"/>
              </w:rPr>
            </w:pPr>
          </w:p>
        </w:tc>
        <w:tc>
          <w:tcPr>
            <w:tcW w:w="810" w:type="dxa"/>
            <w:vMerge/>
          </w:tcPr>
          <w:p w14:paraId="23C3B2C2" w14:textId="77777777" w:rsidR="008A11E7" w:rsidRPr="0017178B" w:rsidRDefault="008A11E7" w:rsidP="00337100">
            <w:pPr>
              <w:widowControl/>
              <w:rPr>
                <w:sz w:val="2"/>
                <w:szCs w:val="2"/>
              </w:rPr>
            </w:pPr>
          </w:p>
        </w:tc>
        <w:tc>
          <w:tcPr>
            <w:tcW w:w="1980" w:type="dxa"/>
            <w:vMerge/>
          </w:tcPr>
          <w:p w14:paraId="25AD7606" w14:textId="77777777" w:rsidR="008A11E7" w:rsidRPr="0017178B" w:rsidRDefault="008A11E7" w:rsidP="00337100">
            <w:pPr>
              <w:widowControl/>
              <w:rPr>
                <w:sz w:val="2"/>
                <w:szCs w:val="2"/>
              </w:rPr>
            </w:pPr>
          </w:p>
        </w:tc>
      </w:tr>
      <w:tr w:rsidR="008A11E7" w:rsidRPr="0017178B" w14:paraId="44AC5F31" w14:textId="77777777" w:rsidTr="00DC7524">
        <w:trPr>
          <w:trHeight w:val="20"/>
        </w:trPr>
        <w:tc>
          <w:tcPr>
            <w:tcW w:w="3060" w:type="dxa"/>
          </w:tcPr>
          <w:p w14:paraId="25FC1899" w14:textId="77777777" w:rsidR="008A11E7" w:rsidRPr="0017178B" w:rsidRDefault="008A11E7" w:rsidP="00337100">
            <w:pPr>
              <w:pStyle w:val="TableParagraph"/>
              <w:widowControl/>
              <w:spacing w:line="240" w:lineRule="auto"/>
              <w:ind w:left="266" w:right="85"/>
            </w:pPr>
            <w:r w:rsidRPr="0017178B">
              <w:rPr>
                <w:color w:val="231F20"/>
              </w:rPr>
              <w:t>Horse[*]</w:t>
            </w:r>
          </w:p>
        </w:tc>
        <w:tc>
          <w:tcPr>
            <w:tcW w:w="3060" w:type="dxa"/>
          </w:tcPr>
          <w:p w14:paraId="53486BCA" w14:textId="77777777" w:rsidR="008A11E7" w:rsidRPr="0017178B" w:rsidRDefault="008A11E7" w:rsidP="00337100">
            <w:pPr>
              <w:pStyle w:val="TableParagraph"/>
              <w:widowControl/>
              <w:spacing w:line="240" w:lineRule="auto"/>
              <w:ind w:left="90" w:right="85"/>
              <w:rPr>
                <w:i/>
                <w:iCs/>
              </w:rPr>
            </w:pPr>
            <w:r w:rsidRPr="0017178B">
              <w:rPr>
                <w:i/>
                <w:iCs/>
                <w:color w:val="231F20"/>
              </w:rPr>
              <w:t>Trianthema portulacastrum</w:t>
            </w:r>
          </w:p>
        </w:tc>
        <w:tc>
          <w:tcPr>
            <w:tcW w:w="1170" w:type="dxa"/>
            <w:vMerge/>
          </w:tcPr>
          <w:p w14:paraId="1C5C05CB" w14:textId="77777777" w:rsidR="008A11E7" w:rsidRPr="0017178B" w:rsidRDefault="008A11E7" w:rsidP="00337100">
            <w:pPr>
              <w:widowControl/>
              <w:rPr>
                <w:sz w:val="2"/>
                <w:szCs w:val="2"/>
              </w:rPr>
            </w:pPr>
          </w:p>
        </w:tc>
        <w:tc>
          <w:tcPr>
            <w:tcW w:w="810" w:type="dxa"/>
            <w:vMerge/>
          </w:tcPr>
          <w:p w14:paraId="1156F552" w14:textId="77777777" w:rsidR="008A11E7" w:rsidRPr="0017178B" w:rsidRDefault="008A11E7" w:rsidP="00337100">
            <w:pPr>
              <w:widowControl/>
              <w:rPr>
                <w:sz w:val="2"/>
                <w:szCs w:val="2"/>
              </w:rPr>
            </w:pPr>
          </w:p>
        </w:tc>
        <w:tc>
          <w:tcPr>
            <w:tcW w:w="1980" w:type="dxa"/>
            <w:vMerge/>
          </w:tcPr>
          <w:p w14:paraId="500E0396" w14:textId="77777777" w:rsidR="008A11E7" w:rsidRPr="0017178B" w:rsidRDefault="008A11E7" w:rsidP="00337100">
            <w:pPr>
              <w:widowControl/>
              <w:rPr>
                <w:sz w:val="2"/>
                <w:szCs w:val="2"/>
              </w:rPr>
            </w:pPr>
          </w:p>
        </w:tc>
      </w:tr>
      <w:tr w:rsidR="008A11E7" w:rsidRPr="0017178B" w14:paraId="159DC6D1" w14:textId="77777777" w:rsidTr="00DC7524">
        <w:trPr>
          <w:trHeight w:val="20"/>
        </w:trPr>
        <w:tc>
          <w:tcPr>
            <w:tcW w:w="3060" w:type="dxa"/>
          </w:tcPr>
          <w:p w14:paraId="23CCC281" w14:textId="77777777" w:rsidR="008A11E7" w:rsidRPr="0017178B" w:rsidRDefault="008A11E7" w:rsidP="00337100">
            <w:pPr>
              <w:pStyle w:val="TableParagraph"/>
              <w:widowControl/>
              <w:spacing w:line="240" w:lineRule="auto"/>
              <w:ind w:left="90" w:right="85"/>
            </w:pPr>
            <w:r w:rsidRPr="0017178B">
              <w:rPr>
                <w:color w:val="231F20"/>
              </w:rPr>
              <w:t>Radish, Wild</w:t>
            </w:r>
          </w:p>
        </w:tc>
        <w:tc>
          <w:tcPr>
            <w:tcW w:w="3060" w:type="dxa"/>
          </w:tcPr>
          <w:p w14:paraId="014E9154" w14:textId="77777777" w:rsidR="008A11E7" w:rsidRPr="0017178B" w:rsidRDefault="008A11E7" w:rsidP="00337100">
            <w:pPr>
              <w:pStyle w:val="TableParagraph"/>
              <w:widowControl/>
              <w:spacing w:line="240" w:lineRule="auto"/>
              <w:ind w:left="90" w:right="85"/>
              <w:rPr>
                <w:i/>
                <w:iCs/>
              </w:rPr>
            </w:pPr>
            <w:r w:rsidRPr="0017178B">
              <w:rPr>
                <w:i/>
                <w:iCs/>
                <w:color w:val="231F20"/>
              </w:rPr>
              <w:t>Raphanus raphanistrum</w:t>
            </w:r>
          </w:p>
        </w:tc>
        <w:tc>
          <w:tcPr>
            <w:tcW w:w="1170" w:type="dxa"/>
            <w:vMerge/>
          </w:tcPr>
          <w:p w14:paraId="3E29FB6A" w14:textId="77777777" w:rsidR="008A11E7" w:rsidRPr="0017178B" w:rsidRDefault="008A11E7" w:rsidP="00337100">
            <w:pPr>
              <w:widowControl/>
              <w:rPr>
                <w:sz w:val="2"/>
                <w:szCs w:val="2"/>
              </w:rPr>
            </w:pPr>
          </w:p>
        </w:tc>
        <w:tc>
          <w:tcPr>
            <w:tcW w:w="810" w:type="dxa"/>
            <w:vMerge/>
          </w:tcPr>
          <w:p w14:paraId="6B9ED850" w14:textId="77777777" w:rsidR="008A11E7" w:rsidRPr="0017178B" w:rsidRDefault="008A11E7" w:rsidP="00337100">
            <w:pPr>
              <w:widowControl/>
              <w:rPr>
                <w:sz w:val="2"/>
                <w:szCs w:val="2"/>
              </w:rPr>
            </w:pPr>
          </w:p>
        </w:tc>
        <w:tc>
          <w:tcPr>
            <w:tcW w:w="1980" w:type="dxa"/>
            <w:vMerge/>
          </w:tcPr>
          <w:p w14:paraId="47DD7351" w14:textId="77777777" w:rsidR="008A11E7" w:rsidRPr="0017178B" w:rsidRDefault="008A11E7" w:rsidP="00337100">
            <w:pPr>
              <w:widowControl/>
              <w:rPr>
                <w:sz w:val="2"/>
                <w:szCs w:val="2"/>
              </w:rPr>
            </w:pPr>
          </w:p>
        </w:tc>
      </w:tr>
      <w:tr w:rsidR="008A11E7" w:rsidRPr="0017178B" w14:paraId="77C7F822" w14:textId="77777777" w:rsidTr="00DC7524">
        <w:trPr>
          <w:trHeight w:val="20"/>
        </w:trPr>
        <w:tc>
          <w:tcPr>
            <w:tcW w:w="3060" w:type="dxa"/>
          </w:tcPr>
          <w:p w14:paraId="60E0F1FA" w14:textId="77777777" w:rsidR="008A11E7" w:rsidRPr="0017178B" w:rsidRDefault="008A11E7" w:rsidP="00337100">
            <w:pPr>
              <w:pStyle w:val="TableParagraph"/>
              <w:widowControl/>
              <w:spacing w:line="240" w:lineRule="auto"/>
              <w:ind w:left="90" w:right="85"/>
            </w:pPr>
            <w:r w:rsidRPr="0017178B">
              <w:rPr>
                <w:color w:val="231F20"/>
              </w:rPr>
              <w:t>Ragweed, Common</w:t>
            </w:r>
          </w:p>
        </w:tc>
        <w:tc>
          <w:tcPr>
            <w:tcW w:w="3060" w:type="dxa"/>
          </w:tcPr>
          <w:p w14:paraId="30AFEA8C" w14:textId="77777777" w:rsidR="008A11E7" w:rsidRPr="0017178B" w:rsidRDefault="008A11E7" w:rsidP="00337100">
            <w:pPr>
              <w:pStyle w:val="TableParagraph"/>
              <w:widowControl/>
              <w:spacing w:line="240" w:lineRule="auto"/>
              <w:ind w:left="90" w:right="85"/>
              <w:rPr>
                <w:i/>
                <w:iCs/>
              </w:rPr>
            </w:pPr>
            <w:r w:rsidRPr="0017178B">
              <w:rPr>
                <w:i/>
                <w:iCs/>
                <w:color w:val="231F20"/>
              </w:rPr>
              <w:t>Ambrosia artemisiifolia</w:t>
            </w:r>
          </w:p>
        </w:tc>
        <w:tc>
          <w:tcPr>
            <w:tcW w:w="1170" w:type="dxa"/>
            <w:vMerge/>
          </w:tcPr>
          <w:p w14:paraId="67C5D7D2" w14:textId="77777777" w:rsidR="008A11E7" w:rsidRPr="0017178B" w:rsidRDefault="008A11E7" w:rsidP="00337100">
            <w:pPr>
              <w:widowControl/>
              <w:rPr>
                <w:sz w:val="2"/>
                <w:szCs w:val="2"/>
              </w:rPr>
            </w:pPr>
          </w:p>
        </w:tc>
        <w:tc>
          <w:tcPr>
            <w:tcW w:w="810" w:type="dxa"/>
            <w:vMerge/>
          </w:tcPr>
          <w:p w14:paraId="2BF580C3" w14:textId="77777777" w:rsidR="008A11E7" w:rsidRPr="0017178B" w:rsidRDefault="008A11E7" w:rsidP="00337100">
            <w:pPr>
              <w:widowControl/>
              <w:rPr>
                <w:sz w:val="2"/>
                <w:szCs w:val="2"/>
              </w:rPr>
            </w:pPr>
          </w:p>
        </w:tc>
        <w:tc>
          <w:tcPr>
            <w:tcW w:w="1980" w:type="dxa"/>
            <w:vMerge/>
          </w:tcPr>
          <w:p w14:paraId="04597AC8" w14:textId="77777777" w:rsidR="008A11E7" w:rsidRPr="0017178B" w:rsidRDefault="008A11E7" w:rsidP="00337100">
            <w:pPr>
              <w:widowControl/>
              <w:rPr>
                <w:sz w:val="2"/>
                <w:szCs w:val="2"/>
              </w:rPr>
            </w:pPr>
          </w:p>
        </w:tc>
      </w:tr>
      <w:tr w:rsidR="008A11E7" w:rsidRPr="0017178B" w14:paraId="1348FBD2" w14:textId="77777777" w:rsidTr="00DC7524">
        <w:trPr>
          <w:trHeight w:val="20"/>
        </w:trPr>
        <w:tc>
          <w:tcPr>
            <w:tcW w:w="3060" w:type="dxa"/>
          </w:tcPr>
          <w:p w14:paraId="4D873A5E" w14:textId="77777777" w:rsidR="008A11E7" w:rsidRPr="0017178B" w:rsidRDefault="008A11E7" w:rsidP="00337100">
            <w:pPr>
              <w:pStyle w:val="TableParagraph"/>
              <w:widowControl/>
              <w:spacing w:line="240" w:lineRule="auto"/>
              <w:ind w:left="90" w:right="85"/>
            </w:pPr>
            <w:r w:rsidRPr="0017178B">
              <w:rPr>
                <w:color w:val="231F20"/>
              </w:rPr>
              <w:t>Redmaids</w:t>
            </w:r>
          </w:p>
        </w:tc>
        <w:tc>
          <w:tcPr>
            <w:tcW w:w="3060" w:type="dxa"/>
          </w:tcPr>
          <w:p w14:paraId="57D71877" w14:textId="77777777" w:rsidR="008A11E7" w:rsidRPr="0017178B" w:rsidRDefault="008A11E7" w:rsidP="00337100">
            <w:pPr>
              <w:pStyle w:val="TableParagraph"/>
              <w:widowControl/>
              <w:spacing w:line="240" w:lineRule="auto"/>
              <w:ind w:left="90" w:right="85"/>
              <w:rPr>
                <w:i/>
                <w:iCs/>
              </w:rPr>
            </w:pPr>
            <w:r w:rsidRPr="0017178B">
              <w:rPr>
                <w:i/>
                <w:iCs/>
                <w:color w:val="231F20"/>
              </w:rPr>
              <w:t xml:space="preserve">Calandrinia ciliata </w:t>
            </w:r>
            <w:r w:rsidRPr="00824A47">
              <w:rPr>
                <w:color w:val="231F20"/>
              </w:rPr>
              <w:t>var.</w:t>
            </w:r>
            <w:r w:rsidRPr="0017178B">
              <w:rPr>
                <w:i/>
                <w:iCs/>
                <w:color w:val="231F20"/>
              </w:rPr>
              <w:t xml:space="preserve"> menziesii</w:t>
            </w:r>
          </w:p>
        </w:tc>
        <w:tc>
          <w:tcPr>
            <w:tcW w:w="1170" w:type="dxa"/>
            <w:vMerge/>
          </w:tcPr>
          <w:p w14:paraId="71D271C8" w14:textId="77777777" w:rsidR="008A11E7" w:rsidRPr="0017178B" w:rsidRDefault="008A11E7" w:rsidP="00337100">
            <w:pPr>
              <w:widowControl/>
              <w:rPr>
                <w:sz w:val="2"/>
                <w:szCs w:val="2"/>
              </w:rPr>
            </w:pPr>
          </w:p>
        </w:tc>
        <w:tc>
          <w:tcPr>
            <w:tcW w:w="810" w:type="dxa"/>
            <w:vMerge/>
          </w:tcPr>
          <w:p w14:paraId="3163FCB8" w14:textId="77777777" w:rsidR="008A11E7" w:rsidRPr="0017178B" w:rsidRDefault="008A11E7" w:rsidP="00337100">
            <w:pPr>
              <w:widowControl/>
              <w:rPr>
                <w:sz w:val="2"/>
                <w:szCs w:val="2"/>
              </w:rPr>
            </w:pPr>
          </w:p>
        </w:tc>
        <w:tc>
          <w:tcPr>
            <w:tcW w:w="1980" w:type="dxa"/>
            <w:vMerge/>
          </w:tcPr>
          <w:p w14:paraId="63E2EA72" w14:textId="77777777" w:rsidR="008A11E7" w:rsidRPr="0017178B" w:rsidRDefault="008A11E7" w:rsidP="00337100">
            <w:pPr>
              <w:widowControl/>
              <w:rPr>
                <w:sz w:val="2"/>
                <w:szCs w:val="2"/>
              </w:rPr>
            </w:pPr>
          </w:p>
        </w:tc>
      </w:tr>
      <w:tr w:rsidR="008A11E7" w:rsidRPr="0017178B" w14:paraId="45C2DDC7" w14:textId="77777777" w:rsidTr="00DC7524">
        <w:trPr>
          <w:trHeight w:val="20"/>
        </w:trPr>
        <w:tc>
          <w:tcPr>
            <w:tcW w:w="3060" w:type="dxa"/>
          </w:tcPr>
          <w:p w14:paraId="71F16A0C" w14:textId="77777777" w:rsidR="008A11E7" w:rsidRPr="0017178B" w:rsidRDefault="008A11E7" w:rsidP="00337100">
            <w:pPr>
              <w:pStyle w:val="TableParagraph"/>
              <w:widowControl/>
              <w:spacing w:line="240" w:lineRule="auto"/>
              <w:ind w:left="90" w:right="85"/>
            </w:pPr>
            <w:r w:rsidRPr="0017178B">
              <w:rPr>
                <w:color w:val="231F20"/>
              </w:rPr>
              <w:t>Russian Thistle</w:t>
            </w:r>
          </w:p>
        </w:tc>
        <w:tc>
          <w:tcPr>
            <w:tcW w:w="3060" w:type="dxa"/>
          </w:tcPr>
          <w:p w14:paraId="557E487E" w14:textId="77777777" w:rsidR="008A11E7" w:rsidRPr="0017178B" w:rsidRDefault="008A11E7" w:rsidP="00337100">
            <w:pPr>
              <w:pStyle w:val="TableParagraph"/>
              <w:widowControl/>
              <w:spacing w:line="240" w:lineRule="auto"/>
              <w:ind w:left="90" w:right="85"/>
              <w:rPr>
                <w:i/>
                <w:iCs/>
              </w:rPr>
            </w:pPr>
            <w:r w:rsidRPr="0017178B">
              <w:rPr>
                <w:i/>
                <w:iCs/>
                <w:color w:val="231F20"/>
              </w:rPr>
              <w:t>Salsola iberica</w:t>
            </w:r>
          </w:p>
        </w:tc>
        <w:tc>
          <w:tcPr>
            <w:tcW w:w="1170" w:type="dxa"/>
            <w:vMerge/>
          </w:tcPr>
          <w:p w14:paraId="68AFE69C" w14:textId="77777777" w:rsidR="008A11E7" w:rsidRPr="0017178B" w:rsidRDefault="008A11E7" w:rsidP="00337100">
            <w:pPr>
              <w:widowControl/>
              <w:rPr>
                <w:sz w:val="2"/>
                <w:szCs w:val="2"/>
              </w:rPr>
            </w:pPr>
          </w:p>
        </w:tc>
        <w:tc>
          <w:tcPr>
            <w:tcW w:w="810" w:type="dxa"/>
            <w:vMerge/>
          </w:tcPr>
          <w:p w14:paraId="3F2ECA89" w14:textId="77777777" w:rsidR="008A11E7" w:rsidRPr="0017178B" w:rsidRDefault="008A11E7" w:rsidP="00337100">
            <w:pPr>
              <w:widowControl/>
              <w:rPr>
                <w:sz w:val="2"/>
                <w:szCs w:val="2"/>
              </w:rPr>
            </w:pPr>
          </w:p>
        </w:tc>
        <w:tc>
          <w:tcPr>
            <w:tcW w:w="1980" w:type="dxa"/>
            <w:vMerge/>
          </w:tcPr>
          <w:p w14:paraId="011CB7C6" w14:textId="77777777" w:rsidR="008A11E7" w:rsidRPr="0017178B" w:rsidRDefault="008A11E7" w:rsidP="00337100">
            <w:pPr>
              <w:widowControl/>
              <w:rPr>
                <w:sz w:val="2"/>
                <w:szCs w:val="2"/>
              </w:rPr>
            </w:pPr>
          </w:p>
        </w:tc>
      </w:tr>
      <w:tr w:rsidR="008A11E7" w:rsidRPr="0017178B" w14:paraId="3E1D5ACF" w14:textId="77777777" w:rsidTr="00DC7524">
        <w:trPr>
          <w:trHeight w:val="20"/>
        </w:trPr>
        <w:tc>
          <w:tcPr>
            <w:tcW w:w="3060" w:type="dxa"/>
          </w:tcPr>
          <w:p w14:paraId="5FC2F3A2" w14:textId="77777777" w:rsidR="008A11E7" w:rsidRPr="0017178B" w:rsidRDefault="008A11E7" w:rsidP="00337100">
            <w:pPr>
              <w:pStyle w:val="TableParagraph"/>
              <w:widowControl/>
              <w:spacing w:line="240" w:lineRule="auto"/>
              <w:ind w:left="90" w:right="85"/>
            </w:pPr>
            <w:r w:rsidRPr="0017178B">
              <w:rPr>
                <w:color w:val="231F20"/>
              </w:rPr>
              <w:t>Shepherd’s-purse</w:t>
            </w:r>
          </w:p>
        </w:tc>
        <w:tc>
          <w:tcPr>
            <w:tcW w:w="3060" w:type="dxa"/>
          </w:tcPr>
          <w:p w14:paraId="55097913" w14:textId="77777777" w:rsidR="008A11E7" w:rsidRPr="0017178B" w:rsidRDefault="008A11E7" w:rsidP="00337100">
            <w:pPr>
              <w:pStyle w:val="TableParagraph"/>
              <w:widowControl/>
              <w:spacing w:line="240" w:lineRule="auto"/>
              <w:ind w:left="90" w:right="85"/>
              <w:rPr>
                <w:i/>
                <w:iCs/>
              </w:rPr>
            </w:pPr>
            <w:r w:rsidRPr="0017178B">
              <w:rPr>
                <w:i/>
                <w:iCs/>
                <w:color w:val="231F20"/>
              </w:rPr>
              <w:t>Capsella bursa-pastoris</w:t>
            </w:r>
          </w:p>
        </w:tc>
        <w:tc>
          <w:tcPr>
            <w:tcW w:w="1170" w:type="dxa"/>
            <w:vMerge/>
          </w:tcPr>
          <w:p w14:paraId="6776A4F8" w14:textId="77777777" w:rsidR="008A11E7" w:rsidRPr="0017178B" w:rsidRDefault="008A11E7" w:rsidP="00337100">
            <w:pPr>
              <w:widowControl/>
              <w:rPr>
                <w:sz w:val="2"/>
                <w:szCs w:val="2"/>
              </w:rPr>
            </w:pPr>
          </w:p>
        </w:tc>
        <w:tc>
          <w:tcPr>
            <w:tcW w:w="810" w:type="dxa"/>
            <w:vMerge/>
          </w:tcPr>
          <w:p w14:paraId="4DA39A7B" w14:textId="77777777" w:rsidR="008A11E7" w:rsidRPr="0017178B" w:rsidRDefault="008A11E7" w:rsidP="00337100">
            <w:pPr>
              <w:widowControl/>
              <w:rPr>
                <w:sz w:val="2"/>
                <w:szCs w:val="2"/>
              </w:rPr>
            </w:pPr>
          </w:p>
        </w:tc>
        <w:tc>
          <w:tcPr>
            <w:tcW w:w="1980" w:type="dxa"/>
            <w:vMerge/>
          </w:tcPr>
          <w:p w14:paraId="186A391A" w14:textId="77777777" w:rsidR="008A11E7" w:rsidRPr="0017178B" w:rsidRDefault="008A11E7" w:rsidP="00337100">
            <w:pPr>
              <w:widowControl/>
              <w:rPr>
                <w:sz w:val="2"/>
                <w:szCs w:val="2"/>
              </w:rPr>
            </w:pPr>
          </w:p>
        </w:tc>
      </w:tr>
      <w:tr w:rsidR="008A11E7" w:rsidRPr="0017178B" w14:paraId="498F5EBB" w14:textId="77777777" w:rsidTr="00DC7524">
        <w:trPr>
          <w:trHeight w:val="20"/>
        </w:trPr>
        <w:tc>
          <w:tcPr>
            <w:tcW w:w="3060" w:type="dxa"/>
          </w:tcPr>
          <w:p w14:paraId="0731922A" w14:textId="77777777" w:rsidR="008A11E7" w:rsidRPr="0017178B" w:rsidRDefault="008A11E7" w:rsidP="00337100">
            <w:pPr>
              <w:pStyle w:val="TableParagraph"/>
              <w:widowControl/>
              <w:spacing w:line="240" w:lineRule="auto"/>
              <w:ind w:left="90" w:right="85"/>
            </w:pPr>
            <w:r w:rsidRPr="0017178B">
              <w:rPr>
                <w:color w:val="231F20"/>
              </w:rPr>
              <w:t>Smartweeds</w:t>
            </w:r>
          </w:p>
        </w:tc>
        <w:tc>
          <w:tcPr>
            <w:tcW w:w="3060" w:type="dxa"/>
          </w:tcPr>
          <w:p w14:paraId="13C11C5E"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726A0415" w14:textId="77777777" w:rsidR="008A11E7" w:rsidRPr="0017178B" w:rsidRDefault="008A11E7" w:rsidP="00337100">
            <w:pPr>
              <w:widowControl/>
              <w:rPr>
                <w:sz w:val="2"/>
                <w:szCs w:val="2"/>
              </w:rPr>
            </w:pPr>
          </w:p>
        </w:tc>
        <w:tc>
          <w:tcPr>
            <w:tcW w:w="810" w:type="dxa"/>
            <w:vMerge/>
          </w:tcPr>
          <w:p w14:paraId="682B93D6" w14:textId="77777777" w:rsidR="008A11E7" w:rsidRPr="0017178B" w:rsidRDefault="008A11E7" w:rsidP="00337100">
            <w:pPr>
              <w:widowControl/>
              <w:rPr>
                <w:sz w:val="2"/>
                <w:szCs w:val="2"/>
              </w:rPr>
            </w:pPr>
          </w:p>
        </w:tc>
        <w:tc>
          <w:tcPr>
            <w:tcW w:w="1980" w:type="dxa"/>
            <w:vMerge/>
          </w:tcPr>
          <w:p w14:paraId="6AD35C78" w14:textId="77777777" w:rsidR="008A11E7" w:rsidRPr="0017178B" w:rsidRDefault="008A11E7" w:rsidP="00337100">
            <w:pPr>
              <w:widowControl/>
              <w:rPr>
                <w:sz w:val="2"/>
                <w:szCs w:val="2"/>
              </w:rPr>
            </w:pPr>
          </w:p>
        </w:tc>
      </w:tr>
      <w:tr w:rsidR="008A11E7" w:rsidRPr="0017178B" w14:paraId="40239E4B" w14:textId="77777777" w:rsidTr="00DC7524">
        <w:trPr>
          <w:trHeight w:val="20"/>
        </w:trPr>
        <w:tc>
          <w:tcPr>
            <w:tcW w:w="3060" w:type="dxa"/>
          </w:tcPr>
          <w:p w14:paraId="1C31FE95" w14:textId="77777777" w:rsidR="008A11E7" w:rsidRPr="0017178B" w:rsidRDefault="008A11E7" w:rsidP="00337100">
            <w:pPr>
              <w:pStyle w:val="TableParagraph"/>
              <w:widowControl/>
              <w:spacing w:line="240" w:lineRule="auto"/>
              <w:ind w:left="266" w:right="85"/>
            </w:pPr>
            <w:r w:rsidRPr="0017178B">
              <w:rPr>
                <w:color w:val="231F20"/>
              </w:rPr>
              <w:t>Ladysthumb</w:t>
            </w:r>
          </w:p>
        </w:tc>
        <w:tc>
          <w:tcPr>
            <w:tcW w:w="3060" w:type="dxa"/>
          </w:tcPr>
          <w:p w14:paraId="45005B04" w14:textId="77777777" w:rsidR="008A11E7" w:rsidRPr="0017178B" w:rsidRDefault="008A11E7" w:rsidP="00337100">
            <w:pPr>
              <w:pStyle w:val="TableParagraph"/>
              <w:widowControl/>
              <w:spacing w:line="240" w:lineRule="auto"/>
              <w:ind w:left="90" w:right="85"/>
              <w:rPr>
                <w:i/>
                <w:iCs/>
              </w:rPr>
            </w:pPr>
            <w:r w:rsidRPr="0017178B">
              <w:rPr>
                <w:i/>
                <w:iCs/>
                <w:color w:val="231F20"/>
              </w:rPr>
              <w:t>Polygonum persicaria</w:t>
            </w:r>
          </w:p>
        </w:tc>
        <w:tc>
          <w:tcPr>
            <w:tcW w:w="1170" w:type="dxa"/>
            <w:vMerge/>
          </w:tcPr>
          <w:p w14:paraId="39B08DD5" w14:textId="77777777" w:rsidR="008A11E7" w:rsidRPr="0017178B" w:rsidRDefault="008A11E7" w:rsidP="00337100">
            <w:pPr>
              <w:widowControl/>
              <w:rPr>
                <w:sz w:val="2"/>
                <w:szCs w:val="2"/>
              </w:rPr>
            </w:pPr>
          </w:p>
        </w:tc>
        <w:tc>
          <w:tcPr>
            <w:tcW w:w="810" w:type="dxa"/>
            <w:vMerge/>
          </w:tcPr>
          <w:p w14:paraId="453DF500" w14:textId="77777777" w:rsidR="008A11E7" w:rsidRPr="0017178B" w:rsidRDefault="008A11E7" w:rsidP="00337100">
            <w:pPr>
              <w:widowControl/>
              <w:rPr>
                <w:sz w:val="2"/>
                <w:szCs w:val="2"/>
              </w:rPr>
            </w:pPr>
          </w:p>
        </w:tc>
        <w:tc>
          <w:tcPr>
            <w:tcW w:w="1980" w:type="dxa"/>
            <w:vMerge/>
          </w:tcPr>
          <w:p w14:paraId="74ECEBEB" w14:textId="77777777" w:rsidR="008A11E7" w:rsidRPr="0017178B" w:rsidRDefault="008A11E7" w:rsidP="00337100">
            <w:pPr>
              <w:widowControl/>
              <w:rPr>
                <w:sz w:val="2"/>
                <w:szCs w:val="2"/>
              </w:rPr>
            </w:pPr>
          </w:p>
        </w:tc>
      </w:tr>
      <w:tr w:rsidR="008A11E7" w:rsidRPr="0017178B" w14:paraId="4E290253" w14:textId="77777777" w:rsidTr="00DC7524">
        <w:trPr>
          <w:trHeight w:val="20"/>
        </w:trPr>
        <w:tc>
          <w:tcPr>
            <w:tcW w:w="3060" w:type="dxa"/>
          </w:tcPr>
          <w:p w14:paraId="317C69E8" w14:textId="77777777" w:rsidR="008A11E7" w:rsidRPr="0017178B" w:rsidRDefault="008A11E7" w:rsidP="00337100">
            <w:pPr>
              <w:pStyle w:val="TableParagraph"/>
              <w:widowControl/>
              <w:spacing w:line="240" w:lineRule="auto"/>
              <w:ind w:left="266" w:right="85"/>
            </w:pPr>
            <w:r w:rsidRPr="0017178B">
              <w:rPr>
                <w:color w:val="231F20"/>
              </w:rPr>
              <w:t>Pennsylvania</w:t>
            </w:r>
          </w:p>
        </w:tc>
        <w:tc>
          <w:tcPr>
            <w:tcW w:w="3060" w:type="dxa"/>
          </w:tcPr>
          <w:p w14:paraId="0CF7A7C6" w14:textId="77777777" w:rsidR="008A11E7" w:rsidRPr="0017178B" w:rsidRDefault="008A11E7" w:rsidP="00337100">
            <w:pPr>
              <w:pStyle w:val="TableParagraph"/>
              <w:widowControl/>
              <w:spacing w:line="240" w:lineRule="auto"/>
              <w:ind w:left="90" w:right="85"/>
              <w:rPr>
                <w:i/>
                <w:iCs/>
              </w:rPr>
            </w:pPr>
            <w:r w:rsidRPr="0017178B">
              <w:rPr>
                <w:i/>
                <w:iCs/>
                <w:color w:val="231F20"/>
              </w:rPr>
              <w:t>Polygonum pensylvanicum</w:t>
            </w:r>
          </w:p>
        </w:tc>
        <w:tc>
          <w:tcPr>
            <w:tcW w:w="1170" w:type="dxa"/>
            <w:vMerge/>
          </w:tcPr>
          <w:p w14:paraId="13EC1D24" w14:textId="77777777" w:rsidR="008A11E7" w:rsidRPr="0017178B" w:rsidRDefault="008A11E7" w:rsidP="00337100">
            <w:pPr>
              <w:widowControl/>
              <w:rPr>
                <w:sz w:val="2"/>
                <w:szCs w:val="2"/>
              </w:rPr>
            </w:pPr>
          </w:p>
        </w:tc>
        <w:tc>
          <w:tcPr>
            <w:tcW w:w="810" w:type="dxa"/>
            <w:vMerge/>
          </w:tcPr>
          <w:p w14:paraId="6426A91F" w14:textId="77777777" w:rsidR="008A11E7" w:rsidRPr="0017178B" w:rsidRDefault="008A11E7" w:rsidP="00337100">
            <w:pPr>
              <w:widowControl/>
              <w:rPr>
                <w:sz w:val="2"/>
                <w:szCs w:val="2"/>
              </w:rPr>
            </w:pPr>
          </w:p>
        </w:tc>
        <w:tc>
          <w:tcPr>
            <w:tcW w:w="1980" w:type="dxa"/>
            <w:vMerge/>
          </w:tcPr>
          <w:p w14:paraId="3A32E932" w14:textId="77777777" w:rsidR="008A11E7" w:rsidRPr="0017178B" w:rsidRDefault="008A11E7" w:rsidP="00337100">
            <w:pPr>
              <w:widowControl/>
              <w:rPr>
                <w:sz w:val="2"/>
                <w:szCs w:val="2"/>
              </w:rPr>
            </w:pPr>
          </w:p>
        </w:tc>
      </w:tr>
      <w:tr w:rsidR="008A11E7" w:rsidRPr="0017178B" w14:paraId="7BAAD862" w14:textId="77777777" w:rsidTr="00DC7524">
        <w:trPr>
          <w:trHeight w:val="20"/>
        </w:trPr>
        <w:tc>
          <w:tcPr>
            <w:tcW w:w="3060" w:type="dxa"/>
          </w:tcPr>
          <w:p w14:paraId="164AF7DB" w14:textId="77777777" w:rsidR="008A11E7" w:rsidRPr="0017178B" w:rsidRDefault="008A11E7" w:rsidP="00337100">
            <w:pPr>
              <w:pStyle w:val="TableParagraph"/>
              <w:widowControl/>
              <w:spacing w:line="240" w:lineRule="auto"/>
              <w:ind w:left="90" w:right="85"/>
            </w:pPr>
            <w:r w:rsidRPr="0017178B">
              <w:rPr>
                <w:color w:val="231F20"/>
              </w:rPr>
              <w:t>Smellmelon[*]</w:t>
            </w:r>
          </w:p>
        </w:tc>
        <w:tc>
          <w:tcPr>
            <w:tcW w:w="3060" w:type="dxa"/>
          </w:tcPr>
          <w:p w14:paraId="55134DE5" w14:textId="77777777" w:rsidR="008A11E7" w:rsidRPr="0017178B" w:rsidRDefault="008A11E7" w:rsidP="00337100">
            <w:pPr>
              <w:pStyle w:val="TableParagraph"/>
              <w:widowControl/>
              <w:spacing w:line="240" w:lineRule="auto"/>
              <w:ind w:left="90" w:right="85"/>
              <w:rPr>
                <w:i/>
                <w:iCs/>
              </w:rPr>
            </w:pPr>
            <w:r w:rsidRPr="0017178B">
              <w:rPr>
                <w:i/>
                <w:iCs/>
                <w:color w:val="231F20"/>
              </w:rPr>
              <w:t>Cucumis melo</w:t>
            </w:r>
          </w:p>
        </w:tc>
        <w:tc>
          <w:tcPr>
            <w:tcW w:w="1170" w:type="dxa"/>
            <w:vMerge/>
          </w:tcPr>
          <w:p w14:paraId="60A03304" w14:textId="77777777" w:rsidR="008A11E7" w:rsidRPr="0017178B" w:rsidRDefault="008A11E7" w:rsidP="00337100">
            <w:pPr>
              <w:widowControl/>
              <w:rPr>
                <w:sz w:val="2"/>
                <w:szCs w:val="2"/>
              </w:rPr>
            </w:pPr>
          </w:p>
        </w:tc>
        <w:tc>
          <w:tcPr>
            <w:tcW w:w="810" w:type="dxa"/>
            <w:vMerge/>
          </w:tcPr>
          <w:p w14:paraId="7CD1FEB6" w14:textId="77777777" w:rsidR="008A11E7" w:rsidRPr="0017178B" w:rsidRDefault="008A11E7" w:rsidP="00337100">
            <w:pPr>
              <w:widowControl/>
              <w:rPr>
                <w:sz w:val="2"/>
                <w:szCs w:val="2"/>
              </w:rPr>
            </w:pPr>
          </w:p>
        </w:tc>
        <w:tc>
          <w:tcPr>
            <w:tcW w:w="1980" w:type="dxa"/>
            <w:vMerge/>
          </w:tcPr>
          <w:p w14:paraId="1F25794A" w14:textId="77777777" w:rsidR="008A11E7" w:rsidRPr="0017178B" w:rsidRDefault="008A11E7" w:rsidP="00337100">
            <w:pPr>
              <w:widowControl/>
              <w:rPr>
                <w:sz w:val="2"/>
                <w:szCs w:val="2"/>
              </w:rPr>
            </w:pPr>
          </w:p>
        </w:tc>
      </w:tr>
      <w:tr w:rsidR="008A11E7" w:rsidRPr="0017178B" w14:paraId="2768DF79" w14:textId="77777777" w:rsidTr="00DC7524">
        <w:trPr>
          <w:trHeight w:val="20"/>
        </w:trPr>
        <w:tc>
          <w:tcPr>
            <w:tcW w:w="3060" w:type="dxa"/>
          </w:tcPr>
          <w:p w14:paraId="643C12E6" w14:textId="77777777" w:rsidR="008A11E7" w:rsidRPr="0017178B" w:rsidRDefault="008A11E7" w:rsidP="00337100">
            <w:pPr>
              <w:pStyle w:val="TableParagraph"/>
              <w:widowControl/>
              <w:spacing w:line="240" w:lineRule="auto"/>
              <w:ind w:left="90" w:right="85"/>
            </w:pPr>
            <w:r w:rsidRPr="0017178B">
              <w:rPr>
                <w:color w:val="231F20"/>
              </w:rPr>
              <w:t>Spotted Spurge</w:t>
            </w:r>
          </w:p>
        </w:tc>
        <w:tc>
          <w:tcPr>
            <w:tcW w:w="3060" w:type="dxa"/>
          </w:tcPr>
          <w:p w14:paraId="6FADDF96" w14:textId="77777777" w:rsidR="008A11E7" w:rsidRPr="0017178B" w:rsidRDefault="008A11E7" w:rsidP="00337100">
            <w:pPr>
              <w:pStyle w:val="TableParagraph"/>
              <w:widowControl/>
              <w:spacing w:line="240" w:lineRule="auto"/>
              <w:ind w:left="90" w:right="85"/>
              <w:rPr>
                <w:i/>
                <w:iCs/>
              </w:rPr>
            </w:pPr>
            <w:r w:rsidRPr="0017178B">
              <w:rPr>
                <w:i/>
                <w:iCs/>
                <w:color w:val="231F20"/>
              </w:rPr>
              <w:t>Euphorbia maculata</w:t>
            </w:r>
          </w:p>
        </w:tc>
        <w:tc>
          <w:tcPr>
            <w:tcW w:w="1170" w:type="dxa"/>
            <w:vMerge/>
          </w:tcPr>
          <w:p w14:paraId="7C677C1E" w14:textId="77777777" w:rsidR="008A11E7" w:rsidRPr="0017178B" w:rsidRDefault="008A11E7" w:rsidP="00337100">
            <w:pPr>
              <w:widowControl/>
              <w:rPr>
                <w:sz w:val="2"/>
                <w:szCs w:val="2"/>
              </w:rPr>
            </w:pPr>
          </w:p>
        </w:tc>
        <w:tc>
          <w:tcPr>
            <w:tcW w:w="810" w:type="dxa"/>
            <w:vMerge/>
          </w:tcPr>
          <w:p w14:paraId="29118A34" w14:textId="77777777" w:rsidR="008A11E7" w:rsidRPr="0017178B" w:rsidRDefault="008A11E7" w:rsidP="00337100">
            <w:pPr>
              <w:widowControl/>
              <w:rPr>
                <w:sz w:val="2"/>
                <w:szCs w:val="2"/>
              </w:rPr>
            </w:pPr>
          </w:p>
        </w:tc>
        <w:tc>
          <w:tcPr>
            <w:tcW w:w="1980" w:type="dxa"/>
            <w:vMerge/>
          </w:tcPr>
          <w:p w14:paraId="20EFB7BF" w14:textId="77777777" w:rsidR="008A11E7" w:rsidRPr="0017178B" w:rsidRDefault="008A11E7" w:rsidP="00337100">
            <w:pPr>
              <w:widowControl/>
              <w:rPr>
                <w:sz w:val="2"/>
                <w:szCs w:val="2"/>
              </w:rPr>
            </w:pPr>
          </w:p>
        </w:tc>
      </w:tr>
      <w:tr w:rsidR="008A11E7" w:rsidRPr="0017178B" w14:paraId="38301733" w14:textId="77777777" w:rsidTr="00DC7524">
        <w:trPr>
          <w:trHeight w:val="20"/>
        </w:trPr>
        <w:tc>
          <w:tcPr>
            <w:tcW w:w="3060" w:type="dxa"/>
          </w:tcPr>
          <w:p w14:paraId="7D51EA90" w14:textId="77777777" w:rsidR="008A11E7" w:rsidRPr="0017178B" w:rsidRDefault="008A11E7" w:rsidP="00337100">
            <w:pPr>
              <w:pStyle w:val="TableParagraph"/>
              <w:widowControl/>
              <w:spacing w:line="240" w:lineRule="auto"/>
              <w:ind w:left="90" w:right="85"/>
            </w:pPr>
            <w:r w:rsidRPr="0017178B">
              <w:rPr>
                <w:color w:val="231F20"/>
              </w:rPr>
              <w:t>Spurred Anoda</w:t>
            </w:r>
          </w:p>
        </w:tc>
        <w:tc>
          <w:tcPr>
            <w:tcW w:w="3060" w:type="dxa"/>
          </w:tcPr>
          <w:p w14:paraId="4AA08CB3" w14:textId="77777777" w:rsidR="008A11E7" w:rsidRPr="0017178B" w:rsidRDefault="008A11E7" w:rsidP="00337100">
            <w:pPr>
              <w:pStyle w:val="TableParagraph"/>
              <w:widowControl/>
              <w:spacing w:line="240" w:lineRule="auto"/>
              <w:ind w:left="90" w:right="85"/>
              <w:rPr>
                <w:i/>
                <w:iCs/>
              </w:rPr>
            </w:pPr>
            <w:r w:rsidRPr="0017178B">
              <w:rPr>
                <w:i/>
                <w:iCs/>
                <w:color w:val="231F20"/>
              </w:rPr>
              <w:t>Anoda cristata</w:t>
            </w:r>
          </w:p>
        </w:tc>
        <w:tc>
          <w:tcPr>
            <w:tcW w:w="1170" w:type="dxa"/>
            <w:vMerge/>
          </w:tcPr>
          <w:p w14:paraId="0C428892" w14:textId="77777777" w:rsidR="008A11E7" w:rsidRPr="0017178B" w:rsidRDefault="008A11E7" w:rsidP="00337100">
            <w:pPr>
              <w:widowControl/>
              <w:rPr>
                <w:sz w:val="2"/>
                <w:szCs w:val="2"/>
              </w:rPr>
            </w:pPr>
          </w:p>
        </w:tc>
        <w:tc>
          <w:tcPr>
            <w:tcW w:w="810" w:type="dxa"/>
            <w:vMerge/>
          </w:tcPr>
          <w:p w14:paraId="6F7DFED6" w14:textId="77777777" w:rsidR="008A11E7" w:rsidRPr="0017178B" w:rsidRDefault="008A11E7" w:rsidP="00337100">
            <w:pPr>
              <w:widowControl/>
              <w:rPr>
                <w:sz w:val="2"/>
                <w:szCs w:val="2"/>
              </w:rPr>
            </w:pPr>
          </w:p>
        </w:tc>
        <w:tc>
          <w:tcPr>
            <w:tcW w:w="1980" w:type="dxa"/>
            <w:vMerge/>
          </w:tcPr>
          <w:p w14:paraId="4FA6419E" w14:textId="77777777" w:rsidR="008A11E7" w:rsidRPr="0017178B" w:rsidRDefault="008A11E7" w:rsidP="00337100">
            <w:pPr>
              <w:widowControl/>
              <w:rPr>
                <w:sz w:val="2"/>
                <w:szCs w:val="2"/>
              </w:rPr>
            </w:pPr>
          </w:p>
        </w:tc>
      </w:tr>
      <w:tr w:rsidR="008A11E7" w:rsidRPr="0017178B" w14:paraId="0D8E8755" w14:textId="77777777" w:rsidTr="00DC7524">
        <w:trPr>
          <w:trHeight w:val="20"/>
        </w:trPr>
        <w:tc>
          <w:tcPr>
            <w:tcW w:w="3060" w:type="dxa"/>
          </w:tcPr>
          <w:p w14:paraId="27F6E056" w14:textId="77777777" w:rsidR="008A11E7" w:rsidRPr="0017178B" w:rsidRDefault="008A11E7" w:rsidP="00337100">
            <w:pPr>
              <w:pStyle w:val="TableParagraph"/>
              <w:widowControl/>
              <w:spacing w:line="240" w:lineRule="auto"/>
              <w:ind w:left="90" w:right="85"/>
            </w:pPr>
            <w:r w:rsidRPr="0017178B">
              <w:rPr>
                <w:color w:val="231F20"/>
              </w:rPr>
              <w:t>Tropic Croton</w:t>
            </w:r>
          </w:p>
        </w:tc>
        <w:tc>
          <w:tcPr>
            <w:tcW w:w="3060" w:type="dxa"/>
          </w:tcPr>
          <w:p w14:paraId="450910CB" w14:textId="77777777" w:rsidR="008A11E7" w:rsidRPr="0017178B" w:rsidRDefault="008A11E7" w:rsidP="00337100">
            <w:pPr>
              <w:pStyle w:val="TableParagraph"/>
              <w:widowControl/>
              <w:spacing w:line="240" w:lineRule="auto"/>
              <w:ind w:left="90" w:right="85"/>
              <w:rPr>
                <w:i/>
                <w:iCs/>
              </w:rPr>
            </w:pPr>
            <w:r w:rsidRPr="0017178B">
              <w:rPr>
                <w:i/>
                <w:iCs/>
                <w:color w:val="231F20"/>
              </w:rPr>
              <w:t>Croton glandulosus</w:t>
            </w:r>
          </w:p>
        </w:tc>
        <w:tc>
          <w:tcPr>
            <w:tcW w:w="1170" w:type="dxa"/>
            <w:vMerge/>
          </w:tcPr>
          <w:p w14:paraId="07D61584" w14:textId="77777777" w:rsidR="008A11E7" w:rsidRPr="0017178B" w:rsidRDefault="008A11E7" w:rsidP="00337100">
            <w:pPr>
              <w:widowControl/>
              <w:rPr>
                <w:sz w:val="2"/>
                <w:szCs w:val="2"/>
              </w:rPr>
            </w:pPr>
          </w:p>
        </w:tc>
        <w:tc>
          <w:tcPr>
            <w:tcW w:w="810" w:type="dxa"/>
            <w:vMerge/>
          </w:tcPr>
          <w:p w14:paraId="3B040D4B" w14:textId="77777777" w:rsidR="008A11E7" w:rsidRPr="0017178B" w:rsidRDefault="008A11E7" w:rsidP="00337100">
            <w:pPr>
              <w:widowControl/>
              <w:rPr>
                <w:sz w:val="2"/>
                <w:szCs w:val="2"/>
              </w:rPr>
            </w:pPr>
          </w:p>
        </w:tc>
        <w:tc>
          <w:tcPr>
            <w:tcW w:w="1980" w:type="dxa"/>
            <w:vMerge/>
          </w:tcPr>
          <w:p w14:paraId="257ED3C2" w14:textId="77777777" w:rsidR="008A11E7" w:rsidRPr="0017178B" w:rsidRDefault="008A11E7" w:rsidP="00337100">
            <w:pPr>
              <w:widowControl/>
              <w:rPr>
                <w:sz w:val="2"/>
                <w:szCs w:val="2"/>
              </w:rPr>
            </w:pPr>
          </w:p>
        </w:tc>
      </w:tr>
      <w:tr w:rsidR="008A11E7" w:rsidRPr="0017178B" w14:paraId="7E8E2270" w14:textId="77777777" w:rsidTr="00DC7524">
        <w:trPr>
          <w:trHeight w:val="20"/>
        </w:trPr>
        <w:tc>
          <w:tcPr>
            <w:tcW w:w="3060" w:type="dxa"/>
          </w:tcPr>
          <w:p w14:paraId="2FEA70CB" w14:textId="77777777" w:rsidR="008A11E7" w:rsidRPr="0017178B" w:rsidRDefault="008A11E7" w:rsidP="00337100">
            <w:pPr>
              <w:pStyle w:val="TableParagraph"/>
              <w:widowControl/>
              <w:spacing w:line="240" w:lineRule="auto"/>
              <w:ind w:left="90" w:right="85"/>
            </w:pPr>
            <w:r w:rsidRPr="0017178B">
              <w:rPr>
                <w:color w:val="231F20"/>
              </w:rPr>
              <w:t>Velvetleaf</w:t>
            </w:r>
          </w:p>
        </w:tc>
        <w:tc>
          <w:tcPr>
            <w:tcW w:w="3060" w:type="dxa"/>
          </w:tcPr>
          <w:p w14:paraId="4FF5D5F7" w14:textId="77777777" w:rsidR="008A11E7" w:rsidRPr="0017178B" w:rsidRDefault="008A11E7" w:rsidP="00337100">
            <w:pPr>
              <w:pStyle w:val="TableParagraph"/>
              <w:widowControl/>
              <w:spacing w:line="240" w:lineRule="auto"/>
              <w:ind w:left="90" w:right="85"/>
              <w:rPr>
                <w:i/>
                <w:iCs/>
              </w:rPr>
            </w:pPr>
            <w:r w:rsidRPr="0017178B">
              <w:rPr>
                <w:i/>
                <w:iCs/>
                <w:color w:val="231F20"/>
              </w:rPr>
              <w:t>Abutilon theophrasti</w:t>
            </w:r>
          </w:p>
        </w:tc>
        <w:tc>
          <w:tcPr>
            <w:tcW w:w="1170" w:type="dxa"/>
            <w:vMerge/>
          </w:tcPr>
          <w:p w14:paraId="251E43BE" w14:textId="77777777" w:rsidR="008A11E7" w:rsidRPr="0017178B" w:rsidRDefault="008A11E7" w:rsidP="00337100">
            <w:pPr>
              <w:widowControl/>
              <w:rPr>
                <w:sz w:val="2"/>
                <w:szCs w:val="2"/>
              </w:rPr>
            </w:pPr>
          </w:p>
        </w:tc>
        <w:tc>
          <w:tcPr>
            <w:tcW w:w="810" w:type="dxa"/>
            <w:vMerge/>
          </w:tcPr>
          <w:p w14:paraId="15198FCA" w14:textId="77777777" w:rsidR="008A11E7" w:rsidRPr="0017178B" w:rsidRDefault="008A11E7" w:rsidP="00337100">
            <w:pPr>
              <w:widowControl/>
              <w:rPr>
                <w:sz w:val="2"/>
                <w:szCs w:val="2"/>
              </w:rPr>
            </w:pPr>
          </w:p>
        </w:tc>
        <w:tc>
          <w:tcPr>
            <w:tcW w:w="1980" w:type="dxa"/>
            <w:vMerge/>
          </w:tcPr>
          <w:p w14:paraId="10AE01F7" w14:textId="77777777" w:rsidR="008A11E7" w:rsidRPr="0017178B" w:rsidRDefault="008A11E7" w:rsidP="00337100">
            <w:pPr>
              <w:widowControl/>
              <w:rPr>
                <w:sz w:val="2"/>
                <w:szCs w:val="2"/>
              </w:rPr>
            </w:pPr>
          </w:p>
        </w:tc>
      </w:tr>
      <w:tr w:rsidR="008A11E7" w:rsidRPr="0017178B" w14:paraId="0D0DAEC6" w14:textId="77777777" w:rsidTr="00DC7524">
        <w:trPr>
          <w:trHeight w:val="20"/>
        </w:trPr>
        <w:tc>
          <w:tcPr>
            <w:tcW w:w="3060" w:type="dxa"/>
          </w:tcPr>
          <w:p w14:paraId="2DCC2E5B" w14:textId="77777777" w:rsidR="008A11E7" w:rsidRPr="0017178B" w:rsidRDefault="008A11E7" w:rsidP="00337100">
            <w:pPr>
              <w:pStyle w:val="TableParagraph"/>
              <w:widowControl/>
              <w:spacing w:line="240" w:lineRule="auto"/>
              <w:ind w:left="90" w:right="85"/>
            </w:pPr>
            <w:r w:rsidRPr="0017178B">
              <w:rPr>
                <w:color w:val="231F20"/>
              </w:rPr>
              <w:t>Venice Mallow</w:t>
            </w:r>
          </w:p>
        </w:tc>
        <w:tc>
          <w:tcPr>
            <w:tcW w:w="3060" w:type="dxa"/>
          </w:tcPr>
          <w:p w14:paraId="0D1B22B7" w14:textId="77777777" w:rsidR="008A11E7" w:rsidRPr="0017178B" w:rsidRDefault="008A11E7" w:rsidP="00337100">
            <w:pPr>
              <w:pStyle w:val="TableParagraph"/>
              <w:widowControl/>
              <w:spacing w:line="240" w:lineRule="auto"/>
              <w:ind w:left="90" w:right="85"/>
              <w:rPr>
                <w:i/>
                <w:iCs/>
              </w:rPr>
            </w:pPr>
            <w:r w:rsidRPr="0017178B">
              <w:rPr>
                <w:i/>
                <w:iCs/>
                <w:color w:val="231F20"/>
              </w:rPr>
              <w:t>Hibiscus trionum</w:t>
            </w:r>
          </w:p>
        </w:tc>
        <w:tc>
          <w:tcPr>
            <w:tcW w:w="1170" w:type="dxa"/>
            <w:vMerge/>
          </w:tcPr>
          <w:p w14:paraId="650F8F29" w14:textId="77777777" w:rsidR="008A11E7" w:rsidRPr="0017178B" w:rsidRDefault="008A11E7" w:rsidP="00337100">
            <w:pPr>
              <w:widowControl/>
              <w:rPr>
                <w:sz w:val="2"/>
                <w:szCs w:val="2"/>
              </w:rPr>
            </w:pPr>
          </w:p>
        </w:tc>
        <w:tc>
          <w:tcPr>
            <w:tcW w:w="810" w:type="dxa"/>
            <w:vMerge/>
          </w:tcPr>
          <w:p w14:paraId="20F3F914" w14:textId="77777777" w:rsidR="008A11E7" w:rsidRPr="0017178B" w:rsidRDefault="008A11E7" w:rsidP="00337100">
            <w:pPr>
              <w:widowControl/>
              <w:rPr>
                <w:sz w:val="2"/>
                <w:szCs w:val="2"/>
              </w:rPr>
            </w:pPr>
          </w:p>
        </w:tc>
        <w:tc>
          <w:tcPr>
            <w:tcW w:w="1980" w:type="dxa"/>
            <w:vMerge/>
          </w:tcPr>
          <w:p w14:paraId="4AA73E4B" w14:textId="77777777" w:rsidR="008A11E7" w:rsidRPr="0017178B" w:rsidRDefault="008A11E7" w:rsidP="00337100">
            <w:pPr>
              <w:widowControl/>
              <w:rPr>
                <w:sz w:val="2"/>
                <w:szCs w:val="2"/>
              </w:rPr>
            </w:pPr>
          </w:p>
        </w:tc>
      </w:tr>
      <w:tr w:rsidR="008A11E7" w:rsidRPr="0017178B" w14:paraId="1D5863D9" w14:textId="77777777" w:rsidTr="00DC7524">
        <w:trPr>
          <w:trHeight w:val="20"/>
        </w:trPr>
        <w:tc>
          <w:tcPr>
            <w:tcW w:w="3060" w:type="dxa"/>
          </w:tcPr>
          <w:p w14:paraId="60F68824" w14:textId="77777777" w:rsidR="008A11E7" w:rsidRPr="0017178B" w:rsidRDefault="008A11E7" w:rsidP="00337100">
            <w:pPr>
              <w:pStyle w:val="TableParagraph"/>
              <w:widowControl/>
              <w:spacing w:line="240" w:lineRule="auto"/>
              <w:ind w:left="90" w:right="85"/>
            </w:pPr>
            <w:r w:rsidRPr="0017178B">
              <w:rPr>
                <w:color w:val="231F20"/>
              </w:rPr>
              <w:t>Waterhemps</w:t>
            </w:r>
          </w:p>
        </w:tc>
        <w:tc>
          <w:tcPr>
            <w:tcW w:w="3060" w:type="dxa"/>
          </w:tcPr>
          <w:p w14:paraId="6CD1BF57"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45A66CE2" w14:textId="77777777" w:rsidR="008A11E7" w:rsidRPr="0017178B" w:rsidRDefault="008A11E7" w:rsidP="00337100">
            <w:pPr>
              <w:widowControl/>
              <w:rPr>
                <w:sz w:val="2"/>
                <w:szCs w:val="2"/>
              </w:rPr>
            </w:pPr>
          </w:p>
        </w:tc>
        <w:tc>
          <w:tcPr>
            <w:tcW w:w="810" w:type="dxa"/>
            <w:vMerge/>
          </w:tcPr>
          <w:p w14:paraId="1CABF2BF" w14:textId="77777777" w:rsidR="008A11E7" w:rsidRPr="0017178B" w:rsidRDefault="008A11E7" w:rsidP="00337100">
            <w:pPr>
              <w:widowControl/>
              <w:rPr>
                <w:sz w:val="2"/>
                <w:szCs w:val="2"/>
              </w:rPr>
            </w:pPr>
          </w:p>
        </w:tc>
        <w:tc>
          <w:tcPr>
            <w:tcW w:w="1980" w:type="dxa"/>
            <w:vMerge/>
          </w:tcPr>
          <w:p w14:paraId="0B8C384C" w14:textId="77777777" w:rsidR="008A11E7" w:rsidRPr="0017178B" w:rsidRDefault="008A11E7" w:rsidP="00337100">
            <w:pPr>
              <w:widowControl/>
              <w:rPr>
                <w:sz w:val="2"/>
                <w:szCs w:val="2"/>
              </w:rPr>
            </w:pPr>
          </w:p>
        </w:tc>
      </w:tr>
      <w:tr w:rsidR="008A11E7" w:rsidRPr="0017178B" w14:paraId="03FD2A3B" w14:textId="77777777" w:rsidTr="00DC7524">
        <w:trPr>
          <w:trHeight w:val="20"/>
        </w:trPr>
        <w:tc>
          <w:tcPr>
            <w:tcW w:w="3060" w:type="dxa"/>
          </w:tcPr>
          <w:p w14:paraId="62FB4410" w14:textId="77777777" w:rsidR="008A11E7" w:rsidRPr="0017178B" w:rsidRDefault="008A11E7" w:rsidP="00337100">
            <w:pPr>
              <w:pStyle w:val="TableParagraph"/>
              <w:widowControl/>
              <w:spacing w:line="240" w:lineRule="auto"/>
              <w:ind w:left="266" w:right="85"/>
            </w:pPr>
            <w:r w:rsidRPr="0017178B">
              <w:rPr>
                <w:color w:val="231F20"/>
              </w:rPr>
              <w:t>Common</w:t>
            </w:r>
          </w:p>
        </w:tc>
        <w:tc>
          <w:tcPr>
            <w:tcW w:w="3060" w:type="dxa"/>
          </w:tcPr>
          <w:p w14:paraId="5C6EF78C"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rudis</w:t>
            </w:r>
          </w:p>
        </w:tc>
        <w:tc>
          <w:tcPr>
            <w:tcW w:w="1170" w:type="dxa"/>
            <w:vMerge/>
          </w:tcPr>
          <w:p w14:paraId="281B989E" w14:textId="77777777" w:rsidR="008A11E7" w:rsidRPr="0017178B" w:rsidRDefault="008A11E7" w:rsidP="00337100">
            <w:pPr>
              <w:widowControl/>
              <w:rPr>
                <w:sz w:val="2"/>
                <w:szCs w:val="2"/>
              </w:rPr>
            </w:pPr>
          </w:p>
        </w:tc>
        <w:tc>
          <w:tcPr>
            <w:tcW w:w="810" w:type="dxa"/>
            <w:vMerge/>
          </w:tcPr>
          <w:p w14:paraId="45BAA84F" w14:textId="77777777" w:rsidR="008A11E7" w:rsidRPr="0017178B" w:rsidRDefault="008A11E7" w:rsidP="00337100">
            <w:pPr>
              <w:widowControl/>
              <w:rPr>
                <w:sz w:val="2"/>
                <w:szCs w:val="2"/>
              </w:rPr>
            </w:pPr>
          </w:p>
        </w:tc>
        <w:tc>
          <w:tcPr>
            <w:tcW w:w="1980" w:type="dxa"/>
            <w:vMerge/>
          </w:tcPr>
          <w:p w14:paraId="24D7C068" w14:textId="77777777" w:rsidR="008A11E7" w:rsidRPr="0017178B" w:rsidRDefault="008A11E7" w:rsidP="00337100">
            <w:pPr>
              <w:widowControl/>
              <w:rPr>
                <w:sz w:val="2"/>
                <w:szCs w:val="2"/>
              </w:rPr>
            </w:pPr>
          </w:p>
        </w:tc>
      </w:tr>
      <w:tr w:rsidR="008A11E7" w:rsidRPr="0017178B" w14:paraId="1D754BF4" w14:textId="77777777" w:rsidTr="00DC7524">
        <w:trPr>
          <w:trHeight w:val="20"/>
        </w:trPr>
        <w:tc>
          <w:tcPr>
            <w:tcW w:w="3060" w:type="dxa"/>
          </w:tcPr>
          <w:p w14:paraId="2249C1BF" w14:textId="77777777" w:rsidR="008A11E7" w:rsidRPr="0017178B" w:rsidRDefault="008A11E7" w:rsidP="00337100">
            <w:pPr>
              <w:pStyle w:val="TableParagraph"/>
              <w:widowControl/>
              <w:spacing w:line="240" w:lineRule="auto"/>
              <w:ind w:left="266" w:right="85"/>
            </w:pPr>
            <w:r w:rsidRPr="0017178B">
              <w:rPr>
                <w:color w:val="231F20"/>
              </w:rPr>
              <w:t>Tall</w:t>
            </w:r>
          </w:p>
        </w:tc>
        <w:tc>
          <w:tcPr>
            <w:tcW w:w="3060" w:type="dxa"/>
          </w:tcPr>
          <w:p w14:paraId="029A8B97" w14:textId="77777777" w:rsidR="008A11E7" w:rsidRPr="0017178B" w:rsidRDefault="008A11E7" w:rsidP="00337100">
            <w:pPr>
              <w:pStyle w:val="TableParagraph"/>
              <w:widowControl/>
              <w:spacing w:line="240" w:lineRule="auto"/>
              <w:ind w:left="90" w:right="85"/>
              <w:rPr>
                <w:i/>
                <w:iCs/>
              </w:rPr>
            </w:pPr>
            <w:r w:rsidRPr="0017178B">
              <w:rPr>
                <w:i/>
                <w:iCs/>
                <w:color w:val="231F20"/>
              </w:rPr>
              <w:t>Amaranthus tuberculatus</w:t>
            </w:r>
          </w:p>
        </w:tc>
        <w:tc>
          <w:tcPr>
            <w:tcW w:w="1170" w:type="dxa"/>
            <w:vMerge/>
          </w:tcPr>
          <w:p w14:paraId="7DE9D31A" w14:textId="77777777" w:rsidR="008A11E7" w:rsidRPr="0017178B" w:rsidRDefault="008A11E7" w:rsidP="00337100">
            <w:pPr>
              <w:widowControl/>
              <w:rPr>
                <w:sz w:val="2"/>
                <w:szCs w:val="2"/>
              </w:rPr>
            </w:pPr>
          </w:p>
        </w:tc>
        <w:tc>
          <w:tcPr>
            <w:tcW w:w="810" w:type="dxa"/>
            <w:vMerge/>
          </w:tcPr>
          <w:p w14:paraId="0E5495F2" w14:textId="77777777" w:rsidR="008A11E7" w:rsidRPr="0017178B" w:rsidRDefault="008A11E7" w:rsidP="00337100">
            <w:pPr>
              <w:widowControl/>
              <w:rPr>
                <w:sz w:val="2"/>
                <w:szCs w:val="2"/>
              </w:rPr>
            </w:pPr>
          </w:p>
        </w:tc>
        <w:tc>
          <w:tcPr>
            <w:tcW w:w="1980" w:type="dxa"/>
            <w:vMerge/>
          </w:tcPr>
          <w:p w14:paraId="5E0914F1" w14:textId="77777777" w:rsidR="008A11E7" w:rsidRPr="0017178B" w:rsidRDefault="008A11E7" w:rsidP="00337100">
            <w:pPr>
              <w:widowControl/>
              <w:rPr>
                <w:sz w:val="2"/>
                <w:szCs w:val="2"/>
              </w:rPr>
            </w:pPr>
          </w:p>
        </w:tc>
      </w:tr>
      <w:tr w:rsidR="008A11E7" w:rsidRPr="0017178B" w14:paraId="06AE40E9" w14:textId="77777777" w:rsidTr="00DC7524">
        <w:trPr>
          <w:trHeight w:val="20"/>
        </w:trPr>
        <w:tc>
          <w:tcPr>
            <w:tcW w:w="3060" w:type="dxa"/>
          </w:tcPr>
          <w:p w14:paraId="37EF806B" w14:textId="77777777" w:rsidR="008A11E7" w:rsidRPr="0017178B" w:rsidRDefault="008A11E7" w:rsidP="00337100">
            <w:pPr>
              <w:pStyle w:val="TableParagraph"/>
              <w:widowControl/>
              <w:spacing w:line="240" w:lineRule="auto"/>
              <w:ind w:left="90" w:right="85"/>
            </w:pPr>
            <w:r w:rsidRPr="0017178B">
              <w:rPr>
                <w:color w:val="231F20"/>
              </w:rPr>
              <w:t>White Cockle[*]</w:t>
            </w:r>
          </w:p>
        </w:tc>
        <w:tc>
          <w:tcPr>
            <w:tcW w:w="3060" w:type="dxa"/>
          </w:tcPr>
          <w:p w14:paraId="7A1E6C39" w14:textId="77777777" w:rsidR="008A11E7" w:rsidRPr="0017178B" w:rsidRDefault="008A11E7" w:rsidP="00337100">
            <w:pPr>
              <w:pStyle w:val="TableParagraph"/>
              <w:widowControl/>
              <w:spacing w:line="240" w:lineRule="auto"/>
              <w:ind w:left="90" w:right="85"/>
              <w:rPr>
                <w:i/>
                <w:iCs/>
              </w:rPr>
            </w:pPr>
            <w:r w:rsidRPr="0017178B">
              <w:rPr>
                <w:i/>
                <w:iCs/>
                <w:color w:val="231F20"/>
              </w:rPr>
              <w:t>Silene latifolia</w:t>
            </w:r>
          </w:p>
        </w:tc>
        <w:tc>
          <w:tcPr>
            <w:tcW w:w="1170" w:type="dxa"/>
            <w:vMerge/>
          </w:tcPr>
          <w:p w14:paraId="7C2AC15C" w14:textId="77777777" w:rsidR="008A11E7" w:rsidRPr="0017178B" w:rsidRDefault="008A11E7" w:rsidP="00337100">
            <w:pPr>
              <w:widowControl/>
              <w:rPr>
                <w:sz w:val="2"/>
                <w:szCs w:val="2"/>
              </w:rPr>
            </w:pPr>
          </w:p>
        </w:tc>
        <w:tc>
          <w:tcPr>
            <w:tcW w:w="810" w:type="dxa"/>
            <w:vMerge/>
          </w:tcPr>
          <w:p w14:paraId="0F48F3F7" w14:textId="77777777" w:rsidR="008A11E7" w:rsidRPr="0017178B" w:rsidRDefault="008A11E7" w:rsidP="00337100">
            <w:pPr>
              <w:widowControl/>
              <w:rPr>
                <w:sz w:val="2"/>
                <w:szCs w:val="2"/>
              </w:rPr>
            </w:pPr>
          </w:p>
        </w:tc>
        <w:tc>
          <w:tcPr>
            <w:tcW w:w="1980" w:type="dxa"/>
            <w:vMerge/>
          </w:tcPr>
          <w:p w14:paraId="7CC402D9" w14:textId="77777777" w:rsidR="008A11E7" w:rsidRPr="0017178B" w:rsidRDefault="008A11E7" w:rsidP="00337100">
            <w:pPr>
              <w:widowControl/>
              <w:rPr>
                <w:sz w:val="2"/>
                <w:szCs w:val="2"/>
              </w:rPr>
            </w:pPr>
          </w:p>
        </w:tc>
      </w:tr>
      <w:tr w:rsidR="008A11E7" w:rsidRPr="0017178B" w14:paraId="56C243FC" w14:textId="77777777" w:rsidTr="00DC7524">
        <w:trPr>
          <w:trHeight w:val="20"/>
        </w:trPr>
        <w:tc>
          <w:tcPr>
            <w:tcW w:w="3060" w:type="dxa"/>
          </w:tcPr>
          <w:p w14:paraId="65FCEAB5" w14:textId="77777777" w:rsidR="008A11E7" w:rsidRPr="0017178B" w:rsidRDefault="008A11E7" w:rsidP="00337100">
            <w:pPr>
              <w:pStyle w:val="TableParagraph"/>
              <w:widowControl/>
              <w:spacing w:line="240" w:lineRule="auto"/>
              <w:ind w:left="90" w:right="85"/>
            </w:pPr>
            <w:r w:rsidRPr="0017178B">
              <w:rPr>
                <w:color w:val="231F20"/>
              </w:rPr>
              <w:lastRenderedPageBreak/>
              <w:t>Wild Poinsettia</w:t>
            </w:r>
          </w:p>
        </w:tc>
        <w:tc>
          <w:tcPr>
            <w:tcW w:w="3060" w:type="dxa"/>
          </w:tcPr>
          <w:p w14:paraId="32C50735" w14:textId="77777777" w:rsidR="008A11E7" w:rsidRPr="0017178B" w:rsidRDefault="008A11E7" w:rsidP="00337100">
            <w:pPr>
              <w:pStyle w:val="TableParagraph"/>
              <w:widowControl/>
              <w:spacing w:line="240" w:lineRule="auto"/>
              <w:ind w:left="90" w:right="85"/>
              <w:rPr>
                <w:i/>
                <w:iCs/>
              </w:rPr>
            </w:pPr>
            <w:r w:rsidRPr="0017178B">
              <w:rPr>
                <w:i/>
                <w:iCs/>
                <w:color w:val="231F20"/>
              </w:rPr>
              <w:t>Euphorbia heterophylla</w:t>
            </w:r>
          </w:p>
        </w:tc>
        <w:tc>
          <w:tcPr>
            <w:tcW w:w="1170" w:type="dxa"/>
            <w:vMerge/>
          </w:tcPr>
          <w:p w14:paraId="4BB253D8" w14:textId="77777777" w:rsidR="008A11E7" w:rsidRPr="0017178B" w:rsidRDefault="008A11E7" w:rsidP="00337100">
            <w:pPr>
              <w:widowControl/>
              <w:rPr>
                <w:sz w:val="2"/>
                <w:szCs w:val="2"/>
              </w:rPr>
            </w:pPr>
          </w:p>
        </w:tc>
        <w:tc>
          <w:tcPr>
            <w:tcW w:w="810" w:type="dxa"/>
            <w:vMerge/>
          </w:tcPr>
          <w:p w14:paraId="13476C46" w14:textId="77777777" w:rsidR="008A11E7" w:rsidRPr="0017178B" w:rsidRDefault="008A11E7" w:rsidP="00337100">
            <w:pPr>
              <w:widowControl/>
              <w:rPr>
                <w:sz w:val="2"/>
                <w:szCs w:val="2"/>
              </w:rPr>
            </w:pPr>
          </w:p>
        </w:tc>
        <w:tc>
          <w:tcPr>
            <w:tcW w:w="1980" w:type="dxa"/>
            <w:vMerge/>
          </w:tcPr>
          <w:p w14:paraId="36117500" w14:textId="77777777" w:rsidR="008A11E7" w:rsidRPr="0017178B" w:rsidRDefault="008A11E7" w:rsidP="00337100">
            <w:pPr>
              <w:widowControl/>
              <w:rPr>
                <w:sz w:val="2"/>
                <w:szCs w:val="2"/>
              </w:rPr>
            </w:pPr>
          </w:p>
        </w:tc>
      </w:tr>
      <w:tr w:rsidR="008A11E7" w:rsidRPr="0017178B" w14:paraId="7096A821" w14:textId="77777777" w:rsidTr="00DC7524">
        <w:trPr>
          <w:trHeight w:val="20"/>
        </w:trPr>
        <w:tc>
          <w:tcPr>
            <w:tcW w:w="3060" w:type="dxa"/>
          </w:tcPr>
          <w:p w14:paraId="75B70338" w14:textId="77777777" w:rsidR="008A11E7" w:rsidRPr="0017178B" w:rsidRDefault="008A11E7" w:rsidP="00337100">
            <w:pPr>
              <w:pStyle w:val="TableParagraph"/>
              <w:widowControl/>
              <w:spacing w:line="240" w:lineRule="auto"/>
              <w:ind w:left="90" w:right="85"/>
            </w:pPr>
            <w:r w:rsidRPr="0017178B">
              <w:rPr>
                <w:color w:val="231F20"/>
              </w:rPr>
              <w:t>Wormwood, Biennial</w:t>
            </w:r>
          </w:p>
        </w:tc>
        <w:tc>
          <w:tcPr>
            <w:tcW w:w="3060" w:type="dxa"/>
          </w:tcPr>
          <w:p w14:paraId="09037209" w14:textId="77777777" w:rsidR="008A11E7" w:rsidRPr="0017178B" w:rsidRDefault="008A11E7" w:rsidP="00337100">
            <w:pPr>
              <w:pStyle w:val="TableParagraph"/>
              <w:widowControl/>
              <w:spacing w:line="240" w:lineRule="auto"/>
              <w:ind w:left="90" w:right="85"/>
              <w:rPr>
                <w:i/>
                <w:iCs/>
              </w:rPr>
            </w:pPr>
            <w:r w:rsidRPr="0017178B">
              <w:rPr>
                <w:i/>
                <w:iCs/>
                <w:color w:val="231F20"/>
              </w:rPr>
              <w:t>Artemisia biennis</w:t>
            </w:r>
          </w:p>
        </w:tc>
        <w:tc>
          <w:tcPr>
            <w:tcW w:w="1170" w:type="dxa"/>
            <w:vMerge/>
          </w:tcPr>
          <w:p w14:paraId="643A6BF4" w14:textId="77777777" w:rsidR="008A11E7" w:rsidRPr="0017178B" w:rsidRDefault="008A11E7" w:rsidP="00337100">
            <w:pPr>
              <w:widowControl/>
              <w:rPr>
                <w:sz w:val="2"/>
                <w:szCs w:val="2"/>
              </w:rPr>
            </w:pPr>
          </w:p>
        </w:tc>
        <w:tc>
          <w:tcPr>
            <w:tcW w:w="810" w:type="dxa"/>
            <w:vMerge/>
          </w:tcPr>
          <w:p w14:paraId="304C61AF" w14:textId="77777777" w:rsidR="008A11E7" w:rsidRPr="0017178B" w:rsidRDefault="008A11E7" w:rsidP="00337100">
            <w:pPr>
              <w:widowControl/>
              <w:rPr>
                <w:sz w:val="2"/>
                <w:szCs w:val="2"/>
              </w:rPr>
            </w:pPr>
          </w:p>
        </w:tc>
        <w:tc>
          <w:tcPr>
            <w:tcW w:w="1980" w:type="dxa"/>
            <w:vMerge/>
          </w:tcPr>
          <w:p w14:paraId="7D4C3B94" w14:textId="77777777" w:rsidR="008A11E7" w:rsidRPr="0017178B" w:rsidRDefault="008A11E7" w:rsidP="00337100">
            <w:pPr>
              <w:widowControl/>
              <w:rPr>
                <w:sz w:val="2"/>
                <w:szCs w:val="2"/>
              </w:rPr>
            </w:pPr>
          </w:p>
        </w:tc>
      </w:tr>
      <w:tr w:rsidR="008A11E7" w:rsidRPr="0017178B" w14:paraId="609E8AD9" w14:textId="77777777" w:rsidTr="00DC7524">
        <w:trPr>
          <w:trHeight w:val="20"/>
        </w:trPr>
        <w:tc>
          <w:tcPr>
            <w:tcW w:w="3060" w:type="dxa"/>
          </w:tcPr>
          <w:p w14:paraId="5EBCF47F" w14:textId="77777777" w:rsidR="008A11E7" w:rsidRPr="0017178B" w:rsidRDefault="008A11E7" w:rsidP="00337100">
            <w:pPr>
              <w:pStyle w:val="TableParagraph"/>
              <w:widowControl/>
              <w:spacing w:line="240" w:lineRule="auto"/>
              <w:ind w:left="90" w:right="85"/>
            </w:pPr>
            <w:r w:rsidRPr="0017178B">
              <w:rPr>
                <w:color w:val="231F20"/>
              </w:rPr>
              <w:t>Yellow Rocket[*]</w:t>
            </w:r>
          </w:p>
        </w:tc>
        <w:tc>
          <w:tcPr>
            <w:tcW w:w="3060" w:type="dxa"/>
          </w:tcPr>
          <w:p w14:paraId="11FC8561" w14:textId="77777777" w:rsidR="008A11E7" w:rsidRPr="0017178B" w:rsidRDefault="008A11E7" w:rsidP="00337100">
            <w:pPr>
              <w:pStyle w:val="TableParagraph"/>
              <w:widowControl/>
              <w:spacing w:line="240" w:lineRule="auto"/>
              <w:ind w:left="90" w:right="85"/>
              <w:rPr>
                <w:i/>
                <w:iCs/>
              </w:rPr>
            </w:pPr>
            <w:r w:rsidRPr="0017178B">
              <w:rPr>
                <w:i/>
                <w:iCs/>
                <w:color w:val="231F20"/>
              </w:rPr>
              <w:t>Barbarea vulgaris</w:t>
            </w:r>
          </w:p>
        </w:tc>
        <w:tc>
          <w:tcPr>
            <w:tcW w:w="1170" w:type="dxa"/>
            <w:vMerge/>
          </w:tcPr>
          <w:p w14:paraId="1F959A87" w14:textId="77777777" w:rsidR="008A11E7" w:rsidRPr="0017178B" w:rsidRDefault="008A11E7" w:rsidP="00337100">
            <w:pPr>
              <w:widowControl/>
              <w:rPr>
                <w:sz w:val="2"/>
                <w:szCs w:val="2"/>
              </w:rPr>
            </w:pPr>
          </w:p>
        </w:tc>
        <w:tc>
          <w:tcPr>
            <w:tcW w:w="810" w:type="dxa"/>
            <w:vMerge/>
          </w:tcPr>
          <w:p w14:paraId="4956010A" w14:textId="77777777" w:rsidR="008A11E7" w:rsidRPr="0017178B" w:rsidRDefault="008A11E7" w:rsidP="00337100">
            <w:pPr>
              <w:widowControl/>
              <w:rPr>
                <w:sz w:val="2"/>
                <w:szCs w:val="2"/>
              </w:rPr>
            </w:pPr>
          </w:p>
        </w:tc>
        <w:tc>
          <w:tcPr>
            <w:tcW w:w="1980" w:type="dxa"/>
            <w:vMerge/>
          </w:tcPr>
          <w:p w14:paraId="0372A7DD" w14:textId="77777777" w:rsidR="008A11E7" w:rsidRPr="0017178B" w:rsidRDefault="008A11E7" w:rsidP="00337100">
            <w:pPr>
              <w:widowControl/>
              <w:rPr>
                <w:sz w:val="2"/>
                <w:szCs w:val="2"/>
              </w:rPr>
            </w:pPr>
          </w:p>
        </w:tc>
      </w:tr>
      <w:tr w:rsidR="008A11E7" w:rsidRPr="0017178B" w14:paraId="2E57CC05" w14:textId="77777777" w:rsidTr="008A11E7">
        <w:trPr>
          <w:trHeight w:val="20"/>
        </w:trPr>
        <w:tc>
          <w:tcPr>
            <w:tcW w:w="6120" w:type="dxa"/>
            <w:gridSpan w:val="2"/>
          </w:tcPr>
          <w:p w14:paraId="4ADCB1BF" w14:textId="77777777" w:rsidR="008A11E7" w:rsidRPr="0017178B" w:rsidRDefault="008A11E7" w:rsidP="00337100">
            <w:pPr>
              <w:pStyle w:val="TableParagraph"/>
              <w:widowControl/>
              <w:spacing w:line="240" w:lineRule="auto"/>
              <w:ind w:left="86"/>
              <w:rPr>
                <w:b/>
              </w:rPr>
            </w:pPr>
            <w:r w:rsidRPr="0017178B">
              <w:rPr>
                <w:b/>
                <w:color w:val="231F20"/>
              </w:rPr>
              <w:t>GRASS WEED SPECIES</w:t>
            </w:r>
          </w:p>
        </w:tc>
        <w:tc>
          <w:tcPr>
            <w:tcW w:w="1170" w:type="dxa"/>
            <w:vMerge w:val="restart"/>
          </w:tcPr>
          <w:p w14:paraId="4817342A" w14:textId="42258A0E" w:rsidR="008A11E7" w:rsidRPr="0017178B" w:rsidRDefault="008A11E7" w:rsidP="00337100">
            <w:pPr>
              <w:pStyle w:val="TableParagraph"/>
              <w:widowControl/>
              <w:spacing w:line="240" w:lineRule="auto"/>
              <w:ind w:left="0"/>
              <w:jc w:val="center"/>
              <w:rPr>
                <w:b/>
              </w:rPr>
            </w:pPr>
            <w:r w:rsidRPr="0017178B">
              <w:rPr>
                <w:color w:val="231F20"/>
              </w:rPr>
              <w:t>Up to 5%</w:t>
            </w:r>
          </w:p>
        </w:tc>
        <w:tc>
          <w:tcPr>
            <w:tcW w:w="810" w:type="dxa"/>
            <w:vMerge w:val="restart"/>
          </w:tcPr>
          <w:p w14:paraId="3D39123D" w14:textId="0C226AD8" w:rsidR="008A11E7" w:rsidRPr="0017178B" w:rsidRDefault="008A11E7" w:rsidP="00337100">
            <w:pPr>
              <w:pStyle w:val="TableParagraph"/>
              <w:widowControl/>
              <w:spacing w:line="240" w:lineRule="auto"/>
              <w:ind w:left="0" w:hanging="33"/>
              <w:jc w:val="center"/>
              <w:rPr>
                <w:b/>
              </w:rPr>
            </w:pPr>
            <w:r w:rsidRPr="0017178B">
              <w:rPr>
                <w:color w:val="231F20"/>
              </w:rPr>
              <w:t>All Soil Types</w:t>
            </w:r>
          </w:p>
        </w:tc>
        <w:tc>
          <w:tcPr>
            <w:tcW w:w="1980" w:type="dxa"/>
            <w:vMerge w:val="restart"/>
          </w:tcPr>
          <w:p w14:paraId="65E8C844" w14:textId="36DD164A" w:rsidR="008A11E7" w:rsidRPr="0017178B" w:rsidRDefault="008A11E7" w:rsidP="00337100">
            <w:pPr>
              <w:pStyle w:val="TableParagraph"/>
              <w:widowControl/>
              <w:spacing w:line="240" w:lineRule="auto"/>
              <w:ind w:left="0"/>
              <w:jc w:val="center"/>
              <w:rPr>
                <w:b/>
              </w:rPr>
            </w:pPr>
            <w:r w:rsidRPr="0017178B">
              <w:rPr>
                <w:color w:val="231F20"/>
              </w:rPr>
              <w:t>4 oz/A</w:t>
            </w:r>
          </w:p>
        </w:tc>
      </w:tr>
      <w:tr w:rsidR="008A11E7" w:rsidRPr="0017178B" w14:paraId="311B28F1" w14:textId="77777777" w:rsidTr="005B244F">
        <w:trPr>
          <w:trHeight w:val="20"/>
        </w:trPr>
        <w:tc>
          <w:tcPr>
            <w:tcW w:w="3060" w:type="dxa"/>
          </w:tcPr>
          <w:p w14:paraId="4628A39F" w14:textId="77777777" w:rsidR="008A11E7" w:rsidRPr="0017178B" w:rsidRDefault="008A11E7" w:rsidP="00337100">
            <w:pPr>
              <w:pStyle w:val="TableParagraph"/>
              <w:widowControl/>
              <w:spacing w:line="240" w:lineRule="auto"/>
              <w:ind w:left="90" w:right="85"/>
            </w:pPr>
            <w:r w:rsidRPr="0017178B">
              <w:rPr>
                <w:color w:val="231F20"/>
              </w:rPr>
              <w:t>Barnyardgrass</w:t>
            </w:r>
          </w:p>
        </w:tc>
        <w:tc>
          <w:tcPr>
            <w:tcW w:w="3060" w:type="dxa"/>
          </w:tcPr>
          <w:p w14:paraId="2019E235" w14:textId="77777777" w:rsidR="008A11E7" w:rsidRPr="0017178B" w:rsidRDefault="008A11E7" w:rsidP="00337100">
            <w:pPr>
              <w:pStyle w:val="TableParagraph"/>
              <w:widowControl/>
              <w:spacing w:line="240" w:lineRule="auto"/>
              <w:ind w:left="90" w:right="85"/>
              <w:rPr>
                <w:i/>
                <w:iCs/>
              </w:rPr>
            </w:pPr>
            <w:r w:rsidRPr="0017178B">
              <w:rPr>
                <w:i/>
                <w:iCs/>
                <w:color w:val="231F20"/>
              </w:rPr>
              <w:t>Echinochloa crus-galli</w:t>
            </w:r>
          </w:p>
        </w:tc>
        <w:tc>
          <w:tcPr>
            <w:tcW w:w="1170" w:type="dxa"/>
            <w:vMerge/>
          </w:tcPr>
          <w:p w14:paraId="1C07D4C3" w14:textId="50CF776E" w:rsidR="008A11E7" w:rsidRPr="0017178B" w:rsidRDefault="008A11E7" w:rsidP="00337100">
            <w:pPr>
              <w:pStyle w:val="TableParagraph"/>
              <w:widowControl/>
              <w:spacing w:line="240" w:lineRule="auto"/>
              <w:ind w:left="0"/>
              <w:jc w:val="center"/>
            </w:pPr>
          </w:p>
        </w:tc>
        <w:tc>
          <w:tcPr>
            <w:tcW w:w="810" w:type="dxa"/>
            <w:vMerge/>
          </w:tcPr>
          <w:p w14:paraId="7379F795" w14:textId="217E7A31" w:rsidR="008A11E7" w:rsidRPr="0017178B" w:rsidRDefault="008A11E7" w:rsidP="00337100">
            <w:pPr>
              <w:pStyle w:val="TableParagraph"/>
              <w:widowControl/>
              <w:spacing w:line="240" w:lineRule="auto"/>
              <w:ind w:left="0" w:hanging="33"/>
              <w:jc w:val="center"/>
            </w:pPr>
          </w:p>
        </w:tc>
        <w:tc>
          <w:tcPr>
            <w:tcW w:w="1980" w:type="dxa"/>
            <w:vMerge/>
          </w:tcPr>
          <w:p w14:paraId="291BF88E" w14:textId="1A1BC83A" w:rsidR="008A11E7" w:rsidRPr="0017178B" w:rsidRDefault="008A11E7" w:rsidP="00337100">
            <w:pPr>
              <w:pStyle w:val="TableParagraph"/>
              <w:widowControl/>
              <w:spacing w:line="240" w:lineRule="auto"/>
              <w:ind w:left="0"/>
              <w:jc w:val="center"/>
            </w:pPr>
          </w:p>
        </w:tc>
      </w:tr>
      <w:tr w:rsidR="008A11E7" w:rsidRPr="0017178B" w14:paraId="053C621E" w14:textId="77777777" w:rsidTr="003A5686">
        <w:trPr>
          <w:trHeight w:val="20"/>
        </w:trPr>
        <w:tc>
          <w:tcPr>
            <w:tcW w:w="3060" w:type="dxa"/>
            <w:tcBorders>
              <w:bottom w:val="single" w:sz="6" w:space="0" w:color="231F20"/>
            </w:tcBorders>
          </w:tcPr>
          <w:p w14:paraId="79FE78B8" w14:textId="77777777" w:rsidR="008A11E7" w:rsidRPr="0017178B" w:rsidRDefault="008A11E7" w:rsidP="00337100">
            <w:pPr>
              <w:pStyle w:val="TableParagraph"/>
              <w:widowControl/>
              <w:spacing w:line="240" w:lineRule="auto"/>
              <w:ind w:left="90" w:right="85"/>
            </w:pPr>
            <w:r w:rsidRPr="0017178B">
              <w:rPr>
                <w:color w:val="231F20"/>
              </w:rPr>
              <w:t>Bluegrass, Annual</w:t>
            </w:r>
          </w:p>
        </w:tc>
        <w:tc>
          <w:tcPr>
            <w:tcW w:w="3060" w:type="dxa"/>
            <w:tcBorders>
              <w:bottom w:val="single" w:sz="6" w:space="0" w:color="231F20"/>
            </w:tcBorders>
          </w:tcPr>
          <w:p w14:paraId="326A1C83" w14:textId="77777777" w:rsidR="008A11E7" w:rsidRPr="0017178B" w:rsidRDefault="008A11E7" w:rsidP="00337100">
            <w:pPr>
              <w:pStyle w:val="TableParagraph"/>
              <w:widowControl/>
              <w:spacing w:line="240" w:lineRule="auto"/>
              <w:ind w:left="90" w:right="85"/>
              <w:rPr>
                <w:i/>
                <w:iCs/>
              </w:rPr>
            </w:pPr>
            <w:r w:rsidRPr="0017178B">
              <w:rPr>
                <w:i/>
                <w:iCs/>
                <w:color w:val="231F20"/>
              </w:rPr>
              <w:t>Poa annua</w:t>
            </w:r>
          </w:p>
        </w:tc>
        <w:tc>
          <w:tcPr>
            <w:tcW w:w="1170" w:type="dxa"/>
            <w:vMerge/>
          </w:tcPr>
          <w:p w14:paraId="2BD49632" w14:textId="77777777" w:rsidR="008A11E7" w:rsidRPr="0017178B" w:rsidRDefault="008A11E7" w:rsidP="00337100">
            <w:pPr>
              <w:widowControl/>
              <w:ind w:left="90" w:right="85"/>
              <w:rPr>
                <w:sz w:val="2"/>
                <w:szCs w:val="2"/>
              </w:rPr>
            </w:pPr>
          </w:p>
        </w:tc>
        <w:tc>
          <w:tcPr>
            <w:tcW w:w="810" w:type="dxa"/>
            <w:vMerge/>
          </w:tcPr>
          <w:p w14:paraId="1592D661" w14:textId="77777777" w:rsidR="008A11E7" w:rsidRPr="0017178B" w:rsidRDefault="008A11E7" w:rsidP="00337100">
            <w:pPr>
              <w:widowControl/>
              <w:ind w:left="90" w:right="85"/>
              <w:rPr>
                <w:sz w:val="2"/>
                <w:szCs w:val="2"/>
              </w:rPr>
            </w:pPr>
          </w:p>
        </w:tc>
        <w:tc>
          <w:tcPr>
            <w:tcW w:w="1980" w:type="dxa"/>
            <w:vMerge/>
          </w:tcPr>
          <w:p w14:paraId="3D371564" w14:textId="77777777" w:rsidR="008A11E7" w:rsidRPr="0017178B" w:rsidRDefault="008A11E7" w:rsidP="00337100">
            <w:pPr>
              <w:widowControl/>
              <w:ind w:left="90" w:right="85"/>
              <w:rPr>
                <w:sz w:val="2"/>
                <w:szCs w:val="2"/>
              </w:rPr>
            </w:pPr>
          </w:p>
        </w:tc>
      </w:tr>
      <w:tr w:rsidR="008A11E7" w:rsidRPr="0017178B" w14:paraId="631DB01E" w14:textId="77777777" w:rsidTr="003A5686">
        <w:trPr>
          <w:trHeight w:val="20"/>
        </w:trPr>
        <w:tc>
          <w:tcPr>
            <w:tcW w:w="3060" w:type="dxa"/>
            <w:tcBorders>
              <w:top w:val="single" w:sz="6" w:space="0" w:color="231F20"/>
            </w:tcBorders>
          </w:tcPr>
          <w:p w14:paraId="788CC2A1" w14:textId="6FA37102" w:rsidR="008A11E7" w:rsidRPr="008A11E7" w:rsidRDefault="008A11E7" w:rsidP="00337100">
            <w:pPr>
              <w:pStyle w:val="TableParagraph"/>
              <w:widowControl/>
              <w:spacing w:line="240" w:lineRule="auto"/>
              <w:ind w:left="90" w:right="85"/>
              <w:rPr>
                <w:color w:val="231F20"/>
              </w:rPr>
            </w:pPr>
            <w:r w:rsidRPr="0017178B">
              <w:rPr>
                <w:color w:val="231F20"/>
              </w:rPr>
              <w:t>Crabgrass, Large</w:t>
            </w:r>
          </w:p>
        </w:tc>
        <w:tc>
          <w:tcPr>
            <w:tcW w:w="3060" w:type="dxa"/>
            <w:tcBorders>
              <w:top w:val="single" w:sz="6" w:space="0" w:color="231F20"/>
            </w:tcBorders>
          </w:tcPr>
          <w:p w14:paraId="4B13A15C" w14:textId="77777777" w:rsidR="008A11E7" w:rsidRPr="0017178B" w:rsidRDefault="008A11E7" w:rsidP="00337100">
            <w:pPr>
              <w:pStyle w:val="TableParagraph"/>
              <w:widowControl/>
              <w:spacing w:line="240" w:lineRule="auto"/>
              <w:ind w:left="90" w:right="85"/>
              <w:rPr>
                <w:i/>
                <w:iCs/>
              </w:rPr>
            </w:pPr>
            <w:r w:rsidRPr="0017178B">
              <w:rPr>
                <w:i/>
                <w:iCs/>
                <w:color w:val="231F20"/>
              </w:rPr>
              <w:t>Digitaria sanguinalis</w:t>
            </w:r>
          </w:p>
        </w:tc>
        <w:tc>
          <w:tcPr>
            <w:tcW w:w="1170" w:type="dxa"/>
            <w:vMerge/>
          </w:tcPr>
          <w:p w14:paraId="4B221E76" w14:textId="77777777" w:rsidR="008A11E7" w:rsidRPr="0017178B" w:rsidRDefault="008A11E7" w:rsidP="00337100">
            <w:pPr>
              <w:widowControl/>
              <w:ind w:left="90" w:right="85"/>
              <w:rPr>
                <w:sz w:val="2"/>
                <w:szCs w:val="2"/>
              </w:rPr>
            </w:pPr>
          </w:p>
        </w:tc>
        <w:tc>
          <w:tcPr>
            <w:tcW w:w="810" w:type="dxa"/>
            <w:vMerge/>
          </w:tcPr>
          <w:p w14:paraId="76F77F1D" w14:textId="77777777" w:rsidR="008A11E7" w:rsidRPr="0017178B" w:rsidRDefault="008A11E7" w:rsidP="00337100">
            <w:pPr>
              <w:widowControl/>
              <w:ind w:left="90" w:right="85"/>
              <w:rPr>
                <w:sz w:val="2"/>
                <w:szCs w:val="2"/>
              </w:rPr>
            </w:pPr>
          </w:p>
        </w:tc>
        <w:tc>
          <w:tcPr>
            <w:tcW w:w="1980" w:type="dxa"/>
            <w:vMerge/>
          </w:tcPr>
          <w:p w14:paraId="0FD46B1B" w14:textId="77777777" w:rsidR="008A11E7" w:rsidRPr="0017178B" w:rsidRDefault="008A11E7" w:rsidP="00337100">
            <w:pPr>
              <w:widowControl/>
              <w:ind w:left="90" w:right="85"/>
              <w:rPr>
                <w:sz w:val="2"/>
                <w:szCs w:val="2"/>
              </w:rPr>
            </w:pPr>
          </w:p>
        </w:tc>
      </w:tr>
      <w:tr w:rsidR="008A11E7" w:rsidRPr="0017178B" w14:paraId="3F8A7223" w14:textId="77777777" w:rsidTr="003A5686">
        <w:trPr>
          <w:trHeight w:val="20"/>
        </w:trPr>
        <w:tc>
          <w:tcPr>
            <w:tcW w:w="3060" w:type="dxa"/>
          </w:tcPr>
          <w:p w14:paraId="04FA496A" w14:textId="77777777" w:rsidR="008A11E7" w:rsidRPr="0017178B" w:rsidRDefault="008A11E7" w:rsidP="00337100">
            <w:pPr>
              <w:pStyle w:val="TableParagraph"/>
              <w:widowControl/>
              <w:spacing w:line="240" w:lineRule="auto"/>
              <w:ind w:left="90" w:right="85"/>
            </w:pPr>
            <w:r w:rsidRPr="0017178B">
              <w:rPr>
                <w:color w:val="231F20"/>
              </w:rPr>
              <w:t>Foxtail, Giant</w:t>
            </w:r>
          </w:p>
        </w:tc>
        <w:tc>
          <w:tcPr>
            <w:tcW w:w="3060" w:type="dxa"/>
          </w:tcPr>
          <w:p w14:paraId="10DF2B2C" w14:textId="77777777" w:rsidR="008A11E7" w:rsidRPr="0017178B" w:rsidRDefault="008A11E7" w:rsidP="00337100">
            <w:pPr>
              <w:pStyle w:val="TableParagraph"/>
              <w:widowControl/>
              <w:spacing w:line="240" w:lineRule="auto"/>
              <w:ind w:left="90" w:right="85"/>
              <w:rPr>
                <w:i/>
                <w:iCs/>
              </w:rPr>
            </w:pPr>
            <w:r w:rsidRPr="0017178B">
              <w:rPr>
                <w:i/>
                <w:iCs/>
                <w:color w:val="231F20"/>
              </w:rPr>
              <w:t>Setaria faberi</w:t>
            </w:r>
          </w:p>
        </w:tc>
        <w:tc>
          <w:tcPr>
            <w:tcW w:w="1170" w:type="dxa"/>
            <w:vMerge/>
          </w:tcPr>
          <w:p w14:paraId="5C87EB48" w14:textId="77777777" w:rsidR="008A11E7" w:rsidRPr="0017178B" w:rsidRDefault="008A11E7" w:rsidP="00337100">
            <w:pPr>
              <w:widowControl/>
              <w:ind w:left="90" w:right="85"/>
              <w:rPr>
                <w:sz w:val="2"/>
                <w:szCs w:val="2"/>
              </w:rPr>
            </w:pPr>
          </w:p>
        </w:tc>
        <w:tc>
          <w:tcPr>
            <w:tcW w:w="810" w:type="dxa"/>
            <w:vMerge/>
          </w:tcPr>
          <w:p w14:paraId="655A211D" w14:textId="77777777" w:rsidR="008A11E7" w:rsidRPr="0017178B" w:rsidRDefault="008A11E7" w:rsidP="00337100">
            <w:pPr>
              <w:widowControl/>
              <w:ind w:left="90" w:right="85"/>
              <w:rPr>
                <w:sz w:val="2"/>
                <w:szCs w:val="2"/>
              </w:rPr>
            </w:pPr>
          </w:p>
        </w:tc>
        <w:tc>
          <w:tcPr>
            <w:tcW w:w="1980" w:type="dxa"/>
            <w:vMerge/>
          </w:tcPr>
          <w:p w14:paraId="4DB54E52" w14:textId="77777777" w:rsidR="008A11E7" w:rsidRPr="0017178B" w:rsidRDefault="008A11E7" w:rsidP="00337100">
            <w:pPr>
              <w:widowControl/>
              <w:ind w:left="90" w:right="85"/>
              <w:rPr>
                <w:sz w:val="2"/>
                <w:szCs w:val="2"/>
              </w:rPr>
            </w:pPr>
          </w:p>
        </w:tc>
      </w:tr>
      <w:tr w:rsidR="008A11E7" w:rsidRPr="0017178B" w14:paraId="4BB5A986" w14:textId="77777777" w:rsidTr="003A5686">
        <w:trPr>
          <w:trHeight w:val="20"/>
        </w:trPr>
        <w:tc>
          <w:tcPr>
            <w:tcW w:w="3060" w:type="dxa"/>
          </w:tcPr>
          <w:p w14:paraId="3D497418" w14:textId="77777777" w:rsidR="008A11E7" w:rsidRPr="0017178B" w:rsidRDefault="008A11E7" w:rsidP="00337100">
            <w:pPr>
              <w:pStyle w:val="TableParagraph"/>
              <w:widowControl/>
              <w:spacing w:line="240" w:lineRule="auto"/>
              <w:ind w:left="90" w:right="85"/>
            </w:pPr>
            <w:r w:rsidRPr="0017178B">
              <w:rPr>
                <w:color w:val="231F20"/>
              </w:rPr>
              <w:t>Goosegrass</w:t>
            </w:r>
          </w:p>
        </w:tc>
        <w:tc>
          <w:tcPr>
            <w:tcW w:w="3060" w:type="dxa"/>
          </w:tcPr>
          <w:p w14:paraId="45F78C38" w14:textId="77777777" w:rsidR="008A11E7" w:rsidRPr="0017178B" w:rsidRDefault="008A11E7" w:rsidP="00337100">
            <w:pPr>
              <w:pStyle w:val="TableParagraph"/>
              <w:widowControl/>
              <w:spacing w:line="240" w:lineRule="auto"/>
              <w:ind w:left="90" w:right="85"/>
              <w:rPr>
                <w:i/>
                <w:iCs/>
              </w:rPr>
            </w:pPr>
            <w:r w:rsidRPr="0017178B">
              <w:rPr>
                <w:i/>
                <w:iCs/>
                <w:color w:val="231F20"/>
              </w:rPr>
              <w:t>Eleusine indica</w:t>
            </w:r>
          </w:p>
        </w:tc>
        <w:tc>
          <w:tcPr>
            <w:tcW w:w="1170" w:type="dxa"/>
            <w:vMerge/>
          </w:tcPr>
          <w:p w14:paraId="44CB0F78" w14:textId="77777777" w:rsidR="008A11E7" w:rsidRPr="0017178B" w:rsidRDefault="008A11E7" w:rsidP="00337100">
            <w:pPr>
              <w:widowControl/>
              <w:ind w:left="90" w:right="85"/>
              <w:rPr>
                <w:sz w:val="2"/>
                <w:szCs w:val="2"/>
              </w:rPr>
            </w:pPr>
          </w:p>
        </w:tc>
        <w:tc>
          <w:tcPr>
            <w:tcW w:w="810" w:type="dxa"/>
            <w:vMerge/>
          </w:tcPr>
          <w:p w14:paraId="3D1D413D" w14:textId="77777777" w:rsidR="008A11E7" w:rsidRPr="0017178B" w:rsidRDefault="008A11E7" w:rsidP="00337100">
            <w:pPr>
              <w:widowControl/>
              <w:ind w:left="90" w:right="85"/>
              <w:rPr>
                <w:sz w:val="2"/>
                <w:szCs w:val="2"/>
              </w:rPr>
            </w:pPr>
          </w:p>
        </w:tc>
        <w:tc>
          <w:tcPr>
            <w:tcW w:w="1980" w:type="dxa"/>
            <w:vMerge/>
          </w:tcPr>
          <w:p w14:paraId="265CA86A" w14:textId="77777777" w:rsidR="008A11E7" w:rsidRPr="0017178B" w:rsidRDefault="008A11E7" w:rsidP="00337100">
            <w:pPr>
              <w:widowControl/>
              <w:ind w:left="90" w:right="85"/>
              <w:rPr>
                <w:sz w:val="2"/>
                <w:szCs w:val="2"/>
              </w:rPr>
            </w:pPr>
          </w:p>
        </w:tc>
      </w:tr>
      <w:tr w:rsidR="008A11E7" w:rsidRPr="0017178B" w14:paraId="6BE0A16C" w14:textId="77777777" w:rsidTr="003A5686">
        <w:trPr>
          <w:trHeight w:val="20"/>
        </w:trPr>
        <w:tc>
          <w:tcPr>
            <w:tcW w:w="3060" w:type="dxa"/>
          </w:tcPr>
          <w:p w14:paraId="13354A4E" w14:textId="77777777" w:rsidR="008A11E7" w:rsidRPr="0017178B" w:rsidRDefault="008A11E7" w:rsidP="00337100">
            <w:pPr>
              <w:pStyle w:val="TableParagraph"/>
              <w:widowControl/>
              <w:spacing w:line="240" w:lineRule="auto"/>
              <w:ind w:left="90" w:right="85"/>
            </w:pPr>
            <w:r w:rsidRPr="0017178B">
              <w:rPr>
                <w:color w:val="231F20"/>
              </w:rPr>
              <w:t>Lovegrass, California</w:t>
            </w:r>
          </w:p>
        </w:tc>
        <w:tc>
          <w:tcPr>
            <w:tcW w:w="3060" w:type="dxa"/>
          </w:tcPr>
          <w:p w14:paraId="7E7056E4" w14:textId="77777777" w:rsidR="008A11E7" w:rsidRPr="0017178B" w:rsidRDefault="008A11E7" w:rsidP="00337100">
            <w:pPr>
              <w:pStyle w:val="TableParagraph"/>
              <w:widowControl/>
              <w:spacing w:line="240" w:lineRule="auto"/>
              <w:ind w:left="90" w:right="85"/>
              <w:rPr>
                <w:i/>
                <w:iCs/>
              </w:rPr>
            </w:pPr>
            <w:r w:rsidRPr="0017178B">
              <w:rPr>
                <w:i/>
                <w:iCs/>
                <w:color w:val="231F20"/>
              </w:rPr>
              <w:t>Eragrostis diffusa</w:t>
            </w:r>
          </w:p>
        </w:tc>
        <w:tc>
          <w:tcPr>
            <w:tcW w:w="1170" w:type="dxa"/>
            <w:vMerge/>
          </w:tcPr>
          <w:p w14:paraId="36C270C0" w14:textId="77777777" w:rsidR="008A11E7" w:rsidRPr="0017178B" w:rsidRDefault="008A11E7" w:rsidP="00337100">
            <w:pPr>
              <w:widowControl/>
              <w:ind w:left="90" w:right="85"/>
              <w:rPr>
                <w:sz w:val="2"/>
                <w:szCs w:val="2"/>
              </w:rPr>
            </w:pPr>
          </w:p>
        </w:tc>
        <w:tc>
          <w:tcPr>
            <w:tcW w:w="810" w:type="dxa"/>
            <w:vMerge/>
          </w:tcPr>
          <w:p w14:paraId="5C6C3C68" w14:textId="77777777" w:rsidR="008A11E7" w:rsidRPr="0017178B" w:rsidRDefault="008A11E7" w:rsidP="00337100">
            <w:pPr>
              <w:widowControl/>
              <w:ind w:left="90" w:right="85"/>
              <w:rPr>
                <w:sz w:val="2"/>
                <w:szCs w:val="2"/>
              </w:rPr>
            </w:pPr>
          </w:p>
        </w:tc>
        <w:tc>
          <w:tcPr>
            <w:tcW w:w="1980" w:type="dxa"/>
            <w:vMerge/>
          </w:tcPr>
          <w:p w14:paraId="3F5646A3" w14:textId="77777777" w:rsidR="008A11E7" w:rsidRPr="0017178B" w:rsidRDefault="008A11E7" w:rsidP="00337100">
            <w:pPr>
              <w:widowControl/>
              <w:ind w:left="90" w:right="85"/>
              <w:rPr>
                <w:sz w:val="2"/>
                <w:szCs w:val="2"/>
              </w:rPr>
            </w:pPr>
          </w:p>
        </w:tc>
      </w:tr>
      <w:tr w:rsidR="008A11E7" w:rsidRPr="0017178B" w14:paraId="65764D63" w14:textId="77777777" w:rsidTr="003A5686">
        <w:trPr>
          <w:trHeight w:val="20"/>
        </w:trPr>
        <w:tc>
          <w:tcPr>
            <w:tcW w:w="3060" w:type="dxa"/>
          </w:tcPr>
          <w:p w14:paraId="239D8DA5" w14:textId="77777777" w:rsidR="008A11E7" w:rsidRPr="0017178B" w:rsidRDefault="008A11E7" w:rsidP="00337100">
            <w:pPr>
              <w:pStyle w:val="TableParagraph"/>
              <w:widowControl/>
              <w:spacing w:line="240" w:lineRule="auto"/>
              <w:ind w:left="90" w:right="85"/>
            </w:pPr>
            <w:r w:rsidRPr="0017178B">
              <w:rPr>
                <w:color w:val="231F20"/>
              </w:rPr>
              <w:t>Panicums</w:t>
            </w:r>
          </w:p>
        </w:tc>
        <w:tc>
          <w:tcPr>
            <w:tcW w:w="3060" w:type="dxa"/>
          </w:tcPr>
          <w:p w14:paraId="6E4FAB83" w14:textId="77777777" w:rsidR="008A11E7" w:rsidRPr="0017178B" w:rsidRDefault="008A11E7" w:rsidP="00337100">
            <w:pPr>
              <w:pStyle w:val="TableParagraph"/>
              <w:widowControl/>
              <w:spacing w:line="240" w:lineRule="auto"/>
              <w:ind w:left="90" w:right="85"/>
              <w:rPr>
                <w:i/>
                <w:iCs/>
                <w:sz w:val="16"/>
              </w:rPr>
            </w:pPr>
          </w:p>
        </w:tc>
        <w:tc>
          <w:tcPr>
            <w:tcW w:w="1170" w:type="dxa"/>
            <w:vMerge/>
          </w:tcPr>
          <w:p w14:paraId="01739FC1" w14:textId="77777777" w:rsidR="008A11E7" w:rsidRPr="0017178B" w:rsidRDefault="008A11E7" w:rsidP="00337100">
            <w:pPr>
              <w:widowControl/>
              <w:ind w:left="90" w:right="85"/>
              <w:rPr>
                <w:sz w:val="2"/>
                <w:szCs w:val="2"/>
              </w:rPr>
            </w:pPr>
          </w:p>
        </w:tc>
        <w:tc>
          <w:tcPr>
            <w:tcW w:w="810" w:type="dxa"/>
            <w:vMerge/>
          </w:tcPr>
          <w:p w14:paraId="4BC4569A" w14:textId="77777777" w:rsidR="008A11E7" w:rsidRPr="0017178B" w:rsidRDefault="008A11E7" w:rsidP="00337100">
            <w:pPr>
              <w:widowControl/>
              <w:ind w:left="90" w:right="85"/>
              <w:rPr>
                <w:sz w:val="2"/>
                <w:szCs w:val="2"/>
              </w:rPr>
            </w:pPr>
          </w:p>
        </w:tc>
        <w:tc>
          <w:tcPr>
            <w:tcW w:w="1980" w:type="dxa"/>
            <w:vMerge/>
          </w:tcPr>
          <w:p w14:paraId="463B2138" w14:textId="77777777" w:rsidR="008A11E7" w:rsidRPr="0017178B" w:rsidRDefault="008A11E7" w:rsidP="00337100">
            <w:pPr>
              <w:widowControl/>
              <w:ind w:left="90" w:right="85"/>
              <w:rPr>
                <w:sz w:val="2"/>
                <w:szCs w:val="2"/>
              </w:rPr>
            </w:pPr>
          </w:p>
        </w:tc>
      </w:tr>
      <w:tr w:rsidR="008A11E7" w:rsidRPr="0017178B" w14:paraId="2C92655F" w14:textId="77777777" w:rsidTr="003A5686">
        <w:trPr>
          <w:trHeight w:val="20"/>
        </w:trPr>
        <w:tc>
          <w:tcPr>
            <w:tcW w:w="3060" w:type="dxa"/>
          </w:tcPr>
          <w:p w14:paraId="0683CC53" w14:textId="77777777" w:rsidR="008A11E7" w:rsidRPr="0017178B" w:rsidRDefault="008A11E7" w:rsidP="00337100">
            <w:pPr>
              <w:pStyle w:val="TableParagraph"/>
              <w:widowControl/>
              <w:spacing w:line="240" w:lineRule="auto"/>
              <w:ind w:left="266" w:right="85"/>
            </w:pPr>
            <w:r w:rsidRPr="0017178B">
              <w:rPr>
                <w:color w:val="231F20"/>
              </w:rPr>
              <w:t>Fall</w:t>
            </w:r>
          </w:p>
        </w:tc>
        <w:tc>
          <w:tcPr>
            <w:tcW w:w="3060" w:type="dxa"/>
          </w:tcPr>
          <w:p w14:paraId="09423B36" w14:textId="77777777" w:rsidR="008A11E7" w:rsidRPr="0017178B" w:rsidRDefault="008A11E7" w:rsidP="00337100">
            <w:pPr>
              <w:pStyle w:val="TableParagraph"/>
              <w:widowControl/>
              <w:spacing w:line="240" w:lineRule="auto"/>
              <w:ind w:left="90" w:right="85"/>
              <w:rPr>
                <w:i/>
                <w:iCs/>
              </w:rPr>
            </w:pPr>
            <w:r w:rsidRPr="0017178B">
              <w:rPr>
                <w:i/>
                <w:iCs/>
                <w:color w:val="231F20"/>
              </w:rPr>
              <w:t>Panicum dichotomiflorum</w:t>
            </w:r>
          </w:p>
        </w:tc>
        <w:tc>
          <w:tcPr>
            <w:tcW w:w="1170" w:type="dxa"/>
            <w:vMerge/>
          </w:tcPr>
          <w:p w14:paraId="4CE63CCA" w14:textId="77777777" w:rsidR="008A11E7" w:rsidRPr="0017178B" w:rsidRDefault="008A11E7" w:rsidP="00337100">
            <w:pPr>
              <w:widowControl/>
              <w:ind w:left="90" w:right="85"/>
              <w:rPr>
                <w:sz w:val="2"/>
                <w:szCs w:val="2"/>
              </w:rPr>
            </w:pPr>
          </w:p>
        </w:tc>
        <w:tc>
          <w:tcPr>
            <w:tcW w:w="810" w:type="dxa"/>
            <w:vMerge/>
          </w:tcPr>
          <w:p w14:paraId="37B6F7BC" w14:textId="77777777" w:rsidR="008A11E7" w:rsidRPr="0017178B" w:rsidRDefault="008A11E7" w:rsidP="00337100">
            <w:pPr>
              <w:widowControl/>
              <w:ind w:left="90" w:right="85"/>
              <w:rPr>
                <w:sz w:val="2"/>
                <w:szCs w:val="2"/>
              </w:rPr>
            </w:pPr>
          </w:p>
        </w:tc>
        <w:tc>
          <w:tcPr>
            <w:tcW w:w="1980" w:type="dxa"/>
            <w:vMerge/>
          </w:tcPr>
          <w:p w14:paraId="014AC5C9" w14:textId="77777777" w:rsidR="008A11E7" w:rsidRPr="0017178B" w:rsidRDefault="008A11E7" w:rsidP="00337100">
            <w:pPr>
              <w:widowControl/>
              <w:ind w:left="90" w:right="85"/>
              <w:rPr>
                <w:sz w:val="2"/>
                <w:szCs w:val="2"/>
              </w:rPr>
            </w:pPr>
          </w:p>
        </w:tc>
      </w:tr>
      <w:tr w:rsidR="008A11E7" w:rsidRPr="0017178B" w14:paraId="118C0B99" w14:textId="77777777" w:rsidTr="003A5686">
        <w:trPr>
          <w:trHeight w:val="20"/>
        </w:trPr>
        <w:tc>
          <w:tcPr>
            <w:tcW w:w="3060" w:type="dxa"/>
          </w:tcPr>
          <w:p w14:paraId="0747AD95" w14:textId="77777777" w:rsidR="008A11E7" w:rsidRPr="0017178B" w:rsidRDefault="008A11E7" w:rsidP="00337100">
            <w:pPr>
              <w:pStyle w:val="TableParagraph"/>
              <w:widowControl/>
              <w:spacing w:line="240" w:lineRule="auto"/>
              <w:ind w:left="266" w:right="85"/>
            </w:pPr>
            <w:r w:rsidRPr="0017178B">
              <w:rPr>
                <w:color w:val="231F20"/>
              </w:rPr>
              <w:t>Texas</w:t>
            </w:r>
          </w:p>
        </w:tc>
        <w:tc>
          <w:tcPr>
            <w:tcW w:w="3060" w:type="dxa"/>
          </w:tcPr>
          <w:p w14:paraId="63DAD15B" w14:textId="77777777" w:rsidR="008A11E7" w:rsidRPr="0017178B" w:rsidRDefault="008A11E7" w:rsidP="00337100">
            <w:pPr>
              <w:pStyle w:val="TableParagraph"/>
              <w:widowControl/>
              <w:spacing w:line="240" w:lineRule="auto"/>
              <w:ind w:left="90" w:right="85"/>
              <w:rPr>
                <w:i/>
                <w:iCs/>
              </w:rPr>
            </w:pPr>
            <w:r w:rsidRPr="0017178B">
              <w:rPr>
                <w:i/>
                <w:iCs/>
                <w:color w:val="231F20"/>
              </w:rPr>
              <w:t>Panicum texanum</w:t>
            </w:r>
          </w:p>
        </w:tc>
        <w:tc>
          <w:tcPr>
            <w:tcW w:w="1170" w:type="dxa"/>
            <w:vMerge/>
          </w:tcPr>
          <w:p w14:paraId="5C9E764C" w14:textId="77777777" w:rsidR="008A11E7" w:rsidRPr="0017178B" w:rsidRDefault="008A11E7" w:rsidP="00337100">
            <w:pPr>
              <w:widowControl/>
              <w:ind w:left="90" w:right="85"/>
              <w:rPr>
                <w:sz w:val="2"/>
                <w:szCs w:val="2"/>
              </w:rPr>
            </w:pPr>
          </w:p>
        </w:tc>
        <w:tc>
          <w:tcPr>
            <w:tcW w:w="810" w:type="dxa"/>
            <w:vMerge/>
          </w:tcPr>
          <w:p w14:paraId="462D28DC" w14:textId="77777777" w:rsidR="008A11E7" w:rsidRPr="0017178B" w:rsidRDefault="008A11E7" w:rsidP="00337100">
            <w:pPr>
              <w:widowControl/>
              <w:ind w:left="90" w:right="85"/>
              <w:rPr>
                <w:sz w:val="2"/>
                <w:szCs w:val="2"/>
              </w:rPr>
            </w:pPr>
          </w:p>
        </w:tc>
        <w:tc>
          <w:tcPr>
            <w:tcW w:w="1980" w:type="dxa"/>
            <w:vMerge/>
          </w:tcPr>
          <w:p w14:paraId="4D85654D" w14:textId="77777777" w:rsidR="008A11E7" w:rsidRPr="0017178B" w:rsidRDefault="008A11E7" w:rsidP="00337100">
            <w:pPr>
              <w:widowControl/>
              <w:ind w:left="90" w:right="85"/>
              <w:rPr>
                <w:sz w:val="2"/>
                <w:szCs w:val="2"/>
              </w:rPr>
            </w:pPr>
          </w:p>
        </w:tc>
      </w:tr>
      <w:tr w:rsidR="008A11E7" w:rsidRPr="0017178B" w14:paraId="2081BD90" w14:textId="77777777" w:rsidTr="003A5686">
        <w:trPr>
          <w:trHeight w:val="20"/>
        </w:trPr>
        <w:tc>
          <w:tcPr>
            <w:tcW w:w="3060" w:type="dxa"/>
          </w:tcPr>
          <w:p w14:paraId="44A5B124" w14:textId="2F6ACCA7" w:rsidR="008A11E7" w:rsidRPr="0017178B" w:rsidRDefault="008A11E7" w:rsidP="00337100">
            <w:pPr>
              <w:pStyle w:val="TableParagraph"/>
              <w:widowControl/>
              <w:spacing w:line="240" w:lineRule="auto"/>
              <w:ind w:left="90" w:right="85"/>
            </w:pPr>
            <w:r w:rsidRPr="0017178B">
              <w:rPr>
                <w:color w:val="231F20"/>
              </w:rPr>
              <w:t>Ryegrass, Italian</w:t>
            </w:r>
          </w:p>
        </w:tc>
        <w:tc>
          <w:tcPr>
            <w:tcW w:w="3060" w:type="dxa"/>
          </w:tcPr>
          <w:p w14:paraId="238993A3" w14:textId="77777777" w:rsidR="008A11E7" w:rsidRPr="0017178B" w:rsidRDefault="008A11E7" w:rsidP="00337100">
            <w:pPr>
              <w:pStyle w:val="TableParagraph"/>
              <w:widowControl/>
              <w:spacing w:line="240" w:lineRule="auto"/>
              <w:ind w:left="90" w:right="85"/>
              <w:rPr>
                <w:i/>
                <w:iCs/>
              </w:rPr>
            </w:pPr>
            <w:r w:rsidRPr="0017178B">
              <w:rPr>
                <w:i/>
                <w:iCs/>
                <w:color w:val="231F20"/>
              </w:rPr>
              <w:t>Lolium multiflorum</w:t>
            </w:r>
          </w:p>
        </w:tc>
        <w:tc>
          <w:tcPr>
            <w:tcW w:w="1170" w:type="dxa"/>
            <w:vMerge/>
          </w:tcPr>
          <w:p w14:paraId="6FF19AB8" w14:textId="77777777" w:rsidR="008A11E7" w:rsidRPr="0017178B" w:rsidRDefault="008A11E7" w:rsidP="00337100">
            <w:pPr>
              <w:widowControl/>
              <w:ind w:left="90" w:right="85"/>
              <w:rPr>
                <w:sz w:val="2"/>
                <w:szCs w:val="2"/>
              </w:rPr>
            </w:pPr>
          </w:p>
        </w:tc>
        <w:tc>
          <w:tcPr>
            <w:tcW w:w="810" w:type="dxa"/>
            <w:vMerge/>
          </w:tcPr>
          <w:p w14:paraId="22C98220" w14:textId="77777777" w:rsidR="008A11E7" w:rsidRPr="0017178B" w:rsidRDefault="008A11E7" w:rsidP="00337100">
            <w:pPr>
              <w:widowControl/>
              <w:ind w:left="90" w:right="85"/>
              <w:rPr>
                <w:sz w:val="2"/>
                <w:szCs w:val="2"/>
              </w:rPr>
            </w:pPr>
          </w:p>
        </w:tc>
        <w:tc>
          <w:tcPr>
            <w:tcW w:w="1980" w:type="dxa"/>
            <w:vMerge/>
          </w:tcPr>
          <w:p w14:paraId="2791D414" w14:textId="77777777" w:rsidR="008A11E7" w:rsidRPr="0017178B" w:rsidRDefault="008A11E7" w:rsidP="00337100">
            <w:pPr>
              <w:widowControl/>
              <w:ind w:left="90" w:right="85"/>
              <w:rPr>
                <w:sz w:val="2"/>
                <w:szCs w:val="2"/>
              </w:rPr>
            </w:pPr>
          </w:p>
        </w:tc>
      </w:tr>
      <w:tr w:rsidR="008A11E7" w:rsidRPr="0017178B" w14:paraId="560EA5DC" w14:textId="77777777" w:rsidTr="003A5686">
        <w:trPr>
          <w:trHeight w:val="20"/>
        </w:trPr>
        <w:tc>
          <w:tcPr>
            <w:tcW w:w="3060" w:type="dxa"/>
          </w:tcPr>
          <w:p w14:paraId="2C51FCEE" w14:textId="77777777" w:rsidR="008A11E7" w:rsidRPr="0017178B" w:rsidRDefault="008A11E7" w:rsidP="00337100">
            <w:pPr>
              <w:pStyle w:val="TableParagraph"/>
              <w:widowControl/>
              <w:spacing w:line="240" w:lineRule="auto"/>
              <w:ind w:left="90" w:right="85"/>
            </w:pPr>
            <w:r w:rsidRPr="0017178B">
              <w:rPr>
                <w:color w:val="231F20"/>
              </w:rPr>
              <w:t>Signalgrass, Broadleaf</w:t>
            </w:r>
          </w:p>
        </w:tc>
        <w:tc>
          <w:tcPr>
            <w:tcW w:w="3060" w:type="dxa"/>
          </w:tcPr>
          <w:p w14:paraId="6060F21A" w14:textId="77777777" w:rsidR="008A11E7" w:rsidRPr="0017178B" w:rsidRDefault="008A11E7" w:rsidP="00337100">
            <w:pPr>
              <w:pStyle w:val="TableParagraph"/>
              <w:widowControl/>
              <w:spacing w:line="240" w:lineRule="auto"/>
              <w:ind w:left="90" w:right="85"/>
              <w:rPr>
                <w:i/>
                <w:iCs/>
              </w:rPr>
            </w:pPr>
            <w:r w:rsidRPr="0017178B">
              <w:rPr>
                <w:i/>
                <w:iCs/>
                <w:color w:val="231F20"/>
              </w:rPr>
              <w:t>Brachiaria platyphylla</w:t>
            </w:r>
          </w:p>
        </w:tc>
        <w:tc>
          <w:tcPr>
            <w:tcW w:w="1170" w:type="dxa"/>
            <w:vMerge/>
          </w:tcPr>
          <w:p w14:paraId="0234BFC4" w14:textId="77777777" w:rsidR="008A11E7" w:rsidRPr="0017178B" w:rsidRDefault="008A11E7" w:rsidP="00337100">
            <w:pPr>
              <w:widowControl/>
              <w:ind w:left="90" w:right="85"/>
              <w:rPr>
                <w:sz w:val="2"/>
                <w:szCs w:val="2"/>
              </w:rPr>
            </w:pPr>
          </w:p>
        </w:tc>
        <w:tc>
          <w:tcPr>
            <w:tcW w:w="810" w:type="dxa"/>
            <w:vMerge/>
          </w:tcPr>
          <w:p w14:paraId="3CAD8065" w14:textId="77777777" w:rsidR="008A11E7" w:rsidRPr="0017178B" w:rsidRDefault="008A11E7" w:rsidP="00337100">
            <w:pPr>
              <w:widowControl/>
              <w:ind w:left="90" w:right="85"/>
              <w:rPr>
                <w:sz w:val="2"/>
                <w:szCs w:val="2"/>
              </w:rPr>
            </w:pPr>
          </w:p>
        </w:tc>
        <w:tc>
          <w:tcPr>
            <w:tcW w:w="1980" w:type="dxa"/>
            <w:vMerge/>
          </w:tcPr>
          <w:p w14:paraId="67237364" w14:textId="77777777" w:rsidR="008A11E7" w:rsidRPr="0017178B" w:rsidRDefault="008A11E7" w:rsidP="00337100">
            <w:pPr>
              <w:widowControl/>
              <w:ind w:left="90" w:right="85"/>
              <w:rPr>
                <w:sz w:val="2"/>
                <w:szCs w:val="2"/>
              </w:rPr>
            </w:pPr>
          </w:p>
        </w:tc>
      </w:tr>
    </w:tbl>
    <w:p w14:paraId="172C7E2D" w14:textId="77777777" w:rsidR="00D83642" w:rsidRPr="0017178B" w:rsidRDefault="00D83642" w:rsidP="00337100">
      <w:pPr>
        <w:widowControl/>
        <w:rPr>
          <w:sz w:val="22"/>
          <w:szCs w:val="22"/>
        </w:rPr>
      </w:pPr>
      <w:r w:rsidRPr="0017178B">
        <w:rPr>
          <w:color w:val="231F20"/>
          <w:szCs w:val="22"/>
        </w:rPr>
        <w:t>[</w:t>
      </w:r>
      <w:r w:rsidRPr="0017178B">
        <w:rPr>
          <w:b/>
          <w:color w:val="231F20"/>
          <w:szCs w:val="22"/>
        </w:rPr>
        <w:t>*</w:t>
      </w:r>
      <w:r w:rsidRPr="0017178B">
        <w:rPr>
          <w:color w:val="231F20"/>
          <w:szCs w:val="22"/>
        </w:rPr>
        <w:t>Not for use in California.]</w:t>
      </w:r>
    </w:p>
    <w:p w14:paraId="20F154F9" w14:textId="5CE4E769" w:rsidR="00D83642" w:rsidRPr="0017178B" w:rsidRDefault="00824A47" w:rsidP="00337100">
      <w:pPr>
        <w:pStyle w:val="BodyText"/>
        <w:widowControl/>
        <w:numPr>
          <w:ilvl w:val="0"/>
          <w:numId w:val="72"/>
        </w:numPr>
        <w:ind w:left="360"/>
      </w:pPr>
      <w:r w:rsidRPr="00824A47">
        <w:rPr>
          <w:b/>
        </w:rPr>
        <w:t>Tide Flumi 51% WDG</w:t>
      </w:r>
      <w:r w:rsidRPr="0017178B">
        <w:t xml:space="preserve"> </w:t>
      </w:r>
      <w:r w:rsidR="00D83642" w:rsidRPr="0017178B">
        <w:t xml:space="preserve">at 4 oz/A will provide postemergence dodder suppression when applied in combination with Pursuit Herbicide or Raptor Herbicide at labeled rates. Pursuit Herbicide and Raptor Herbicide require the use of NIS, which will result in burn and stunting of alfalfa. Understand and accept these risks before tank mixing with </w:t>
      </w:r>
      <w:r w:rsidRPr="00824A47">
        <w:rPr>
          <w:b/>
        </w:rPr>
        <w:t>Tide Flumi 51% WDG</w:t>
      </w:r>
      <w:r w:rsidR="00D83642" w:rsidRPr="0017178B">
        <w:t>.</w:t>
      </w:r>
    </w:p>
    <w:p w14:paraId="7C453CF5" w14:textId="77777777" w:rsidR="008E5054" w:rsidRPr="0017178B" w:rsidRDefault="00000000" w:rsidP="00337100">
      <w:pPr>
        <w:pStyle w:val="Heading1"/>
        <w:widowControl/>
      </w:pPr>
      <w:r w:rsidRPr="0017178B">
        <w:t>DIRECTIONS FOR USE IN ONION (DRY BULB)</w:t>
      </w:r>
    </w:p>
    <w:p w14:paraId="0740829C" w14:textId="77777777" w:rsidR="008E5054" w:rsidRDefault="00000000" w:rsidP="00337100">
      <w:pPr>
        <w:pStyle w:val="BodyText"/>
        <w:widowControl/>
        <w:jc w:val="center"/>
        <w:rPr>
          <w:b/>
          <w:bCs w:val="0"/>
          <w:sz w:val="24"/>
          <w:szCs w:val="24"/>
        </w:rPr>
      </w:pPr>
      <w:r w:rsidRPr="0017178B">
        <w:rPr>
          <w:b/>
          <w:bCs w:val="0"/>
          <w:sz w:val="24"/>
          <w:szCs w:val="24"/>
        </w:rPr>
        <w:t>[For Use in the States of Michigan, New York, North Dakota and Wisconsin Only]</w:t>
      </w:r>
    </w:p>
    <w:p w14:paraId="462C055B" w14:textId="66BAF947" w:rsidR="008A11E7" w:rsidRPr="0017178B" w:rsidRDefault="008A11E7" w:rsidP="00337100">
      <w:pPr>
        <w:widowControl/>
        <w:jc w:val="center"/>
        <w:rPr>
          <w:b/>
          <w:bCs w:val="0"/>
          <w:sz w:val="24"/>
          <w:szCs w:val="24"/>
        </w:rPr>
      </w:pPr>
      <w:r w:rsidRPr="0017178B">
        <w:rPr>
          <w:b/>
          <w:bCs w:val="0"/>
          <w:sz w:val="24"/>
          <w:szCs w:val="24"/>
        </w:rPr>
        <w:t>[Not For Use in California]</w:t>
      </w:r>
    </w:p>
    <w:p w14:paraId="23B4433C" w14:textId="77777777" w:rsidR="008E5054" w:rsidRPr="0017178B" w:rsidRDefault="00000000" w:rsidP="00337100">
      <w:pPr>
        <w:pStyle w:val="Heading2"/>
        <w:widowControl/>
      </w:pPr>
      <w:r w:rsidRPr="0017178B">
        <w:t>RESTRICTIONS</w:t>
      </w:r>
    </w:p>
    <w:p w14:paraId="55841BE7" w14:textId="7C781860" w:rsidR="008E5054" w:rsidRPr="0017178B" w:rsidRDefault="00000000" w:rsidP="00337100">
      <w:pPr>
        <w:pStyle w:val="ListParagraph"/>
        <w:widowControl/>
        <w:numPr>
          <w:ilvl w:val="0"/>
          <w:numId w:val="73"/>
        </w:numPr>
        <w:ind w:left="360"/>
      </w:pPr>
      <w:r w:rsidRPr="0017178B">
        <w:rPr>
          <w:b/>
        </w:rPr>
        <w:t xml:space="preserve">DO NOT </w:t>
      </w:r>
      <w:r w:rsidRPr="0017178B">
        <w:t xml:space="preserve">apply more than 2 oz (0.063 lb ai) of </w:t>
      </w:r>
      <w:r w:rsidR="00824A47" w:rsidRPr="00824A47">
        <w:rPr>
          <w:b/>
        </w:rPr>
        <w:t>Tide Flumi 51% WDG</w:t>
      </w:r>
      <w:r w:rsidRPr="0017178B">
        <w:t xml:space="preserve"> per acre per application.</w:t>
      </w:r>
    </w:p>
    <w:p w14:paraId="482F5538" w14:textId="50E87DBD" w:rsidR="008E5054" w:rsidRPr="0017178B" w:rsidRDefault="00000000" w:rsidP="00337100">
      <w:pPr>
        <w:pStyle w:val="ListParagraph"/>
        <w:widowControl/>
        <w:numPr>
          <w:ilvl w:val="0"/>
          <w:numId w:val="73"/>
        </w:numPr>
        <w:ind w:left="360"/>
      </w:pPr>
      <w:r w:rsidRPr="0017178B">
        <w:rPr>
          <w:b/>
        </w:rPr>
        <w:t xml:space="preserve">DO NOT </w:t>
      </w:r>
      <w:r w:rsidRPr="0017178B">
        <w:t xml:space="preserve">make more than six applications of </w:t>
      </w:r>
      <w:r w:rsidR="00824A47" w:rsidRPr="00824A47">
        <w:rPr>
          <w:b/>
        </w:rPr>
        <w:t>Tide Flumi 51% WDG</w:t>
      </w:r>
      <w:r w:rsidRPr="0017178B">
        <w:t xml:space="preserve"> per acre per year at the 0.5 oz rate (0.016 lb ai.</w:t>
      </w:r>
    </w:p>
    <w:p w14:paraId="5AE51930" w14:textId="045EB671" w:rsidR="008E5054" w:rsidRPr="0017178B" w:rsidRDefault="00000000" w:rsidP="00337100">
      <w:pPr>
        <w:pStyle w:val="ListParagraph"/>
        <w:widowControl/>
        <w:numPr>
          <w:ilvl w:val="0"/>
          <w:numId w:val="73"/>
        </w:numPr>
        <w:ind w:left="360"/>
      </w:pPr>
      <w:r w:rsidRPr="0017178B">
        <w:rPr>
          <w:b/>
        </w:rPr>
        <w:t xml:space="preserve">DO NOT </w:t>
      </w:r>
      <w:r w:rsidRPr="0017178B">
        <w:t xml:space="preserve">apply more than 3 oz (0.095 lb ai) of </w:t>
      </w:r>
      <w:r w:rsidR="00824A47" w:rsidRPr="00824A47">
        <w:rPr>
          <w:b/>
        </w:rPr>
        <w:t>Tide Flumi 51% WDG</w:t>
      </w:r>
      <w:r w:rsidRPr="0017178B">
        <w:t xml:space="preserve"> per acre per year.</w:t>
      </w:r>
    </w:p>
    <w:p w14:paraId="22042A18" w14:textId="77777777" w:rsidR="008E5054" w:rsidRPr="0017178B" w:rsidRDefault="00000000" w:rsidP="00337100">
      <w:pPr>
        <w:pStyle w:val="ListParagraph"/>
        <w:widowControl/>
        <w:numPr>
          <w:ilvl w:val="0"/>
          <w:numId w:val="73"/>
        </w:numPr>
        <w:ind w:left="360"/>
      </w:pPr>
      <w:r w:rsidRPr="0017178B">
        <w:t>Minimum retreatment interval 14 days (microrate application 7 days).</w:t>
      </w:r>
    </w:p>
    <w:p w14:paraId="14CFA487" w14:textId="00163EED" w:rsidR="008E5054" w:rsidRPr="0017178B" w:rsidRDefault="00000000" w:rsidP="00337100">
      <w:pPr>
        <w:pStyle w:val="ListParagraph"/>
        <w:widowControl/>
        <w:numPr>
          <w:ilvl w:val="0"/>
          <w:numId w:val="73"/>
        </w:numPr>
        <w:ind w:left="360"/>
      </w:pPr>
      <w:r w:rsidRPr="0017178B">
        <w:rPr>
          <w:b/>
        </w:rPr>
        <w:t xml:space="preserve">DO NOT </w:t>
      </w:r>
      <w:r w:rsidRPr="0017178B">
        <w:t xml:space="preserve">apply more than 1 oz (0.032 lb ai) of </w:t>
      </w:r>
      <w:r w:rsidR="00824A47" w:rsidRPr="00824A47">
        <w:rPr>
          <w:b/>
        </w:rPr>
        <w:t>Tide Flumi 51% WDG</w:t>
      </w:r>
      <w:r w:rsidRPr="0017178B">
        <w:t xml:space="preserve"> per year on soils that contain greater than 90% sand plus gravel.</w:t>
      </w:r>
    </w:p>
    <w:p w14:paraId="7CE77F4B" w14:textId="7DC29106" w:rsidR="008E5054" w:rsidRPr="0017178B" w:rsidRDefault="00000000" w:rsidP="00337100">
      <w:pPr>
        <w:pStyle w:val="ListParagraph"/>
        <w:widowControl/>
        <w:numPr>
          <w:ilvl w:val="0"/>
          <w:numId w:val="73"/>
        </w:numPr>
        <w:ind w:left="360"/>
      </w:pPr>
      <w:r w:rsidRPr="0017178B">
        <w:rPr>
          <w:b/>
          <w:position w:val="1"/>
        </w:rPr>
        <w:t xml:space="preserve">DO NOT </w:t>
      </w:r>
      <w:r w:rsidRPr="0017178B">
        <w:rPr>
          <w:position w:val="1"/>
        </w:rPr>
        <w:t>apply as part of a tank mix, other than Prowl</w:t>
      </w:r>
      <w:r w:rsidR="00186F48" w:rsidRPr="0017178B">
        <w:rPr>
          <w:position w:val="1"/>
          <w:vertAlign w:val="superscript"/>
        </w:rPr>
        <w:t>®</w:t>
      </w:r>
      <w:r w:rsidRPr="0017178B">
        <w:rPr>
          <w:position w:val="1"/>
        </w:rPr>
        <w:t xml:space="preserve"> H</w:t>
      </w:r>
      <w:r w:rsidRPr="0017178B">
        <w:t>2</w:t>
      </w:r>
      <w:r w:rsidRPr="0017178B">
        <w:rPr>
          <w:position w:val="1"/>
        </w:rPr>
        <w:t>O Herbicide, or unacceptable injury may result.</w:t>
      </w:r>
    </w:p>
    <w:p w14:paraId="580B5F8C" w14:textId="2AFDF3DB" w:rsidR="008E5054" w:rsidRPr="0017178B" w:rsidRDefault="00000000" w:rsidP="00337100">
      <w:pPr>
        <w:pStyle w:val="ListParagraph"/>
        <w:widowControl/>
        <w:numPr>
          <w:ilvl w:val="0"/>
          <w:numId w:val="73"/>
        </w:numPr>
        <w:ind w:left="360"/>
      </w:pPr>
      <w:r w:rsidRPr="0017178B">
        <w:rPr>
          <w:b/>
        </w:rPr>
        <w:t xml:space="preserve">DO NOT </w:t>
      </w:r>
      <w:r w:rsidRPr="0017178B">
        <w:t xml:space="preserve">tank mix other formulations of pendimethalin with </w:t>
      </w:r>
      <w:r w:rsidR="00824A47" w:rsidRPr="00824A47">
        <w:rPr>
          <w:b/>
        </w:rPr>
        <w:t>Tide Flumi 51% WDG</w:t>
      </w:r>
      <w:r w:rsidRPr="0017178B">
        <w:t xml:space="preserve"> for use in onions</w:t>
      </w:r>
      <w:r w:rsidR="00883BF5">
        <w:t>.</w:t>
      </w:r>
    </w:p>
    <w:p w14:paraId="475D6F13" w14:textId="77777777" w:rsidR="008E5054" w:rsidRPr="0017178B" w:rsidRDefault="00000000" w:rsidP="00337100">
      <w:pPr>
        <w:pStyle w:val="ListParagraph"/>
        <w:widowControl/>
        <w:numPr>
          <w:ilvl w:val="0"/>
          <w:numId w:val="73"/>
        </w:numPr>
        <w:ind w:left="360"/>
      </w:pPr>
      <w:r w:rsidRPr="0017178B">
        <w:rPr>
          <w:b/>
        </w:rPr>
        <w:t xml:space="preserve">DO NOT </w:t>
      </w:r>
      <w:r w:rsidRPr="0017178B">
        <w:t>apply with any type of adjuvant.</w:t>
      </w:r>
    </w:p>
    <w:p w14:paraId="667B1759" w14:textId="77777777" w:rsidR="008E5054" w:rsidRPr="0017178B" w:rsidRDefault="00000000" w:rsidP="00337100">
      <w:pPr>
        <w:pStyle w:val="ListParagraph"/>
        <w:widowControl/>
        <w:numPr>
          <w:ilvl w:val="0"/>
          <w:numId w:val="73"/>
        </w:numPr>
        <w:ind w:left="360"/>
      </w:pPr>
      <w:r w:rsidRPr="0017178B">
        <w:rPr>
          <w:b/>
        </w:rPr>
        <w:t xml:space="preserve">DO NOT </w:t>
      </w:r>
      <w:r w:rsidRPr="0017178B">
        <w:t>apply within 45 days of harvest.</w:t>
      </w:r>
    </w:p>
    <w:p w14:paraId="590E895C" w14:textId="119DC342" w:rsidR="008E5054" w:rsidRPr="0017178B" w:rsidRDefault="00000000" w:rsidP="00337100">
      <w:pPr>
        <w:pStyle w:val="BodyText"/>
        <w:widowControl/>
        <w:spacing w:before="120"/>
      </w:pPr>
      <w:r w:rsidRPr="0017178B">
        <w:t xml:space="preserve">Use of </w:t>
      </w:r>
      <w:r w:rsidR="00824A47" w:rsidRPr="00824A47">
        <w:rPr>
          <w:b/>
        </w:rPr>
        <w:t>Tide Flumi 51% WDG</w:t>
      </w:r>
      <w:r w:rsidRPr="0017178B">
        <w:t xml:space="preserve"> may result in necrotic spotting of onion leaves that come in contact with the spray. Understand and accept this risk before using </w:t>
      </w:r>
      <w:r w:rsidR="00824A47" w:rsidRPr="00824A47">
        <w:rPr>
          <w:b/>
        </w:rPr>
        <w:t>Tide Flumi 51% WDG</w:t>
      </w:r>
      <w:r w:rsidRPr="0017178B">
        <w:t>.</w:t>
      </w:r>
    </w:p>
    <w:p w14:paraId="46792487" w14:textId="77777777" w:rsidR="008E5054" w:rsidRPr="0017178B" w:rsidRDefault="00000000" w:rsidP="00337100">
      <w:pPr>
        <w:pStyle w:val="Heading3"/>
        <w:widowControl/>
      </w:pPr>
      <w:r w:rsidRPr="0017178B">
        <w:t>[Microrate Application]</w:t>
      </w:r>
    </w:p>
    <w:p w14:paraId="307B38EB" w14:textId="19ABB1A2" w:rsidR="008E5054" w:rsidRPr="0017178B" w:rsidRDefault="00000000" w:rsidP="00337100">
      <w:pPr>
        <w:pStyle w:val="BodyText"/>
        <w:widowControl/>
      </w:pPr>
      <w:r w:rsidRPr="0017178B">
        <w:t xml:space="preserve">[Sequential applications of </w:t>
      </w:r>
      <w:r w:rsidR="00824A47" w:rsidRPr="00824A47">
        <w:rPr>
          <w:b/>
        </w:rPr>
        <w:t>Tide Flumi 51% WDG</w:t>
      </w:r>
      <w:r w:rsidRPr="0017178B">
        <w:t xml:space="preserve"> may be applied to onions (dry bulb), between the 2-leaf and 6-leaf stage, at rates of 0.5 to 1 oz/A, on a 7-day interval.]</w:t>
      </w:r>
    </w:p>
    <w:p w14:paraId="6D3104EB" w14:textId="77777777" w:rsidR="008E5054" w:rsidRPr="0017178B" w:rsidRDefault="00000000" w:rsidP="00337100">
      <w:pPr>
        <w:pStyle w:val="Heading3"/>
        <w:widowControl/>
      </w:pPr>
      <w:r w:rsidRPr="0017178B">
        <w:t>TIMING TO ONIONS (dry bulb)</w:t>
      </w:r>
    </w:p>
    <w:p w14:paraId="0C96A369" w14:textId="6C8F79A7"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to transplanted onions (dry bulb) between the 2-leaf and 6-leaf stage and on direct seed onions (dry bulb) between the 3-leaf and 6-leaf stage.</w:t>
      </w:r>
    </w:p>
    <w:p w14:paraId="65F40C60" w14:textId="77777777" w:rsidR="008E5054" w:rsidRPr="0017178B" w:rsidRDefault="00000000" w:rsidP="00337100">
      <w:pPr>
        <w:pStyle w:val="Heading3"/>
        <w:widowControl/>
      </w:pPr>
      <w:r w:rsidRPr="0017178B">
        <w:t>TIMING TO WEEDS</w:t>
      </w:r>
    </w:p>
    <w:p w14:paraId="5E8BADB1" w14:textId="77777777" w:rsidR="008E5054" w:rsidRPr="0017178B" w:rsidRDefault="00000000" w:rsidP="00337100">
      <w:pPr>
        <w:pStyle w:val="Heading3"/>
        <w:widowControl/>
      </w:pPr>
      <w:r w:rsidRPr="0017178B">
        <w:t>Preemergence – Emerged Onions (dry bulb), Preemergence To Weeds</w:t>
      </w:r>
    </w:p>
    <w:p w14:paraId="2F9351F1" w14:textId="092E962E"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to weed free onions (dry bulb) for preemergence control of the weeds listed in Table 1, Section A.</w:t>
      </w:r>
    </w:p>
    <w:p w14:paraId="4C82E7F3" w14:textId="77777777" w:rsidR="008E5054" w:rsidRPr="0017178B" w:rsidRDefault="00000000" w:rsidP="00337100">
      <w:pPr>
        <w:pStyle w:val="Heading1"/>
        <w:widowControl/>
      </w:pPr>
      <w:r w:rsidRPr="0017178B">
        <w:lastRenderedPageBreak/>
        <w:t>DIRECTIONS FOR USE IN PEANUT</w:t>
      </w:r>
    </w:p>
    <w:p w14:paraId="55092C6B" w14:textId="77777777" w:rsidR="008E5054" w:rsidRPr="0017178B" w:rsidRDefault="00000000" w:rsidP="00337100">
      <w:pPr>
        <w:widowControl/>
        <w:jc w:val="center"/>
        <w:rPr>
          <w:b/>
          <w:bCs w:val="0"/>
          <w:sz w:val="24"/>
          <w:szCs w:val="24"/>
        </w:rPr>
      </w:pPr>
      <w:r w:rsidRPr="0017178B">
        <w:rPr>
          <w:b/>
          <w:bCs w:val="0"/>
          <w:sz w:val="24"/>
          <w:szCs w:val="24"/>
        </w:rPr>
        <w:t>[Not For Use in California]</w:t>
      </w:r>
    </w:p>
    <w:p w14:paraId="5BF9E83A" w14:textId="77777777" w:rsidR="008E5054" w:rsidRPr="0017178B" w:rsidRDefault="00000000" w:rsidP="00337100">
      <w:pPr>
        <w:pStyle w:val="Heading2"/>
        <w:widowControl/>
      </w:pPr>
      <w:r w:rsidRPr="0017178B">
        <w:t>RESTRICTIONS</w:t>
      </w:r>
    </w:p>
    <w:p w14:paraId="1D4ECD5E" w14:textId="60670656" w:rsidR="008E5054" w:rsidRPr="0017178B" w:rsidRDefault="00000000" w:rsidP="00337100">
      <w:pPr>
        <w:pStyle w:val="ListParagraph"/>
        <w:widowControl/>
        <w:numPr>
          <w:ilvl w:val="0"/>
          <w:numId w:val="74"/>
        </w:numPr>
        <w:ind w:left="360"/>
      </w:pPr>
      <w:r w:rsidRPr="0017178B">
        <w:rPr>
          <w:b/>
        </w:rPr>
        <w:t xml:space="preserve">DO NOT </w:t>
      </w:r>
      <w:r w:rsidRPr="0017178B">
        <w:t xml:space="preserve">apply more than 3 oz (0.095 lb ai) of </w:t>
      </w:r>
      <w:r w:rsidR="00824A47" w:rsidRPr="00824A47">
        <w:rPr>
          <w:b/>
        </w:rPr>
        <w:t>Tide Flumi 51% WDG</w:t>
      </w:r>
      <w:r w:rsidRPr="0017178B">
        <w:t xml:space="preserve"> per acre per application.</w:t>
      </w:r>
    </w:p>
    <w:p w14:paraId="73294FE2" w14:textId="041C0484" w:rsidR="008E5054" w:rsidRPr="0017178B" w:rsidRDefault="00000000" w:rsidP="00337100">
      <w:pPr>
        <w:pStyle w:val="ListParagraph"/>
        <w:widowControl/>
        <w:numPr>
          <w:ilvl w:val="0"/>
          <w:numId w:val="74"/>
        </w:numPr>
        <w:ind w:left="360"/>
      </w:pPr>
      <w:r w:rsidRPr="0017178B">
        <w:rPr>
          <w:b/>
        </w:rPr>
        <w:t xml:space="preserve">DO NOT </w:t>
      </w:r>
      <w:r w:rsidRPr="0017178B">
        <w:t xml:space="preserve">make more than 1 application of </w:t>
      </w:r>
      <w:r w:rsidR="00824A47" w:rsidRPr="00824A47">
        <w:rPr>
          <w:b/>
        </w:rPr>
        <w:t>Tide Flumi 51% WDG</w:t>
      </w:r>
      <w:r w:rsidRPr="0017178B">
        <w:t xml:space="preserve"> per acre per year.</w:t>
      </w:r>
    </w:p>
    <w:p w14:paraId="12EA8EE9" w14:textId="2B02B8F3" w:rsidR="008E5054" w:rsidRPr="0017178B" w:rsidRDefault="00000000" w:rsidP="00337100">
      <w:pPr>
        <w:pStyle w:val="ListParagraph"/>
        <w:widowControl/>
        <w:numPr>
          <w:ilvl w:val="0"/>
          <w:numId w:val="74"/>
        </w:numPr>
        <w:ind w:left="360"/>
      </w:pPr>
      <w:r w:rsidRPr="0017178B">
        <w:rPr>
          <w:b/>
        </w:rPr>
        <w:t xml:space="preserve">DO NOT </w:t>
      </w:r>
      <w:r w:rsidRPr="0017178B">
        <w:t xml:space="preserve">apply more than 3 oz (0.095 lb ai) of </w:t>
      </w:r>
      <w:r w:rsidR="00824A47" w:rsidRPr="00824A47">
        <w:rPr>
          <w:b/>
        </w:rPr>
        <w:t>Tide Flumi 51% WDG</w:t>
      </w:r>
      <w:r w:rsidRPr="0017178B">
        <w:t xml:space="preserve"> per acre per year.</w:t>
      </w:r>
    </w:p>
    <w:p w14:paraId="4B793339" w14:textId="77777777" w:rsidR="008E5054" w:rsidRPr="0017178B" w:rsidRDefault="00000000" w:rsidP="00337100">
      <w:pPr>
        <w:pStyle w:val="ListParagraph"/>
        <w:widowControl/>
        <w:numPr>
          <w:ilvl w:val="0"/>
          <w:numId w:val="74"/>
        </w:numPr>
        <w:ind w:left="360"/>
      </w:pPr>
      <w:r w:rsidRPr="0017178B">
        <w:rPr>
          <w:b/>
        </w:rPr>
        <w:t xml:space="preserve">DO NOT </w:t>
      </w:r>
      <w:r w:rsidRPr="0017178B">
        <w:t>irrigate when peanuts are cracking.</w:t>
      </w:r>
    </w:p>
    <w:p w14:paraId="03AEDC7D" w14:textId="77777777" w:rsidR="008E5054" w:rsidRPr="0017178B" w:rsidRDefault="00000000" w:rsidP="00337100">
      <w:pPr>
        <w:pStyle w:val="ListParagraph"/>
        <w:widowControl/>
        <w:numPr>
          <w:ilvl w:val="0"/>
          <w:numId w:val="74"/>
        </w:numPr>
        <w:ind w:left="360"/>
      </w:pPr>
      <w:r w:rsidRPr="0017178B">
        <w:rPr>
          <w:b/>
        </w:rPr>
        <w:t xml:space="preserve">DO NOT </w:t>
      </w:r>
      <w:r w:rsidRPr="0017178B">
        <w:t>graze treated fields or feed treated hay to livestock.</w:t>
      </w:r>
    </w:p>
    <w:p w14:paraId="664D6586" w14:textId="6B80E163" w:rsidR="008E5054" w:rsidRPr="0017178B" w:rsidRDefault="00000000" w:rsidP="00337100">
      <w:pPr>
        <w:widowControl/>
        <w:spacing w:before="120"/>
        <w:jc w:val="both"/>
        <w:rPr>
          <w:b/>
        </w:rPr>
      </w:pPr>
      <w:r w:rsidRPr="0017178B">
        <w:rPr>
          <w:b/>
          <w:color w:val="231F20"/>
        </w:rPr>
        <w:t xml:space="preserve">Many weather-related factors, including high wind, splashing or heavy rains or cool conditions at or near peanut emergence, may result in peanut injury in fields treated with </w:t>
      </w:r>
      <w:r w:rsidR="00824A47" w:rsidRPr="00824A47">
        <w:rPr>
          <w:b/>
          <w:color w:val="231F20"/>
        </w:rPr>
        <w:t>Tide Flumi 51% WDG</w:t>
      </w:r>
      <w:r w:rsidR="00883BF5">
        <w:rPr>
          <w:b/>
          <w:color w:val="231F20"/>
        </w:rPr>
        <w:t>.</w:t>
      </w:r>
      <w:r w:rsidRPr="0017178B">
        <w:rPr>
          <w:b/>
          <w:color w:val="231F20"/>
        </w:rPr>
        <w:t xml:space="preserve"> On occasion this has resulted in a delay in maturity or even a slight decrease in yield.</w:t>
      </w:r>
    </w:p>
    <w:p w14:paraId="2E163C94" w14:textId="77777777" w:rsidR="008E5054" w:rsidRPr="0017178B" w:rsidRDefault="00000000" w:rsidP="00337100">
      <w:pPr>
        <w:pStyle w:val="Heading3"/>
        <w:widowControl/>
      </w:pPr>
      <w:r w:rsidRPr="0017178B">
        <w:t>WIND MANAGEMENT</w:t>
      </w:r>
    </w:p>
    <w:p w14:paraId="261ED6D4" w14:textId="3ABA436E" w:rsidR="008E5054" w:rsidRPr="0017178B" w:rsidRDefault="00000000" w:rsidP="00337100">
      <w:pPr>
        <w:pStyle w:val="BodyText"/>
        <w:widowControl/>
      </w:pPr>
      <w:r w:rsidRPr="0017178B">
        <w:t xml:space="preserve">In areas where shallow cultivation is used between rows to reduce wind-borne sand damage to peanuts, weed control from </w:t>
      </w:r>
      <w:r w:rsidR="00824A47" w:rsidRPr="00824A47">
        <w:rPr>
          <w:b/>
        </w:rPr>
        <w:t>Tide Flumi 51% WDG</w:t>
      </w:r>
      <w:r w:rsidRPr="0017178B">
        <w:t xml:space="preserve"> may be reduced.</w:t>
      </w:r>
    </w:p>
    <w:p w14:paraId="73BAE9DE" w14:textId="77777777" w:rsidR="008E5054" w:rsidRPr="0017178B" w:rsidRDefault="00000000" w:rsidP="00337100">
      <w:pPr>
        <w:pStyle w:val="Heading3"/>
        <w:widowControl/>
      </w:pPr>
      <w:r w:rsidRPr="0017178B">
        <w:t>TIMING TO PEANUTS</w:t>
      </w:r>
    </w:p>
    <w:p w14:paraId="64AAEE58" w14:textId="41906A7E" w:rsidR="008E5054" w:rsidRPr="0017178B" w:rsidRDefault="00824A47" w:rsidP="00337100">
      <w:pPr>
        <w:widowControl/>
        <w:ind w:hanging="1"/>
        <w:jc w:val="both"/>
        <w:rPr>
          <w:b/>
        </w:rPr>
      </w:pPr>
      <w:r w:rsidRPr="00824A47">
        <w:rPr>
          <w:b/>
          <w:color w:val="231F20"/>
        </w:rPr>
        <w:t>Tide Flumi 51% WDG</w:t>
      </w:r>
      <w:r w:rsidRPr="0017178B">
        <w:rPr>
          <w:b/>
          <w:color w:val="231F20"/>
        </w:rPr>
        <w:t xml:space="preserve"> may be applied to peanuts prior to planting or preemergence (after planting). Preemergence applications of </w:t>
      </w:r>
      <w:r w:rsidRPr="00824A47">
        <w:rPr>
          <w:b/>
          <w:color w:val="231F20"/>
        </w:rPr>
        <w:t>Tide Flumi 51% WDG</w:t>
      </w:r>
      <w:r w:rsidRPr="0017178B">
        <w:rPr>
          <w:b/>
          <w:color w:val="231F20"/>
        </w:rPr>
        <w:t xml:space="preserve"> must be made within 2 days after planting and prior to peanut emergence. Application after the peanuts have begun to crack, or are emerged, will result in severe crop injury. Apply before peanuts have begun to crack. Select </w:t>
      </w:r>
      <w:r w:rsidRPr="00824A47">
        <w:rPr>
          <w:b/>
          <w:color w:val="231F20"/>
        </w:rPr>
        <w:t>Tide Flumi 51% WDG</w:t>
      </w:r>
      <w:r w:rsidRPr="0017178B">
        <w:rPr>
          <w:b/>
          <w:color w:val="231F20"/>
        </w:rPr>
        <w:t xml:space="preserve"> rate from Table 1 according to anticipated weed spectrum.</w:t>
      </w:r>
    </w:p>
    <w:p w14:paraId="22D5CC5A" w14:textId="77777777" w:rsidR="008E5054" w:rsidRPr="0017178B" w:rsidRDefault="00000000" w:rsidP="00337100">
      <w:pPr>
        <w:pStyle w:val="Heading3"/>
        <w:widowControl/>
      </w:pPr>
      <w:r w:rsidRPr="0017178B">
        <w:t>TIMING TO WEEDS</w:t>
      </w:r>
    </w:p>
    <w:p w14:paraId="7F0D52E9" w14:textId="77777777" w:rsidR="008E5054" w:rsidRPr="0017178B" w:rsidRDefault="00000000" w:rsidP="00337100">
      <w:pPr>
        <w:pStyle w:val="Heading3"/>
        <w:widowControl/>
      </w:pPr>
      <w:r w:rsidRPr="0017178B">
        <w:t>Burndown – Preemergence to Peanuts, Postemergence to Weeds</w:t>
      </w:r>
    </w:p>
    <w:p w14:paraId="5E171194" w14:textId="715253D3" w:rsidR="008E5054" w:rsidRPr="0017178B" w:rsidRDefault="00824A47" w:rsidP="00337100">
      <w:pPr>
        <w:pStyle w:val="BodyText"/>
        <w:widowControl/>
      </w:pPr>
      <w:r w:rsidRPr="00824A47">
        <w:rPr>
          <w:b/>
        </w:rPr>
        <w:t>Tide Flumi 51% WDG</w:t>
      </w:r>
      <w:r w:rsidRPr="0017178B">
        <w:t xml:space="preserve">, applied as part of a burndown program, may be used for residual weed control, as well as to assist in postemergence burndown of many annual and perennial weeds where peanuts will be planted directly into a stale seedbed, cover crop or in previous crop residues. Apply </w:t>
      </w:r>
      <w:r w:rsidRPr="00824A47">
        <w:rPr>
          <w:b/>
        </w:rPr>
        <w:t>Tide Flumi 51% WDG</w:t>
      </w:r>
      <w:r w:rsidRPr="0017178B">
        <w:t xml:space="preserve"> before planting, during planting or after planting, but before the crop emerges. For control of emerged weeds, tank mix </w:t>
      </w:r>
      <w:r w:rsidRPr="00824A47">
        <w:rPr>
          <w:b/>
        </w:rPr>
        <w:t>Tide Flumi 51% WDG</w:t>
      </w:r>
      <w:r w:rsidRPr="0017178B">
        <w:t xml:space="preserve"> with glyphosate. Refer to glyphosate label for rates and application pressures. To ensure thorough coverage, use a minimum of 15 gals of spray solution per acre. </w:t>
      </w:r>
      <w:r w:rsidRPr="00824A47">
        <w:rPr>
          <w:b/>
        </w:rPr>
        <w:t>Tide Flumi 51% WDG</w:t>
      </w:r>
      <w:r w:rsidRPr="0017178B">
        <w:t xml:space="preserve"> tank mixes applied to assist in the control of emerged weeds must be applied with an adjuvant, including a non-ionic surfactant at 0.25% v/v or a crop oil concentrate or a methylated seed oil at 1 to 2 pt/A. A spray grade nitrogen source (either ammonium sulfate at 2 to 2.5 lb/A or 28 to 32% nitrogen solution at</w:t>
      </w:r>
      <w:r w:rsidR="002765EB" w:rsidRPr="0017178B">
        <w:t xml:space="preserve"> </w:t>
      </w:r>
      <w:r w:rsidRPr="0017178B">
        <w:t>1 to 2 qt/A) may be added to increase herbicidal activity.</w:t>
      </w:r>
    </w:p>
    <w:p w14:paraId="360A4AB6" w14:textId="4648A52C" w:rsidR="008E5054" w:rsidRPr="0017178B" w:rsidRDefault="00000000" w:rsidP="00337100">
      <w:pPr>
        <w:pStyle w:val="BodyText"/>
        <w:widowControl/>
      </w:pPr>
      <w:r w:rsidRPr="0017178B">
        <w:t xml:space="preserve">Preemergence (conventional tillage) applications of </w:t>
      </w:r>
      <w:r w:rsidR="00824A47" w:rsidRPr="00824A47">
        <w:rPr>
          <w:b/>
        </w:rPr>
        <w:t>Tide Flumi 51% WDG</w:t>
      </w:r>
      <w:r w:rsidRPr="0017178B">
        <w:t xml:space="preserve"> must be applied prior to weed emergence.</w:t>
      </w:r>
    </w:p>
    <w:p w14:paraId="26774F52" w14:textId="77777777" w:rsidR="008E5054" w:rsidRPr="0017178B" w:rsidRDefault="00000000" w:rsidP="00337100">
      <w:pPr>
        <w:pStyle w:val="Heading3"/>
        <w:widowControl/>
      </w:pPr>
      <w:r w:rsidRPr="0017178B">
        <w:t>ADDITIONAL RESIDUAL GRASS CONTROL: SEQUENTIAL</w:t>
      </w:r>
    </w:p>
    <w:p w14:paraId="4A2AC671" w14:textId="40390630" w:rsidR="008E5054" w:rsidRPr="0017178B" w:rsidRDefault="00824A47" w:rsidP="00337100">
      <w:pPr>
        <w:pStyle w:val="BodyText"/>
        <w:widowControl/>
      </w:pPr>
      <w:r w:rsidRPr="00824A47">
        <w:rPr>
          <w:b/>
        </w:rPr>
        <w:t>Tide Flumi 51% WDG</w:t>
      </w:r>
      <w:r w:rsidRPr="0017178B">
        <w:t xml:space="preserve"> may be applied sequentially following a preplant incorporated application of trifluralin (states of New Mexico, Oklahoma and Texas only), SONALAN</w:t>
      </w:r>
      <w:r w:rsidR="00186F48" w:rsidRPr="0017178B">
        <w:rPr>
          <w:vertAlign w:val="superscript"/>
        </w:rPr>
        <w:t>®</w:t>
      </w:r>
      <w:r w:rsidRPr="0017178B">
        <w:t>, DUAL</w:t>
      </w:r>
      <w:r w:rsidR="00186F48" w:rsidRPr="0017178B">
        <w:rPr>
          <w:vertAlign w:val="superscript"/>
        </w:rPr>
        <w:t>®</w:t>
      </w:r>
      <w:r w:rsidRPr="0017178B">
        <w:t xml:space="preserve"> (metolachlor), pendimethalin or FRONTIER</w:t>
      </w:r>
      <w:r w:rsidR="00186F48" w:rsidRPr="0017178B">
        <w:rPr>
          <w:vertAlign w:val="superscript"/>
        </w:rPr>
        <w:t>®</w:t>
      </w:r>
      <w:r w:rsidRPr="0017178B">
        <w:t>.</w:t>
      </w:r>
    </w:p>
    <w:p w14:paraId="6DA195E6" w14:textId="77777777" w:rsidR="008E5054" w:rsidRPr="0017178B" w:rsidRDefault="00000000" w:rsidP="00337100">
      <w:pPr>
        <w:pStyle w:val="Heading3"/>
        <w:widowControl/>
      </w:pPr>
      <w:r w:rsidRPr="0017178B">
        <w:t>ADDITIONAL RESIDUAL GRASS CONTROL: TANK MIXED</w:t>
      </w:r>
    </w:p>
    <w:p w14:paraId="6B0088F2" w14:textId="55E663C1" w:rsidR="008E5054" w:rsidRPr="0017178B" w:rsidRDefault="00824A47" w:rsidP="00337100">
      <w:pPr>
        <w:pStyle w:val="BodyText"/>
        <w:widowControl/>
      </w:pPr>
      <w:r w:rsidRPr="00824A47">
        <w:rPr>
          <w:b/>
        </w:rPr>
        <w:t>Tide Flumi 51% WDG</w:t>
      </w:r>
      <w:r w:rsidRPr="0017178B">
        <w:t xml:space="preserve"> can be tank mixed with alachlor, metolachlor or FRONTIER for additional grass and broadleaf weed control. </w:t>
      </w:r>
      <w:r w:rsidRPr="00824A47">
        <w:rPr>
          <w:b/>
        </w:rPr>
        <w:t>Tide Flumi 51% WDG</w:t>
      </w:r>
      <w:r w:rsidRPr="0017178B">
        <w:t xml:space="preserve"> can also be tank mixed with pendimethalin or SONALAN in states where they are labeled, provided overhead irrigation guidelines on the pendimethalin and/or SONALAN labels are followed.</w:t>
      </w:r>
    </w:p>
    <w:p w14:paraId="28C87057" w14:textId="77777777" w:rsidR="008E5054" w:rsidRPr="0017178B" w:rsidRDefault="00000000" w:rsidP="00337100">
      <w:pPr>
        <w:pStyle w:val="Heading1"/>
        <w:widowControl/>
      </w:pPr>
      <w:r w:rsidRPr="0017178B">
        <w:t>DIRECTIONS FOR USE IN POTATO</w:t>
      </w:r>
    </w:p>
    <w:p w14:paraId="2C8A8C7A" w14:textId="70C5B525" w:rsidR="008E5054" w:rsidRDefault="00000000" w:rsidP="00337100">
      <w:pPr>
        <w:widowControl/>
        <w:jc w:val="both"/>
        <w:rPr>
          <w:sz w:val="24"/>
          <w:szCs w:val="24"/>
        </w:rPr>
      </w:pPr>
      <w:r w:rsidRPr="0017178B">
        <w:rPr>
          <w:sz w:val="24"/>
          <w:szCs w:val="24"/>
        </w:rPr>
        <w:t xml:space="preserve">[For Use in Arizona, </w:t>
      </w:r>
      <w:r w:rsidR="008A11E7">
        <w:rPr>
          <w:sz w:val="24"/>
          <w:szCs w:val="24"/>
        </w:rPr>
        <w:t>[</w:t>
      </w:r>
      <w:r w:rsidRPr="0017178B">
        <w:rPr>
          <w:sz w:val="24"/>
          <w:szCs w:val="24"/>
        </w:rPr>
        <w:t>California,</w:t>
      </w:r>
      <w:r w:rsidR="008A11E7">
        <w:rPr>
          <w:sz w:val="24"/>
          <w:szCs w:val="24"/>
        </w:rPr>
        <w:t>]</w:t>
      </w:r>
      <w:r w:rsidRPr="0017178B">
        <w:rPr>
          <w:sz w:val="24"/>
          <w:szCs w:val="24"/>
        </w:rPr>
        <w:t xml:space="preserve"> Colorado, Delaware, Florida, Hawaii, Idaho, Maryland, Minnesota, Montana, Nebraska, Nevada, New Jersey, New Mexico, North Carolina, North Dakota, Oregon, South Carolina, South Dakota, Texas, Utah, Virginia, Washington, Washington DC and Wyoming only.]</w:t>
      </w:r>
    </w:p>
    <w:p w14:paraId="0C1044BA" w14:textId="77777777" w:rsidR="00FE019E" w:rsidRDefault="00FE019E" w:rsidP="00337100">
      <w:pPr>
        <w:pStyle w:val="Heading2"/>
        <w:widowControl/>
      </w:pPr>
    </w:p>
    <w:p w14:paraId="49F7038D" w14:textId="5BEF72B4" w:rsidR="008E5054" w:rsidRPr="0017178B" w:rsidRDefault="00000000" w:rsidP="00337100">
      <w:pPr>
        <w:pStyle w:val="Heading2"/>
        <w:widowControl/>
      </w:pPr>
      <w:r w:rsidRPr="0017178B">
        <w:lastRenderedPageBreak/>
        <w:t>RESTRICTIONS</w:t>
      </w:r>
    </w:p>
    <w:p w14:paraId="245009F9" w14:textId="15D28912" w:rsidR="008E5054" w:rsidRPr="0017178B" w:rsidRDefault="00000000" w:rsidP="00337100">
      <w:pPr>
        <w:pStyle w:val="ListParagraph"/>
        <w:widowControl/>
        <w:numPr>
          <w:ilvl w:val="0"/>
          <w:numId w:val="75"/>
        </w:numPr>
        <w:ind w:left="360"/>
        <w:rPr>
          <w:color w:val="231F20"/>
        </w:rPr>
      </w:pPr>
      <w:r w:rsidRPr="0017178B">
        <w:rPr>
          <w:b/>
          <w:color w:val="231F20"/>
        </w:rPr>
        <w:t xml:space="preserve">DO NOT </w:t>
      </w:r>
      <w:r w:rsidRPr="0017178B">
        <w:rPr>
          <w:color w:val="231F20"/>
        </w:rPr>
        <w:t xml:space="preserve">apply more than 1.5 oz (0.047 lb ai) of </w:t>
      </w:r>
      <w:r w:rsidR="00824A47" w:rsidRPr="00824A47">
        <w:rPr>
          <w:b/>
          <w:color w:val="231F20"/>
        </w:rPr>
        <w:t>Tide Flumi 51% WDG</w:t>
      </w:r>
      <w:r w:rsidRPr="0017178B">
        <w:rPr>
          <w:color w:val="231F20"/>
        </w:rPr>
        <w:t xml:space="preserve"> per acre per application.</w:t>
      </w:r>
    </w:p>
    <w:p w14:paraId="2D9B4F74" w14:textId="0186DDC5" w:rsidR="008E5054" w:rsidRPr="0017178B" w:rsidRDefault="00000000" w:rsidP="00337100">
      <w:pPr>
        <w:pStyle w:val="ListParagraph"/>
        <w:widowControl/>
        <w:numPr>
          <w:ilvl w:val="0"/>
          <w:numId w:val="75"/>
        </w:numPr>
        <w:ind w:left="360"/>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3A43DF3F" w14:textId="64AB5462" w:rsidR="008E5054" w:rsidRPr="0017178B" w:rsidRDefault="00000000" w:rsidP="00337100">
      <w:pPr>
        <w:pStyle w:val="ListParagraph"/>
        <w:widowControl/>
        <w:numPr>
          <w:ilvl w:val="0"/>
          <w:numId w:val="75"/>
        </w:numPr>
        <w:ind w:left="360"/>
        <w:rPr>
          <w:color w:val="231F20"/>
        </w:rPr>
      </w:pPr>
      <w:r w:rsidRPr="0017178B">
        <w:rPr>
          <w:b/>
          <w:color w:val="231F20"/>
        </w:rPr>
        <w:t xml:space="preserve">DO NOT </w:t>
      </w:r>
      <w:r w:rsidRPr="0017178B">
        <w:rPr>
          <w:color w:val="231F20"/>
        </w:rPr>
        <w:t xml:space="preserve">apply more than 1.5 oz (0.047 lb ai) of </w:t>
      </w:r>
      <w:r w:rsidR="00824A47" w:rsidRPr="00824A47">
        <w:rPr>
          <w:b/>
          <w:color w:val="231F20"/>
        </w:rPr>
        <w:t>Tide Flumi 51% WDG</w:t>
      </w:r>
      <w:r w:rsidRPr="0017178B">
        <w:rPr>
          <w:color w:val="231F20"/>
        </w:rPr>
        <w:t xml:space="preserve"> per acre per year.</w:t>
      </w:r>
    </w:p>
    <w:p w14:paraId="58D84003" w14:textId="77777777" w:rsidR="008E5054" w:rsidRPr="0017178B" w:rsidRDefault="00000000" w:rsidP="00337100">
      <w:pPr>
        <w:pStyle w:val="ListParagraph"/>
        <w:widowControl/>
        <w:numPr>
          <w:ilvl w:val="0"/>
          <w:numId w:val="75"/>
        </w:numPr>
        <w:ind w:left="360"/>
        <w:rPr>
          <w:color w:val="231F20"/>
        </w:rPr>
      </w:pPr>
      <w:r w:rsidRPr="0017178B">
        <w:rPr>
          <w:b/>
          <w:color w:val="231F20"/>
        </w:rPr>
        <w:t xml:space="preserve">DO NOT </w:t>
      </w:r>
      <w:r w:rsidRPr="0017178B">
        <w:rPr>
          <w:color w:val="231F20"/>
        </w:rPr>
        <w:t>apply to Rill (Furrow) irrigated potatoes.</w:t>
      </w:r>
    </w:p>
    <w:p w14:paraId="147C33ED" w14:textId="3347D255" w:rsidR="008E5054" w:rsidRPr="0017178B" w:rsidRDefault="00000000" w:rsidP="00337100">
      <w:pPr>
        <w:widowControl/>
        <w:spacing w:before="120"/>
        <w:jc w:val="both"/>
        <w:rPr>
          <w:b/>
        </w:rPr>
      </w:pPr>
      <w:r w:rsidRPr="0017178B">
        <w:rPr>
          <w:b/>
          <w:color w:val="231F20"/>
        </w:rPr>
        <w:t xml:space="preserve">Many weather-related factors, including high wind, splashing or heavy rains or cool conditions at or near potato emergence, may result in potato injury in fields treated with </w:t>
      </w:r>
      <w:r w:rsidR="00824A47" w:rsidRPr="00824A47">
        <w:rPr>
          <w:b/>
          <w:color w:val="231F20"/>
        </w:rPr>
        <w:t>Tide Flumi 51% WDG</w:t>
      </w:r>
      <w:r w:rsidRPr="0017178B">
        <w:rPr>
          <w:b/>
          <w:color w:val="231F20"/>
        </w:rPr>
        <w:t xml:space="preserve">. On occasion this has resulted in a delay in maturity. Understand and accept these risks before using </w:t>
      </w:r>
      <w:r w:rsidR="00824A47" w:rsidRPr="00824A47">
        <w:rPr>
          <w:b/>
          <w:color w:val="231F20"/>
        </w:rPr>
        <w:t>Tide Flumi 51% WDG</w:t>
      </w:r>
      <w:r w:rsidRPr="0017178B">
        <w:rPr>
          <w:b/>
          <w:color w:val="231F20"/>
        </w:rPr>
        <w:t>.</w:t>
      </w:r>
    </w:p>
    <w:p w14:paraId="777D64C3" w14:textId="77777777" w:rsidR="008E5054" w:rsidRPr="0017178B" w:rsidRDefault="00000000" w:rsidP="00337100">
      <w:pPr>
        <w:pStyle w:val="Heading3"/>
        <w:widowControl/>
      </w:pPr>
      <w:r w:rsidRPr="0017178B">
        <w:t>TIMING TO POTATOES</w:t>
      </w:r>
    </w:p>
    <w:p w14:paraId="208F8241" w14:textId="658D479F" w:rsidR="008E5054" w:rsidRPr="0017178B" w:rsidRDefault="00824A47" w:rsidP="00337100">
      <w:pPr>
        <w:pStyle w:val="BodyText"/>
        <w:widowControl/>
      </w:pPr>
      <w:r w:rsidRPr="00824A47">
        <w:rPr>
          <w:b/>
        </w:rPr>
        <w:t>Tide Flumi 51% WDG</w:t>
      </w:r>
      <w:r w:rsidRPr="0017178B">
        <w:t xml:space="preserve"> may be applied to potatoes after hilling for the preemergence suppression of the weeds listed in Table 8. Tank mix </w:t>
      </w:r>
      <w:r w:rsidRPr="00824A47">
        <w:rPr>
          <w:b/>
        </w:rPr>
        <w:t>Tide Flumi 51% WDG</w:t>
      </w:r>
      <w:r w:rsidRPr="0017178B">
        <w:t xml:space="preserve"> with other labeled herbicides for broad spectrum weed control. A minimum of 2 inches of settled soil must cover the vegetative portion of the potato plant at the time of </w:t>
      </w:r>
      <w:r w:rsidRPr="00824A47">
        <w:rPr>
          <w:b/>
        </w:rPr>
        <w:t>Tide Flumi 51% WDG</w:t>
      </w:r>
      <w:r w:rsidRPr="0017178B">
        <w:t xml:space="preserve"> application. Application to potatoes with less than 2 inches of soil covering the vegetative portion of the potato may result in crop injury. In areas with historically higher amounts of rainfall during the time of preemergence herbicide applications, including the Red River Valley, Minnesota and North Dakota, the requirement for 2 inches of settled soil is critical to avoid crop injury. Mechanical incorporation of </w:t>
      </w:r>
      <w:r w:rsidRPr="00824A47">
        <w:rPr>
          <w:b/>
        </w:rPr>
        <w:t>Tide Flumi 51% WDG</w:t>
      </w:r>
      <w:r w:rsidRPr="0017178B">
        <w:t xml:space="preserve"> will result in decreased weed control. In areas with sprinkler irrigation, incorporate </w:t>
      </w:r>
      <w:r w:rsidRPr="00824A47">
        <w:rPr>
          <w:b/>
        </w:rPr>
        <w:t>Tide Flumi 51% WDG</w:t>
      </w:r>
      <w:r w:rsidRPr="0017178B">
        <w:t xml:space="preserve"> with 0.5 to 0.75 inches of irrigation, after application and before </w:t>
      </w:r>
      <w:r w:rsidRPr="0017178B">
        <w:rPr>
          <w:b/>
          <w:u w:val="thick" w:color="231F20"/>
        </w:rPr>
        <w:t>any</w:t>
      </w:r>
      <w:r w:rsidRPr="0017178B">
        <w:rPr>
          <w:b/>
        </w:rPr>
        <w:t xml:space="preserve"> </w:t>
      </w:r>
      <w:r w:rsidRPr="0017178B">
        <w:t>sprouts are within 2 inches of the settled soil surface if a rainfall event has not yet occurred.</w:t>
      </w:r>
    </w:p>
    <w:p w14:paraId="4C47B920" w14:textId="77777777" w:rsidR="008E5054" w:rsidRPr="0017178B" w:rsidRDefault="00000000" w:rsidP="00337100">
      <w:pPr>
        <w:pStyle w:val="Heading3"/>
        <w:widowControl/>
      </w:pPr>
      <w:r w:rsidRPr="0017178B">
        <w:t>TIMING TO WEEDS</w:t>
      </w:r>
    </w:p>
    <w:p w14:paraId="7695E181" w14:textId="77777777" w:rsidR="008E5054" w:rsidRPr="0017178B" w:rsidRDefault="00000000" w:rsidP="00337100">
      <w:pPr>
        <w:pStyle w:val="Heading3"/>
        <w:widowControl/>
      </w:pPr>
      <w:r w:rsidRPr="0017178B">
        <w:t>Preemergence – Soil Covered Potatoes, Preemergence To Weeds</w:t>
      </w:r>
    </w:p>
    <w:p w14:paraId="636AD107" w14:textId="439D6271"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to soil covered potatoes for the preemergence suppression of the weeds listed in Table</w:t>
      </w:r>
      <w:r w:rsidR="00F15CD2" w:rsidRPr="0017178B">
        <w:t xml:space="preserve"> </w:t>
      </w:r>
      <w:r w:rsidRPr="0017178B">
        <w:t xml:space="preserve">8. Harrowing, cultivation or corrugating after </w:t>
      </w:r>
      <w:r w:rsidR="00824A47" w:rsidRPr="00824A47">
        <w:rPr>
          <w:b/>
        </w:rPr>
        <w:t>Tide Flumi 51% WDG</w:t>
      </w:r>
      <w:r w:rsidRPr="0017178B">
        <w:t xml:space="preserve"> application will reduce weed control.</w:t>
      </w:r>
    </w:p>
    <w:p w14:paraId="5D037F68" w14:textId="49121A2D" w:rsidR="008E5054" w:rsidRPr="0017178B" w:rsidRDefault="00000000" w:rsidP="00337100">
      <w:pPr>
        <w:pStyle w:val="Heading3"/>
        <w:widowControl/>
      </w:pPr>
      <w:r w:rsidRPr="0017178B">
        <w:t xml:space="preserve">Table 8. Weeds Suppressed by Residual Activity of </w:t>
      </w:r>
      <w:r w:rsidR="00824A47" w:rsidRPr="00824A47">
        <w:t>Tide Flumi 51% WDG</w:t>
      </w:r>
      <w:r w:rsidRPr="0017178B">
        <w:t xml:space="preserve"> at 1.5 oz/A</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015"/>
        <w:gridCol w:w="3015"/>
        <w:gridCol w:w="1440"/>
        <w:gridCol w:w="2610"/>
      </w:tblGrid>
      <w:tr w:rsidR="008E5054" w:rsidRPr="0017178B" w14:paraId="2CEB21C2" w14:textId="77777777" w:rsidTr="009B0339">
        <w:trPr>
          <w:trHeight w:val="20"/>
          <w:tblHeader/>
        </w:trPr>
        <w:tc>
          <w:tcPr>
            <w:tcW w:w="3015" w:type="dxa"/>
            <w:vAlign w:val="bottom"/>
          </w:tcPr>
          <w:p w14:paraId="0AB3EC98" w14:textId="77777777" w:rsidR="008E5054" w:rsidRPr="0017178B" w:rsidRDefault="00000000" w:rsidP="00337100">
            <w:pPr>
              <w:pStyle w:val="TableParagraph"/>
              <w:widowControl/>
              <w:spacing w:line="240" w:lineRule="auto"/>
              <w:ind w:left="86" w:right="84"/>
              <w:rPr>
                <w:b/>
              </w:rPr>
            </w:pPr>
            <w:r w:rsidRPr="0017178B">
              <w:rPr>
                <w:b/>
                <w:color w:val="231F20"/>
              </w:rPr>
              <w:t>COMMON NAME</w:t>
            </w:r>
          </w:p>
        </w:tc>
        <w:tc>
          <w:tcPr>
            <w:tcW w:w="3015" w:type="dxa"/>
            <w:vAlign w:val="bottom"/>
          </w:tcPr>
          <w:p w14:paraId="097F352C" w14:textId="77777777" w:rsidR="008E5054" w:rsidRPr="0017178B" w:rsidRDefault="00000000" w:rsidP="00337100">
            <w:pPr>
              <w:pStyle w:val="TableParagraph"/>
              <w:widowControl/>
              <w:spacing w:line="240" w:lineRule="auto"/>
              <w:ind w:left="86" w:right="84"/>
              <w:rPr>
                <w:b/>
              </w:rPr>
            </w:pPr>
            <w:r w:rsidRPr="0017178B">
              <w:rPr>
                <w:b/>
                <w:color w:val="231F20"/>
              </w:rPr>
              <w:t>SCIENTIFIC NAME</w:t>
            </w:r>
          </w:p>
        </w:tc>
        <w:tc>
          <w:tcPr>
            <w:tcW w:w="1440" w:type="dxa"/>
            <w:vAlign w:val="bottom"/>
          </w:tcPr>
          <w:p w14:paraId="70277D9F" w14:textId="77777777" w:rsidR="008E5054" w:rsidRPr="0017178B" w:rsidRDefault="00000000" w:rsidP="00337100">
            <w:pPr>
              <w:pStyle w:val="TableParagraph"/>
              <w:widowControl/>
              <w:spacing w:line="240" w:lineRule="auto"/>
              <w:ind w:left="85" w:right="62"/>
              <w:jc w:val="center"/>
              <w:rPr>
                <w:b/>
              </w:rPr>
            </w:pPr>
            <w:r w:rsidRPr="0017178B">
              <w:rPr>
                <w:b/>
                <w:color w:val="231F20"/>
              </w:rPr>
              <w:t>ORGANIC MATTER</w:t>
            </w:r>
          </w:p>
        </w:tc>
        <w:tc>
          <w:tcPr>
            <w:tcW w:w="2610" w:type="dxa"/>
            <w:vAlign w:val="bottom"/>
          </w:tcPr>
          <w:p w14:paraId="360B3625" w14:textId="7ED3E675" w:rsidR="008E5054" w:rsidRPr="0017178B" w:rsidRDefault="00824A47" w:rsidP="00337100">
            <w:pPr>
              <w:pStyle w:val="TableParagraph"/>
              <w:widowControl/>
              <w:spacing w:line="240" w:lineRule="auto"/>
              <w:ind w:left="85" w:right="62"/>
              <w:jc w:val="center"/>
              <w:rPr>
                <w:b/>
              </w:rPr>
            </w:pPr>
            <w:r w:rsidRPr="00824A47">
              <w:rPr>
                <w:b/>
                <w:color w:val="231F20"/>
              </w:rPr>
              <w:t>TIDE FLUMI 51% WDG</w:t>
            </w:r>
          </w:p>
          <w:p w14:paraId="67290D2B" w14:textId="77777777" w:rsidR="008E5054" w:rsidRPr="0017178B" w:rsidRDefault="00000000" w:rsidP="00337100">
            <w:pPr>
              <w:pStyle w:val="TableParagraph"/>
              <w:widowControl/>
              <w:spacing w:line="240" w:lineRule="auto"/>
              <w:ind w:left="85" w:right="62"/>
              <w:jc w:val="center"/>
              <w:rPr>
                <w:b/>
              </w:rPr>
            </w:pPr>
            <w:r w:rsidRPr="0017178B">
              <w:rPr>
                <w:b/>
                <w:color w:val="231F20"/>
              </w:rPr>
              <w:t>HERBICIDE RATE</w:t>
            </w:r>
          </w:p>
        </w:tc>
      </w:tr>
      <w:tr w:rsidR="008E5054" w:rsidRPr="0017178B" w14:paraId="1C99EEAB" w14:textId="77777777" w:rsidTr="00F15CD2">
        <w:trPr>
          <w:trHeight w:val="20"/>
        </w:trPr>
        <w:tc>
          <w:tcPr>
            <w:tcW w:w="3015" w:type="dxa"/>
          </w:tcPr>
          <w:p w14:paraId="537AE1F9" w14:textId="77777777" w:rsidR="008E5054" w:rsidRPr="0017178B" w:rsidRDefault="00000000" w:rsidP="00337100">
            <w:pPr>
              <w:pStyle w:val="TableParagraph"/>
              <w:widowControl/>
              <w:spacing w:line="240" w:lineRule="auto"/>
              <w:ind w:left="86" w:right="84"/>
            </w:pPr>
            <w:r w:rsidRPr="0017178B">
              <w:rPr>
                <w:color w:val="231F20"/>
              </w:rPr>
              <w:t>Lambsquarters, Common</w:t>
            </w:r>
          </w:p>
        </w:tc>
        <w:tc>
          <w:tcPr>
            <w:tcW w:w="3015" w:type="dxa"/>
          </w:tcPr>
          <w:p w14:paraId="2C3BE6C6" w14:textId="77777777" w:rsidR="008E5054" w:rsidRPr="0017178B" w:rsidRDefault="00000000" w:rsidP="00337100">
            <w:pPr>
              <w:pStyle w:val="TableParagraph"/>
              <w:widowControl/>
              <w:spacing w:line="240" w:lineRule="auto"/>
              <w:ind w:left="86" w:right="84"/>
              <w:rPr>
                <w:i/>
                <w:iCs/>
              </w:rPr>
            </w:pPr>
            <w:r w:rsidRPr="0017178B">
              <w:rPr>
                <w:i/>
                <w:iCs/>
                <w:color w:val="231F20"/>
              </w:rPr>
              <w:t>Chenopodium album</w:t>
            </w:r>
          </w:p>
        </w:tc>
        <w:tc>
          <w:tcPr>
            <w:tcW w:w="1440" w:type="dxa"/>
            <w:vMerge w:val="restart"/>
          </w:tcPr>
          <w:p w14:paraId="11110131" w14:textId="77777777" w:rsidR="008E5054" w:rsidRPr="0017178B" w:rsidRDefault="00000000" w:rsidP="00337100">
            <w:pPr>
              <w:pStyle w:val="TableParagraph"/>
              <w:widowControl/>
              <w:spacing w:line="240" w:lineRule="auto"/>
              <w:ind w:left="85" w:right="62"/>
              <w:jc w:val="center"/>
            </w:pPr>
            <w:r w:rsidRPr="0017178B">
              <w:rPr>
                <w:color w:val="231F20"/>
              </w:rPr>
              <w:t>Up to 5%</w:t>
            </w:r>
          </w:p>
        </w:tc>
        <w:tc>
          <w:tcPr>
            <w:tcW w:w="2610" w:type="dxa"/>
            <w:vMerge w:val="restart"/>
          </w:tcPr>
          <w:p w14:paraId="54675E4F" w14:textId="77777777" w:rsidR="008E5054" w:rsidRPr="0017178B" w:rsidRDefault="00000000" w:rsidP="00337100">
            <w:pPr>
              <w:pStyle w:val="TableParagraph"/>
              <w:widowControl/>
              <w:spacing w:line="240" w:lineRule="auto"/>
              <w:ind w:left="85" w:right="62"/>
              <w:jc w:val="center"/>
            </w:pPr>
            <w:r w:rsidRPr="0017178B">
              <w:rPr>
                <w:color w:val="231F20"/>
              </w:rPr>
              <w:t>1.5 oz/A</w:t>
            </w:r>
          </w:p>
        </w:tc>
      </w:tr>
      <w:tr w:rsidR="008E5054" w:rsidRPr="0017178B" w14:paraId="3DC112A3" w14:textId="77777777" w:rsidTr="00F15CD2">
        <w:trPr>
          <w:trHeight w:val="20"/>
        </w:trPr>
        <w:tc>
          <w:tcPr>
            <w:tcW w:w="3015" w:type="dxa"/>
          </w:tcPr>
          <w:p w14:paraId="5865D429" w14:textId="77777777" w:rsidR="008E5054" w:rsidRPr="0017178B" w:rsidRDefault="00000000" w:rsidP="00337100">
            <w:pPr>
              <w:pStyle w:val="TableParagraph"/>
              <w:widowControl/>
              <w:spacing w:line="240" w:lineRule="auto"/>
              <w:ind w:left="86" w:right="84"/>
            </w:pPr>
            <w:r w:rsidRPr="0017178B">
              <w:rPr>
                <w:color w:val="231F20"/>
              </w:rPr>
              <w:t>Mustard, Wild</w:t>
            </w:r>
          </w:p>
        </w:tc>
        <w:tc>
          <w:tcPr>
            <w:tcW w:w="3015" w:type="dxa"/>
          </w:tcPr>
          <w:p w14:paraId="55891205" w14:textId="77777777" w:rsidR="008E5054" w:rsidRPr="0017178B" w:rsidRDefault="00000000" w:rsidP="00337100">
            <w:pPr>
              <w:pStyle w:val="TableParagraph"/>
              <w:widowControl/>
              <w:spacing w:line="240" w:lineRule="auto"/>
              <w:ind w:left="86" w:right="84"/>
              <w:rPr>
                <w:i/>
                <w:iCs/>
              </w:rPr>
            </w:pPr>
            <w:r w:rsidRPr="0017178B">
              <w:rPr>
                <w:i/>
                <w:iCs/>
                <w:color w:val="231F20"/>
              </w:rPr>
              <w:t>Brassica kaber</w:t>
            </w:r>
          </w:p>
        </w:tc>
        <w:tc>
          <w:tcPr>
            <w:tcW w:w="1440" w:type="dxa"/>
            <w:vMerge/>
            <w:tcBorders>
              <w:top w:val="nil"/>
            </w:tcBorders>
          </w:tcPr>
          <w:p w14:paraId="06851D97" w14:textId="77777777" w:rsidR="008E5054" w:rsidRPr="0017178B" w:rsidRDefault="008E5054" w:rsidP="00337100">
            <w:pPr>
              <w:widowControl/>
              <w:rPr>
                <w:sz w:val="2"/>
                <w:szCs w:val="2"/>
              </w:rPr>
            </w:pPr>
          </w:p>
        </w:tc>
        <w:tc>
          <w:tcPr>
            <w:tcW w:w="2610" w:type="dxa"/>
            <w:vMerge/>
            <w:tcBorders>
              <w:top w:val="nil"/>
            </w:tcBorders>
          </w:tcPr>
          <w:p w14:paraId="3BCCE02E" w14:textId="77777777" w:rsidR="008E5054" w:rsidRPr="0017178B" w:rsidRDefault="008E5054" w:rsidP="00337100">
            <w:pPr>
              <w:widowControl/>
              <w:rPr>
                <w:sz w:val="2"/>
                <w:szCs w:val="2"/>
              </w:rPr>
            </w:pPr>
          </w:p>
        </w:tc>
      </w:tr>
      <w:tr w:rsidR="008E5054" w:rsidRPr="0017178B" w14:paraId="74EA1B49" w14:textId="77777777" w:rsidTr="00F15CD2">
        <w:trPr>
          <w:trHeight w:val="20"/>
        </w:trPr>
        <w:tc>
          <w:tcPr>
            <w:tcW w:w="3015" w:type="dxa"/>
          </w:tcPr>
          <w:p w14:paraId="32F4CD75" w14:textId="77777777" w:rsidR="008E5054" w:rsidRPr="0017178B" w:rsidRDefault="00000000" w:rsidP="00337100">
            <w:pPr>
              <w:pStyle w:val="TableParagraph"/>
              <w:widowControl/>
              <w:spacing w:line="240" w:lineRule="auto"/>
              <w:ind w:left="86" w:right="84"/>
            </w:pPr>
            <w:r w:rsidRPr="0017178B">
              <w:rPr>
                <w:color w:val="231F20"/>
              </w:rPr>
              <w:t>Nightshades</w:t>
            </w:r>
          </w:p>
        </w:tc>
        <w:tc>
          <w:tcPr>
            <w:tcW w:w="3015" w:type="dxa"/>
          </w:tcPr>
          <w:p w14:paraId="747ADDF6" w14:textId="77777777" w:rsidR="008E5054" w:rsidRPr="0017178B" w:rsidRDefault="008E5054" w:rsidP="00337100">
            <w:pPr>
              <w:pStyle w:val="TableParagraph"/>
              <w:widowControl/>
              <w:spacing w:line="240" w:lineRule="auto"/>
              <w:ind w:left="86" w:right="84"/>
              <w:rPr>
                <w:i/>
                <w:iCs/>
                <w:sz w:val="16"/>
              </w:rPr>
            </w:pPr>
          </w:p>
        </w:tc>
        <w:tc>
          <w:tcPr>
            <w:tcW w:w="1440" w:type="dxa"/>
            <w:vMerge/>
            <w:tcBorders>
              <w:top w:val="nil"/>
            </w:tcBorders>
          </w:tcPr>
          <w:p w14:paraId="28A22C1E" w14:textId="77777777" w:rsidR="008E5054" w:rsidRPr="0017178B" w:rsidRDefault="008E5054" w:rsidP="00337100">
            <w:pPr>
              <w:widowControl/>
              <w:rPr>
                <w:sz w:val="2"/>
                <w:szCs w:val="2"/>
              </w:rPr>
            </w:pPr>
          </w:p>
        </w:tc>
        <w:tc>
          <w:tcPr>
            <w:tcW w:w="2610" w:type="dxa"/>
            <w:vMerge/>
            <w:tcBorders>
              <w:top w:val="nil"/>
            </w:tcBorders>
          </w:tcPr>
          <w:p w14:paraId="70833737" w14:textId="77777777" w:rsidR="008E5054" w:rsidRPr="0017178B" w:rsidRDefault="008E5054" w:rsidP="00337100">
            <w:pPr>
              <w:widowControl/>
              <w:rPr>
                <w:sz w:val="2"/>
                <w:szCs w:val="2"/>
              </w:rPr>
            </w:pPr>
          </w:p>
        </w:tc>
      </w:tr>
      <w:tr w:rsidR="008E5054" w:rsidRPr="0017178B" w14:paraId="150D720D" w14:textId="77777777" w:rsidTr="00F15CD2">
        <w:trPr>
          <w:trHeight w:val="20"/>
        </w:trPr>
        <w:tc>
          <w:tcPr>
            <w:tcW w:w="3015" w:type="dxa"/>
          </w:tcPr>
          <w:p w14:paraId="5425A559" w14:textId="77777777" w:rsidR="008E5054" w:rsidRPr="0017178B" w:rsidRDefault="00000000" w:rsidP="00337100">
            <w:pPr>
              <w:pStyle w:val="TableParagraph"/>
              <w:widowControl/>
              <w:spacing w:line="240" w:lineRule="auto"/>
              <w:ind w:left="266" w:right="84"/>
            </w:pPr>
            <w:r w:rsidRPr="0017178B">
              <w:rPr>
                <w:color w:val="231F20"/>
              </w:rPr>
              <w:t>Black</w:t>
            </w:r>
          </w:p>
        </w:tc>
        <w:tc>
          <w:tcPr>
            <w:tcW w:w="3015" w:type="dxa"/>
          </w:tcPr>
          <w:p w14:paraId="43451B7A" w14:textId="77777777" w:rsidR="008E5054" w:rsidRPr="0017178B" w:rsidRDefault="00000000" w:rsidP="00337100">
            <w:pPr>
              <w:pStyle w:val="TableParagraph"/>
              <w:widowControl/>
              <w:spacing w:line="240" w:lineRule="auto"/>
              <w:ind w:left="86" w:right="84"/>
              <w:rPr>
                <w:i/>
                <w:iCs/>
              </w:rPr>
            </w:pPr>
            <w:r w:rsidRPr="0017178B">
              <w:rPr>
                <w:i/>
                <w:iCs/>
                <w:color w:val="231F20"/>
              </w:rPr>
              <w:t>Solanum nigrum</w:t>
            </w:r>
          </w:p>
        </w:tc>
        <w:tc>
          <w:tcPr>
            <w:tcW w:w="1440" w:type="dxa"/>
            <w:vMerge/>
            <w:tcBorders>
              <w:top w:val="nil"/>
            </w:tcBorders>
          </w:tcPr>
          <w:p w14:paraId="4D3BF07C" w14:textId="77777777" w:rsidR="008E5054" w:rsidRPr="0017178B" w:rsidRDefault="008E5054" w:rsidP="00337100">
            <w:pPr>
              <w:widowControl/>
              <w:rPr>
                <w:sz w:val="2"/>
                <w:szCs w:val="2"/>
              </w:rPr>
            </w:pPr>
          </w:p>
        </w:tc>
        <w:tc>
          <w:tcPr>
            <w:tcW w:w="2610" w:type="dxa"/>
            <w:vMerge/>
            <w:tcBorders>
              <w:top w:val="nil"/>
            </w:tcBorders>
          </w:tcPr>
          <w:p w14:paraId="0F85A4BC" w14:textId="77777777" w:rsidR="008E5054" w:rsidRPr="0017178B" w:rsidRDefault="008E5054" w:rsidP="00337100">
            <w:pPr>
              <w:widowControl/>
              <w:rPr>
                <w:sz w:val="2"/>
                <w:szCs w:val="2"/>
              </w:rPr>
            </w:pPr>
          </w:p>
        </w:tc>
      </w:tr>
      <w:tr w:rsidR="008E5054" w:rsidRPr="0017178B" w14:paraId="31398876" w14:textId="77777777" w:rsidTr="00F15CD2">
        <w:trPr>
          <w:trHeight w:val="20"/>
        </w:trPr>
        <w:tc>
          <w:tcPr>
            <w:tcW w:w="3015" w:type="dxa"/>
          </w:tcPr>
          <w:p w14:paraId="3FDD2794" w14:textId="77777777" w:rsidR="008E5054" w:rsidRPr="0017178B" w:rsidRDefault="00000000" w:rsidP="00337100">
            <w:pPr>
              <w:pStyle w:val="TableParagraph"/>
              <w:widowControl/>
              <w:spacing w:line="240" w:lineRule="auto"/>
              <w:ind w:left="266" w:right="84"/>
            </w:pPr>
            <w:r w:rsidRPr="0017178B">
              <w:rPr>
                <w:color w:val="231F20"/>
              </w:rPr>
              <w:t>Eastern Black</w:t>
            </w:r>
          </w:p>
        </w:tc>
        <w:tc>
          <w:tcPr>
            <w:tcW w:w="3015" w:type="dxa"/>
          </w:tcPr>
          <w:p w14:paraId="22441DDA" w14:textId="77777777" w:rsidR="008E5054" w:rsidRPr="0017178B" w:rsidRDefault="00000000" w:rsidP="00337100">
            <w:pPr>
              <w:pStyle w:val="TableParagraph"/>
              <w:widowControl/>
              <w:spacing w:line="240" w:lineRule="auto"/>
              <w:ind w:left="86" w:right="84"/>
              <w:rPr>
                <w:i/>
                <w:iCs/>
              </w:rPr>
            </w:pPr>
            <w:r w:rsidRPr="0017178B">
              <w:rPr>
                <w:i/>
                <w:iCs/>
                <w:color w:val="231F20"/>
              </w:rPr>
              <w:t>Solanum ptycanthum</w:t>
            </w:r>
          </w:p>
        </w:tc>
        <w:tc>
          <w:tcPr>
            <w:tcW w:w="1440" w:type="dxa"/>
            <w:vMerge/>
            <w:tcBorders>
              <w:top w:val="nil"/>
            </w:tcBorders>
          </w:tcPr>
          <w:p w14:paraId="2A39F9CE" w14:textId="77777777" w:rsidR="008E5054" w:rsidRPr="0017178B" w:rsidRDefault="008E5054" w:rsidP="00337100">
            <w:pPr>
              <w:widowControl/>
              <w:rPr>
                <w:sz w:val="2"/>
                <w:szCs w:val="2"/>
              </w:rPr>
            </w:pPr>
          </w:p>
        </w:tc>
        <w:tc>
          <w:tcPr>
            <w:tcW w:w="2610" w:type="dxa"/>
            <w:vMerge/>
            <w:tcBorders>
              <w:top w:val="nil"/>
            </w:tcBorders>
          </w:tcPr>
          <w:p w14:paraId="0D3123DD" w14:textId="77777777" w:rsidR="008E5054" w:rsidRPr="0017178B" w:rsidRDefault="008E5054" w:rsidP="00337100">
            <w:pPr>
              <w:widowControl/>
              <w:rPr>
                <w:sz w:val="2"/>
                <w:szCs w:val="2"/>
              </w:rPr>
            </w:pPr>
          </w:p>
        </w:tc>
      </w:tr>
      <w:tr w:rsidR="008E5054" w:rsidRPr="0017178B" w14:paraId="05FFB9E9" w14:textId="77777777" w:rsidTr="00F15CD2">
        <w:trPr>
          <w:trHeight w:val="20"/>
        </w:trPr>
        <w:tc>
          <w:tcPr>
            <w:tcW w:w="3015" w:type="dxa"/>
          </w:tcPr>
          <w:p w14:paraId="0734F308" w14:textId="77777777" w:rsidR="008E5054" w:rsidRPr="0017178B" w:rsidRDefault="00000000" w:rsidP="00337100">
            <w:pPr>
              <w:pStyle w:val="TableParagraph"/>
              <w:widowControl/>
              <w:spacing w:line="240" w:lineRule="auto"/>
              <w:ind w:left="266" w:right="84"/>
            </w:pPr>
            <w:r w:rsidRPr="0017178B">
              <w:rPr>
                <w:color w:val="231F20"/>
              </w:rPr>
              <w:t>Hairy</w:t>
            </w:r>
          </w:p>
        </w:tc>
        <w:tc>
          <w:tcPr>
            <w:tcW w:w="3015" w:type="dxa"/>
          </w:tcPr>
          <w:p w14:paraId="155C3D6B" w14:textId="77777777" w:rsidR="008E5054" w:rsidRPr="0017178B" w:rsidRDefault="00000000" w:rsidP="00337100">
            <w:pPr>
              <w:pStyle w:val="TableParagraph"/>
              <w:widowControl/>
              <w:spacing w:line="240" w:lineRule="auto"/>
              <w:ind w:left="86" w:right="84"/>
              <w:rPr>
                <w:i/>
                <w:iCs/>
              </w:rPr>
            </w:pPr>
            <w:r w:rsidRPr="0017178B">
              <w:rPr>
                <w:i/>
                <w:iCs/>
                <w:color w:val="231F20"/>
              </w:rPr>
              <w:t>Solanum sarrachoides</w:t>
            </w:r>
          </w:p>
        </w:tc>
        <w:tc>
          <w:tcPr>
            <w:tcW w:w="1440" w:type="dxa"/>
            <w:vMerge/>
            <w:tcBorders>
              <w:top w:val="nil"/>
            </w:tcBorders>
          </w:tcPr>
          <w:p w14:paraId="0EACFE9A" w14:textId="77777777" w:rsidR="008E5054" w:rsidRPr="0017178B" w:rsidRDefault="008E5054" w:rsidP="00337100">
            <w:pPr>
              <w:widowControl/>
              <w:rPr>
                <w:sz w:val="2"/>
                <w:szCs w:val="2"/>
              </w:rPr>
            </w:pPr>
          </w:p>
        </w:tc>
        <w:tc>
          <w:tcPr>
            <w:tcW w:w="2610" w:type="dxa"/>
            <w:vMerge/>
            <w:tcBorders>
              <w:top w:val="nil"/>
            </w:tcBorders>
          </w:tcPr>
          <w:p w14:paraId="1DB00D6C" w14:textId="77777777" w:rsidR="008E5054" w:rsidRPr="0017178B" w:rsidRDefault="008E5054" w:rsidP="00337100">
            <w:pPr>
              <w:widowControl/>
              <w:rPr>
                <w:sz w:val="2"/>
                <w:szCs w:val="2"/>
              </w:rPr>
            </w:pPr>
          </w:p>
        </w:tc>
      </w:tr>
      <w:tr w:rsidR="008E5054" w:rsidRPr="0017178B" w14:paraId="260817CB" w14:textId="77777777" w:rsidTr="00F15CD2">
        <w:trPr>
          <w:trHeight w:val="20"/>
        </w:trPr>
        <w:tc>
          <w:tcPr>
            <w:tcW w:w="3015" w:type="dxa"/>
          </w:tcPr>
          <w:p w14:paraId="3E8BD2AC" w14:textId="77777777" w:rsidR="008E5054" w:rsidRPr="0017178B" w:rsidRDefault="00000000" w:rsidP="00337100">
            <w:pPr>
              <w:pStyle w:val="TableParagraph"/>
              <w:widowControl/>
              <w:spacing w:line="240" w:lineRule="auto"/>
              <w:ind w:left="86" w:right="84"/>
            </w:pPr>
            <w:r w:rsidRPr="0017178B">
              <w:rPr>
                <w:color w:val="231F20"/>
              </w:rPr>
              <w:t>Pigweeds</w:t>
            </w:r>
          </w:p>
        </w:tc>
        <w:tc>
          <w:tcPr>
            <w:tcW w:w="3015" w:type="dxa"/>
          </w:tcPr>
          <w:p w14:paraId="151DDEB6" w14:textId="77777777" w:rsidR="008E5054" w:rsidRPr="0017178B" w:rsidRDefault="008E5054" w:rsidP="00337100">
            <w:pPr>
              <w:pStyle w:val="TableParagraph"/>
              <w:widowControl/>
              <w:spacing w:line="240" w:lineRule="auto"/>
              <w:ind w:left="86" w:right="84"/>
              <w:rPr>
                <w:i/>
                <w:iCs/>
                <w:sz w:val="16"/>
              </w:rPr>
            </w:pPr>
          </w:p>
        </w:tc>
        <w:tc>
          <w:tcPr>
            <w:tcW w:w="1440" w:type="dxa"/>
            <w:vMerge/>
            <w:tcBorders>
              <w:top w:val="nil"/>
            </w:tcBorders>
          </w:tcPr>
          <w:p w14:paraId="35F5B7DF" w14:textId="77777777" w:rsidR="008E5054" w:rsidRPr="0017178B" w:rsidRDefault="008E5054" w:rsidP="00337100">
            <w:pPr>
              <w:widowControl/>
              <w:rPr>
                <w:sz w:val="2"/>
                <w:szCs w:val="2"/>
              </w:rPr>
            </w:pPr>
          </w:p>
        </w:tc>
        <w:tc>
          <w:tcPr>
            <w:tcW w:w="2610" w:type="dxa"/>
            <w:vMerge/>
            <w:tcBorders>
              <w:top w:val="nil"/>
            </w:tcBorders>
          </w:tcPr>
          <w:p w14:paraId="2E9BB1FE" w14:textId="77777777" w:rsidR="008E5054" w:rsidRPr="0017178B" w:rsidRDefault="008E5054" w:rsidP="00337100">
            <w:pPr>
              <w:widowControl/>
              <w:rPr>
                <w:sz w:val="2"/>
                <w:szCs w:val="2"/>
              </w:rPr>
            </w:pPr>
          </w:p>
        </w:tc>
      </w:tr>
      <w:tr w:rsidR="008E5054" w:rsidRPr="0017178B" w14:paraId="372D07F6" w14:textId="77777777" w:rsidTr="00F15CD2">
        <w:trPr>
          <w:trHeight w:val="20"/>
        </w:trPr>
        <w:tc>
          <w:tcPr>
            <w:tcW w:w="3015" w:type="dxa"/>
          </w:tcPr>
          <w:p w14:paraId="1F859B44" w14:textId="77777777" w:rsidR="008E5054" w:rsidRPr="0017178B" w:rsidRDefault="00000000" w:rsidP="00337100">
            <w:pPr>
              <w:pStyle w:val="TableParagraph"/>
              <w:widowControl/>
              <w:spacing w:line="240" w:lineRule="auto"/>
              <w:ind w:left="266" w:right="84"/>
            </w:pPr>
            <w:r w:rsidRPr="0017178B">
              <w:rPr>
                <w:color w:val="231F20"/>
              </w:rPr>
              <w:t>Palmer Amaranth</w:t>
            </w:r>
          </w:p>
        </w:tc>
        <w:tc>
          <w:tcPr>
            <w:tcW w:w="3015" w:type="dxa"/>
          </w:tcPr>
          <w:p w14:paraId="63A25558" w14:textId="77777777" w:rsidR="008E5054" w:rsidRPr="0017178B" w:rsidRDefault="00000000" w:rsidP="00337100">
            <w:pPr>
              <w:pStyle w:val="TableParagraph"/>
              <w:widowControl/>
              <w:spacing w:line="240" w:lineRule="auto"/>
              <w:ind w:left="86" w:right="84"/>
              <w:rPr>
                <w:i/>
                <w:iCs/>
              </w:rPr>
            </w:pPr>
            <w:r w:rsidRPr="0017178B">
              <w:rPr>
                <w:i/>
                <w:iCs/>
                <w:color w:val="231F20"/>
              </w:rPr>
              <w:t>Amaranthus palmeri</w:t>
            </w:r>
          </w:p>
        </w:tc>
        <w:tc>
          <w:tcPr>
            <w:tcW w:w="1440" w:type="dxa"/>
            <w:vMerge/>
            <w:tcBorders>
              <w:top w:val="nil"/>
            </w:tcBorders>
          </w:tcPr>
          <w:p w14:paraId="65B10269" w14:textId="77777777" w:rsidR="008E5054" w:rsidRPr="0017178B" w:rsidRDefault="008E5054" w:rsidP="00337100">
            <w:pPr>
              <w:widowControl/>
              <w:rPr>
                <w:sz w:val="2"/>
                <w:szCs w:val="2"/>
              </w:rPr>
            </w:pPr>
          </w:p>
        </w:tc>
        <w:tc>
          <w:tcPr>
            <w:tcW w:w="2610" w:type="dxa"/>
            <w:vMerge/>
            <w:tcBorders>
              <w:top w:val="nil"/>
            </w:tcBorders>
          </w:tcPr>
          <w:p w14:paraId="52B65022" w14:textId="77777777" w:rsidR="008E5054" w:rsidRPr="0017178B" w:rsidRDefault="008E5054" w:rsidP="00337100">
            <w:pPr>
              <w:widowControl/>
              <w:rPr>
                <w:sz w:val="2"/>
                <w:szCs w:val="2"/>
              </w:rPr>
            </w:pPr>
          </w:p>
        </w:tc>
      </w:tr>
      <w:tr w:rsidR="008E5054" w:rsidRPr="0017178B" w14:paraId="34B3182A" w14:textId="77777777" w:rsidTr="00F15CD2">
        <w:trPr>
          <w:trHeight w:val="20"/>
        </w:trPr>
        <w:tc>
          <w:tcPr>
            <w:tcW w:w="3015" w:type="dxa"/>
          </w:tcPr>
          <w:p w14:paraId="55973983" w14:textId="77777777" w:rsidR="008E5054" w:rsidRPr="0017178B" w:rsidRDefault="00000000" w:rsidP="00337100">
            <w:pPr>
              <w:pStyle w:val="TableParagraph"/>
              <w:widowControl/>
              <w:spacing w:line="240" w:lineRule="auto"/>
              <w:ind w:left="266" w:right="84"/>
            </w:pPr>
            <w:r w:rsidRPr="0017178B">
              <w:rPr>
                <w:color w:val="231F20"/>
              </w:rPr>
              <w:t>Redroot</w:t>
            </w:r>
          </w:p>
        </w:tc>
        <w:tc>
          <w:tcPr>
            <w:tcW w:w="3015" w:type="dxa"/>
          </w:tcPr>
          <w:p w14:paraId="25864BEE" w14:textId="77777777" w:rsidR="008E5054" w:rsidRPr="0017178B" w:rsidRDefault="00000000" w:rsidP="00337100">
            <w:pPr>
              <w:pStyle w:val="TableParagraph"/>
              <w:widowControl/>
              <w:spacing w:line="240" w:lineRule="auto"/>
              <w:ind w:left="86" w:right="84"/>
              <w:rPr>
                <w:i/>
                <w:iCs/>
              </w:rPr>
            </w:pPr>
            <w:r w:rsidRPr="0017178B">
              <w:rPr>
                <w:i/>
                <w:iCs/>
                <w:color w:val="231F20"/>
              </w:rPr>
              <w:t>Amaranthus retroflexus</w:t>
            </w:r>
          </w:p>
        </w:tc>
        <w:tc>
          <w:tcPr>
            <w:tcW w:w="1440" w:type="dxa"/>
            <w:vMerge/>
            <w:tcBorders>
              <w:top w:val="nil"/>
            </w:tcBorders>
          </w:tcPr>
          <w:p w14:paraId="2C1BAE2C" w14:textId="77777777" w:rsidR="008E5054" w:rsidRPr="0017178B" w:rsidRDefault="008E5054" w:rsidP="00337100">
            <w:pPr>
              <w:widowControl/>
              <w:rPr>
                <w:sz w:val="2"/>
                <w:szCs w:val="2"/>
              </w:rPr>
            </w:pPr>
          </w:p>
        </w:tc>
        <w:tc>
          <w:tcPr>
            <w:tcW w:w="2610" w:type="dxa"/>
            <w:vMerge/>
            <w:tcBorders>
              <w:top w:val="nil"/>
            </w:tcBorders>
          </w:tcPr>
          <w:p w14:paraId="3CF5971D" w14:textId="77777777" w:rsidR="008E5054" w:rsidRPr="0017178B" w:rsidRDefault="008E5054" w:rsidP="00337100">
            <w:pPr>
              <w:widowControl/>
              <w:rPr>
                <w:sz w:val="2"/>
                <w:szCs w:val="2"/>
              </w:rPr>
            </w:pPr>
          </w:p>
        </w:tc>
      </w:tr>
      <w:tr w:rsidR="008E5054" w:rsidRPr="0017178B" w14:paraId="55B77968" w14:textId="77777777" w:rsidTr="00F15CD2">
        <w:trPr>
          <w:trHeight w:val="20"/>
        </w:trPr>
        <w:tc>
          <w:tcPr>
            <w:tcW w:w="3015" w:type="dxa"/>
          </w:tcPr>
          <w:p w14:paraId="55B2DAEC" w14:textId="77777777" w:rsidR="008E5054" w:rsidRPr="0017178B" w:rsidRDefault="00000000" w:rsidP="00337100">
            <w:pPr>
              <w:pStyle w:val="TableParagraph"/>
              <w:widowControl/>
              <w:spacing w:line="240" w:lineRule="auto"/>
              <w:ind w:left="266" w:right="84"/>
            </w:pPr>
            <w:r w:rsidRPr="0017178B">
              <w:rPr>
                <w:color w:val="231F20"/>
              </w:rPr>
              <w:t>Smooth</w:t>
            </w:r>
          </w:p>
        </w:tc>
        <w:tc>
          <w:tcPr>
            <w:tcW w:w="3015" w:type="dxa"/>
          </w:tcPr>
          <w:p w14:paraId="49857D81" w14:textId="77777777" w:rsidR="008E5054" w:rsidRPr="0017178B" w:rsidRDefault="00000000" w:rsidP="00337100">
            <w:pPr>
              <w:pStyle w:val="TableParagraph"/>
              <w:widowControl/>
              <w:spacing w:line="240" w:lineRule="auto"/>
              <w:ind w:left="86" w:right="84"/>
              <w:rPr>
                <w:i/>
                <w:iCs/>
              </w:rPr>
            </w:pPr>
            <w:r w:rsidRPr="0017178B">
              <w:rPr>
                <w:i/>
                <w:iCs/>
                <w:color w:val="231F20"/>
              </w:rPr>
              <w:t>Amaranthus hybridus</w:t>
            </w:r>
          </w:p>
        </w:tc>
        <w:tc>
          <w:tcPr>
            <w:tcW w:w="1440" w:type="dxa"/>
            <w:vMerge/>
            <w:tcBorders>
              <w:top w:val="nil"/>
            </w:tcBorders>
          </w:tcPr>
          <w:p w14:paraId="212C9BAD" w14:textId="77777777" w:rsidR="008E5054" w:rsidRPr="0017178B" w:rsidRDefault="008E5054" w:rsidP="00337100">
            <w:pPr>
              <w:widowControl/>
              <w:rPr>
                <w:sz w:val="2"/>
                <w:szCs w:val="2"/>
              </w:rPr>
            </w:pPr>
          </w:p>
        </w:tc>
        <w:tc>
          <w:tcPr>
            <w:tcW w:w="2610" w:type="dxa"/>
            <w:vMerge/>
            <w:tcBorders>
              <w:top w:val="nil"/>
            </w:tcBorders>
          </w:tcPr>
          <w:p w14:paraId="475CFF35" w14:textId="77777777" w:rsidR="008E5054" w:rsidRPr="0017178B" w:rsidRDefault="008E5054" w:rsidP="00337100">
            <w:pPr>
              <w:widowControl/>
              <w:rPr>
                <w:sz w:val="2"/>
                <w:szCs w:val="2"/>
              </w:rPr>
            </w:pPr>
          </w:p>
        </w:tc>
      </w:tr>
      <w:tr w:rsidR="008E5054" w:rsidRPr="0017178B" w14:paraId="0DA7F819" w14:textId="77777777" w:rsidTr="00F15CD2">
        <w:trPr>
          <w:trHeight w:val="20"/>
        </w:trPr>
        <w:tc>
          <w:tcPr>
            <w:tcW w:w="3015" w:type="dxa"/>
          </w:tcPr>
          <w:p w14:paraId="7AB96CDC" w14:textId="77777777" w:rsidR="008E5054" w:rsidRPr="0017178B" w:rsidRDefault="00000000" w:rsidP="00337100">
            <w:pPr>
              <w:pStyle w:val="TableParagraph"/>
              <w:widowControl/>
              <w:spacing w:line="240" w:lineRule="auto"/>
              <w:ind w:left="266" w:right="84"/>
            </w:pPr>
            <w:r w:rsidRPr="0017178B">
              <w:rPr>
                <w:color w:val="231F20"/>
              </w:rPr>
              <w:t>Spiny Amaranth</w:t>
            </w:r>
          </w:p>
        </w:tc>
        <w:tc>
          <w:tcPr>
            <w:tcW w:w="3015" w:type="dxa"/>
          </w:tcPr>
          <w:p w14:paraId="36922B35" w14:textId="77777777" w:rsidR="008E5054" w:rsidRPr="0017178B" w:rsidRDefault="00000000" w:rsidP="00337100">
            <w:pPr>
              <w:pStyle w:val="TableParagraph"/>
              <w:widowControl/>
              <w:spacing w:line="240" w:lineRule="auto"/>
              <w:ind w:left="86" w:right="84"/>
              <w:rPr>
                <w:i/>
                <w:iCs/>
              </w:rPr>
            </w:pPr>
            <w:r w:rsidRPr="0017178B">
              <w:rPr>
                <w:i/>
                <w:iCs/>
                <w:color w:val="231F20"/>
              </w:rPr>
              <w:t>Amaranthus spinosus</w:t>
            </w:r>
          </w:p>
        </w:tc>
        <w:tc>
          <w:tcPr>
            <w:tcW w:w="1440" w:type="dxa"/>
            <w:vMerge/>
            <w:tcBorders>
              <w:top w:val="nil"/>
            </w:tcBorders>
          </w:tcPr>
          <w:p w14:paraId="209070B0" w14:textId="77777777" w:rsidR="008E5054" w:rsidRPr="0017178B" w:rsidRDefault="008E5054" w:rsidP="00337100">
            <w:pPr>
              <w:widowControl/>
              <w:rPr>
                <w:sz w:val="2"/>
                <w:szCs w:val="2"/>
              </w:rPr>
            </w:pPr>
          </w:p>
        </w:tc>
        <w:tc>
          <w:tcPr>
            <w:tcW w:w="2610" w:type="dxa"/>
            <w:vMerge/>
            <w:tcBorders>
              <w:top w:val="nil"/>
            </w:tcBorders>
          </w:tcPr>
          <w:p w14:paraId="603FE102" w14:textId="77777777" w:rsidR="008E5054" w:rsidRPr="0017178B" w:rsidRDefault="008E5054" w:rsidP="00337100">
            <w:pPr>
              <w:widowControl/>
              <w:rPr>
                <w:sz w:val="2"/>
                <w:szCs w:val="2"/>
              </w:rPr>
            </w:pPr>
          </w:p>
        </w:tc>
      </w:tr>
      <w:tr w:rsidR="008E5054" w:rsidRPr="0017178B" w14:paraId="36302480" w14:textId="77777777" w:rsidTr="00F15CD2">
        <w:trPr>
          <w:trHeight w:val="20"/>
        </w:trPr>
        <w:tc>
          <w:tcPr>
            <w:tcW w:w="3015" w:type="dxa"/>
          </w:tcPr>
          <w:p w14:paraId="7FE59FE9" w14:textId="77777777" w:rsidR="008E5054" w:rsidRPr="0017178B" w:rsidRDefault="00000000" w:rsidP="00337100">
            <w:pPr>
              <w:pStyle w:val="TableParagraph"/>
              <w:widowControl/>
              <w:spacing w:line="240" w:lineRule="auto"/>
              <w:ind w:left="266" w:right="84"/>
            </w:pPr>
            <w:r w:rsidRPr="0017178B">
              <w:rPr>
                <w:color w:val="231F20"/>
              </w:rPr>
              <w:t>Tumble</w:t>
            </w:r>
          </w:p>
        </w:tc>
        <w:tc>
          <w:tcPr>
            <w:tcW w:w="3015" w:type="dxa"/>
          </w:tcPr>
          <w:p w14:paraId="27349CC4" w14:textId="77777777" w:rsidR="008E5054" w:rsidRPr="0017178B" w:rsidRDefault="00000000" w:rsidP="00337100">
            <w:pPr>
              <w:pStyle w:val="TableParagraph"/>
              <w:widowControl/>
              <w:spacing w:line="240" w:lineRule="auto"/>
              <w:ind w:left="86" w:right="84"/>
              <w:rPr>
                <w:i/>
                <w:iCs/>
              </w:rPr>
            </w:pPr>
            <w:r w:rsidRPr="0017178B">
              <w:rPr>
                <w:i/>
                <w:iCs/>
                <w:color w:val="231F20"/>
              </w:rPr>
              <w:t>Amaranthus albus</w:t>
            </w:r>
          </w:p>
        </w:tc>
        <w:tc>
          <w:tcPr>
            <w:tcW w:w="1440" w:type="dxa"/>
            <w:vMerge/>
            <w:tcBorders>
              <w:top w:val="nil"/>
            </w:tcBorders>
          </w:tcPr>
          <w:p w14:paraId="286ECD11" w14:textId="77777777" w:rsidR="008E5054" w:rsidRPr="0017178B" w:rsidRDefault="008E5054" w:rsidP="00337100">
            <w:pPr>
              <w:widowControl/>
              <w:rPr>
                <w:sz w:val="2"/>
                <w:szCs w:val="2"/>
              </w:rPr>
            </w:pPr>
          </w:p>
        </w:tc>
        <w:tc>
          <w:tcPr>
            <w:tcW w:w="2610" w:type="dxa"/>
            <w:vMerge/>
            <w:tcBorders>
              <w:top w:val="nil"/>
            </w:tcBorders>
          </w:tcPr>
          <w:p w14:paraId="3DBDD20D" w14:textId="77777777" w:rsidR="008E5054" w:rsidRPr="0017178B" w:rsidRDefault="008E5054" w:rsidP="00337100">
            <w:pPr>
              <w:widowControl/>
              <w:rPr>
                <w:sz w:val="2"/>
                <w:szCs w:val="2"/>
              </w:rPr>
            </w:pPr>
          </w:p>
        </w:tc>
      </w:tr>
      <w:tr w:rsidR="008E5054" w:rsidRPr="0017178B" w14:paraId="720A293D" w14:textId="77777777" w:rsidTr="00F15CD2">
        <w:trPr>
          <w:trHeight w:val="20"/>
        </w:trPr>
        <w:tc>
          <w:tcPr>
            <w:tcW w:w="3015" w:type="dxa"/>
          </w:tcPr>
          <w:p w14:paraId="26D7839A" w14:textId="186A3FE8" w:rsidR="008E5054" w:rsidRPr="0017178B" w:rsidRDefault="00000000" w:rsidP="00337100">
            <w:pPr>
              <w:pStyle w:val="TableParagraph"/>
              <w:widowControl/>
              <w:spacing w:line="240" w:lineRule="auto"/>
              <w:ind w:left="86" w:right="84"/>
            </w:pPr>
            <w:r w:rsidRPr="0017178B">
              <w:rPr>
                <w:color w:val="231F20"/>
              </w:rPr>
              <w:t>Prickly Lettuce</w:t>
            </w:r>
            <w:r w:rsidR="00F15CD2" w:rsidRPr="0017178B">
              <w:rPr>
                <w:color w:val="231F20"/>
              </w:rPr>
              <w:t xml:space="preserve"> </w:t>
            </w:r>
            <w:r w:rsidRPr="0017178B">
              <w:rPr>
                <w:color w:val="231F20"/>
              </w:rPr>
              <w:t>(China Lettuce)</w:t>
            </w:r>
          </w:p>
        </w:tc>
        <w:tc>
          <w:tcPr>
            <w:tcW w:w="3015" w:type="dxa"/>
          </w:tcPr>
          <w:p w14:paraId="34E07234" w14:textId="77777777" w:rsidR="008E5054" w:rsidRPr="0017178B" w:rsidRDefault="00000000" w:rsidP="00337100">
            <w:pPr>
              <w:pStyle w:val="TableParagraph"/>
              <w:widowControl/>
              <w:spacing w:line="240" w:lineRule="auto"/>
              <w:ind w:left="86" w:right="84"/>
              <w:rPr>
                <w:i/>
                <w:iCs/>
              </w:rPr>
            </w:pPr>
            <w:r w:rsidRPr="0017178B">
              <w:rPr>
                <w:i/>
                <w:iCs/>
                <w:color w:val="231F20"/>
              </w:rPr>
              <w:t>Lactuca serriola</w:t>
            </w:r>
          </w:p>
        </w:tc>
        <w:tc>
          <w:tcPr>
            <w:tcW w:w="1440" w:type="dxa"/>
            <w:vMerge/>
            <w:tcBorders>
              <w:top w:val="nil"/>
            </w:tcBorders>
          </w:tcPr>
          <w:p w14:paraId="218A04C4" w14:textId="77777777" w:rsidR="008E5054" w:rsidRPr="0017178B" w:rsidRDefault="008E5054" w:rsidP="00337100">
            <w:pPr>
              <w:widowControl/>
              <w:rPr>
                <w:sz w:val="2"/>
                <w:szCs w:val="2"/>
              </w:rPr>
            </w:pPr>
          </w:p>
        </w:tc>
        <w:tc>
          <w:tcPr>
            <w:tcW w:w="2610" w:type="dxa"/>
            <w:vMerge/>
            <w:tcBorders>
              <w:top w:val="nil"/>
            </w:tcBorders>
          </w:tcPr>
          <w:p w14:paraId="46E59ECE" w14:textId="77777777" w:rsidR="008E5054" w:rsidRPr="0017178B" w:rsidRDefault="008E5054" w:rsidP="00337100">
            <w:pPr>
              <w:widowControl/>
              <w:rPr>
                <w:sz w:val="2"/>
                <w:szCs w:val="2"/>
              </w:rPr>
            </w:pPr>
          </w:p>
        </w:tc>
      </w:tr>
      <w:tr w:rsidR="008E5054" w:rsidRPr="0017178B" w14:paraId="0976912E" w14:textId="77777777" w:rsidTr="00F15CD2">
        <w:trPr>
          <w:trHeight w:val="20"/>
        </w:trPr>
        <w:tc>
          <w:tcPr>
            <w:tcW w:w="3015" w:type="dxa"/>
          </w:tcPr>
          <w:p w14:paraId="0ADCF24A" w14:textId="77777777" w:rsidR="008E5054" w:rsidRPr="0017178B" w:rsidRDefault="00000000" w:rsidP="00337100">
            <w:pPr>
              <w:pStyle w:val="TableParagraph"/>
              <w:widowControl/>
              <w:spacing w:line="240" w:lineRule="auto"/>
              <w:ind w:left="86" w:right="84"/>
            </w:pPr>
            <w:r w:rsidRPr="0017178B">
              <w:rPr>
                <w:color w:val="231F20"/>
              </w:rPr>
              <w:t>Radish, Wild</w:t>
            </w:r>
          </w:p>
        </w:tc>
        <w:tc>
          <w:tcPr>
            <w:tcW w:w="3015" w:type="dxa"/>
          </w:tcPr>
          <w:p w14:paraId="5947AE5D" w14:textId="77777777" w:rsidR="008E5054" w:rsidRPr="0017178B" w:rsidRDefault="00000000" w:rsidP="00337100">
            <w:pPr>
              <w:pStyle w:val="TableParagraph"/>
              <w:widowControl/>
              <w:spacing w:line="240" w:lineRule="auto"/>
              <w:ind w:left="86" w:right="84"/>
              <w:rPr>
                <w:i/>
                <w:iCs/>
              </w:rPr>
            </w:pPr>
            <w:r w:rsidRPr="0017178B">
              <w:rPr>
                <w:i/>
                <w:iCs/>
                <w:color w:val="231F20"/>
              </w:rPr>
              <w:t>Raphanus raphanistrum</w:t>
            </w:r>
          </w:p>
        </w:tc>
        <w:tc>
          <w:tcPr>
            <w:tcW w:w="1440" w:type="dxa"/>
            <w:vMerge/>
            <w:tcBorders>
              <w:top w:val="nil"/>
            </w:tcBorders>
          </w:tcPr>
          <w:p w14:paraId="2DF90971" w14:textId="77777777" w:rsidR="008E5054" w:rsidRPr="0017178B" w:rsidRDefault="008E5054" w:rsidP="00337100">
            <w:pPr>
              <w:widowControl/>
              <w:rPr>
                <w:sz w:val="2"/>
                <w:szCs w:val="2"/>
              </w:rPr>
            </w:pPr>
          </w:p>
        </w:tc>
        <w:tc>
          <w:tcPr>
            <w:tcW w:w="2610" w:type="dxa"/>
            <w:vMerge/>
            <w:tcBorders>
              <w:top w:val="nil"/>
            </w:tcBorders>
          </w:tcPr>
          <w:p w14:paraId="45EBFDDB" w14:textId="77777777" w:rsidR="008E5054" w:rsidRPr="0017178B" w:rsidRDefault="008E5054" w:rsidP="00337100">
            <w:pPr>
              <w:widowControl/>
              <w:rPr>
                <w:sz w:val="2"/>
                <w:szCs w:val="2"/>
              </w:rPr>
            </w:pPr>
          </w:p>
        </w:tc>
      </w:tr>
    </w:tbl>
    <w:p w14:paraId="7FC495A8" w14:textId="77777777" w:rsidR="008E5054" w:rsidRPr="0017178B" w:rsidRDefault="00000000" w:rsidP="00337100">
      <w:pPr>
        <w:pStyle w:val="Heading1"/>
        <w:widowControl/>
      </w:pPr>
      <w:r w:rsidRPr="0017178B">
        <w:t>DIRECTIONS FOR USE IN SOYBEAN</w:t>
      </w:r>
    </w:p>
    <w:p w14:paraId="33AE58E0" w14:textId="77777777" w:rsidR="008E5054" w:rsidRPr="0017178B" w:rsidRDefault="00000000" w:rsidP="00337100">
      <w:pPr>
        <w:widowControl/>
        <w:jc w:val="center"/>
        <w:rPr>
          <w:b/>
          <w:bCs w:val="0"/>
          <w:sz w:val="24"/>
          <w:szCs w:val="24"/>
        </w:rPr>
      </w:pPr>
      <w:r w:rsidRPr="0017178B">
        <w:rPr>
          <w:b/>
          <w:bCs w:val="0"/>
          <w:sz w:val="24"/>
          <w:szCs w:val="24"/>
        </w:rPr>
        <w:t>[Not For Use in California]</w:t>
      </w:r>
    </w:p>
    <w:p w14:paraId="4294532E" w14:textId="77777777" w:rsidR="008E5054" w:rsidRPr="0017178B" w:rsidRDefault="00000000" w:rsidP="00337100">
      <w:pPr>
        <w:pStyle w:val="Heading2"/>
        <w:widowControl/>
      </w:pPr>
      <w:r w:rsidRPr="0017178B">
        <w:t>PRECAUTIONS</w:t>
      </w:r>
    </w:p>
    <w:p w14:paraId="4F47E254" w14:textId="19E82EBF" w:rsidR="008E5054" w:rsidRPr="0017178B" w:rsidRDefault="00000000" w:rsidP="00337100">
      <w:pPr>
        <w:pStyle w:val="ListParagraph"/>
        <w:widowControl/>
        <w:numPr>
          <w:ilvl w:val="0"/>
          <w:numId w:val="76"/>
        </w:numPr>
        <w:ind w:left="360"/>
        <w:jc w:val="both"/>
      </w:pPr>
      <w:r w:rsidRPr="0017178B">
        <w:rPr>
          <w:color w:val="231F20"/>
        </w:rPr>
        <w:t xml:space="preserve">If </w:t>
      </w:r>
      <w:r w:rsidR="00824A47" w:rsidRPr="00824A47">
        <w:rPr>
          <w:b/>
          <w:color w:val="231F20"/>
        </w:rPr>
        <w:t>Tide Flumi 51% WDG</w:t>
      </w:r>
      <w:r w:rsidRPr="0017178B">
        <w:rPr>
          <w:color w:val="231F20"/>
        </w:rPr>
        <w:t xml:space="preserve"> is tank mixed with flufenacet (Axiom</w:t>
      </w:r>
      <w:r w:rsidR="00186F48" w:rsidRPr="0017178B">
        <w:rPr>
          <w:color w:val="231F20"/>
          <w:vertAlign w:val="superscript"/>
        </w:rPr>
        <w:t>®</w:t>
      </w:r>
      <w:r w:rsidRPr="0017178B">
        <w:rPr>
          <w:color w:val="231F20"/>
        </w:rPr>
        <w:t>, Domain</w:t>
      </w:r>
      <w:r w:rsidR="00186F48" w:rsidRPr="0017178B">
        <w:rPr>
          <w:color w:val="231F20"/>
          <w:vertAlign w:val="superscript"/>
        </w:rPr>
        <w:t>®</w:t>
      </w:r>
      <w:r w:rsidRPr="0017178B">
        <w:rPr>
          <w:color w:val="231F20"/>
        </w:rPr>
        <w:t>), metolachlor (Dual</w:t>
      </w:r>
      <w:r w:rsidR="00186F48" w:rsidRPr="0017178B">
        <w:rPr>
          <w:color w:val="231F20"/>
          <w:vertAlign w:val="superscript"/>
        </w:rPr>
        <w:t>®</w:t>
      </w:r>
      <w:r w:rsidRPr="0017178B">
        <w:rPr>
          <w:color w:val="231F20"/>
        </w:rPr>
        <w:t xml:space="preserve"> Magnum, Dual </w:t>
      </w:r>
      <w:r w:rsidR="00186F48" w:rsidRPr="0017178B">
        <w:rPr>
          <w:color w:val="231F20"/>
          <w:vertAlign w:val="superscript"/>
        </w:rPr>
        <w:t>®</w:t>
      </w:r>
      <w:r w:rsidRPr="0017178B">
        <w:rPr>
          <w:color w:val="231F20"/>
        </w:rPr>
        <w:t>II Magnum, Boundary</w:t>
      </w:r>
      <w:r w:rsidR="00186F48" w:rsidRPr="0017178B">
        <w:rPr>
          <w:color w:val="231F20"/>
          <w:vertAlign w:val="superscript"/>
        </w:rPr>
        <w:t>®</w:t>
      </w:r>
      <w:r w:rsidRPr="0017178B">
        <w:rPr>
          <w:color w:val="231F20"/>
        </w:rPr>
        <w:t>) or dimethenamid (Frontier</w:t>
      </w:r>
      <w:r w:rsidR="00186F48" w:rsidRPr="0017178B">
        <w:rPr>
          <w:color w:val="231F20"/>
          <w:vertAlign w:val="superscript"/>
        </w:rPr>
        <w:t>®</w:t>
      </w:r>
      <w:r w:rsidRPr="0017178B">
        <w:rPr>
          <w:color w:val="231F20"/>
        </w:rPr>
        <w:t xml:space="preserve"> or Outlook</w:t>
      </w:r>
      <w:r w:rsidR="00186F48" w:rsidRPr="0017178B">
        <w:rPr>
          <w:color w:val="231F20"/>
          <w:vertAlign w:val="superscript"/>
        </w:rPr>
        <w:t>®</w:t>
      </w:r>
      <w:r w:rsidRPr="0017178B">
        <w:rPr>
          <w:color w:val="231F20"/>
        </w:rPr>
        <w:t>) and applied within 14 days of planting soybeans, plant under no-till or minimum tillage conditions on wheat stubble or field corn stubble.</w:t>
      </w:r>
    </w:p>
    <w:p w14:paraId="13C28975" w14:textId="77777777" w:rsidR="008E5054" w:rsidRPr="0017178B" w:rsidRDefault="00000000" w:rsidP="00337100">
      <w:pPr>
        <w:pStyle w:val="ListParagraph"/>
        <w:widowControl/>
        <w:numPr>
          <w:ilvl w:val="0"/>
          <w:numId w:val="76"/>
        </w:numPr>
        <w:ind w:left="360"/>
        <w:jc w:val="both"/>
      </w:pPr>
      <w:r w:rsidRPr="0017178B">
        <w:rPr>
          <w:color w:val="231F20"/>
        </w:rPr>
        <w:t>Irrigation when soybeans are cracking may result in severe injury.</w:t>
      </w:r>
    </w:p>
    <w:p w14:paraId="29201849" w14:textId="77777777" w:rsidR="008E5054" w:rsidRPr="0017178B" w:rsidRDefault="00000000" w:rsidP="00337100">
      <w:pPr>
        <w:pStyle w:val="Heading2"/>
        <w:widowControl/>
      </w:pPr>
      <w:r w:rsidRPr="0017178B">
        <w:t>RESTRICTIONS</w:t>
      </w:r>
    </w:p>
    <w:p w14:paraId="4F5066A2" w14:textId="3000680D" w:rsidR="008E5054" w:rsidRPr="0017178B" w:rsidRDefault="00000000" w:rsidP="00337100">
      <w:pPr>
        <w:pStyle w:val="ListParagraph"/>
        <w:widowControl/>
        <w:numPr>
          <w:ilvl w:val="0"/>
          <w:numId w:val="77"/>
        </w:numPr>
        <w:ind w:left="360"/>
      </w:pPr>
      <w:r w:rsidRPr="0017178B">
        <w:rPr>
          <w:b/>
        </w:rPr>
        <w:t xml:space="preserve">DO NOT </w:t>
      </w:r>
      <w:r w:rsidRPr="0017178B">
        <w:t xml:space="preserve">apply more than 3 oz (0.095 lb ai) of </w:t>
      </w:r>
      <w:r w:rsidR="00824A47" w:rsidRPr="00824A47">
        <w:rPr>
          <w:b/>
        </w:rPr>
        <w:t>Tide Flumi 51% WDG</w:t>
      </w:r>
      <w:r w:rsidRPr="0017178B">
        <w:t xml:space="preserve"> per acre per application.</w:t>
      </w:r>
    </w:p>
    <w:p w14:paraId="5A7E44F1" w14:textId="359C78BA" w:rsidR="008E5054" w:rsidRPr="0017178B" w:rsidRDefault="00000000" w:rsidP="00337100">
      <w:pPr>
        <w:pStyle w:val="ListParagraph"/>
        <w:widowControl/>
        <w:numPr>
          <w:ilvl w:val="0"/>
          <w:numId w:val="77"/>
        </w:numPr>
        <w:ind w:left="360"/>
      </w:pPr>
      <w:r w:rsidRPr="0017178B">
        <w:rPr>
          <w:b/>
        </w:rPr>
        <w:lastRenderedPageBreak/>
        <w:t xml:space="preserve">DO NOT </w:t>
      </w:r>
      <w:r w:rsidRPr="0017178B">
        <w:t xml:space="preserve">make more than 1 application of </w:t>
      </w:r>
      <w:r w:rsidR="00824A47" w:rsidRPr="00824A47">
        <w:rPr>
          <w:b/>
        </w:rPr>
        <w:t>Tide Flumi 51% WDG</w:t>
      </w:r>
      <w:r w:rsidRPr="0017178B">
        <w:t xml:space="preserve"> per acre per year.</w:t>
      </w:r>
    </w:p>
    <w:p w14:paraId="3927C790" w14:textId="2A28EB4D" w:rsidR="008E5054" w:rsidRPr="0017178B" w:rsidRDefault="00000000" w:rsidP="00337100">
      <w:pPr>
        <w:pStyle w:val="ListParagraph"/>
        <w:widowControl/>
        <w:numPr>
          <w:ilvl w:val="0"/>
          <w:numId w:val="77"/>
        </w:numPr>
        <w:ind w:left="360"/>
      </w:pPr>
      <w:r w:rsidRPr="0017178B">
        <w:rPr>
          <w:b/>
        </w:rPr>
        <w:t xml:space="preserve">DO NOT </w:t>
      </w:r>
      <w:r w:rsidRPr="0017178B">
        <w:t xml:space="preserve">apply more than 3 oz (0.095 lb ai) of </w:t>
      </w:r>
      <w:r w:rsidR="00824A47" w:rsidRPr="00824A47">
        <w:rPr>
          <w:b/>
        </w:rPr>
        <w:t>Tide Flumi 51% WDG</w:t>
      </w:r>
      <w:r w:rsidRPr="0017178B">
        <w:t xml:space="preserve"> per acre per year.</w:t>
      </w:r>
    </w:p>
    <w:p w14:paraId="461FBC60" w14:textId="77777777" w:rsidR="008E5054" w:rsidRPr="0017178B" w:rsidRDefault="00000000" w:rsidP="00337100">
      <w:pPr>
        <w:pStyle w:val="ListParagraph"/>
        <w:widowControl/>
        <w:numPr>
          <w:ilvl w:val="0"/>
          <w:numId w:val="77"/>
        </w:numPr>
        <w:ind w:left="360"/>
      </w:pPr>
      <w:r w:rsidRPr="0017178B">
        <w:t>Graze treated fields or feed treated hay to livestock no sooner than 21 days after application.</w:t>
      </w:r>
    </w:p>
    <w:p w14:paraId="4A8A7947" w14:textId="77777777" w:rsidR="008E5054" w:rsidRPr="0017178B" w:rsidRDefault="00000000" w:rsidP="00337100">
      <w:pPr>
        <w:pStyle w:val="Heading3"/>
        <w:widowControl/>
      </w:pPr>
      <w:r w:rsidRPr="0017178B">
        <w:t>TIMING TO SOYBEANS</w:t>
      </w:r>
    </w:p>
    <w:p w14:paraId="3D5B80CB" w14:textId="4EFF50CA" w:rsidR="008E5054" w:rsidRPr="0017178B" w:rsidRDefault="00824A47" w:rsidP="00337100">
      <w:pPr>
        <w:pStyle w:val="BodyText"/>
        <w:widowControl/>
      </w:pPr>
      <w:r w:rsidRPr="00824A47">
        <w:rPr>
          <w:b/>
        </w:rPr>
        <w:t>Tide Flumi 51% WDG</w:t>
      </w:r>
      <w:r w:rsidRPr="0017178B">
        <w:t xml:space="preserve"> may be applied to soybeans prior to planting or preemergence (after planting). Preemergence application of </w:t>
      </w:r>
      <w:r w:rsidRPr="00824A47">
        <w:rPr>
          <w:b/>
        </w:rPr>
        <w:t>Tide Flumi 51% WDG</w:t>
      </w:r>
      <w:r w:rsidRPr="0017178B">
        <w:t xml:space="preserve"> must be made within 3 days after planting and prior to soybean emergence. Application after the soybeans have begun to crack, or are emerged, will result in severe crop injury. Apply before soybeans have begun to crack. Select </w:t>
      </w:r>
      <w:r w:rsidRPr="00824A47">
        <w:rPr>
          <w:b/>
        </w:rPr>
        <w:t>Tide Flumi 51% WDG</w:t>
      </w:r>
      <w:r w:rsidRPr="0017178B">
        <w:t xml:space="preserve"> rate from Table 1 according to anticipated weed spectrum.</w:t>
      </w:r>
    </w:p>
    <w:p w14:paraId="7A68CA14" w14:textId="77777777" w:rsidR="008E5054" w:rsidRPr="0017178B" w:rsidRDefault="00000000" w:rsidP="00337100">
      <w:pPr>
        <w:pStyle w:val="Heading3"/>
        <w:widowControl/>
      </w:pPr>
      <w:r w:rsidRPr="0017178B">
        <w:t>TIMING TO WEEDS</w:t>
      </w:r>
    </w:p>
    <w:p w14:paraId="211D5568" w14:textId="77777777" w:rsidR="008E5054" w:rsidRPr="0017178B" w:rsidRDefault="00000000" w:rsidP="00337100">
      <w:pPr>
        <w:pStyle w:val="Heading3"/>
        <w:widowControl/>
      </w:pPr>
      <w:r w:rsidRPr="0017178B">
        <w:t>Burndown – Preemergence to Soybeans, Postemergence to Weeds</w:t>
      </w:r>
    </w:p>
    <w:p w14:paraId="7D623F3C" w14:textId="18B62AD7" w:rsidR="008E5054" w:rsidRPr="0017178B" w:rsidRDefault="00824A47" w:rsidP="00337100">
      <w:pPr>
        <w:pStyle w:val="BodyText"/>
        <w:widowControl/>
      </w:pPr>
      <w:r w:rsidRPr="00824A47">
        <w:rPr>
          <w:b/>
        </w:rPr>
        <w:t>Tide Flumi 51% WDG</w:t>
      </w:r>
      <w:r w:rsidRPr="0017178B">
        <w:t xml:space="preserve">, applied as part of a burndown program, may be used for residual weed control, as well as to assist in postemergence burndown of many annual and perennial weeds where soybeans will be planted directly into a stale seedbed, cover crop or in previous crop residues. For control of emerged weeds, choose the most appropriate tank mix partner from Table 9. Apply </w:t>
      </w:r>
      <w:r w:rsidRPr="00824A47">
        <w:rPr>
          <w:b/>
        </w:rPr>
        <w:t>Tide Flumi 51% WDG</w:t>
      </w:r>
      <w:r w:rsidRPr="0017178B">
        <w:t xml:space="preserve"> with ground equipment before planting, during planting or within 3 days after planting, </w:t>
      </w:r>
      <w:r w:rsidRPr="0017178B">
        <w:rPr>
          <w:b/>
        </w:rPr>
        <w:t>but before the crop emerges</w:t>
      </w:r>
      <w:r w:rsidRPr="0017178B">
        <w:t xml:space="preserve">. To ensure thorough coverage, use a minimum of 15 gal of spray solution per acre. Refer to tank mix partner’s label for rates and application pressures. All </w:t>
      </w:r>
      <w:r w:rsidRPr="00824A47">
        <w:rPr>
          <w:b/>
        </w:rPr>
        <w:t>Tide Flumi 51% WDG</w:t>
      </w:r>
      <w:r w:rsidRPr="0017178B">
        <w:t xml:space="preserve"> tank mixes applied to assist in the control of emerged weeds must be applied with crop oil concentrate or methylated seed oil at 1 to 2 pt/A or a non-ionic surfactant at 0.25% v/v.</w:t>
      </w:r>
    </w:p>
    <w:tbl>
      <w:tblPr>
        <w:tblStyle w:val="TableGrid"/>
        <w:tblW w:w="0" w:type="auto"/>
        <w:tblLook w:val="04A0" w:firstRow="1" w:lastRow="0" w:firstColumn="1" w:lastColumn="0" w:noHBand="0" w:noVBand="1"/>
      </w:tblPr>
      <w:tblGrid>
        <w:gridCol w:w="10070"/>
      </w:tblGrid>
      <w:tr w:rsidR="00F4414A" w:rsidRPr="0017178B" w14:paraId="0EB1E8E8" w14:textId="77777777" w:rsidTr="00F4414A">
        <w:tc>
          <w:tcPr>
            <w:tcW w:w="10070" w:type="dxa"/>
          </w:tcPr>
          <w:p w14:paraId="7B1036C3" w14:textId="77777777" w:rsidR="00F4414A" w:rsidRPr="0017178B" w:rsidRDefault="00F4414A" w:rsidP="00337100">
            <w:pPr>
              <w:widowControl/>
              <w:spacing w:before="1"/>
              <w:ind w:left="1673" w:right="1673"/>
              <w:jc w:val="center"/>
              <w:rPr>
                <w:b/>
              </w:rPr>
            </w:pPr>
            <w:r w:rsidRPr="0017178B">
              <w:rPr>
                <w:b/>
                <w:color w:val="231F20"/>
              </w:rPr>
              <w:t>INCREASING SPEED OF GLYPHOSATE BURNDOWN ACTIVITY</w:t>
            </w:r>
          </w:p>
          <w:p w14:paraId="5326B31B" w14:textId="1250D3A4" w:rsidR="00F4414A" w:rsidRPr="0017178B" w:rsidRDefault="00824A47" w:rsidP="00337100">
            <w:pPr>
              <w:pStyle w:val="BodyText"/>
              <w:widowControl/>
              <w:spacing w:after="0"/>
            </w:pPr>
            <w:r w:rsidRPr="00824A47">
              <w:rPr>
                <w:b/>
                <w:iCs/>
              </w:rPr>
              <w:t>Tide Flumi 51% WDG</w:t>
            </w:r>
            <w:r w:rsidR="00F4414A" w:rsidRPr="0017178B">
              <w:rPr>
                <w:i/>
              </w:rPr>
              <w:t xml:space="preserve">, </w:t>
            </w:r>
            <w:r w:rsidR="00F4414A" w:rsidRPr="0017178B">
              <w:t>at rates as low as 1 oz/A, may be tank mixed with glyphosate (Roundup</w:t>
            </w:r>
            <w:r w:rsidR="00F4414A" w:rsidRPr="0017178B">
              <w:rPr>
                <w:vertAlign w:val="superscript"/>
              </w:rPr>
              <w:t>®</w:t>
            </w:r>
            <w:r w:rsidR="00F4414A" w:rsidRPr="0017178B">
              <w:t xml:space="preserve">) to increase the speed of burndown activity compared to glyphosate applied alone. Residual weed control will not be provided at rates lower than 2 oz/A; however, suppression of the weeds in Table 2, may occur at </w:t>
            </w:r>
            <w:r w:rsidRPr="00824A47">
              <w:rPr>
                <w:b/>
                <w:iCs/>
              </w:rPr>
              <w:t>Tide Flumi 51% WDG</w:t>
            </w:r>
            <w:r w:rsidR="00F4414A" w:rsidRPr="0017178B">
              <w:rPr>
                <w:i/>
              </w:rPr>
              <w:t xml:space="preserve"> </w:t>
            </w:r>
            <w:r w:rsidR="00F4414A" w:rsidRPr="0017178B">
              <w:t>rates as low as 1 oz/A.</w:t>
            </w:r>
          </w:p>
        </w:tc>
      </w:tr>
    </w:tbl>
    <w:p w14:paraId="2F5C463B" w14:textId="77777777" w:rsidR="008E5054" w:rsidRPr="0017178B" w:rsidRDefault="00000000" w:rsidP="00337100">
      <w:pPr>
        <w:pStyle w:val="Heading3"/>
        <w:widowControl/>
      </w:pPr>
      <w:r w:rsidRPr="0017178B">
        <w:t>TANK MIXES</w:t>
      </w:r>
    </w:p>
    <w:p w14:paraId="01FF1769" w14:textId="7DFDF71D" w:rsidR="008E5054" w:rsidRPr="0017178B" w:rsidRDefault="00824A47" w:rsidP="00337100">
      <w:pPr>
        <w:pStyle w:val="BodyText"/>
        <w:widowControl/>
      </w:pPr>
      <w:r w:rsidRPr="00824A47">
        <w:rPr>
          <w:b/>
        </w:rPr>
        <w:t>Tide Flumi 51% WDG</w:t>
      </w:r>
      <w:r w:rsidRPr="0017178B">
        <w:t xml:space="preserve"> may be tank mixed with the herbicides listed in Table 9 for increased burndown activity, additional residual broadleaf and/or additional grass control. Refer to tank mix partner’s label for adjuvant selection.</w:t>
      </w:r>
    </w:p>
    <w:p w14:paraId="3231BFAF" w14:textId="77777777" w:rsidR="008E5054" w:rsidRPr="0017178B" w:rsidRDefault="00000000" w:rsidP="00337100">
      <w:pPr>
        <w:pStyle w:val="Heading3"/>
        <w:widowControl/>
      </w:pPr>
      <w:r w:rsidRPr="0017178B">
        <w:t>Table 9. Tank Mix Partners for Control of Emerged Weeds in Reduced Tillage Soybeans</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712"/>
        <w:gridCol w:w="2713"/>
      </w:tblGrid>
      <w:tr w:rsidR="008E5054" w:rsidRPr="0017178B" w14:paraId="4E6C2366" w14:textId="77777777" w:rsidTr="00EB2E44">
        <w:trPr>
          <w:trHeight w:val="20"/>
          <w:tblHeader/>
          <w:jc w:val="center"/>
        </w:trPr>
        <w:tc>
          <w:tcPr>
            <w:tcW w:w="2712" w:type="dxa"/>
          </w:tcPr>
          <w:p w14:paraId="39935A51" w14:textId="77777777" w:rsidR="008E5054" w:rsidRPr="0017178B" w:rsidRDefault="00000000" w:rsidP="00337100">
            <w:pPr>
              <w:pStyle w:val="TableParagraph"/>
              <w:widowControl/>
              <w:spacing w:line="240" w:lineRule="auto"/>
              <w:ind w:left="20" w:right="62"/>
              <w:rPr>
                <w:b/>
                <w:sz w:val="18"/>
              </w:rPr>
            </w:pPr>
            <w:r w:rsidRPr="0017178B">
              <w:rPr>
                <w:b/>
                <w:color w:val="231F20"/>
                <w:sz w:val="18"/>
              </w:rPr>
              <w:t>TANK MIX PARTNER</w:t>
            </w:r>
          </w:p>
        </w:tc>
        <w:tc>
          <w:tcPr>
            <w:tcW w:w="2713" w:type="dxa"/>
          </w:tcPr>
          <w:p w14:paraId="64FCB9AE" w14:textId="77777777" w:rsidR="008E5054" w:rsidRPr="0017178B" w:rsidRDefault="00000000" w:rsidP="00337100">
            <w:pPr>
              <w:pStyle w:val="TableParagraph"/>
              <w:widowControl/>
              <w:spacing w:line="240" w:lineRule="auto"/>
              <w:ind w:left="20" w:right="62"/>
              <w:rPr>
                <w:b/>
                <w:sz w:val="12"/>
              </w:rPr>
            </w:pPr>
            <w:r w:rsidRPr="0017178B">
              <w:rPr>
                <w:b/>
                <w:color w:val="231F20"/>
                <w:sz w:val="18"/>
              </w:rPr>
              <w:t>TARGET WEEDS</w:t>
            </w:r>
            <w:r w:rsidRPr="0017178B">
              <w:rPr>
                <w:b/>
                <w:color w:val="231F20"/>
                <w:position w:val="6"/>
                <w:sz w:val="12"/>
              </w:rPr>
              <w:t>1</w:t>
            </w:r>
          </w:p>
        </w:tc>
      </w:tr>
      <w:tr w:rsidR="008E5054" w:rsidRPr="0017178B" w14:paraId="1FBE7AF5" w14:textId="77777777" w:rsidTr="00F4414A">
        <w:trPr>
          <w:trHeight w:val="20"/>
          <w:jc w:val="center"/>
        </w:trPr>
        <w:tc>
          <w:tcPr>
            <w:tcW w:w="2712" w:type="dxa"/>
          </w:tcPr>
          <w:p w14:paraId="2596DC12" w14:textId="77777777" w:rsidR="008E5054" w:rsidRPr="0017178B" w:rsidRDefault="00000000" w:rsidP="00337100">
            <w:pPr>
              <w:pStyle w:val="TableParagraph"/>
              <w:widowControl/>
              <w:spacing w:line="240" w:lineRule="auto"/>
              <w:ind w:left="20" w:right="62"/>
              <w:rPr>
                <w:sz w:val="18"/>
              </w:rPr>
            </w:pPr>
            <w:r w:rsidRPr="0017178B">
              <w:rPr>
                <w:color w:val="231F20"/>
                <w:sz w:val="18"/>
              </w:rPr>
              <w:t>2,4-D LVE</w:t>
            </w:r>
          </w:p>
        </w:tc>
        <w:tc>
          <w:tcPr>
            <w:tcW w:w="2713" w:type="dxa"/>
          </w:tcPr>
          <w:p w14:paraId="2785541D" w14:textId="77777777" w:rsidR="008E5054" w:rsidRPr="0017178B" w:rsidRDefault="00000000" w:rsidP="00337100">
            <w:pPr>
              <w:pStyle w:val="TableParagraph"/>
              <w:widowControl/>
              <w:spacing w:line="240" w:lineRule="auto"/>
              <w:ind w:left="20" w:right="62"/>
              <w:rPr>
                <w:sz w:val="18"/>
              </w:rPr>
            </w:pPr>
            <w:r w:rsidRPr="0017178B">
              <w:rPr>
                <w:color w:val="231F20"/>
                <w:sz w:val="18"/>
              </w:rPr>
              <w:t>Marestail</w:t>
            </w:r>
          </w:p>
          <w:p w14:paraId="2A6CECD3" w14:textId="77777777" w:rsidR="00F4414A" w:rsidRPr="0017178B" w:rsidRDefault="00000000" w:rsidP="00337100">
            <w:pPr>
              <w:pStyle w:val="TableParagraph"/>
              <w:widowControl/>
              <w:spacing w:line="240" w:lineRule="auto"/>
              <w:ind w:left="20" w:right="62"/>
              <w:rPr>
                <w:color w:val="231F20"/>
                <w:sz w:val="18"/>
              </w:rPr>
            </w:pPr>
            <w:r w:rsidRPr="0017178B">
              <w:rPr>
                <w:color w:val="231F20"/>
                <w:sz w:val="18"/>
              </w:rPr>
              <w:t xml:space="preserve">Giant Ragweed </w:t>
            </w:r>
          </w:p>
          <w:p w14:paraId="40F8B181" w14:textId="67906B30" w:rsidR="008E5054" w:rsidRPr="0017178B" w:rsidRDefault="00000000" w:rsidP="00337100">
            <w:pPr>
              <w:pStyle w:val="TableParagraph"/>
              <w:widowControl/>
              <w:spacing w:line="240" w:lineRule="auto"/>
              <w:ind w:left="20" w:right="62"/>
              <w:rPr>
                <w:sz w:val="18"/>
              </w:rPr>
            </w:pPr>
            <w:r w:rsidRPr="0017178B">
              <w:rPr>
                <w:color w:val="231F20"/>
                <w:sz w:val="18"/>
              </w:rPr>
              <w:t>Dandelion</w:t>
            </w:r>
          </w:p>
        </w:tc>
      </w:tr>
      <w:tr w:rsidR="008E5054" w:rsidRPr="0017178B" w14:paraId="09EB2417" w14:textId="77777777" w:rsidTr="00F4414A">
        <w:trPr>
          <w:trHeight w:val="20"/>
          <w:jc w:val="center"/>
        </w:trPr>
        <w:tc>
          <w:tcPr>
            <w:tcW w:w="2712" w:type="dxa"/>
          </w:tcPr>
          <w:p w14:paraId="697FBB5B" w14:textId="77777777" w:rsidR="008E5054" w:rsidRPr="0017178B" w:rsidRDefault="00000000" w:rsidP="00337100">
            <w:pPr>
              <w:pStyle w:val="TableParagraph"/>
              <w:widowControl/>
              <w:spacing w:line="240" w:lineRule="auto"/>
              <w:ind w:left="14" w:right="58"/>
              <w:rPr>
                <w:sz w:val="18"/>
              </w:rPr>
            </w:pPr>
            <w:r w:rsidRPr="0017178B">
              <w:rPr>
                <w:color w:val="231F20"/>
                <w:sz w:val="18"/>
              </w:rPr>
              <w:t>paraquat</w:t>
            </w:r>
          </w:p>
        </w:tc>
        <w:tc>
          <w:tcPr>
            <w:tcW w:w="2713" w:type="dxa"/>
          </w:tcPr>
          <w:p w14:paraId="61A1F9E7" w14:textId="77777777" w:rsidR="00F4414A" w:rsidRPr="0017178B" w:rsidRDefault="00000000" w:rsidP="00337100">
            <w:pPr>
              <w:pStyle w:val="TableParagraph"/>
              <w:widowControl/>
              <w:spacing w:line="240" w:lineRule="auto"/>
              <w:ind w:left="14" w:right="58"/>
              <w:rPr>
                <w:color w:val="231F20"/>
                <w:sz w:val="18"/>
              </w:rPr>
            </w:pPr>
            <w:r w:rsidRPr="0017178B">
              <w:rPr>
                <w:color w:val="231F20"/>
                <w:sz w:val="18"/>
              </w:rPr>
              <w:t xml:space="preserve">Annual Grasses </w:t>
            </w:r>
          </w:p>
          <w:p w14:paraId="64436E4B" w14:textId="2FC63312" w:rsidR="008E5054" w:rsidRPr="0017178B" w:rsidRDefault="00000000" w:rsidP="00337100">
            <w:pPr>
              <w:pStyle w:val="TableParagraph"/>
              <w:widowControl/>
              <w:spacing w:line="240" w:lineRule="auto"/>
              <w:ind w:left="14" w:right="58"/>
              <w:rPr>
                <w:sz w:val="18"/>
              </w:rPr>
            </w:pPr>
            <w:r w:rsidRPr="0017178B">
              <w:rPr>
                <w:color w:val="231F20"/>
                <w:sz w:val="18"/>
              </w:rPr>
              <w:t>Henbit</w:t>
            </w:r>
          </w:p>
        </w:tc>
      </w:tr>
      <w:tr w:rsidR="008E5054" w:rsidRPr="0017178B" w14:paraId="6FA3DB47" w14:textId="77777777" w:rsidTr="00F4414A">
        <w:trPr>
          <w:trHeight w:val="20"/>
          <w:jc w:val="center"/>
        </w:trPr>
        <w:tc>
          <w:tcPr>
            <w:tcW w:w="2712" w:type="dxa"/>
          </w:tcPr>
          <w:p w14:paraId="1CD44EF7" w14:textId="77777777" w:rsidR="008E5054" w:rsidRPr="0017178B" w:rsidRDefault="00000000" w:rsidP="00337100">
            <w:pPr>
              <w:pStyle w:val="TableParagraph"/>
              <w:widowControl/>
              <w:spacing w:line="240" w:lineRule="auto"/>
              <w:ind w:left="20" w:right="62"/>
              <w:rPr>
                <w:sz w:val="18"/>
              </w:rPr>
            </w:pPr>
            <w:r w:rsidRPr="0017178B">
              <w:rPr>
                <w:color w:val="231F20"/>
                <w:sz w:val="18"/>
              </w:rPr>
              <w:t>glyphosate</w:t>
            </w:r>
          </w:p>
        </w:tc>
        <w:tc>
          <w:tcPr>
            <w:tcW w:w="2713" w:type="dxa"/>
          </w:tcPr>
          <w:p w14:paraId="17E60D95" w14:textId="77777777" w:rsidR="008E5054" w:rsidRPr="0017178B" w:rsidRDefault="00000000" w:rsidP="00337100">
            <w:pPr>
              <w:pStyle w:val="TableParagraph"/>
              <w:widowControl/>
              <w:spacing w:line="240" w:lineRule="auto"/>
              <w:ind w:left="20" w:right="62"/>
              <w:rPr>
                <w:sz w:val="18"/>
              </w:rPr>
            </w:pPr>
            <w:r w:rsidRPr="0017178B">
              <w:rPr>
                <w:color w:val="231F20"/>
                <w:sz w:val="18"/>
              </w:rPr>
              <w:t>General Burndown</w:t>
            </w:r>
          </w:p>
        </w:tc>
      </w:tr>
      <w:tr w:rsidR="008E5054" w:rsidRPr="0017178B" w14:paraId="0CBF5EA2" w14:textId="77777777" w:rsidTr="00F4414A">
        <w:trPr>
          <w:trHeight w:val="20"/>
          <w:jc w:val="center"/>
        </w:trPr>
        <w:tc>
          <w:tcPr>
            <w:tcW w:w="2712" w:type="dxa"/>
          </w:tcPr>
          <w:p w14:paraId="7C201DF0" w14:textId="09BA5FA6" w:rsidR="008E5054" w:rsidRPr="0017178B" w:rsidRDefault="00000000" w:rsidP="00337100">
            <w:pPr>
              <w:pStyle w:val="TableParagraph"/>
              <w:widowControl/>
              <w:spacing w:line="240" w:lineRule="auto"/>
              <w:ind w:left="20" w:right="62"/>
            </w:pPr>
            <w:r w:rsidRPr="0017178B">
              <w:rPr>
                <w:color w:val="231F20"/>
              </w:rPr>
              <w:t>Select Max</w:t>
            </w:r>
            <w:r w:rsidR="00186F48" w:rsidRPr="0017178B">
              <w:rPr>
                <w:color w:val="231F20"/>
                <w:vertAlign w:val="superscript"/>
              </w:rPr>
              <w:t>®</w:t>
            </w:r>
          </w:p>
        </w:tc>
        <w:tc>
          <w:tcPr>
            <w:tcW w:w="2713" w:type="dxa"/>
          </w:tcPr>
          <w:p w14:paraId="772976CC" w14:textId="77777777" w:rsidR="008E5054" w:rsidRPr="0017178B" w:rsidRDefault="00000000" w:rsidP="00337100">
            <w:pPr>
              <w:pStyle w:val="TableParagraph"/>
              <w:widowControl/>
              <w:spacing w:line="240" w:lineRule="auto"/>
              <w:ind w:left="20" w:right="62"/>
              <w:rPr>
                <w:sz w:val="18"/>
              </w:rPr>
            </w:pPr>
            <w:r w:rsidRPr="0017178B">
              <w:rPr>
                <w:color w:val="231F20"/>
                <w:sz w:val="18"/>
              </w:rPr>
              <w:t>Annual Grasses</w:t>
            </w:r>
          </w:p>
        </w:tc>
      </w:tr>
      <w:tr w:rsidR="008E5054" w:rsidRPr="0017178B" w14:paraId="5B856733" w14:textId="77777777" w:rsidTr="00F4414A">
        <w:trPr>
          <w:trHeight w:val="20"/>
          <w:jc w:val="center"/>
        </w:trPr>
        <w:tc>
          <w:tcPr>
            <w:tcW w:w="2712" w:type="dxa"/>
          </w:tcPr>
          <w:p w14:paraId="249E1D55" w14:textId="294E5A7E" w:rsidR="008E5054" w:rsidRPr="0017178B" w:rsidRDefault="00000000" w:rsidP="00337100">
            <w:pPr>
              <w:pStyle w:val="TableParagraph"/>
              <w:widowControl/>
              <w:spacing w:line="240" w:lineRule="auto"/>
              <w:ind w:left="20" w:right="62"/>
              <w:rPr>
                <w:sz w:val="18"/>
              </w:rPr>
            </w:pPr>
            <w:r w:rsidRPr="0017178B">
              <w:rPr>
                <w:color w:val="231F20"/>
                <w:sz w:val="18"/>
              </w:rPr>
              <w:t>SCEPTER</w:t>
            </w:r>
            <w:r w:rsidR="00186F48" w:rsidRPr="0017178B">
              <w:rPr>
                <w:color w:val="231F20"/>
                <w:sz w:val="18"/>
                <w:vertAlign w:val="superscript"/>
              </w:rPr>
              <w:t>®</w:t>
            </w:r>
            <w:r w:rsidRPr="0017178B">
              <w:rPr>
                <w:color w:val="231F20"/>
                <w:sz w:val="18"/>
              </w:rPr>
              <w:t xml:space="preserve"> 70 DG</w:t>
            </w:r>
          </w:p>
        </w:tc>
        <w:tc>
          <w:tcPr>
            <w:tcW w:w="2713" w:type="dxa"/>
          </w:tcPr>
          <w:p w14:paraId="0B3EBE36" w14:textId="77777777" w:rsidR="00F4414A" w:rsidRPr="0017178B" w:rsidRDefault="00000000" w:rsidP="00337100">
            <w:pPr>
              <w:pStyle w:val="TableParagraph"/>
              <w:widowControl/>
              <w:spacing w:line="240" w:lineRule="auto"/>
              <w:ind w:left="20" w:right="62"/>
              <w:rPr>
                <w:color w:val="231F20"/>
                <w:sz w:val="18"/>
              </w:rPr>
            </w:pPr>
            <w:r w:rsidRPr="0017178B">
              <w:rPr>
                <w:color w:val="231F20"/>
                <w:sz w:val="18"/>
              </w:rPr>
              <w:t xml:space="preserve">Cocklebur </w:t>
            </w:r>
          </w:p>
          <w:p w14:paraId="60D80D5C" w14:textId="1DFCEDE2" w:rsidR="008E5054" w:rsidRPr="0017178B" w:rsidRDefault="00000000" w:rsidP="00337100">
            <w:pPr>
              <w:pStyle w:val="TableParagraph"/>
              <w:widowControl/>
              <w:spacing w:line="240" w:lineRule="auto"/>
              <w:ind w:left="20" w:right="62"/>
              <w:rPr>
                <w:sz w:val="18"/>
              </w:rPr>
            </w:pPr>
            <w:r w:rsidRPr="0017178B">
              <w:rPr>
                <w:color w:val="231F20"/>
                <w:sz w:val="18"/>
              </w:rPr>
              <w:t>Common Sunflower</w:t>
            </w:r>
          </w:p>
        </w:tc>
      </w:tr>
      <w:tr w:rsidR="008E5054" w:rsidRPr="0017178B" w14:paraId="39EE6A45" w14:textId="77777777" w:rsidTr="00F4414A">
        <w:trPr>
          <w:trHeight w:val="20"/>
          <w:jc w:val="center"/>
        </w:trPr>
        <w:tc>
          <w:tcPr>
            <w:tcW w:w="2712" w:type="dxa"/>
          </w:tcPr>
          <w:p w14:paraId="27D4F522" w14:textId="157B7335" w:rsidR="008E5054" w:rsidRPr="0017178B" w:rsidRDefault="00000000" w:rsidP="00337100">
            <w:pPr>
              <w:pStyle w:val="TableParagraph"/>
              <w:widowControl/>
              <w:spacing w:line="240" w:lineRule="auto"/>
              <w:ind w:left="20" w:right="62"/>
              <w:rPr>
                <w:sz w:val="18"/>
              </w:rPr>
            </w:pPr>
            <w:r w:rsidRPr="0017178B">
              <w:rPr>
                <w:color w:val="231F20"/>
                <w:sz w:val="18"/>
              </w:rPr>
              <w:t>Weedmaster</w:t>
            </w:r>
            <w:r w:rsidR="00186F48" w:rsidRPr="0017178B">
              <w:rPr>
                <w:color w:val="231F20"/>
                <w:sz w:val="18"/>
                <w:vertAlign w:val="superscript"/>
              </w:rPr>
              <w:t>®</w:t>
            </w:r>
          </w:p>
        </w:tc>
        <w:tc>
          <w:tcPr>
            <w:tcW w:w="2713" w:type="dxa"/>
          </w:tcPr>
          <w:p w14:paraId="2FCCD884" w14:textId="77777777" w:rsidR="008E5054" w:rsidRPr="0017178B" w:rsidRDefault="00000000" w:rsidP="00337100">
            <w:pPr>
              <w:pStyle w:val="TableParagraph"/>
              <w:widowControl/>
              <w:spacing w:line="240" w:lineRule="auto"/>
              <w:ind w:left="20" w:right="62"/>
              <w:rPr>
                <w:sz w:val="18"/>
              </w:rPr>
            </w:pPr>
            <w:r w:rsidRPr="0017178B">
              <w:rPr>
                <w:color w:val="231F20"/>
                <w:sz w:val="18"/>
              </w:rPr>
              <w:t>Marestail</w:t>
            </w:r>
          </w:p>
          <w:p w14:paraId="72741E6E" w14:textId="77777777" w:rsidR="00F4414A" w:rsidRPr="0017178B" w:rsidRDefault="00000000" w:rsidP="00337100">
            <w:pPr>
              <w:pStyle w:val="TableParagraph"/>
              <w:widowControl/>
              <w:spacing w:line="240" w:lineRule="auto"/>
              <w:ind w:left="20" w:right="62"/>
              <w:rPr>
                <w:color w:val="231F20"/>
                <w:sz w:val="18"/>
              </w:rPr>
            </w:pPr>
            <w:r w:rsidRPr="0017178B">
              <w:rPr>
                <w:color w:val="231F20"/>
                <w:sz w:val="18"/>
              </w:rPr>
              <w:t xml:space="preserve">Giant Ragweed </w:t>
            </w:r>
          </w:p>
          <w:p w14:paraId="609B1E83" w14:textId="0113DF8F" w:rsidR="008E5054" w:rsidRPr="0017178B" w:rsidRDefault="00000000" w:rsidP="00337100">
            <w:pPr>
              <w:pStyle w:val="TableParagraph"/>
              <w:widowControl/>
              <w:spacing w:line="240" w:lineRule="auto"/>
              <w:ind w:left="20" w:right="62"/>
              <w:rPr>
                <w:sz w:val="18"/>
              </w:rPr>
            </w:pPr>
            <w:r w:rsidRPr="0017178B">
              <w:rPr>
                <w:color w:val="231F20"/>
                <w:sz w:val="18"/>
              </w:rPr>
              <w:t>Dandelion</w:t>
            </w:r>
          </w:p>
        </w:tc>
      </w:tr>
    </w:tbl>
    <w:p w14:paraId="0A6FBB60" w14:textId="4A6B2195" w:rsidR="008E5054" w:rsidRPr="0017178B" w:rsidRDefault="00000000" w:rsidP="00337100">
      <w:pPr>
        <w:pStyle w:val="ListParagraph"/>
        <w:widowControl/>
        <w:numPr>
          <w:ilvl w:val="0"/>
          <w:numId w:val="78"/>
        </w:numPr>
        <w:ind w:left="360"/>
        <w:rPr>
          <w:sz w:val="18"/>
        </w:rPr>
      </w:pPr>
      <w:r w:rsidRPr="0017178B">
        <w:rPr>
          <w:color w:val="231F20"/>
          <w:sz w:val="18"/>
        </w:rPr>
        <w:t>Refer to tank mix product labels for use directions for control of emerged weeds present.</w:t>
      </w:r>
    </w:p>
    <w:p w14:paraId="2ECA0AAD" w14:textId="77777777" w:rsidR="008E5054" w:rsidRPr="0017178B" w:rsidRDefault="00000000" w:rsidP="00337100">
      <w:pPr>
        <w:pStyle w:val="Heading3"/>
        <w:widowControl/>
      </w:pPr>
      <w:r w:rsidRPr="0017178B">
        <w:t>ADDITIONAL RESIDUAL BROADLEAF CONTROL</w:t>
      </w:r>
    </w:p>
    <w:p w14:paraId="18086132" w14:textId="34D2B33E" w:rsidR="008E5054" w:rsidRPr="0017178B" w:rsidRDefault="00824A47" w:rsidP="00337100">
      <w:pPr>
        <w:widowControl/>
        <w:jc w:val="both"/>
        <w:rPr>
          <w:sz w:val="18"/>
        </w:rPr>
      </w:pPr>
      <w:r w:rsidRPr="00824A47">
        <w:rPr>
          <w:b/>
          <w:color w:val="231F20"/>
          <w:sz w:val="18"/>
        </w:rPr>
        <w:t>Tide Flumi 51% WDG</w:t>
      </w:r>
      <w:r w:rsidRPr="0017178B">
        <w:rPr>
          <w:color w:val="231F20"/>
          <w:sz w:val="18"/>
        </w:rPr>
        <w:t xml:space="preserve"> can be tank mixed with metribuzin, Firstrate</w:t>
      </w:r>
      <w:r w:rsidR="00186F48" w:rsidRPr="0017178B">
        <w:rPr>
          <w:color w:val="231F20"/>
          <w:position w:val="6"/>
          <w:sz w:val="12"/>
          <w:vertAlign w:val="superscript"/>
        </w:rPr>
        <w:t>®</w:t>
      </w:r>
      <w:r w:rsidRPr="0017178B">
        <w:rPr>
          <w:color w:val="231F20"/>
          <w:sz w:val="18"/>
        </w:rPr>
        <w:t>, Lorox</w:t>
      </w:r>
      <w:r w:rsidR="00186F48" w:rsidRPr="0017178B">
        <w:rPr>
          <w:color w:val="231F20"/>
          <w:position w:val="6"/>
          <w:sz w:val="12"/>
          <w:vertAlign w:val="superscript"/>
        </w:rPr>
        <w:t>®</w:t>
      </w:r>
      <w:r w:rsidRPr="0017178B">
        <w:rPr>
          <w:color w:val="231F20"/>
          <w:sz w:val="18"/>
        </w:rPr>
        <w:t>, Pursuit</w:t>
      </w:r>
      <w:r w:rsidR="00186F48" w:rsidRPr="0017178B">
        <w:rPr>
          <w:color w:val="231F20"/>
          <w:position w:val="6"/>
          <w:sz w:val="12"/>
          <w:vertAlign w:val="superscript"/>
        </w:rPr>
        <w:t>®</w:t>
      </w:r>
      <w:r w:rsidRPr="0017178B">
        <w:rPr>
          <w:color w:val="231F20"/>
          <w:sz w:val="18"/>
        </w:rPr>
        <w:t>, Python</w:t>
      </w:r>
      <w:r w:rsidR="00186F48" w:rsidRPr="0017178B">
        <w:rPr>
          <w:color w:val="231F20"/>
          <w:position w:val="6"/>
          <w:sz w:val="12"/>
          <w:vertAlign w:val="superscript"/>
        </w:rPr>
        <w:t>®</w:t>
      </w:r>
      <w:r w:rsidRPr="0017178B">
        <w:rPr>
          <w:color w:val="231F20"/>
          <w:position w:val="6"/>
          <w:sz w:val="12"/>
        </w:rPr>
        <w:t xml:space="preserve"> </w:t>
      </w:r>
      <w:r w:rsidRPr="0017178B">
        <w:rPr>
          <w:color w:val="231F20"/>
          <w:sz w:val="18"/>
        </w:rPr>
        <w:t>or Scepter</w:t>
      </w:r>
      <w:r w:rsidR="00186F48" w:rsidRPr="0017178B">
        <w:rPr>
          <w:color w:val="231F20"/>
          <w:position w:val="6"/>
          <w:sz w:val="12"/>
          <w:vertAlign w:val="superscript"/>
        </w:rPr>
        <w:t>®</w:t>
      </w:r>
      <w:r w:rsidRPr="0017178B">
        <w:rPr>
          <w:color w:val="231F20"/>
          <w:position w:val="6"/>
          <w:sz w:val="12"/>
        </w:rPr>
        <w:t xml:space="preserve"> </w:t>
      </w:r>
      <w:r w:rsidRPr="0017178B">
        <w:rPr>
          <w:color w:val="231F20"/>
          <w:sz w:val="18"/>
        </w:rPr>
        <w:t>for additional broadleaf control.</w:t>
      </w:r>
    </w:p>
    <w:p w14:paraId="1485868B" w14:textId="77777777" w:rsidR="008E5054" w:rsidRPr="0017178B" w:rsidRDefault="00000000" w:rsidP="00337100">
      <w:pPr>
        <w:pStyle w:val="Heading3"/>
        <w:widowControl/>
      </w:pPr>
      <w:r w:rsidRPr="0017178B">
        <w:t>ADDITIONAL RESIDUAL GRASS CONTROL</w:t>
      </w:r>
    </w:p>
    <w:p w14:paraId="618751FE" w14:textId="5B2085DA" w:rsidR="008E5054" w:rsidRPr="0017178B" w:rsidRDefault="00824A47" w:rsidP="00337100">
      <w:pPr>
        <w:pStyle w:val="BodyText"/>
        <w:widowControl/>
      </w:pPr>
      <w:r w:rsidRPr="00824A47">
        <w:rPr>
          <w:b/>
        </w:rPr>
        <w:t>Tide Flumi 51% WDG</w:t>
      </w:r>
      <w:r w:rsidRPr="0017178B">
        <w:t xml:space="preserve"> can be tank mixed with pendimethalin or Command</w:t>
      </w:r>
      <w:r w:rsidR="00186F48" w:rsidRPr="0017178B">
        <w:rPr>
          <w:vertAlign w:val="superscript"/>
        </w:rPr>
        <w:t>®</w:t>
      </w:r>
      <w:r w:rsidRPr="0017178B">
        <w:t xml:space="preserve"> for additional grass control. [In the states of </w:t>
      </w:r>
      <w:r w:rsidR="00883BF5">
        <w:t>{</w:t>
      </w:r>
      <w:r w:rsidRPr="0017178B">
        <w:rPr>
          <w:b/>
        </w:rPr>
        <w:t>Note to EPA Reviewer:</w:t>
      </w:r>
      <w:r w:rsidR="00883BF5">
        <w:rPr>
          <w:b/>
        </w:rPr>
        <w:t>}</w:t>
      </w:r>
      <w:r w:rsidRPr="0017178B">
        <w:rPr>
          <w:b/>
        </w:rPr>
        <w:t xml:space="preserve"> </w:t>
      </w:r>
      <w:r w:rsidR="00883BF5">
        <w:rPr>
          <w:b/>
        </w:rPr>
        <w:t>[</w:t>
      </w:r>
      <w:r w:rsidRPr="0017178B">
        <w:rPr>
          <w:b/>
        </w:rPr>
        <w:t>specific states will be listed here</w:t>
      </w:r>
      <w:r w:rsidR="00883BF5">
        <w:rPr>
          <w:b/>
        </w:rPr>
        <w:t>]</w:t>
      </w:r>
      <w:r w:rsidRPr="0017178B">
        <w:rPr>
          <w:b/>
        </w:rPr>
        <w:t xml:space="preserve"> </w:t>
      </w:r>
      <w:r w:rsidRPr="00824A47">
        <w:rPr>
          <w:b/>
        </w:rPr>
        <w:t>Tide Flumi 51% WDG</w:t>
      </w:r>
      <w:r w:rsidRPr="0017178B">
        <w:t xml:space="preserve"> can be tank mixed with micro-encapsulated acetochlor (Warrant</w:t>
      </w:r>
      <w:r w:rsidR="00186F48" w:rsidRPr="0017178B">
        <w:rPr>
          <w:vertAlign w:val="superscript"/>
        </w:rPr>
        <w:t>®</w:t>
      </w:r>
      <w:r w:rsidRPr="0017178B">
        <w:t>) at 2 fl oz per acre.] [Tank mixes with flufenacet (Axiom or Domain), metolachlor (Dual products or Boundary) or dimethenamid (Frontier or Outlook) may result in severe injury to soybeans when application is followed by prolonged periods of cool wet weather.]</w:t>
      </w:r>
    </w:p>
    <w:p w14:paraId="354F8C44" w14:textId="77777777" w:rsidR="00FE019E" w:rsidRDefault="00FE019E" w:rsidP="00337100">
      <w:pPr>
        <w:pStyle w:val="Heading3"/>
        <w:widowControl/>
      </w:pPr>
    </w:p>
    <w:p w14:paraId="1F6172C3" w14:textId="6729452C" w:rsidR="008E5054" w:rsidRPr="0017178B" w:rsidRDefault="00000000" w:rsidP="00337100">
      <w:pPr>
        <w:pStyle w:val="Heading3"/>
        <w:widowControl/>
      </w:pPr>
      <w:r w:rsidRPr="0017178B">
        <w:lastRenderedPageBreak/>
        <w:t>ROUNDUP READY PROGRAM</w:t>
      </w:r>
    </w:p>
    <w:p w14:paraId="787C757C" w14:textId="02FC638A" w:rsidR="008E5054" w:rsidRPr="0017178B" w:rsidRDefault="00824A47" w:rsidP="00337100">
      <w:pPr>
        <w:pStyle w:val="BodyText"/>
        <w:widowControl/>
      </w:pPr>
      <w:r w:rsidRPr="00824A47">
        <w:rPr>
          <w:b/>
        </w:rPr>
        <w:t>Tide Flumi 51% WDG</w:t>
      </w:r>
      <w:r w:rsidRPr="0017178B">
        <w:t xml:space="preserve"> may be applied as part of a burndown program or preemergence in conventional tillage programs, at 2 to 3 oz/A to reduce early season weed competition from waterhemp, velvetleaf, nightshade and morningglories as well as other weeds listed in Tables 2 and 3 in Roundup Ready programs. A sequential post emergence application of glyphosate will be required to control weeds not controlled by </w:t>
      </w:r>
      <w:r w:rsidRPr="00824A47">
        <w:rPr>
          <w:b/>
        </w:rPr>
        <w:t>Tide Flumi 51% WDG</w:t>
      </w:r>
      <w:r w:rsidRPr="0017178B">
        <w:t>.</w:t>
      </w:r>
    </w:p>
    <w:p w14:paraId="69093223" w14:textId="77777777" w:rsidR="008E5054" w:rsidRPr="0017178B" w:rsidRDefault="00000000" w:rsidP="00337100">
      <w:pPr>
        <w:pStyle w:val="Heading1"/>
        <w:widowControl/>
      </w:pPr>
      <w:r w:rsidRPr="0017178B">
        <w:t>DIRECTIONS FOR USE IN STRAWBERRY</w:t>
      </w:r>
    </w:p>
    <w:p w14:paraId="20D54747" w14:textId="77777777" w:rsidR="008E5054" w:rsidRPr="0017178B" w:rsidRDefault="00000000" w:rsidP="00337100">
      <w:pPr>
        <w:pStyle w:val="Heading2"/>
        <w:widowControl/>
      </w:pPr>
      <w:r w:rsidRPr="0017178B">
        <w:t>PRECAUTIONS</w:t>
      </w:r>
    </w:p>
    <w:p w14:paraId="311C2B1D" w14:textId="74DFAADC" w:rsidR="008E5054" w:rsidRPr="0017178B" w:rsidRDefault="00824A47" w:rsidP="00337100">
      <w:pPr>
        <w:pStyle w:val="ListParagraph"/>
        <w:widowControl/>
        <w:numPr>
          <w:ilvl w:val="0"/>
          <w:numId w:val="79"/>
        </w:numPr>
        <w:ind w:left="360"/>
        <w:jc w:val="both"/>
        <w:rPr>
          <w:color w:val="231F20"/>
        </w:rPr>
      </w:pPr>
      <w:r w:rsidRPr="00824A47">
        <w:rPr>
          <w:b/>
          <w:color w:val="231F20"/>
        </w:rPr>
        <w:t>Tide Flumi 51% WDG</w:t>
      </w:r>
      <w:r w:rsidRPr="0017178B">
        <w:rPr>
          <w:color w:val="231F20"/>
        </w:rPr>
        <w:t>, at 3 oz per acre, can be applied to the soil a minimum of 30 days prior to transplanting strawberries provided the strawberries will be transplanted through a plastic mulch.</w:t>
      </w:r>
    </w:p>
    <w:p w14:paraId="20AEB37B" w14:textId="0FFAB00E" w:rsidR="008E5054" w:rsidRPr="0017178B" w:rsidRDefault="00824A47" w:rsidP="00337100">
      <w:pPr>
        <w:pStyle w:val="ListParagraph"/>
        <w:widowControl/>
        <w:numPr>
          <w:ilvl w:val="0"/>
          <w:numId w:val="79"/>
        </w:numPr>
        <w:ind w:left="360"/>
        <w:jc w:val="both"/>
        <w:rPr>
          <w:color w:val="231F20"/>
        </w:rPr>
      </w:pPr>
      <w:r w:rsidRPr="00824A47">
        <w:rPr>
          <w:b/>
          <w:color w:val="231F20"/>
        </w:rPr>
        <w:t>Tide Flumi 51% WDG</w:t>
      </w:r>
      <w:r w:rsidRPr="0017178B">
        <w:rPr>
          <w:color w:val="231F20"/>
        </w:rPr>
        <w:t xml:space="preserve"> at 3 oz per acre can be applied to dormant (established or newly planted) strawberries for the preemergence control of the weeds listed in Table 1, Broadleaf Weeds Controlled by Residual Activity of </w:t>
      </w:r>
      <w:r w:rsidRPr="00824A47">
        <w:rPr>
          <w:b/>
          <w:color w:val="231F20"/>
        </w:rPr>
        <w:t>Tide Flumi 51% WDG</w:t>
      </w:r>
      <w:r w:rsidRPr="0017178B">
        <w:rPr>
          <w:color w:val="231F20"/>
        </w:rPr>
        <w:t>.</w:t>
      </w:r>
    </w:p>
    <w:p w14:paraId="69283525" w14:textId="69EE6656" w:rsidR="008E5054" w:rsidRPr="0017178B" w:rsidRDefault="00824A47" w:rsidP="00337100">
      <w:pPr>
        <w:pStyle w:val="ListParagraph"/>
        <w:widowControl/>
        <w:numPr>
          <w:ilvl w:val="0"/>
          <w:numId w:val="79"/>
        </w:numPr>
        <w:ind w:left="360"/>
        <w:jc w:val="both"/>
        <w:rPr>
          <w:color w:val="231F20"/>
        </w:rPr>
      </w:pPr>
      <w:r w:rsidRPr="00824A47">
        <w:rPr>
          <w:b/>
          <w:color w:val="231F20"/>
        </w:rPr>
        <w:t>Tide Flumi 51% WDG</w:t>
      </w:r>
      <w:r w:rsidRPr="0017178B">
        <w:rPr>
          <w:color w:val="231F20"/>
        </w:rPr>
        <w:t xml:space="preserve">, at 3 oz per acre, can be applied in strawberry row middles with a shielded or hooded sprayer for the preemergence control of the weeds listed in Table 1, Broadleaf Weeds Controlled by Residual Activity of </w:t>
      </w:r>
      <w:r w:rsidRPr="00824A47">
        <w:rPr>
          <w:b/>
          <w:color w:val="231F20"/>
        </w:rPr>
        <w:t>Tide Flumi 51% WDG</w:t>
      </w:r>
      <w:r w:rsidRPr="0017178B">
        <w:rPr>
          <w:color w:val="231F20"/>
        </w:rPr>
        <w:t>.</w:t>
      </w:r>
    </w:p>
    <w:p w14:paraId="2C9B31D8" w14:textId="77777777" w:rsidR="008E5054" w:rsidRPr="0017178B" w:rsidRDefault="00000000" w:rsidP="00337100">
      <w:pPr>
        <w:pStyle w:val="Heading2"/>
        <w:widowControl/>
      </w:pPr>
      <w:r w:rsidRPr="0017178B">
        <w:t>RESTRICTIONS:</w:t>
      </w:r>
    </w:p>
    <w:p w14:paraId="58D40335" w14:textId="11186695" w:rsidR="008E5054" w:rsidRPr="0017178B" w:rsidRDefault="00000000" w:rsidP="00337100">
      <w:pPr>
        <w:pStyle w:val="ListParagraph"/>
        <w:widowControl/>
        <w:numPr>
          <w:ilvl w:val="0"/>
          <w:numId w:val="80"/>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588BFCFE" w14:textId="356315B4" w:rsidR="008E5054" w:rsidRPr="0017178B" w:rsidRDefault="00000000" w:rsidP="00337100">
      <w:pPr>
        <w:pStyle w:val="ListParagraph"/>
        <w:widowControl/>
        <w:numPr>
          <w:ilvl w:val="0"/>
          <w:numId w:val="80"/>
        </w:numPr>
        <w:ind w:left="360"/>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0D7575F7" w14:textId="1C31E3DF" w:rsidR="008E5054" w:rsidRPr="0017178B" w:rsidRDefault="00000000" w:rsidP="00337100">
      <w:pPr>
        <w:pStyle w:val="ListParagraph"/>
        <w:widowControl/>
        <w:numPr>
          <w:ilvl w:val="0"/>
          <w:numId w:val="80"/>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0"/>
        <w:gridCol w:w="1530"/>
        <w:gridCol w:w="1440"/>
        <w:gridCol w:w="1080"/>
        <w:gridCol w:w="4500"/>
      </w:tblGrid>
      <w:tr w:rsidR="008E5054" w:rsidRPr="0017178B" w14:paraId="29B2ACA1" w14:textId="77777777" w:rsidTr="009B0339">
        <w:trPr>
          <w:trHeight w:val="20"/>
          <w:tblHeader/>
        </w:trPr>
        <w:tc>
          <w:tcPr>
            <w:tcW w:w="1530" w:type="dxa"/>
            <w:vAlign w:val="bottom"/>
          </w:tcPr>
          <w:p w14:paraId="0D0D91D7" w14:textId="77777777" w:rsidR="008E5054" w:rsidRPr="0017178B" w:rsidRDefault="00000000" w:rsidP="00337100">
            <w:pPr>
              <w:pStyle w:val="TableParagraph"/>
              <w:widowControl/>
              <w:spacing w:line="240" w:lineRule="auto"/>
              <w:ind w:left="86" w:right="86"/>
              <w:jc w:val="center"/>
              <w:rPr>
                <w:b/>
              </w:rPr>
            </w:pPr>
            <w:r w:rsidRPr="0017178B">
              <w:rPr>
                <w:b/>
                <w:color w:val="231F20"/>
              </w:rPr>
              <w:t>Application Method</w:t>
            </w:r>
          </w:p>
        </w:tc>
        <w:tc>
          <w:tcPr>
            <w:tcW w:w="1530" w:type="dxa"/>
            <w:vAlign w:val="bottom"/>
          </w:tcPr>
          <w:p w14:paraId="5CA09894" w14:textId="77777777" w:rsidR="008E5054" w:rsidRPr="0017178B" w:rsidRDefault="00000000" w:rsidP="00337100">
            <w:pPr>
              <w:pStyle w:val="TableParagraph"/>
              <w:widowControl/>
              <w:spacing w:line="240" w:lineRule="auto"/>
              <w:ind w:left="86" w:right="86"/>
              <w:jc w:val="center"/>
              <w:rPr>
                <w:b/>
              </w:rPr>
            </w:pPr>
            <w:r w:rsidRPr="0017178B">
              <w:rPr>
                <w:b/>
                <w:color w:val="231F20"/>
              </w:rPr>
              <w:t>Minimum Time From Application to Harvest (PHI)</w:t>
            </w:r>
          </w:p>
        </w:tc>
        <w:tc>
          <w:tcPr>
            <w:tcW w:w="1440" w:type="dxa"/>
            <w:vAlign w:val="bottom"/>
          </w:tcPr>
          <w:p w14:paraId="180A5DCE" w14:textId="77777777" w:rsidR="008E5054" w:rsidRPr="0017178B" w:rsidRDefault="00000000" w:rsidP="00337100">
            <w:pPr>
              <w:pStyle w:val="TableParagraph"/>
              <w:widowControl/>
              <w:spacing w:line="240" w:lineRule="auto"/>
              <w:ind w:left="86" w:right="83"/>
              <w:jc w:val="center"/>
              <w:rPr>
                <w:b/>
              </w:rPr>
            </w:pPr>
            <w:r w:rsidRPr="0017178B">
              <w:rPr>
                <w:b/>
                <w:color w:val="231F20"/>
              </w:rPr>
              <w:t>Use Rate Per Acre Per Application (oz)</w:t>
            </w:r>
          </w:p>
        </w:tc>
        <w:tc>
          <w:tcPr>
            <w:tcW w:w="1080" w:type="dxa"/>
            <w:vAlign w:val="bottom"/>
          </w:tcPr>
          <w:p w14:paraId="5B539E82" w14:textId="77777777" w:rsidR="008E5054" w:rsidRPr="0017178B" w:rsidRDefault="00000000" w:rsidP="00337100">
            <w:pPr>
              <w:pStyle w:val="TableParagraph"/>
              <w:widowControl/>
              <w:spacing w:line="240" w:lineRule="auto"/>
              <w:ind w:left="86" w:right="83"/>
              <w:jc w:val="center"/>
              <w:rPr>
                <w:b/>
              </w:rPr>
            </w:pPr>
            <w:r w:rsidRPr="0017178B">
              <w:rPr>
                <w:b/>
                <w:color w:val="231F20"/>
              </w:rPr>
              <w:t>Use Rate Per Acre Per Year (oz)</w:t>
            </w:r>
          </w:p>
        </w:tc>
        <w:tc>
          <w:tcPr>
            <w:tcW w:w="4500" w:type="dxa"/>
            <w:vAlign w:val="bottom"/>
          </w:tcPr>
          <w:p w14:paraId="34E3FECC" w14:textId="77777777" w:rsidR="008E5054" w:rsidRPr="0017178B" w:rsidRDefault="00000000" w:rsidP="00337100">
            <w:pPr>
              <w:pStyle w:val="TableParagraph"/>
              <w:widowControl/>
              <w:spacing w:line="240" w:lineRule="auto"/>
              <w:ind w:left="86" w:right="83"/>
              <w:jc w:val="center"/>
              <w:rPr>
                <w:b/>
              </w:rPr>
            </w:pPr>
            <w:r w:rsidRPr="0017178B">
              <w:rPr>
                <w:b/>
                <w:color w:val="231F20"/>
              </w:rPr>
              <w:t>Special Use Instructions</w:t>
            </w:r>
          </w:p>
        </w:tc>
      </w:tr>
      <w:tr w:rsidR="008E5054" w:rsidRPr="0017178B" w14:paraId="00F61E02" w14:textId="77777777" w:rsidTr="00F4414A">
        <w:trPr>
          <w:trHeight w:val="20"/>
        </w:trPr>
        <w:tc>
          <w:tcPr>
            <w:tcW w:w="1530" w:type="dxa"/>
          </w:tcPr>
          <w:p w14:paraId="46957222" w14:textId="77777777" w:rsidR="008E5054" w:rsidRPr="0017178B" w:rsidRDefault="00000000" w:rsidP="00337100">
            <w:pPr>
              <w:pStyle w:val="TableParagraph"/>
              <w:widowControl/>
              <w:spacing w:line="240" w:lineRule="auto"/>
              <w:ind w:left="86" w:right="83"/>
            </w:pPr>
            <w:r w:rsidRPr="0017178B">
              <w:rPr>
                <w:color w:val="231F20"/>
              </w:rPr>
              <w:t>Pre-transplant</w:t>
            </w:r>
          </w:p>
        </w:tc>
        <w:tc>
          <w:tcPr>
            <w:tcW w:w="1530" w:type="dxa"/>
          </w:tcPr>
          <w:p w14:paraId="6E484D6D" w14:textId="77777777" w:rsidR="008E5054" w:rsidRPr="0017178B" w:rsidRDefault="00000000" w:rsidP="00337100">
            <w:pPr>
              <w:pStyle w:val="TableParagraph"/>
              <w:widowControl/>
              <w:spacing w:line="240" w:lineRule="auto"/>
              <w:ind w:left="86" w:right="83"/>
            </w:pPr>
            <w:r w:rsidRPr="0017178B">
              <w:rPr>
                <w:color w:val="231F20"/>
              </w:rPr>
              <w:t>Not applicable</w:t>
            </w:r>
          </w:p>
        </w:tc>
        <w:tc>
          <w:tcPr>
            <w:tcW w:w="1440" w:type="dxa"/>
          </w:tcPr>
          <w:p w14:paraId="66CF4EF3" w14:textId="77777777" w:rsidR="008E5054" w:rsidRPr="0017178B" w:rsidRDefault="00000000" w:rsidP="00337100">
            <w:pPr>
              <w:pStyle w:val="TableParagraph"/>
              <w:widowControl/>
              <w:spacing w:line="240" w:lineRule="auto"/>
              <w:ind w:left="86" w:right="83"/>
              <w:jc w:val="center"/>
            </w:pPr>
            <w:r w:rsidRPr="0017178B">
              <w:rPr>
                <w:color w:val="231F20"/>
              </w:rPr>
              <w:t>3</w:t>
            </w:r>
          </w:p>
        </w:tc>
        <w:tc>
          <w:tcPr>
            <w:tcW w:w="1080" w:type="dxa"/>
          </w:tcPr>
          <w:p w14:paraId="3A149FF6" w14:textId="77777777" w:rsidR="008E5054" w:rsidRPr="0017178B" w:rsidRDefault="00000000" w:rsidP="00337100">
            <w:pPr>
              <w:pStyle w:val="TableParagraph"/>
              <w:widowControl/>
              <w:spacing w:line="240" w:lineRule="auto"/>
              <w:ind w:left="86" w:right="83"/>
              <w:jc w:val="center"/>
            </w:pPr>
            <w:r w:rsidRPr="0017178B">
              <w:rPr>
                <w:color w:val="231F20"/>
              </w:rPr>
              <w:t>3</w:t>
            </w:r>
          </w:p>
        </w:tc>
        <w:tc>
          <w:tcPr>
            <w:tcW w:w="4500" w:type="dxa"/>
          </w:tcPr>
          <w:p w14:paraId="4449787C" w14:textId="77777777" w:rsidR="008E5054" w:rsidRPr="0017178B" w:rsidRDefault="00000000" w:rsidP="00337100">
            <w:pPr>
              <w:pStyle w:val="TableParagraph"/>
              <w:widowControl/>
              <w:spacing w:line="240" w:lineRule="auto"/>
              <w:ind w:left="86" w:right="83"/>
            </w:pPr>
            <w:r w:rsidRPr="0017178B">
              <w:rPr>
                <w:color w:val="231F20"/>
              </w:rPr>
              <w:t>Apply a minimum of 30 days prior to transplanting and prior to plastic mulch being laid.</w:t>
            </w:r>
          </w:p>
          <w:p w14:paraId="519FF7E6" w14:textId="77777777" w:rsidR="008E5054" w:rsidRPr="0017178B" w:rsidRDefault="00000000" w:rsidP="00337100">
            <w:pPr>
              <w:pStyle w:val="TableParagraph"/>
              <w:widowControl/>
              <w:spacing w:line="240" w:lineRule="auto"/>
              <w:ind w:left="86" w:right="83"/>
            </w:pPr>
            <w:r w:rsidRPr="0017178B">
              <w:rPr>
                <w:color w:val="231F20"/>
              </w:rPr>
              <w:t>Apply as part of a tank mix to control emerged weeds.</w:t>
            </w:r>
          </w:p>
        </w:tc>
      </w:tr>
      <w:tr w:rsidR="008E5054" w:rsidRPr="0017178B" w14:paraId="1F97A873" w14:textId="77777777" w:rsidTr="00F4414A">
        <w:trPr>
          <w:trHeight w:val="20"/>
        </w:trPr>
        <w:tc>
          <w:tcPr>
            <w:tcW w:w="1530" w:type="dxa"/>
          </w:tcPr>
          <w:p w14:paraId="7CE9D1F8" w14:textId="77777777" w:rsidR="008E5054" w:rsidRPr="0017178B" w:rsidRDefault="00000000" w:rsidP="00337100">
            <w:pPr>
              <w:pStyle w:val="TableParagraph"/>
              <w:widowControl/>
              <w:spacing w:line="240" w:lineRule="auto"/>
              <w:ind w:left="86" w:right="83"/>
            </w:pPr>
            <w:r w:rsidRPr="0017178B">
              <w:rPr>
                <w:color w:val="231F20"/>
              </w:rPr>
              <w:t>Preemergence to dormant strawberries</w:t>
            </w:r>
          </w:p>
        </w:tc>
        <w:tc>
          <w:tcPr>
            <w:tcW w:w="1530" w:type="dxa"/>
          </w:tcPr>
          <w:p w14:paraId="31290D7C" w14:textId="77777777" w:rsidR="008E5054" w:rsidRPr="0017178B" w:rsidRDefault="00000000" w:rsidP="00337100">
            <w:pPr>
              <w:pStyle w:val="TableParagraph"/>
              <w:widowControl/>
              <w:spacing w:line="240" w:lineRule="auto"/>
              <w:ind w:left="86" w:right="83"/>
            </w:pPr>
            <w:r w:rsidRPr="0017178B">
              <w:rPr>
                <w:color w:val="231F20"/>
              </w:rPr>
              <w:t>Not applicable</w:t>
            </w:r>
          </w:p>
        </w:tc>
        <w:tc>
          <w:tcPr>
            <w:tcW w:w="1440" w:type="dxa"/>
          </w:tcPr>
          <w:p w14:paraId="0EF70CC4" w14:textId="77777777" w:rsidR="008E5054" w:rsidRPr="0017178B" w:rsidRDefault="00000000" w:rsidP="00337100">
            <w:pPr>
              <w:pStyle w:val="TableParagraph"/>
              <w:widowControl/>
              <w:spacing w:line="240" w:lineRule="auto"/>
              <w:ind w:left="86" w:right="83"/>
              <w:jc w:val="center"/>
            </w:pPr>
            <w:r w:rsidRPr="0017178B">
              <w:rPr>
                <w:color w:val="231F20"/>
              </w:rPr>
              <w:t>3</w:t>
            </w:r>
          </w:p>
        </w:tc>
        <w:tc>
          <w:tcPr>
            <w:tcW w:w="1080" w:type="dxa"/>
          </w:tcPr>
          <w:p w14:paraId="36B16FF4" w14:textId="77777777" w:rsidR="008E5054" w:rsidRPr="0017178B" w:rsidRDefault="00000000" w:rsidP="00337100">
            <w:pPr>
              <w:pStyle w:val="TableParagraph"/>
              <w:widowControl/>
              <w:spacing w:line="240" w:lineRule="auto"/>
              <w:ind w:left="86" w:right="83"/>
              <w:jc w:val="center"/>
            </w:pPr>
            <w:r w:rsidRPr="0017178B">
              <w:rPr>
                <w:color w:val="231F20"/>
              </w:rPr>
              <w:t>3</w:t>
            </w:r>
          </w:p>
        </w:tc>
        <w:tc>
          <w:tcPr>
            <w:tcW w:w="4500" w:type="dxa"/>
          </w:tcPr>
          <w:p w14:paraId="1259F1A3" w14:textId="134F444F" w:rsidR="008E5054" w:rsidRPr="0017178B" w:rsidRDefault="00000000" w:rsidP="00337100">
            <w:pPr>
              <w:pStyle w:val="TableParagraph"/>
              <w:widowControl/>
              <w:spacing w:line="240" w:lineRule="auto"/>
              <w:ind w:left="86" w:right="83"/>
            </w:pPr>
            <w:r w:rsidRPr="0017178B">
              <w:rPr>
                <w:color w:val="231F20"/>
              </w:rPr>
              <w:t>Crop oil concentrate, at 1% v/v, or non-ionic surfactant, at 0.25% v/v, may be added to help control emerged</w:t>
            </w:r>
            <w:r w:rsidR="00F4414A" w:rsidRPr="0017178B">
              <w:rPr>
                <w:color w:val="231F20"/>
              </w:rPr>
              <w:t xml:space="preserve"> </w:t>
            </w:r>
            <w:r w:rsidRPr="0017178B">
              <w:rPr>
                <w:color w:val="231F20"/>
              </w:rPr>
              <w:t>broadleaf weeds.</w:t>
            </w:r>
          </w:p>
        </w:tc>
      </w:tr>
      <w:tr w:rsidR="008E5054" w:rsidRPr="0017178B" w14:paraId="108E8128" w14:textId="77777777" w:rsidTr="00F4414A">
        <w:trPr>
          <w:trHeight w:val="20"/>
        </w:trPr>
        <w:tc>
          <w:tcPr>
            <w:tcW w:w="1530" w:type="dxa"/>
          </w:tcPr>
          <w:p w14:paraId="1825FA07" w14:textId="77777777" w:rsidR="008E5054" w:rsidRPr="0017178B" w:rsidRDefault="00000000" w:rsidP="00337100">
            <w:pPr>
              <w:pStyle w:val="TableParagraph"/>
              <w:widowControl/>
              <w:spacing w:line="240" w:lineRule="auto"/>
              <w:ind w:left="86" w:right="83"/>
            </w:pPr>
            <w:r w:rsidRPr="0017178B">
              <w:rPr>
                <w:color w:val="231F20"/>
              </w:rPr>
              <w:t>Hooded or shielded sprayer application to row middles</w:t>
            </w:r>
          </w:p>
        </w:tc>
        <w:tc>
          <w:tcPr>
            <w:tcW w:w="1530" w:type="dxa"/>
          </w:tcPr>
          <w:p w14:paraId="01DAF9DE" w14:textId="4F993B5E" w:rsidR="008E5054" w:rsidRPr="0017178B" w:rsidRDefault="00000000" w:rsidP="00337100">
            <w:pPr>
              <w:pStyle w:val="TableParagraph"/>
              <w:widowControl/>
              <w:spacing w:line="240" w:lineRule="auto"/>
              <w:ind w:left="86" w:right="83"/>
            </w:pPr>
            <w:r w:rsidRPr="0017178B">
              <w:rPr>
                <w:b/>
                <w:color w:val="231F20"/>
              </w:rPr>
              <w:t>DO NOT</w:t>
            </w:r>
            <w:r w:rsidR="00F4414A" w:rsidRPr="0017178B">
              <w:rPr>
                <w:b/>
                <w:color w:val="231F20"/>
              </w:rPr>
              <w:t xml:space="preserve"> </w:t>
            </w:r>
            <w:r w:rsidRPr="0017178B">
              <w:rPr>
                <w:color w:val="231F20"/>
              </w:rPr>
              <w:t>apply after fruit set</w:t>
            </w:r>
          </w:p>
        </w:tc>
        <w:tc>
          <w:tcPr>
            <w:tcW w:w="1440" w:type="dxa"/>
          </w:tcPr>
          <w:p w14:paraId="48B06F5F" w14:textId="77777777" w:rsidR="008E5054" w:rsidRPr="0017178B" w:rsidRDefault="00000000" w:rsidP="00337100">
            <w:pPr>
              <w:pStyle w:val="TableParagraph"/>
              <w:widowControl/>
              <w:spacing w:line="240" w:lineRule="auto"/>
              <w:ind w:left="86" w:right="83"/>
              <w:jc w:val="center"/>
            </w:pPr>
            <w:r w:rsidRPr="0017178B">
              <w:rPr>
                <w:color w:val="231F20"/>
              </w:rPr>
              <w:t>3</w:t>
            </w:r>
          </w:p>
        </w:tc>
        <w:tc>
          <w:tcPr>
            <w:tcW w:w="1080" w:type="dxa"/>
          </w:tcPr>
          <w:p w14:paraId="33AD726C" w14:textId="77777777" w:rsidR="008E5054" w:rsidRPr="0017178B" w:rsidRDefault="00000000" w:rsidP="00337100">
            <w:pPr>
              <w:pStyle w:val="TableParagraph"/>
              <w:widowControl/>
              <w:spacing w:line="240" w:lineRule="auto"/>
              <w:ind w:left="86" w:right="83"/>
              <w:jc w:val="center"/>
            </w:pPr>
            <w:r w:rsidRPr="0017178B">
              <w:rPr>
                <w:color w:val="231F20"/>
              </w:rPr>
              <w:t>3</w:t>
            </w:r>
          </w:p>
        </w:tc>
        <w:tc>
          <w:tcPr>
            <w:tcW w:w="4500" w:type="dxa"/>
          </w:tcPr>
          <w:p w14:paraId="200B5AB9" w14:textId="77777777" w:rsidR="008E5054" w:rsidRPr="0017178B" w:rsidRDefault="00000000" w:rsidP="00337100">
            <w:pPr>
              <w:pStyle w:val="TableParagraph"/>
              <w:widowControl/>
              <w:spacing w:line="240" w:lineRule="auto"/>
              <w:ind w:left="86" w:right="83"/>
              <w:rPr>
                <w:b/>
              </w:rPr>
            </w:pPr>
            <w:r w:rsidRPr="0017178B">
              <w:rPr>
                <w:b/>
                <w:color w:val="231F20"/>
              </w:rPr>
              <w:t>Apply only to row middles - DO NOT apply over strawberries.</w:t>
            </w:r>
          </w:p>
          <w:p w14:paraId="6EA43B9A" w14:textId="77777777" w:rsidR="008E5054" w:rsidRPr="0017178B" w:rsidRDefault="00000000" w:rsidP="00337100">
            <w:pPr>
              <w:pStyle w:val="TableParagraph"/>
              <w:widowControl/>
              <w:spacing w:line="240" w:lineRule="auto"/>
              <w:ind w:left="86" w:right="83"/>
            </w:pPr>
            <w:r w:rsidRPr="0017178B">
              <w:rPr>
                <w:color w:val="231F20"/>
              </w:rPr>
              <w:t>Apply prior to weed emergence.</w:t>
            </w:r>
          </w:p>
          <w:p w14:paraId="2D8F7F54" w14:textId="77777777" w:rsidR="008E5054" w:rsidRPr="0017178B" w:rsidRDefault="00000000" w:rsidP="00337100">
            <w:pPr>
              <w:pStyle w:val="TableParagraph"/>
              <w:widowControl/>
              <w:spacing w:line="240" w:lineRule="auto"/>
              <w:ind w:left="86" w:right="83"/>
            </w:pPr>
            <w:r w:rsidRPr="0017178B">
              <w:rPr>
                <w:color w:val="231F20"/>
              </w:rPr>
              <w:t>Crop spotting may occur if an adjuvant is added.</w:t>
            </w:r>
          </w:p>
          <w:p w14:paraId="75148112" w14:textId="77777777" w:rsidR="008E5054" w:rsidRPr="0017178B" w:rsidRDefault="00000000" w:rsidP="00337100">
            <w:pPr>
              <w:pStyle w:val="TableParagraph"/>
              <w:widowControl/>
              <w:spacing w:line="240" w:lineRule="auto"/>
              <w:ind w:left="86" w:right="83"/>
              <w:rPr>
                <w:b/>
              </w:rPr>
            </w:pPr>
            <w:r w:rsidRPr="0017178B">
              <w:rPr>
                <w:b/>
                <w:color w:val="231F20"/>
              </w:rPr>
              <w:t>DO NOT apply after fruit set or spotting of fruit may occur.</w:t>
            </w:r>
          </w:p>
          <w:p w14:paraId="2EA87B4A" w14:textId="77777777" w:rsidR="008E5054" w:rsidRPr="0017178B" w:rsidRDefault="00000000" w:rsidP="00337100">
            <w:pPr>
              <w:pStyle w:val="TableParagraph"/>
              <w:widowControl/>
              <w:spacing w:line="240" w:lineRule="auto"/>
              <w:ind w:left="86" w:right="83"/>
            </w:pPr>
            <w:r w:rsidRPr="0017178B">
              <w:rPr>
                <w:b/>
                <w:color w:val="231F20"/>
              </w:rPr>
              <w:t xml:space="preserve">DO NOT </w:t>
            </w:r>
            <w:r w:rsidRPr="0017178B">
              <w:rPr>
                <w:color w:val="231F20"/>
              </w:rPr>
              <w:t>allow spray drift to come in contact with fruit or foliage</w:t>
            </w:r>
          </w:p>
        </w:tc>
      </w:tr>
    </w:tbl>
    <w:p w14:paraId="2989C6BD" w14:textId="277B7511" w:rsidR="008E5054" w:rsidRPr="0017178B" w:rsidRDefault="00000000" w:rsidP="00337100">
      <w:pPr>
        <w:pStyle w:val="Heading3"/>
        <w:widowControl/>
      </w:pPr>
      <w:r w:rsidRPr="0017178B">
        <w:t xml:space="preserve">Table 10. Weeds Controlled by Preemergence Application of </w:t>
      </w:r>
      <w:r w:rsidR="00824A47" w:rsidRPr="00824A47">
        <w:t>Tide Flumi 51% WDG</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80"/>
        <w:gridCol w:w="3150"/>
        <w:gridCol w:w="1170"/>
        <w:gridCol w:w="810"/>
        <w:gridCol w:w="2070"/>
      </w:tblGrid>
      <w:tr w:rsidR="008E5054" w:rsidRPr="0017178B" w14:paraId="49838D6F" w14:textId="77777777" w:rsidTr="009B0339">
        <w:trPr>
          <w:trHeight w:val="96"/>
          <w:tblHeader/>
        </w:trPr>
        <w:tc>
          <w:tcPr>
            <w:tcW w:w="2880" w:type="dxa"/>
            <w:vAlign w:val="bottom"/>
          </w:tcPr>
          <w:p w14:paraId="14750D73" w14:textId="77777777" w:rsidR="008E5054" w:rsidRPr="0017178B" w:rsidRDefault="008E5054" w:rsidP="00337100">
            <w:pPr>
              <w:pStyle w:val="TableParagraph"/>
              <w:widowControl/>
              <w:spacing w:line="240" w:lineRule="auto"/>
              <w:ind w:left="86" w:right="86"/>
              <w:rPr>
                <w:b/>
                <w:sz w:val="19"/>
              </w:rPr>
            </w:pPr>
          </w:p>
          <w:p w14:paraId="6991B24B" w14:textId="77777777" w:rsidR="008E5054" w:rsidRPr="0017178B" w:rsidRDefault="00000000" w:rsidP="00337100">
            <w:pPr>
              <w:pStyle w:val="TableParagraph"/>
              <w:widowControl/>
              <w:spacing w:line="240" w:lineRule="auto"/>
              <w:ind w:left="86" w:right="86"/>
              <w:rPr>
                <w:b/>
              </w:rPr>
            </w:pPr>
            <w:r w:rsidRPr="0017178B">
              <w:rPr>
                <w:b/>
                <w:color w:val="231F20"/>
              </w:rPr>
              <w:t>COMMON NAME</w:t>
            </w:r>
          </w:p>
        </w:tc>
        <w:tc>
          <w:tcPr>
            <w:tcW w:w="3150" w:type="dxa"/>
            <w:vAlign w:val="bottom"/>
          </w:tcPr>
          <w:p w14:paraId="1571C5F5" w14:textId="77777777" w:rsidR="008E5054" w:rsidRPr="0017178B" w:rsidRDefault="008E5054" w:rsidP="00337100">
            <w:pPr>
              <w:pStyle w:val="TableParagraph"/>
              <w:widowControl/>
              <w:spacing w:line="240" w:lineRule="auto"/>
              <w:ind w:left="86" w:right="86"/>
              <w:rPr>
                <w:b/>
                <w:sz w:val="19"/>
              </w:rPr>
            </w:pPr>
          </w:p>
          <w:p w14:paraId="48C41242" w14:textId="77777777" w:rsidR="008E5054" w:rsidRPr="0017178B" w:rsidRDefault="00000000" w:rsidP="00337100">
            <w:pPr>
              <w:pStyle w:val="TableParagraph"/>
              <w:widowControl/>
              <w:spacing w:line="240" w:lineRule="auto"/>
              <w:ind w:left="86" w:right="86"/>
              <w:rPr>
                <w:b/>
              </w:rPr>
            </w:pPr>
            <w:r w:rsidRPr="0017178B">
              <w:rPr>
                <w:b/>
                <w:color w:val="231F20"/>
              </w:rPr>
              <w:t>SCIENTIFIC NAME</w:t>
            </w:r>
          </w:p>
        </w:tc>
        <w:tc>
          <w:tcPr>
            <w:tcW w:w="1170" w:type="dxa"/>
            <w:vAlign w:val="bottom"/>
          </w:tcPr>
          <w:p w14:paraId="24FD480B" w14:textId="77777777" w:rsidR="008E5054" w:rsidRPr="0017178B" w:rsidRDefault="00000000" w:rsidP="00337100">
            <w:pPr>
              <w:pStyle w:val="TableParagraph"/>
              <w:widowControl/>
              <w:spacing w:line="240" w:lineRule="auto"/>
              <w:ind w:left="85" w:right="84"/>
              <w:jc w:val="center"/>
              <w:rPr>
                <w:b/>
              </w:rPr>
            </w:pPr>
            <w:r w:rsidRPr="0017178B">
              <w:rPr>
                <w:b/>
                <w:color w:val="231F20"/>
              </w:rPr>
              <w:t>ORGANIC MATTER</w:t>
            </w:r>
          </w:p>
        </w:tc>
        <w:tc>
          <w:tcPr>
            <w:tcW w:w="810" w:type="dxa"/>
            <w:vAlign w:val="bottom"/>
          </w:tcPr>
          <w:p w14:paraId="23C18E36" w14:textId="77777777" w:rsidR="008E5054" w:rsidRPr="0017178B" w:rsidRDefault="00000000" w:rsidP="00337100">
            <w:pPr>
              <w:pStyle w:val="TableParagraph"/>
              <w:widowControl/>
              <w:spacing w:line="240" w:lineRule="auto"/>
              <w:ind w:left="85" w:right="84"/>
              <w:jc w:val="center"/>
              <w:rPr>
                <w:b/>
              </w:rPr>
            </w:pPr>
            <w:r w:rsidRPr="0017178B">
              <w:rPr>
                <w:b/>
                <w:color w:val="231F20"/>
              </w:rPr>
              <w:t>SOIL TYPE</w:t>
            </w:r>
          </w:p>
        </w:tc>
        <w:tc>
          <w:tcPr>
            <w:tcW w:w="2070" w:type="dxa"/>
            <w:vAlign w:val="bottom"/>
          </w:tcPr>
          <w:p w14:paraId="7662DB4A" w14:textId="27E2E418" w:rsidR="008E5054" w:rsidRPr="0017178B" w:rsidRDefault="00824A47" w:rsidP="00337100">
            <w:pPr>
              <w:pStyle w:val="TableParagraph"/>
              <w:widowControl/>
              <w:spacing w:line="240" w:lineRule="auto"/>
              <w:ind w:left="85" w:right="84"/>
              <w:jc w:val="center"/>
              <w:rPr>
                <w:b/>
              </w:rPr>
            </w:pPr>
            <w:r w:rsidRPr="00824A47">
              <w:rPr>
                <w:b/>
                <w:color w:val="231F20"/>
              </w:rPr>
              <w:t>TIDE FLUMI 51% WDG</w:t>
            </w:r>
            <w:r w:rsidRPr="0017178B">
              <w:rPr>
                <w:b/>
                <w:color w:val="231F20"/>
              </w:rPr>
              <w:t xml:space="preserve"> RATE</w:t>
            </w:r>
          </w:p>
        </w:tc>
      </w:tr>
      <w:tr w:rsidR="008A11E7" w:rsidRPr="0017178B" w14:paraId="51487145" w14:textId="77777777" w:rsidTr="008A11E7">
        <w:trPr>
          <w:trHeight w:val="96"/>
        </w:trPr>
        <w:tc>
          <w:tcPr>
            <w:tcW w:w="6030" w:type="dxa"/>
            <w:gridSpan w:val="2"/>
            <w:vAlign w:val="bottom"/>
          </w:tcPr>
          <w:p w14:paraId="54AC9404" w14:textId="77777777" w:rsidR="008A11E7" w:rsidRPr="00824A47" w:rsidRDefault="008A11E7" w:rsidP="00337100">
            <w:pPr>
              <w:pStyle w:val="TableParagraph"/>
              <w:widowControl/>
              <w:spacing w:line="240" w:lineRule="auto"/>
              <w:ind w:left="85" w:right="84"/>
              <w:rPr>
                <w:b/>
                <w:color w:val="231F20"/>
              </w:rPr>
            </w:pPr>
            <w:r w:rsidRPr="009B0339">
              <w:rPr>
                <w:b/>
                <w:color w:val="231F20"/>
              </w:rPr>
              <w:t>BROADLEAF WEED SPECIES</w:t>
            </w:r>
          </w:p>
        </w:tc>
        <w:tc>
          <w:tcPr>
            <w:tcW w:w="1170" w:type="dxa"/>
            <w:vMerge w:val="restart"/>
          </w:tcPr>
          <w:p w14:paraId="2AE057BC" w14:textId="263E4A34" w:rsidR="008A11E7" w:rsidRPr="00824A47" w:rsidRDefault="008A11E7" w:rsidP="00337100">
            <w:pPr>
              <w:pStyle w:val="TableParagraph"/>
              <w:widowControl/>
              <w:spacing w:line="240" w:lineRule="auto"/>
              <w:ind w:left="85" w:right="84"/>
              <w:jc w:val="center"/>
              <w:rPr>
                <w:b/>
                <w:color w:val="231F20"/>
              </w:rPr>
            </w:pPr>
            <w:r w:rsidRPr="0017178B">
              <w:rPr>
                <w:color w:val="231F20"/>
              </w:rPr>
              <w:t>Up to 10%</w:t>
            </w:r>
            <w:r w:rsidRPr="0017178B">
              <w:rPr>
                <w:b/>
                <w:color w:val="231F20"/>
                <w:vertAlign w:val="superscript"/>
              </w:rPr>
              <w:t>1</w:t>
            </w:r>
          </w:p>
        </w:tc>
        <w:tc>
          <w:tcPr>
            <w:tcW w:w="810" w:type="dxa"/>
            <w:vMerge w:val="restart"/>
          </w:tcPr>
          <w:p w14:paraId="7B92A2C8" w14:textId="4B111C68" w:rsidR="008A11E7" w:rsidRPr="00824A47" w:rsidRDefault="008A11E7" w:rsidP="00337100">
            <w:pPr>
              <w:pStyle w:val="TableParagraph"/>
              <w:widowControl/>
              <w:spacing w:line="240" w:lineRule="auto"/>
              <w:ind w:left="85" w:right="84"/>
              <w:jc w:val="center"/>
              <w:rPr>
                <w:b/>
                <w:color w:val="231F20"/>
              </w:rPr>
            </w:pPr>
            <w:r w:rsidRPr="0017178B">
              <w:rPr>
                <w:color w:val="231F20"/>
              </w:rPr>
              <w:t>All Soil Types</w:t>
            </w:r>
            <w:r w:rsidRPr="0017178B">
              <w:rPr>
                <w:b/>
                <w:color w:val="231F20"/>
                <w:vertAlign w:val="superscript"/>
              </w:rPr>
              <w:t>2</w:t>
            </w:r>
          </w:p>
        </w:tc>
        <w:tc>
          <w:tcPr>
            <w:tcW w:w="2070" w:type="dxa"/>
            <w:vMerge w:val="restart"/>
          </w:tcPr>
          <w:p w14:paraId="397EE256" w14:textId="4173F2B2" w:rsidR="008A11E7" w:rsidRPr="0017178B" w:rsidRDefault="008A11E7" w:rsidP="00337100">
            <w:pPr>
              <w:pStyle w:val="TableParagraph"/>
              <w:widowControl/>
              <w:spacing w:line="240" w:lineRule="auto"/>
              <w:ind w:left="85" w:right="84"/>
              <w:jc w:val="center"/>
            </w:pPr>
            <w:r w:rsidRPr="0017178B">
              <w:rPr>
                <w:color w:val="231F20"/>
              </w:rPr>
              <w:t>Asparagus, Caneberry</w:t>
            </w:r>
            <w:r w:rsidR="00DE3F3F">
              <w:rPr>
                <w:color w:val="231F20"/>
              </w:rPr>
              <w:t>[*]</w:t>
            </w:r>
            <w:r w:rsidRPr="0017178B">
              <w:rPr>
                <w:color w:val="231F20"/>
              </w:rPr>
              <w:t>, Garlic, Hops 6 oz/A</w:t>
            </w:r>
          </w:p>
          <w:p w14:paraId="53BDC5D9" w14:textId="77777777" w:rsidR="008A11E7" w:rsidRPr="0017178B" w:rsidRDefault="008A11E7" w:rsidP="00337100">
            <w:pPr>
              <w:pStyle w:val="TableParagraph"/>
              <w:widowControl/>
              <w:spacing w:line="240" w:lineRule="auto"/>
              <w:ind w:left="85" w:right="84"/>
              <w:jc w:val="center"/>
              <w:rPr>
                <w:b/>
                <w:sz w:val="19"/>
              </w:rPr>
            </w:pPr>
          </w:p>
          <w:p w14:paraId="325BF00C" w14:textId="173279E3" w:rsidR="008A11E7" w:rsidRPr="0017178B" w:rsidRDefault="008A11E7" w:rsidP="00337100">
            <w:pPr>
              <w:pStyle w:val="TableParagraph"/>
              <w:widowControl/>
              <w:spacing w:line="240" w:lineRule="auto"/>
              <w:ind w:left="85" w:right="84"/>
              <w:jc w:val="center"/>
            </w:pPr>
            <w:r w:rsidRPr="0017178B">
              <w:rPr>
                <w:color w:val="231F20"/>
              </w:rPr>
              <w:t>Sugarcane 6 to 8 oz/A</w:t>
            </w:r>
            <w:r w:rsidR="00DE3F3F">
              <w:rPr>
                <w:color w:val="231F20"/>
              </w:rPr>
              <w:t>[*]</w:t>
            </w:r>
          </w:p>
          <w:p w14:paraId="0C14CA83" w14:textId="77777777" w:rsidR="008A11E7" w:rsidRPr="0017178B" w:rsidRDefault="008A11E7" w:rsidP="00337100">
            <w:pPr>
              <w:pStyle w:val="TableParagraph"/>
              <w:widowControl/>
              <w:spacing w:line="240" w:lineRule="auto"/>
              <w:ind w:left="85" w:right="84"/>
              <w:jc w:val="center"/>
              <w:rPr>
                <w:b/>
              </w:rPr>
            </w:pPr>
          </w:p>
          <w:p w14:paraId="14A9C861" w14:textId="79DF319B" w:rsidR="008A11E7" w:rsidRPr="0017178B" w:rsidRDefault="008A11E7" w:rsidP="00337100">
            <w:pPr>
              <w:pStyle w:val="TableParagraph"/>
              <w:widowControl/>
              <w:spacing w:line="240" w:lineRule="auto"/>
              <w:ind w:left="85" w:right="84"/>
              <w:jc w:val="center"/>
              <w:rPr>
                <w:b/>
              </w:rPr>
            </w:pPr>
            <w:r w:rsidRPr="0017178B">
              <w:rPr>
                <w:color w:val="231F20"/>
              </w:rPr>
              <w:t>Bushberry, Cactus</w:t>
            </w:r>
            <w:r w:rsidR="00DE3F3F">
              <w:rPr>
                <w:color w:val="231F20"/>
              </w:rPr>
              <w:t>[*]</w:t>
            </w:r>
            <w:r w:rsidRPr="0017178B">
              <w:rPr>
                <w:color w:val="231F20"/>
              </w:rPr>
              <w:t>, Citrus Fruit</w:t>
            </w:r>
            <w:r w:rsidR="00DE3F3F">
              <w:rPr>
                <w:color w:val="231F20"/>
              </w:rPr>
              <w:t>[*]</w:t>
            </w:r>
            <w:r w:rsidRPr="0017178B">
              <w:rPr>
                <w:color w:val="231F20"/>
              </w:rPr>
              <w:t xml:space="preserve">, Grapes, Olive, Pome </w:t>
            </w:r>
            <w:r w:rsidRPr="0017178B">
              <w:rPr>
                <w:color w:val="231F20"/>
              </w:rPr>
              <w:lastRenderedPageBreak/>
              <w:t>Fruit, Pomegranate, Stone Fruit, Tree Nuts and Non-Bearing Fruit Trees 6 to 12 oz/A</w:t>
            </w:r>
            <w:r w:rsidRPr="0017178B">
              <w:rPr>
                <w:b/>
                <w:color w:val="231F20"/>
                <w:vertAlign w:val="superscript"/>
              </w:rPr>
              <w:t>2</w:t>
            </w:r>
          </w:p>
          <w:p w14:paraId="5078DAF9" w14:textId="77777777" w:rsidR="008A11E7" w:rsidRPr="0017178B" w:rsidRDefault="008A11E7" w:rsidP="00337100">
            <w:pPr>
              <w:pStyle w:val="TableParagraph"/>
              <w:widowControl/>
              <w:spacing w:line="240" w:lineRule="auto"/>
              <w:ind w:left="85" w:right="84"/>
              <w:jc w:val="center"/>
              <w:rPr>
                <w:b/>
                <w:sz w:val="18"/>
              </w:rPr>
            </w:pPr>
          </w:p>
          <w:p w14:paraId="7B6E4B37" w14:textId="477562F7" w:rsidR="008A11E7" w:rsidRPr="00824A47" w:rsidRDefault="008A11E7" w:rsidP="00337100">
            <w:pPr>
              <w:pStyle w:val="TableParagraph"/>
              <w:widowControl/>
              <w:spacing w:line="240" w:lineRule="auto"/>
              <w:ind w:left="85" w:right="84"/>
              <w:jc w:val="center"/>
              <w:rPr>
                <w:b/>
                <w:color w:val="231F20"/>
              </w:rPr>
            </w:pPr>
            <w:r w:rsidRPr="0017178B">
              <w:rPr>
                <w:color w:val="231F20"/>
              </w:rPr>
              <w:t>To Maintain Bare Ground on Non-Crop Areas of Farms, Orchards &amp; Vineyards 6 to 12 oz/A.</w:t>
            </w:r>
          </w:p>
        </w:tc>
      </w:tr>
      <w:tr w:rsidR="008A11E7" w:rsidRPr="0017178B" w14:paraId="60BA9FF3" w14:textId="77777777" w:rsidTr="009B0339">
        <w:trPr>
          <w:trHeight w:val="20"/>
        </w:trPr>
        <w:tc>
          <w:tcPr>
            <w:tcW w:w="2880" w:type="dxa"/>
          </w:tcPr>
          <w:p w14:paraId="56D5B65C" w14:textId="77777777" w:rsidR="008A11E7" w:rsidRPr="0017178B" w:rsidRDefault="008A11E7" w:rsidP="00337100">
            <w:pPr>
              <w:pStyle w:val="TableParagraph"/>
              <w:widowControl/>
              <w:spacing w:line="240" w:lineRule="auto"/>
              <w:ind w:left="86" w:right="86"/>
            </w:pPr>
            <w:r w:rsidRPr="0017178B">
              <w:rPr>
                <w:color w:val="231F20"/>
              </w:rPr>
              <w:t>Bristly Starbur</w:t>
            </w:r>
          </w:p>
        </w:tc>
        <w:tc>
          <w:tcPr>
            <w:tcW w:w="3150" w:type="dxa"/>
          </w:tcPr>
          <w:p w14:paraId="5FC1DBDC" w14:textId="77777777" w:rsidR="008A11E7" w:rsidRPr="0017178B" w:rsidRDefault="008A11E7" w:rsidP="00337100">
            <w:pPr>
              <w:pStyle w:val="TableParagraph"/>
              <w:widowControl/>
              <w:spacing w:line="240" w:lineRule="auto"/>
              <w:ind w:left="86" w:right="86"/>
              <w:rPr>
                <w:i/>
                <w:iCs/>
              </w:rPr>
            </w:pPr>
            <w:r w:rsidRPr="0017178B">
              <w:rPr>
                <w:i/>
                <w:iCs/>
                <w:color w:val="231F20"/>
              </w:rPr>
              <w:t>Acanthospermum hispidum</w:t>
            </w:r>
          </w:p>
        </w:tc>
        <w:tc>
          <w:tcPr>
            <w:tcW w:w="1170" w:type="dxa"/>
            <w:vMerge/>
          </w:tcPr>
          <w:p w14:paraId="2B1C6B1A" w14:textId="2B84F1D5" w:rsidR="008A11E7" w:rsidRPr="0017178B" w:rsidRDefault="008A11E7" w:rsidP="00337100">
            <w:pPr>
              <w:pStyle w:val="TableParagraph"/>
              <w:widowControl/>
              <w:spacing w:line="240" w:lineRule="auto"/>
              <w:ind w:left="85" w:right="84"/>
              <w:jc w:val="center"/>
              <w:rPr>
                <w:b/>
              </w:rPr>
            </w:pPr>
          </w:p>
        </w:tc>
        <w:tc>
          <w:tcPr>
            <w:tcW w:w="810" w:type="dxa"/>
            <w:vMerge/>
          </w:tcPr>
          <w:p w14:paraId="7C4598A9" w14:textId="383E5A0B" w:rsidR="008A11E7" w:rsidRPr="0017178B" w:rsidRDefault="008A11E7" w:rsidP="00337100">
            <w:pPr>
              <w:pStyle w:val="TableParagraph"/>
              <w:widowControl/>
              <w:spacing w:line="240" w:lineRule="auto"/>
              <w:ind w:left="85" w:right="84"/>
              <w:jc w:val="center"/>
              <w:rPr>
                <w:b/>
              </w:rPr>
            </w:pPr>
          </w:p>
        </w:tc>
        <w:tc>
          <w:tcPr>
            <w:tcW w:w="2070" w:type="dxa"/>
            <w:vMerge/>
          </w:tcPr>
          <w:p w14:paraId="3466A452" w14:textId="7719F2A7" w:rsidR="008A11E7" w:rsidRPr="0017178B" w:rsidRDefault="008A11E7" w:rsidP="00337100">
            <w:pPr>
              <w:pStyle w:val="TableParagraph"/>
              <w:widowControl/>
              <w:spacing w:line="240" w:lineRule="auto"/>
              <w:ind w:left="85" w:right="84"/>
              <w:jc w:val="center"/>
            </w:pPr>
          </w:p>
        </w:tc>
      </w:tr>
      <w:tr w:rsidR="008A11E7" w:rsidRPr="0017178B" w14:paraId="1B95E65D" w14:textId="77777777" w:rsidTr="009B0339">
        <w:trPr>
          <w:trHeight w:val="20"/>
        </w:trPr>
        <w:tc>
          <w:tcPr>
            <w:tcW w:w="2880" w:type="dxa"/>
          </w:tcPr>
          <w:p w14:paraId="72971606" w14:textId="77777777" w:rsidR="008A11E7" w:rsidRPr="0017178B" w:rsidRDefault="008A11E7" w:rsidP="00337100">
            <w:pPr>
              <w:pStyle w:val="TableParagraph"/>
              <w:widowControl/>
              <w:spacing w:line="240" w:lineRule="auto"/>
              <w:ind w:left="86" w:right="86"/>
            </w:pPr>
            <w:r w:rsidRPr="0017178B">
              <w:rPr>
                <w:color w:val="231F20"/>
              </w:rPr>
              <w:t>Carpetweed</w:t>
            </w:r>
          </w:p>
        </w:tc>
        <w:tc>
          <w:tcPr>
            <w:tcW w:w="3150" w:type="dxa"/>
          </w:tcPr>
          <w:p w14:paraId="2934E1D6" w14:textId="77777777" w:rsidR="008A11E7" w:rsidRPr="0017178B" w:rsidRDefault="008A11E7" w:rsidP="00337100">
            <w:pPr>
              <w:pStyle w:val="TableParagraph"/>
              <w:widowControl/>
              <w:spacing w:line="240" w:lineRule="auto"/>
              <w:ind w:left="86" w:right="86"/>
              <w:rPr>
                <w:i/>
                <w:iCs/>
              </w:rPr>
            </w:pPr>
            <w:r w:rsidRPr="0017178B">
              <w:rPr>
                <w:i/>
                <w:iCs/>
                <w:color w:val="231F20"/>
              </w:rPr>
              <w:t>Mollugo verticillata</w:t>
            </w:r>
          </w:p>
        </w:tc>
        <w:tc>
          <w:tcPr>
            <w:tcW w:w="1170" w:type="dxa"/>
            <w:vMerge/>
          </w:tcPr>
          <w:p w14:paraId="6CC899BE" w14:textId="77777777" w:rsidR="008A11E7" w:rsidRPr="0017178B" w:rsidRDefault="008A11E7" w:rsidP="00337100">
            <w:pPr>
              <w:widowControl/>
              <w:rPr>
                <w:sz w:val="2"/>
                <w:szCs w:val="2"/>
              </w:rPr>
            </w:pPr>
          </w:p>
        </w:tc>
        <w:tc>
          <w:tcPr>
            <w:tcW w:w="810" w:type="dxa"/>
            <w:vMerge/>
          </w:tcPr>
          <w:p w14:paraId="66BF0768" w14:textId="77777777" w:rsidR="008A11E7" w:rsidRPr="0017178B" w:rsidRDefault="008A11E7" w:rsidP="00337100">
            <w:pPr>
              <w:widowControl/>
              <w:rPr>
                <w:sz w:val="2"/>
                <w:szCs w:val="2"/>
              </w:rPr>
            </w:pPr>
          </w:p>
        </w:tc>
        <w:tc>
          <w:tcPr>
            <w:tcW w:w="2070" w:type="dxa"/>
            <w:vMerge/>
          </w:tcPr>
          <w:p w14:paraId="498C0483" w14:textId="77777777" w:rsidR="008A11E7" w:rsidRPr="0017178B" w:rsidRDefault="008A11E7" w:rsidP="00337100">
            <w:pPr>
              <w:widowControl/>
              <w:rPr>
                <w:sz w:val="2"/>
                <w:szCs w:val="2"/>
              </w:rPr>
            </w:pPr>
          </w:p>
        </w:tc>
      </w:tr>
      <w:tr w:rsidR="008A11E7" w:rsidRPr="0017178B" w14:paraId="756DC64F" w14:textId="77777777" w:rsidTr="009B0339">
        <w:trPr>
          <w:trHeight w:val="20"/>
        </w:trPr>
        <w:tc>
          <w:tcPr>
            <w:tcW w:w="6030" w:type="dxa"/>
            <w:gridSpan w:val="2"/>
          </w:tcPr>
          <w:p w14:paraId="60B35048" w14:textId="77777777" w:rsidR="008A11E7" w:rsidRPr="0017178B" w:rsidRDefault="008A11E7" w:rsidP="00337100">
            <w:pPr>
              <w:pStyle w:val="TableParagraph"/>
              <w:widowControl/>
              <w:spacing w:line="240" w:lineRule="auto"/>
              <w:ind w:left="86" w:right="86"/>
            </w:pPr>
            <w:r w:rsidRPr="0017178B">
              <w:rPr>
                <w:color w:val="231F20"/>
              </w:rPr>
              <w:t>Chickweeds</w:t>
            </w:r>
          </w:p>
        </w:tc>
        <w:tc>
          <w:tcPr>
            <w:tcW w:w="1170" w:type="dxa"/>
            <w:vMerge/>
          </w:tcPr>
          <w:p w14:paraId="5A1BB378" w14:textId="77777777" w:rsidR="008A11E7" w:rsidRPr="0017178B" w:rsidRDefault="008A11E7" w:rsidP="00337100">
            <w:pPr>
              <w:widowControl/>
              <w:rPr>
                <w:sz w:val="2"/>
                <w:szCs w:val="2"/>
              </w:rPr>
            </w:pPr>
          </w:p>
        </w:tc>
        <w:tc>
          <w:tcPr>
            <w:tcW w:w="810" w:type="dxa"/>
            <w:vMerge/>
          </w:tcPr>
          <w:p w14:paraId="73C0F036" w14:textId="77777777" w:rsidR="008A11E7" w:rsidRPr="0017178B" w:rsidRDefault="008A11E7" w:rsidP="00337100">
            <w:pPr>
              <w:widowControl/>
              <w:rPr>
                <w:sz w:val="2"/>
                <w:szCs w:val="2"/>
              </w:rPr>
            </w:pPr>
          </w:p>
        </w:tc>
        <w:tc>
          <w:tcPr>
            <w:tcW w:w="2070" w:type="dxa"/>
            <w:vMerge/>
          </w:tcPr>
          <w:p w14:paraId="4BCC3DDB" w14:textId="77777777" w:rsidR="008A11E7" w:rsidRPr="0017178B" w:rsidRDefault="008A11E7" w:rsidP="00337100">
            <w:pPr>
              <w:widowControl/>
              <w:rPr>
                <w:sz w:val="2"/>
                <w:szCs w:val="2"/>
              </w:rPr>
            </w:pPr>
          </w:p>
        </w:tc>
      </w:tr>
      <w:tr w:rsidR="008A11E7" w:rsidRPr="0017178B" w14:paraId="2B2237E8" w14:textId="77777777" w:rsidTr="009B0339">
        <w:trPr>
          <w:trHeight w:val="20"/>
        </w:trPr>
        <w:tc>
          <w:tcPr>
            <w:tcW w:w="2880" w:type="dxa"/>
          </w:tcPr>
          <w:p w14:paraId="0F5DB70B" w14:textId="77777777" w:rsidR="008A11E7" w:rsidRPr="0017178B" w:rsidRDefault="008A11E7" w:rsidP="00337100">
            <w:pPr>
              <w:pStyle w:val="TableParagraph"/>
              <w:widowControl/>
              <w:spacing w:line="240" w:lineRule="auto"/>
              <w:ind w:left="266" w:right="86"/>
            </w:pPr>
            <w:r w:rsidRPr="0017178B">
              <w:rPr>
                <w:color w:val="231F20"/>
              </w:rPr>
              <w:t>Common</w:t>
            </w:r>
          </w:p>
        </w:tc>
        <w:tc>
          <w:tcPr>
            <w:tcW w:w="3150" w:type="dxa"/>
          </w:tcPr>
          <w:p w14:paraId="1943DBAB" w14:textId="77777777" w:rsidR="008A11E7" w:rsidRPr="0017178B" w:rsidRDefault="008A11E7" w:rsidP="00337100">
            <w:pPr>
              <w:pStyle w:val="TableParagraph"/>
              <w:widowControl/>
              <w:spacing w:line="240" w:lineRule="auto"/>
              <w:ind w:left="86" w:right="86"/>
              <w:rPr>
                <w:i/>
                <w:iCs/>
              </w:rPr>
            </w:pPr>
            <w:r w:rsidRPr="0017178B">
              <w:rPr>
                <w:i/>
                <w:iCs/>
                <w:color w:val="231F20"/>
              </w:rPr>
              <w:t>Stellaria media</w:t>
            </w:r>
          </w:p>
        </w:tc>
        <w:tc>
          <w:tcPr>
            <w:tcW w:w="1170" w:type="dxa"/>
            <w:vMerge/>
          </w:tcPr>
          <w:p w14:paraId="5B4EEB36" w14:textId="77777777" w:rsidR="008A11E7" w:rsidRPr="0017178B" w:rsidRDefault="008A11E7" w:rsidP="00337100">
            <w:pPr>
              <w:widowControl/>
              <w:rPr>
                <w:sz w:val="2"/>
                <w:szCs w:val="2"/>
              </w:rPr>
            </w:pPr>
          </w:p>
        </w:tc>
        <w:tc>
          <w:tcPr>
            <w:tcW w:w="810" w:type="dxa"/>
            <w:vMerge/>
          </w:tcPr>
          <w:p w14:paraId="7DA26A61" w14:textId="77777777" w:rsidR="008A11E7" w:rsidRPr="0017178B" w:rsidRDefault="008A11E7" w:rsidP="00337100">
            <w:pPr>
              <w:widowControl/>
              <w:rPr>
                <w:sz w:val="2"/>
                <w:szCs w:val="2"/>
              </w:rPr>
            </w:pPr>
          </w:p>
        </w:tc>
        <w:tc>
          <w:tcPr>
            <w:tcW w:w="2070" w:type="dxa"/>
            <w:vMerge/>
          </w:tcPr>
          <w:p w14:paraId="5AD7FD6D" w14:textId="77777777" w:rsidR="008A11E7" w:rsidRPr="0017178B" w:rsidRDefault="008A11E7" w:rsidP="00337100">
            <w:pPr>
              <w:widowControl/>
              <w:rPr>
                <w:sz w:val="2"/>
                <w:szCs w:val="2"/>
              </w:rPr>
            </w:pPr>
          </w:p>
        </w:tc>
      </w:tr>
      <w:tr w:rsidR="008A11E7" w:rsidRPr="0017178B" w14:paraId="763DAC0D" w14:textId="77777777" w:rsidTr="009B0339">
        <w:trPr>
          <w:trHeight w:val="20"/>
        </w:trPr>
        <w:tc>
          <w:tcPr>
            <w:tcW w:w="2880" w:type="dxa"/>
          </w:tcPr>
          <w:p w14:paraId="5AC79C0B" w14:textId="77777777" w:rsidR="008A11E7" w:rsidRPr="0017178B" w:rsidRDefault="008A11E7" w:rsidP="00337100">
            <w:pPr>
              <w:pStyle w:val="TableParagraph"/>
              <w:widowControl/>
              <w:spacing w:line="240" w:lineRule="auto"/>
              <w:ind w:left="266" w:right="86"/>
            </w:pPr>
            <w:r w:rsidRPr="0017178B">
              <w:rPr>
                <w:color w:val="231F20"/>
              </w:rPr>
              <w:t>Mouseear</w:t>
            </w:r>
          </w:p>
        </w:tc>
        <w:tc>
          <w:tcPr>
            <w:tcW w:w="3150" w:type="dxa"/>
          </w:tcPr>
          <w:p w14:paraId="36BA26E4" w14:textId="77777777" w:rsidR="008A11E7" w:rsidRPr="0017178B" w:rsidRDefault="008A11E7" w:rsidP="00337100">
            <w:pPr>
              <w:pStyle w:val="TableParagraph"/>
              <w:widowControl/>
              <w:spacing w:line="240" w:lineRule="auto"/>
              <w:ind w:left="86" w:right="86"/>
              <w:rPr>
                <w:i/>
                <w:iCs/>
              </w:rPr>
            </w:pPr>
            <w:r w:rsidRPr="0017178B">
              <w:rPr>
                <w:i/>
                <w:iCs/>
                <w:color w:val="231F20"/>
              </w:rPr>
              <w:t>Cerastium vulgatum</w:t>
            </w:r>
          </w:p>
        </w:tc>
        <w:tc>
          <w:tcPr>
            <w:tcW w:w="1170" w:type="dxa"/>
            <w:vMerge/>
          </w:tcPr>
          <w:p w14:paraId="1E72CAF4" w14:textId="77777777" w:rsidR="008A11E7" w:rsidRPr="0017178B" w:rsidRDefault="008A11E7" w:rsidP="00337100">
            <w:pPr>
              <w:widowControl/>
              <w:rPr>
                <w:sz w:val="2"/>
                <w:szCs w:val="2"/>
              </w:rPr>
            </w:pPr>
          </w:p>
        </w:tc>
        <w:tc>
          <w:tcPr>
            <w:tcW w:w="810" w:type="dxa"/>
            <w:vMerge/>
          </w:tcPr>
          <w:p w14:paraId="34E0A91D" w14:textId="77777777" w:rsidR="008A11E7" w:rsidRPr="0017178B" w:rsidRDefault="008A11E7" w:rsidP="00337100">
            <w:pPr>
              <w:widowControl/>
              <w:rPr>
                <w:sz w:val="2"/>
                <w:szCs w:val="2"/>
              </w:rPr>
            </w:pPr>
          </w:p>
        </w:tc>
        <w:tc>
          <w:tcPr>
            <w:tcW w:w="2070" w:type="dxa"/>
            <w:vMerge/>
          </w:tcPr>
          <w:p w14:paraId="29C49966" w14:textId="77777777" w:rsidR="008A11E7" w:rsidRPr="0017178B" w:rsidRDefault="008A11E7" w:rsidP="00337100">
            <w:pPr>
              <w:widowControl/>
              <w:rPr>
                <w:sz w:val="2"/>
                <w:szCs w:val="2"/>
              </w:rPr>
            </w:pPr>
          </w:p>
        </w:tc>
      </w:tr>
      <w:tr w:rsidR="008A11E7" w:rsidRPr="0017178B" w14:paraId="6C6E7534" w14:textId="77777777" w:rsidTr="009B0339">
        <w:trPr>
          <w:trHeight w:val="20"/>
        </w:trPr>
        <w:tc>
          <w:tcPr>
            <w:tcW w:w="2880" w:type="dxa"/>
          </w:tcPr>
          <w:p w14:paraId="36FE724C" w14:textId="77777777" w:rsidR="008A11E7" w:rsidRPr="0017178B" w:rsidRDefault="008A11E7" w:rsidP="00337100">
            <w:pPr>
              <w:pStyle w:val="TableParagraph"/>
              <w:widowControl/>
              <w:spacing w:line="240" w:lineRule="auto"/>
              <w:ind w:left="86" w:right="86"/>
            </w:pPr>
            <w:r w:rsidRPr="0017178B">
              <w:rPr>
                <w:color w:val="231F20"/>
              </w:rPr>
              <w:t>Coffee Senna</w:t>
            </w:r>
          </w:p>
        </w:tc>
        <w:tc>
          <w:tcPr>
            <w:tcW w:w="3150" w:type="dxa"/>
          </w:tcPr>
          <w:p w14:paraId="5A73A5F3" w14:textId="77777777" w:rsidR="008A11E7" w:rsidRPr="0017178B" w:rsidRDefault="008A11E7" w:rsidP="00337100">
            <w:pPr>
              <w:pStyle w:val="TableParagraph"/>
              <w:widowControl/>
              <w:spacing w:line="240" w:lineRule="auto"/>
              <w:ind w:left="86" w:right="86"/>
              <w:rPr>
                <w:i/>
                <w:iCs/>
              </w:rPr>
            </w:pPr>
            <w:r w:rsidRPr="0017178B">
              <w:rPr>
                <w:i/>
                <w:iCs/>
                <w:color w:val="231F20"/>
              </w:rPr>
              <w:t>Cassia occidentalis</w:t>
            </w:r>
          </w:p>
        </w:tc>
        <w:tc>
          <w:tcPr>
            <w:tcW w:w="1170" w:type="dxa"/>
            <w:vMerge/>
          </w:tcPr>
          <w:p w14:paraId="21B23B0A" w14:textId="77777777" w:rsidR="008A11E7" w:rsidRPr="0017178B" w:rsidRDefault="008A11E7" w:rsidP="00337100">
            <w:pPr>
              <w:widowControl/>
              <w:rPr>
                <w:sz w:val="2"/>
                <w:szCs w:val="2"/>
              </w:rPr>
            </w:pPr>
          </w:p>
        </w:tc>
        <w:tc>
          <w:tcPr>
            <w:tcW w:w="810" w:type="dxa"/>
            <w:vMerge/>
          </w:tcPr>
          <w:p w14:paraId="4D8FA75A" w14:textId="77777777" w:rsidR="008A11E7" w:rsidRPr="0017178B" w:rsidRDefault="008A11E7" w:rsidP="00337100">
            <w:pPr>
              <w:widowControl/>
              <w:rPr>
                <w:sz w:val="2"/>
                <w:szCs w:val="2"/>
              </w:rPr>
            </w:pPr>
          </w:p>
        </w:tc>
        <w:tc>
          <w:tcPr>
            <w:tcW w:w="2070" w:type="dxa"/>
            <w:vMerge/>
          </w:tcPr>
          <w:p w14:paraId="1B1414CB" w14:textId="77777777" w:rsidR="008A11E7" w:rsidRPr="0017178B" w:rsidRDefault="008A11E7" w:rsidP="00337100">
            <w:pPr>
              <w:widowControl/>
              <w:rPr>
                <w:sz w:val="2"/>
                <w:szCs w:val="2"/>
              </w:rPr>
            </w:pPr>
          </w:p>
        </w:tc>
      </w:tr>
      <w:tr w:rsidR="008A11E7" w:rsidRPr="0017178B" w14:paraId="3918B08D" w14:textId="77777777" w:rsidTr="009B0339">
        <w:trPr>
          <w:trHeight w:val="20"/>
        </w:trPr>
        <w:tc>
          <w:tcPr>
            <w:tcW w:w="2880" w:type="dxa"/>
          </w:tcPr>
          <w:p w14:paraId="64933457" w14:textId="77777777" w:rsidR="008A11E7" w:rsidRPr="0017178B" w:rsidRDefault="008A11E7" w:rsidP="00337100">
            <w:pPr>
              <w:pStyle w:val="TableParagraph"/>
              <w:widowControl/>
              <w:spacing w:line="240" w:lineRule="auto"/>
              <w:ind w:left="86" w:right="86"/>
            </w:pPr>
            <w:r w:rsidRPr="0017178B">
              <w:rPr>
                <w:color w:val="231F20"/>
              </w:rPr>
              <w:t>Dandelion</w:t>
            </w:r>
          </w:p>
        </w:tc>
        <w:tc>
          <w:tcPr>
            <w:tcW w:w="3150" w:type="dxa"/>
          </w:tcPr>
          <w:p w14:paraId="7E4BCF89" w14:textId="77777777" w:rsidR="008A11E7" w:rsidRPr="0017178B" w:rsidRDefault="008A11E7" w:rsidP="00337100">
            <w:pPr>
              <w:pStyle w:val="TableParagraph"/>
              <w:widowControl/>
              <w:spacing w:line="240" w:lineRule="auto"/>
              <w:ind w:left="86" w:right="86"/>
              <w:rPr>
                <w:i/>
                <w:iCs/>
              </w:rPr>
            </w:pPr>
            <w:r w:rsidRPr="0017178B">
              <w:rPr>
                <w:i/>
                <w:iCs/>
                <w:color w:val="231F20"/>
              </w:rPr>
              <w:t>Taraxacum officinale</w:t>
            </w:r>
          </w:p>
        </w:tc>
        <w:tc>
          <w:tcPr>
            <w:tcW w:w="1170" w:type="dxa"/>
            <w:vMerge/>
          </w:tcPr>
          <w:p w14:paraId="3D65A41F" w14:textId="77777777" w:rsidR="008A11E7" w:rsidRPr="0017178B" w:rsidRDefault="008A11E7" w:rsidP="00337100">
            <w:pPr>
              <w:widowControl/>
              <w:rPr>
                <w:sz w:val="2"/>
                <w:szCs w:val="2"/>
              </w:rPr>
            </w:pPr>
          </w:p>
        </w:tc>
        <w:tc>
          <w:tcPr>
            <w:tcW w:w="810" w:type="dxa"/>
            <w:vMerge/>
          </w:tcPr>
          <w:p w14:paraId="7F55FBB8" w14:textId="77777777" w:rsidR="008A11E7" w:rsidRPr="0017178B" w:rsidRDefault="008A11E7" w:rsidP="00337100">
            <w:pPr>
              <w:widowControl/>
              <w:rPr>
                <w:sz w:val="2"/>
                <w:szCs w:val="2"/>
              </w:rPr>
            </w:pPr>
          </w:p>
        </w:tc>
        <w:tc>
          <w:tcPr>
            <w:tcW w:w="2070" w:type="dxa"/>
            <w:vMerge/>
          </w:tcPr>
          <w:p w14:paraId="20A6C678" w14:textId="77777777" w:rsidR="008A11E7" w:rsidRPr="0017178B" w:rsidRDefault="008A11E7" w:rsidP="00337100">
            <w:pPr>
              <w:widowControl/>
              <w:rPr>
                <w:sz w:val="2"/>
                <w:szCs w:val="2"/>
              </w:rPr>
            </w:pPr>
          </w:p>
        </w:tc>
      </w:tr>
      <w:tr w:rsidR="008A11E7" w:rsidRPr="0017178B" w14:paraId="70B72398" w14:textId="77777777" w:rsidTr="009B0339">
        <w:trPr>
          <w:trHeight w:val="20"/>
        </w:trPr>
        <w:tc>
          <w:tcPr>
            <w:tcW w:w="2880" w:type="dxa"/>
          </w:tcPr>
          <w:p w14:paraId="0339EB97" w14:textId="77777777" w:rsidR="008A11E7" w:rsidRPr="0017178B" w:rsidRDefault="008A11E7" w:rsidP="00337100">
            <w:pPr>
              <w:pStyle w:val="TableParagraph"/>
              <w:widowControl/>
              <w:spacing w:line="240" w:lineRule="auto"/>
              <w:ind w:left="86" w:right="86"/>
            </w:pPr>
            <w:r w:rsidRPr="0017178B">
              <w:rPr>
                <w:color w:val="231F20"/>
              </w:rPr>
              <w:t>Eclipta</w:t>
            </w:r>
          </w:p>
        </w:tc>
        <w:tc>
          <w:tcPr>
            <w:tcW w:w="3150" w:type="dxa"/>
          </w:tcPr>
          <w:p w14:paraId="600FB594" w14:textId="77777777" w:rsidR="008A11E7" w:rsidRPr="0017178B" w:rsidRDefault="008A11E7" w:rsidP="00337100">
            <w:pPr>
              <w:pStyle w:val="TableParagraph"/>
              <w:widowControl/>
              <w:spacing w:line="240" w:lineRule="auto"/>
              <w:ind w:left="86" w:right="86"/>
              <w:rPr>
                <w:i/>
                <w:iCs/>
              </w:rPr>
            </w:pPr>
            <w:r w:rsidRPr="0017178B">
              <w:rPr>
                <w:i/>
                <w:iCs/>
                <w:color w:val="231F20"/>
              </w:rPr>
              <w:t>Eclipta prostrata</w:t>
            </w:r>
          </w:p>
        </w:tc>
        <w:tc>
          <w:tcPr>
            <w:tcW w:w="1170" w:type="dxa"/>
            <w:vMerge/>
          </w:tcPr>
          <w:p w14:paraId="55B5D1AC" w14:textId="77777777" w:rsidR="008A11E7" w:rsidRPr="0017178B" w:rsidRDefault="008A11E7" w:rsidP="00337100">
            <w:pPr>
              <w:widowControl/>
              <w:rPr>
                <w:sz w:val="2"/>
                <w:szCs w:val="2"/>
              </w:rPr>
            </w:pPr>
          </w:p>
        </w:tc>
        <w:tc>
          <w:tcPr>
            <w:tcW w:w="810" w:type="dxa"/>
            <w:vMerge/>
          </w:tcPr>
          <w:p w14:paraId="3B399B56" w14:textId="77777777" w:rsidR="008A11E7" w:rsidRPr="0017178B" w:rsidRDefault="008A11E7" w:rsidP="00337100">
            <w:pPr>
              <w:widowControl/>
              <w:rPr>
                <w:sz w:val="2"/>
                <w:szCs w:val="2"/>
              </w:rPr>
            </w:pPr>
          </w:p>
        </w:tc>
        <w:tc>
          <w:tcPr>
            <w:tcW w:w="2070" w:type="dxa"/>
            <w:vMerge/>
          </w:tcPr>
          <w:p w14:paraId="2C0902A4" w14:textId="77777777" w:rsidR="008A11E7" w:rsidRPr="0017178B" w:rsidRDefault="008A11E7" w:rsidP="00337100">
            <w:pPr>
              <w:widowControl/>
              <w:rPr>
                <w:sz w:val="2"/>
                <w:szCs w:val="2"/>
              </w:rPr>
            </w:pPr>
          </w:p>
        </w:tc>
      </w:tr>
      <w:tr w:rsidR="008A11E7" w:rsidRPr="0017178B" w14:paraId="3DD5410F" w14:textId="77777777" w:rsidTr="009B0339">
        <w:trPr>
          <w:trHeight w:val="20"/>
        </w:trPr>
        <w:tc>
          <w:tcPr>
            <w:tcW w:w="2880" w:type="dxa"/>
          </w:tcPr>
          <w:p w14:paraId="3CDD6C24" w14:textId="77777777" w:rsidR="008A11E7" w:rsidRPr="0017178B" w:rsidRDefault="008A11E7" w:rsidP="00337100">
            <w:pPr>
              <w:pStyle w:val="TableParagraph"/>
              <w:widowControl/>
              <w:spacing w:line="240" w:lineRule="auto"/>
              <w:ind w:left="86" w:right="86"/>
            </w:pPr>
            <w:r w:rsidRPr="0017178B">
              <w:rPr>
                <w:color w:val="231F20"/>
              </w:rPr>
              <w:t>Evening-primrose, Cutleaf</w:t>
            </w:r>
          </w:p>
        </w:tc>
        <w:tc>
          <w:tcPr>
            <w:tcW w:w="3150" w:type="dxa"/>
          </w:tcPr>
          <w:p w14:paraId="158A668A" w14:textId="77777777" w:rsidR="008A11E7" w:rsidRPr="0017178B" w:rsidRDefault="008A11E7" w:rsidP="00337100">
            <w:pPr>
              <w:pStyle w:val="TableParagraph"/>
              <w:widowControl/>
              <w:spacing w:line="240" w:lineRule="auto"/>
              <w:ind w:left="86" w:right="86"/>
              <w:rPr>
                <w:i/>
                <w:iCs/>
              </w:rPr>
            </w:pPr>
            <w:r w:rsidRPr="0017178B">
              <w:rPr>
                <w:i/>
                <w:iCs/>
                <w:color w:val="231F20"/>
              </w:rPr>
              <w:t>Oenothera laciniata</w:t>
            </w:r>
          </w:p>
        </w:tc>
        <w:tc>
          <w:tcPr>
            <w:tcW w:w="1170" w:type="dxa"/>
            <w:vMerge/>
          </w:tcPr>
          <w:p w14:paraId="798C7E37" w14:textId="77777777" w:rsidR="008A11E7" w:rsidRPr="0017178B" w:rsidRDefault="008A11E7" w:rsidP="00337100">
            <w:pPr>
              <w:widowControl/>
              <w:rPr>
                <w:sz w:val="2"/>
                <w:szCs w:val="2"/>
              </w:rPr>
            </w:pPr>
          </w:p>
        </w:tc>
        <w:tc>
          <w:tcPr>
            <w:tcW w:w="810" w:type="dxa"/>
            <w:vMerge/>
          </w:tcPr>
          <w:p w14:paraId="1DD30C21" w14:textId="77777777" w:rsidR="008A11E7" w:rsidRPr="0017178B" w:rsidRDefault="008A11E7" w:rsidP="00337100">
            <w:pPr>
              <w:widowControl/>
              <w:rPr>
                <w:sz w:val="2"/>
                <w:szCs w:val="2"/>
              </w:rPr>
            </w:pPr>
          </w:p>
        </w:tc>
        <w:tc>
          <w:tcPr>
            <w:tcW w:w="2070" w:type="dxa"/>
            <w:vMerge/>
          </w:tcPr>
          <w:p w14:paraId="4485031D" w14:textId="77777777" w:rsidR="008A11E7" w:rsidRPr="0017178B" w:rsidRDefault="008A11E7" w:rsidP="00337100">
            <w:pPr>
              <w:widowControl/>
              <w:rPr>
                <w:sz w:val="2"/>
                <w:szCs w:val="2"/>
              </w:rPr>
            </w:pPr>
          </w:p>
        </w:tc>
      </w:tr>
      <w:tr w:rsidR="008A11E7" w:rsidRPr="0017178B" w14:paraId="4225E17A" w14:textId="77777777" w:rsidTr="009B0339">
        <w:trPr>
          <w:trHeight w:val="20"/>
        </w:trPr>
        <w:tc>
          <w:tcPr>
            <w:tcW w:w="2880" w:type="dxa"/>
          </w:tcPr>
          <w:p w14:paraId="392DA7E7" w14:textId="77777777" w:rsidR="008A11E7" w:rsidRPr="0017178B" w:rsidRDefault="008A11E7" w:rsidP="00337100">
            <w:pPr>
              <w:pStyle w:val="TableParagraph"/>
              <w:widowControl/>
              <w:spacing w:line="240" w:lineRule="auto"/>
              <w:ind w:left="86" w:right="86"/>
            </w:pPr>
            <w:r w:rsidRPr="0017178B">
              <w:rPr>
                <w:color w:val="231F20"/>
              </w:rPr>
              <w:lastRenderedPageBreak/>
              <w:t>False Chamomile[*]</w:t>
            </w:r>
          </w:p>
        </w:tc>
        <w:tc>
          <w:tcPr>
            <w:tcW w:w="3150" w:type="dxa"/>
          </w:tcPr>
          <w:p w14:paraId="278F1F63" w14:textId="77777777" w:rsidR="008A11E7" w:rsidRPr="0017178B" w:rsidRDefault="008A11E7" w:rsidP="00337100">
            <w:pPr>
              <w:pStyle w:val="TableParagraph"/>
              <w:widowControl/>
              <w:spacing w:line="240" w:lineRule="auto"/>
              <w:ind w:left="86" w:right="86"/>
              <w:rPr>
                <w:i/>
                <w:iCs/>
              </w:rPr>
            </w:pPr>
            <w:r w:rsidRPr="0017178B">
              <w:rPr>
                <w:i/>
                <w:iCs/>
                <w:color w:val="231F20"/>
              </w:rPr>
              <w:t>Tripleurospermum maritima</w:t>
            </w:r>
          </w:p>
        </w:tc>
        <w:tc>
          <w:tcPr>
            <w:tcW w:w="1170" w:type="dxa"/>
            <w:vMerge/>
          </w:tcPr>
          <w:p w14:paraId="38B3E3F8" w14:textId="77777777" w:rsidR="008A11E7" w:rsidRPr="0017178B" w:rsidRDefault="008A11E7" w:rsidP="00337100">
            <w:pPr>
              <w:widowControl/>
              <w:rPr>
                <w:sz w:val="2"/>
                <w:szCs w:val="2"/>
              </w:rPr>
            </w:pPr>
          </w:p>
        </w:tc>
        <w:tc>
          <w:tcPr>
            <w:tcW w:w="810" w:type="dxa"/>
            <w:vMerge/>
          </w:tcPr>
          <w:p w14:paraId="683D741D" w14:textId="77777777" w:rsidR="008A11E7" w:rsidRPr="0017178B" w:rsidRDefault="008A11E7" w:rsidP="00337100">
            <w:pPr>
              <w:widowControl/>
              <w:rPr>
                <w:sz w:val="2"/>
                <w:szCs w:val="2"/>
              </w:rPr>
            </w:pPr>
          </w:p>
        </w:tc>
        <w:tc>
          <w:tcPr>
            <w:tcW w:w="2070" w:type="dxa"/>
            <w:vMerge/>
          </w:tcPr>
          <w:p w14:paraId="189C6044" w14:textId="77777777" w:rsidR="008A11E7" w:rsidRPr="0017178B" w:rsidRDefault="008A11E7" w:rsidP="00337100">
            <w:pPr>
              <w:widowControl/>
              <w:rPr>
                <w:sz w:val="2"/>
                <w:szCs w:val="2"/>
              </w:rPr>
            </w:pPr>
          </w:p>
        </w:tc>
      </w:tr>
      <w:tr w:rsidR="008A11E7" w:rsidRPr="0017178B" w14:paraId="61800D21" w14:textId="77777777" w:rsidTr="009B0339">
        <w:trPr>
          <w:trHeight w:val="20"/>
        </w:trPr>
        <w:tc>
          <w:tcPr>
            <w:tcW w:w="2880" w:type="dxa"/>
          </w:tcPr>
          <w:p w14:paraId="4247D7D1" w14:textId="77777777" w:rsidR="008A11E7" w:rsidRPr="0017178B" w:rsidRDefault="008A11E7" w:rsidP="00337100">
            <w:pPr>
              <w:pStyle w:val="TableParagraph"/>
              <w:widowControl/>
              <w:spacing w:line="240" w:lineRule="auto"/>
              <w:ind w:left="86" w:right="86"/>
            </w:pPr>
            <w:r w:rsidRPr="0017178B">
              <w:rPr>
                <w:color w:val="231F20"/>
              </w:rPr>
              <w:t>Fiddleneck, Coast[*]</w:t>
            </w:r>
          </w:p>
        </w:tc>
        <w:tc>
          <w:tcPr>
            <w:tcW w:w="3150" w:type="dxa"/>
          </w:tcPr>
          <w:p w14:paraId="592F463D" w14:textId="77777777" w:rsidR="008A11E7" w:rsidRPr="0017178B" w:rsidRDefault="008A11E7" w:rsidP="00337100">
            <w:pPr>
              <w:pStyle w:val="TableParagraph"/>
              <w:widowControl/>
              <w:spacing w:line="240" w:lineRule="auto"/>
              <w:ind w:left="86" w:right="86"/>
              <w:rPr>
                <w:i/>
                <w:iCs/>
              </w:rPr>
            </w:pPr>
            <w:r w:rsidRPr="0017178B">
              <w:rPr>
                <w:i/>
                <w:iCs/>
                <w:color w:val="231F20"/>
              </w:rPr>
              <w:t>Amsinckia menziesii</w:t>
            </w:r>
          </w:p>
        </w:tc>
        <w:tc>
          <w:tcPr>
            <w:tcW w:w="1170" w:type="dxa"/>
            <w:vMerge/>
          </w:tcPr>
          <w:p w14:paraId="05A67FC9" w14:textId="77777777" w:rsidR="008A11E7" w:rsidRPr="0017178B" w:rsidRDefault="008A11E7" w:rsidP="00337100">
            <w:pPr>
              <w:widowControl/>
              <w:rPr>
                <w:sz w:val="2"/>
                <w:szCs w:val="2"/>
              </w:rPr>
            </w:pPr>
          </w:p>
        </w:tc>
        <w:tc>
          <w:tcPr>
            <w:tcW w:w="810" w:type="dxa"/>
            <w:vMerge/>
          </w:tcPr>
          <w:p w14:paraId="5F80EB87" w14:textId="77777777" w:rsidR="008A11E7" w:rsidRPr="0017178B" w:rsidRDefault="008A11E7" w:rsidP="00337100">
            <w:pPr>
              <w:widowControl/>
              <w:rPr>
                <w:sz w:val="2"/>
                <w:szCs w:val="2"/>
              </w:rPr>
            </w:pPr>
          </w:p>
        </w:tc>
        <w:tc>
          <w:tcPr>
            <w:tcW w:w="2070" w:type="dxa"/>
            <w:vMerge/>
          </w:tcPr>
          <w:p w14:paraId="6FD88C02" w14:textId="77777777" w:rsidR="008A11E7" w:rsidRPr="0017178B" w:rsidRDefault="008A11E7" w:rsidP="00337100">
            <w:pPr>
              <w:widowControl/>
              <w:rPr>
                <w:sz w:val="2"/>
                <w:szCs w:val="2"/>
              </w:rPr>
            </w:pPr>
          </w:p>
        </w:tc>
      </w:tr>
      <w:tr w:rsidR="008A11E7" w:rsidRPr="0017178B" w14:paraId="5F2BEE2F" w14:textId="77777777" w:rsidTr="009B0339">
        <w:trPr>
          <w:trHeight w:val="20"/>
        </w:trPr>
        <w:tc>
          <w:tcPr>
            <w:tcW w:w="2880" w:type="dxa"/>
          </w:tcPr>
          <w:p w14:paraId="0884941E" w14:textId="77777777" w:rsidR="008A11E7" w:rsidRPr="0017178B" w:rsidRDefault="008A11E7" w:rsidP="00337100">
            <w:pPr>
              <w:pStyle w:val="TableParagraph"/>
              <w:widowControl/>
              <w:spacing w:line="240" w:lineRule="auto"/>
              <w:ind w:left="86" w:right="86"/>
            </w:pPr>
            <w:r w:rsidRPr="0017178B">
              <w:rPr>
                <w:color w:val="231F20"/>
              </w:rPr>
              <w:t>Field Pennycress[*]</w:t>
            </w:r>
          </w:p>
        </w:tc>
        <w:tc>
          <w:tcPr>
            <w:tcW w:w="3150" w:type="dxa"/>
          </w:tcPr>
          <w:p w14:paraId="6132F04E" w14:textId="77777777" w:rsidR="008A11E7" w:rsidRPr="0017178B" w:rsidRDefault="008A11E7" w:rsidP="00337100">
            <w:pPr>
              <w:pStyle w:val="TableParagraph"/>
              <w:widowControl/>
              <w:spacing w:line="240" w:lineRule="auto"/>
              <w:ind w:left="86" w:right="86"/>
              <w:rPr>
                <w:i/>
                <w:iCs/>
              </w:rPr>
            </w:pPr>
            <w:r w:rsidRPr="0017178B">
              <w:rPr>
                <w:i/>
                <w:iCs/>
                <w:color w:val="231F20"/>
              </w:rPr>
              <w:t>Thlaspi arvense</w:t>
            </w:r>
          </w:p>
        </w:tc>
        <w:tc>
          <w:tcPr>
            <w:tcW w:w="1170" w:type="dxa"/>
            <w:vMerge/>
          </w:tcPr>
          <w:p w14:paraId="7A39BD05" w14:textId="77777777" w:rsidR="008A11E7" w:rsidRPr="0017178B" w:rsidRDefault="008A11E7" w:rsidP="00337100">
            <w:pPr>
              <w:widowControl/>
              <w:rPr>
                <w:sz w:val="2"/>
                <w:szCs w:val="2"/>
              </w:rPr>
            </w:pPr>
          </w:p>
        </w:tc>
        <w:tc>
          <w:tcPr>
            <w:tcW w:w="810" w:type="dxa"/>
            <w:vMerge/>
          </w:tcPr>
          <w:p w14:paraId="14155D1C" w14:textId="77777777" w:rsidR="008A11E7" w:rsidRPr="0017178B" w:rsidRDefault="008A11E7" w:rsidP="00337100">
            <w:pPr>
              <w:widowControl/>
              <w:rPr>
                <w:sz w:val="2"/>
                <w:szCs w:val="2"/>
              </w:rPr>
            </w:pPr>
          </w:p>
        </w:tc>
        <w:tc>
          <w:tcPr>
            <w:tcW w:w="2070" w:type="dxa"/>
            <w:vMerge/>
          </w:tcPr>
          <w:p w14:paraId="12A1AB0E" w14:textId="77777777" w:rsidR="008A11E7" w:rsidRPr="0017178B" w:rsidRDefault="008A11E7" w:rsidP="00337100">
            <w:pPr>
              <w:widowControl/>
              <w:rPr>
                <w:sz w:val="2"/>
                <w:szCs w:val="2"/>
              </w:rPr>
            </w:pPr>
          </w:p>
        </w:tc>
      </w:tr>
      <w:tr w:rsidR="008A11E7" w:rsidRPr="0017178B" w14:paraId="4BDDEF0B" w14:textId="77777777" w:rsidTr="009B0339">
        <w:trPr>
          <w:trHeight w:val="20"/>
        </w:trPr>
        <w:tc>
          <w:tcPr>
            <w:tcW w:w="6030" w:type="dxa"/>
            <w:gridSpan w:val="2"/>
          </w:tcPr>
          <w:p w14:paraId="335D6076" w14:textId="77777777" w:rsidR="008A11E7" w:rsidRPr="0017178B" w:rsidRDefault="008A11E7" w:rsidP="00337100">
            <w:pPr>
              <w:pStyle w:val="TableParagraph"/>
              <w:widowControl/>
              <w:spacing w:line="240" w:lineRule="auto"/>
              <w:ind w:left="86" w:right="86"/>
            </w:pPr>
            <w:r w:rsidRPr="0017178B">
              <w:rPr>
                <w:color w:val="231F20"/>
              </w:rPr>
              <w:t>Filaree</w:t>
            </w:r>
          </w:p>
        </w:tc>
        <w:tc>
          <w:tcPr>
            <w:tcW w:w="1170" w:type="dxa"/>
            <w:vMerge/>
          </w:tcPr>
          <w:p w14:paraId="204A4B1D" w14:textId="77777777" w:rsidR="008A11E7" w:rsidRPr="0017178B" w:rsidRDefault="008A11E7" w:rsidP="00337100">
            <w:pPr>
              <w:widowControl/>
              <w:rPr>
                <w:sz w:val="2"/>
                <w:szCs w:val="2"/>
              </w:rPr>
            </w:pPr>
          </w:p>
        </w:tc>
        <w:tc>
          <w:tcPr>
            <w:tcW w:w="810" w:type="dxa"/>
            <w:vMerge/>
          </w:tcPr>
          <w:p w14:paraId="5D304C82" w14:textId="77777777" w:rsidR="008A11E7" w:rsidRPr="0017178B" w:rsidRDefault="008A11E7" w:rsidP="00337100">
            <w:pPr>
              <w:widowControl/>
              <w:rPr>
                <w:sz w:val="2"/>
                <w:szCs w:val="2"/>
              </w:rPr>
            </w:pPr>
          </w:p>
        </w:tc>
        <w:tc>
          <w:tcPr>
            <w:tcW w:w="2070" w:type="dxa"/>
            <w:vMerge/>
          </w:tcPr>
          <w:p w14:paraId="20F4012D" w14:textId="77777777" w:rsidR="008A11E7" w:rsidRPr="0017178B" w:rsidRDefault="008A11E7" w:rsidP="00337100">
            <w:pPr>
              <w:widowControl/>
              <w:rPr>
                <w:sz w:val="2"/>
                <w:szCs w:val="2"/>
              </w:rPr>
            </w:pPr>
          </w:p>
        </w:tc>
      </w:tr>
      <w:tr w:rsidR="008A11E7" w:rsidRPr="0017178B" w14:paraId="210178CF" w14:textId="77777777" w:rsidTr="009B0339">
        <w:trPr>
          <w:trHeight w:val="20"/>
        </w:trPr>
        <w:tc>
          <w:tcPr>
            <w:tcW w:w="2880" w:type="dxa"/>
          </w:tcPr>
          <w:p w14:paraId="1C284EB7" w14:textId="77777777" w:rsidR="008A11E7" w:rsidRPr="0017178B" w:rsidRDefault="008A11E7" w:rsidP="00337100">
            <w:pPr>
              <w:pStyle w:val="TableParagraph"/>
              <w:widowControl/>
              <w:spacing w:line="240" w:lineRule="auto"/>
              <w:ind w:left="266" w:right="86"/>
            </w:pPr>
            <w:r w:rsidRPr="0017178B">
              <w:rPr>
                <w:color w:val="231F20"/>
              </w:rPr>
              <w:t>Redstem</w:t>
            </w:r>
          </w:p>
        </w:tc>
        <w:tc>
          <w:tcPr>
            <w:tcW w:w="3150" w:type="dxa"/>
          </w:tcPr>
          <w:p w14:paraId="51609487" w14:textId="77777777" w:rsidR="008A11E7" w:rsidRPr="0017178B" w:rsidRDefault="008A11E7" w:rsidP="00337100">
            <w:pPr>
              <w:pStyle w:val="TableParagraph"/>
              <w:widowControl/>
              <w:spacing w:line="240" w:lineRule="auto"/>
              <w:ind w:left="86" w:right="86"/>
              <w:rPr>
                <w:i/>
                <w:iCs/>
              </w:rPr>
            </w:pPr>
            <w:r w:rsidRPr="0017178B">
              <w:rPr>
                <w:i/>
                <w:iCs/>
                <w:color w:val="231F20"/>
              </w:rPr>
              <w:t>Erodium cicutarium</w:t>
            </w:r>
          </w:p>
        </w:tc>
        <w:tc>
          <w:tcPr>
            <w:tcW w:w="1170" w:type="dxa"/>
            <w:vMerge/>
          </w:tcPr>
          <w:p w14:paraId="012ED4EA" w14:textId="77777777" w:rsidR="008A11E7" w:rsidRPr="0017178B" w:rsidRDefault="008A11E7" w:rsidP="00337100">
            <w:pPr>
              <w:widowControl/>
              <w:rPr>
                <w:sz w:val="2"/>
                <w:szCs w:val="2"/>
              </w:rPr>
            </w:pPr>
          </w:p>
        </w:tc>
        <w:tc>
          <w:tcPr>
            <w:tcW w:w="810" w:type="dxa"/>
            <w:vMerge/>
          </w:tcPr>
          <w:p w14:paraId="7CAACEA0" w14:textId="77777777" w:rsidR="008A11E7" w:rsidRPr="0017178B" w:rsidRDefault="008A11E7" w:rsidP="00337100">
            <w:pPr>
              <w:widowControl/>
              <w:rPr>
                <w:sz w:val="2"/>
                <w:szCs w:val="2"/>
              </w:rPr>
            </w:pPr>
          </w:p>
        </w:tc>
        <w:tc>
          <w:tcPr>
            <w:tcW w:w="2070" w:type="dxa"/>
            <w:vMerge/>
          </w:tcPr>
          <w:p w14:paraId="3FC5C41E" w14:textId="77777777" w:rsidR="008A11E7" w:rsidRPr="0017178B" w:rsidRDefault="008A11E7" w:rsidP="00337100">
            <w:pPr>
              <w:widowControl/>
              <w:rPr>
                <w:sz w:val="2"/>
                <w:szCs w:val="2"/>
              </w:rPr>
            </w:pPr>
          </w:p>
        </w:tc>
      </w:tr>
      <w:tr w:rsidR="008A11E7" w:rsidRPr="0017178B" w14:paraId="016725FE" w14:textId="77777777" w:rsidTr="009B0339">
        <w:trPr>
          <w:trHeight w:val="20"/>
        </w:trPr>
        <w:tc>
          <w:tcPr>
            <w:tcW w:w="2880" w:type="dxa"/>
          </w:tcPr>
          <w:p w14:paraId="508462BB" w14:textId="77777777" w:rsidR="008A11E7" w:rsidRPr="0017178B" w:rsidRDefault="008A11E7" w:rsidP="00337100">
            <w:pPr>
              <w:pStyle w:val="TableParagraph"/>
              <w:widowControl/>
              <w:spacing w:line="240" w:lineRule="auto"/>
              <w:ind w:left="266" w:right="86"/>
            </w:pPr>
            <w:r w:rsidRPr="0017178B">
              <w:rPr>
                <w:color w:val="231F20"/>
              </w:rPr>
              <w:t>Whitestem</w:t>
            </w:r>
          </w:p>
        </w:tc>
        <w:tc>
          <w:tcPr>
            <w:tcW w:w="3150" w:type="dxa"/>
          </w:tcPr>
          <w:p w14:paraId="01CC8F5B" w14:textId="77777777" w:rsidR="008A11E7" w:rsidRPr="0017178B" w:rsidRDefault="008A11E7" w:rsidP="00337100">
            <w:pPr>
              <w:pStyle w:val="TableParagraph"/>
              <w:widowControl/>
              <w:spacing w:line="240" w:lineRule="auto"/>
              <w:ind w:left="86" w:right="86"/>
              <w:rPr>
                <w:i/>
                <w:iCs/>
              </w:rPr>
            </w:pPr>
            <w:r w:rsidRPr="0017178B">
              <w:rPr>
                <w:i/>
                <w:iCs/>
                <w:color w:val="231F20"/>
              </w:rPr>
              <w:t>Erodium moschatum</w:t>
            </w:r>
          </w:p>
        </w:tc>
        <w:tc>
          <w:tcPr>
            <w:tcW w:w="1170" w:type="dxa"/>
            <w:vMerge/>
          </w:tcPr>
          <w:p w14:paraId="1FA44D5C" w14:textId="77777777" w:rsidR="008A11E7" w:rsidRPr="0017178B" w:rsidRDefault="008A11E7" w:rsidP="00337100">
            <w:pPr>
              <w:widowControl/>
              <w:rPr>
                <w:sz w:val="2"/>
                <w:szCs w:val="2"/>
              </w:rPr>
            </w:pPr>
          </w:p>
        </w:tc>
        <w:tc>
          <w:tcPr>
            <w:tcW w:w="810" w:type="dxa"/>
            <w:vMerge/>
          </w:tcPr>
          <w:p w14:paraId="7D3877D8" w14:textId="77777777" w:rsidR="008A11E7" w:rsidRPr="0017178B" w:rsidRDefault="008A11E7" w:rsidP="00337100">
            <w:pPr>
              <w:widowControl/>
              <w:rPr>
                <w:sz w:val="2"/>
                <w:szCs w:val="2"/>
              </w:rPr>
            </w:pPr>
          </w:p>
        </w:tc>
        <w:tc>
          <w:tcPr>
            <w:tcW w:w="2070" w:type="dxa"/>
            <w:vMerge/>
          </w:tcPr>
          <w:p w14:paraId="7A5A9DDD" w14:textId="77777777" w:rsidR="008A11E7" w:rsidRPr="0017178B" w:rsidRDefault="008A11E7" w:rsidP="00337100">
            <w:pPr>
              <w:widowControl/>
              <w:rPr>
                <w:sz w:val="2"/>
                <w:szCs w:val="2"/>
              </w:rPr>
            </w:pPr>
          </w:p>
        </w:tc>
      </w:tr>
      <w:tr w:rsidR="008A11E7" w:rsidRPr="0017178B" w14:paraId="659BF27E" w14:textId="77777777" w:rsidTr="009B0339">
        <w:trPr>
          <w:trHeight w:val="20"/>
        </w:trPr>
        <w:tc>
          <w:tcPr>
            <w:tcW w:w="2880" w:type="dxa"/>
          </w:tcPr>
          <w:p w14:paraId="6D293ABE" w14:textId="6D8E7F9F" w:rsidR="008A11E7" w:rsidRPr="0017178B" w:rsidRDefault="008A11E7" w:rsidP="00337100">
            <w:pPr>
              <w:pStyle w:val="TableParagraph"/>
              <w:widowControl/>
              <w:spacing w:line="240" w:lineRule="auto"/>
              <w:ind w:left="86" w:right="86"/>
            </w:pPr>
            <w:r w:rsidRPr="0017178B">
              <w:rPr>
                <w:color w:val="231F20"/>
              </w:rPr>
              <w:t>Fleabane, Hairy</w:t>
            </w:r>
            <w:r w:rsidR="00E12E9A">
              <w:rPr>
                <w:color w:val="231F20"/>
              </w:rPr>
              <w:t>[*]</w:t>
            </w:r>
          </w:p>
        </w:tc>
        <w:tc>
          <w:tcPr>
            <w:tcW w:w="3150" w:type="dxa"/>
          </w:tcPr>
          <w:p w14:paraId="61BF7113" w14:textId="77777777" w:rsidR="008A11E7" w:rsidRPr="0017178B" w:rsidRDefault="008A11E7" w:rsidP="00337100">
            <w:pPr>
              <w:pStyle w:val="TableParagraph"/>
              <w:widowControl/>
              <w:spacing w:line="240" w:lineRule="auto"/>
              <w:ind w:left="86" w:right="86"/>
              <w:rPr>
                <w:i/>
                <w:iCs/>
              </w:rPr>
            </w:pPr>
            <w:r w:rsidRPr="0017178B">
              <w:rPr>
                <w:i/>
                <w:iCs/>
                <w:color w:val="231F20"/>
              </w:rPr>
              <w:t>Conyza bonariensis</w:t>
            </w:r>
          </w:p>
        </w:tc>
        <w:tc>
          <w:tcPr>
            <w:tcW w:w="1170" w:type="dxa"/>
            <w:vMerge/>
          </w:tcPr>
          <w:p w14:paraId="0861DA6B" w14:textId="77777777" w:rsidR="008A11E7" w:rsidRPr="0017178B" w:rsidRDefault="008A11E7" w:rsidP="00337100">
            <w:pPr>
              <w:widowControl/>
              <w:rPr>
                <w:sz w:val="2"/>
                <w:szCs w:val="2"/>
              </w:rPr>
            </w:pPr>
          </w:p>
        </w:tc>
        <w:tc>
          <w:tcPr>
            <w:tcW w:w="810" w:type="dxa"/>
            <w:vMerge/>
          </w:tcPr>
          <w:p w14:paraId="2D04FFA8" w14:textId="77777777" w:rsidR="008A11E7" w:rsidRPr="0017178B" w:rsidRDefault="008A11E7" w:rsidP="00337100">
            <w:pPr>
              <w:widowControl/>
              <w:rPr>
                <w:sz w:val="2"/>
                <w:szCs w:val="2"/>
              </w:rPr>
            </w:pPr>
          </w:p>
        </w:tc>
        <w:tc>
          <w:tcPr>
            <w:tcW w:w="2070" w:type="dxa"/>
            <w:vMerge/>
          </w:tcPr>
          <w:p w14:paraId="33D0A021" w14:textId="77777777" w:rsidR="008A11E7" w:rsidRPr="0017178B" w:rsidRDefault="008A11E7" w:rsidP="00337100">
            <w:pPr>
              <w:widowControl/>
              <w:rPr>
                <w:sz w:val="2"/>
                <w:szCs w:val="2"/>
              </w:rPr>
            </w:pPr>
          </w:p>
        </w:tc>
      </w:tr>
      <w:tr w:rsidR="008A11E7" w:rsidRPr="0017178B" w14:paraId="07041DB3" w14:textId="77777777" w:rsidTr="009B0339">
        <w:trPr>
          <w:trHeight w:val="20"/>
        </w:trPr>
        <w:tc>
          <w:tcPr>
            <w:tcW w:w="2880" w:type="dxa"/>
          </w:tcPr>
          <w:p w14:paraId="2AB2CA2E" w14:textId="77777777" w:rsidR="008A11E7" w:rsidRPr="0017178B" w:rsidRDefault="008A11E7" w:rsidP="00337100">
            <w:pPr>
              <w:pStyle w:val="TableParagraph"/>
              <w:widowControl/>
              <w:spacing w:line="240" w:lineRule="auto"/>
              <w:ind w:left="86" w:right="86"/>
            </w:pPr>
            <w:r w:rsidRPr="0017178B">
              <w:rPr>
                <w:color w:val="231F20"/>
              </w:rPr>
              <w:t>Florida Beggarweed</w:t>
            </w:r>
          </w:p>
        </w:tc>
        <w:tc>
          <w:tcPr>
            <w:tcW w:w="3150" w:type="dxa"/>
          </w:tcPr>
          <w:p w14:paraId="28030A99" w14:textId="77777777" w:rsidR="008A11E7" w:rsidRPr="0017178B" w:rsidRDefault="008A11E7" w:rsidP="00337100">
            <w:pPr>
              <w:pStyle w:val="TableParagraph"/>
              <w:widowControl/>
              <w:spacing w:line="240" w:lineRule="auto"/>
              <w:ind w:left="86" w:right="86"/>
              <w:rPr>
                <w:i/>
                <w:iCs/>
              </w:rPr>
            </w:pPr>
            <w:r w:rsidRPr="0017178B">
              <w:rPr>
                <w:i/>
                <w:iCs/>
                <w:color w:val="231F20"/>
              </w:rPr>
              <w:t>Desmodium tortuosum</w:t>
            </w:r>
          </w:p>
        </w:tc>
        <w:tc>
          <w:tcPr>
            <w:tcW w:w="1170" w:type="dxa"/>
            <w:vMerge/>
          </w:tcPr>
          <w:p w14:paraId="17BA58CA" w14:textId="77777777" w:rsidR="008A11E7" w:rsidRPr="0017178B" w:rsidRDefault="008A11E7" w:rsidP="00337100">
            <w:pPr>
              <w:widowControl/>
              <w:rPr>
                <w:sz w:val="2"/>
                <w:szCs w:val="2"/>
              </w:rPr>
            </w:pPr>
          </w:p>
        </w:tc>
        <w:tc>
          <w:tcPr>
            <w:tcW w:w="810" w:type="dxa"/>
            <w:vMerge/>
          </w:tcPr>
          <w:p w14:paraId="62ED029D" w14:textId="77777777" w:rsidR="008A11E7" w:rsidRPr="0017178B" w:rsidRDefault="008A11E7" w:rsidP="00337100">
            <w:pPr>
              <w:widowControl/>
              <w:rPr>
                <w:sz w:val="2"/>
                <w:szCs w:val="2"/>
              </w:rPr>
            </w:pPr>
          </w:p>
        </w:tc>
        <w:tc>
          <w:tcPr>
            <w:tcW w:w="2070" w:type="dxa"/>
            <w:vMerge/>
          </w:tcPr>
          <w:p w14:paraId="398A3AF2" w14:textId="77777777" w:rsidR="008A11E7" w:rsidRPr="0017178B" w:rsidRDefault="008A11E7" w:rsidP="00337100">
            <w:pPr>
              <w:widowControl/>
              <w:rPr>
                <w:sz w:val="2"/>
                <w:szCs w:val="2"/>
              </w:rPr>
            </w:pPr>
          </w:p>
        </w:tc>
      </w:tr>
      <w:tr w:rsidR="008A11E7" w:rsidRPr="0017178B" w14:paraId="7EC49CDE" w14:textId="77777777" w:rsidTr="009B0339">
        <w:trPr>
          <w:trHeight w:val="20"/>
        </w:trPr>
        <w:tc>
          <w:tcPr>
            <w:tcW w:w="2880" w:type="dxa"/>
          </w:tcPr>
          <w:p w14:paraId="43F40FF4" w14:textId="77777777" w:rsidR="008A11E7" w:rsidRPr="0017178B" w:rsidRDefault="008A11E7" w:rsidP="00337100">
            <w:pPr>
              <w:pStyle w:val="TableParagraph"/>
              <w:widowControl/>
              <w:spacing w:line="240" w:lineRule="auto"/>
              <w:ind w:left="86" w:right="86"/>
            </w:pPr>
            <w:r w:rsidRPr="0017178B">
              <w:rPr>
                <w:color w:val="231F20"/>
              </w:rPr>
              <w:t>Florida Pusley</w:t>
            </w:r>
          </w:p>
        </w:tc>
        <w:tc>
          <w:tcPr>
            <w:tcW w:w="3150" w:type="dxa"/>
          </w:tcPr>
          <w:p w14:paraId="0514D8C3" w14:textId="77777777" w:rsidR="008A11E7" w:rsidRPr="0017178B" w:rsidRDefault="008A11E7" w:rsidP="00337100">
            <w:pPr>
              <w:pStyle w:val="TableParagraph"/>
              <w:widowControl/>
              <w:spacing w:line="240" w:lineRule="auto"/>
              <w:ind w:left="86" w:right="86"/>
              <w:rPr>
                <w:i/>
                <w:iCs/>
              </w:rPr>
            </w:pPr>
            <w:r w:rsidRPr="0017178B">
              <w:rPr>
                <w:i/>
                <w:iCs/>
                <w:color w:val="231F20"/>
              </w:rPr>
              <w:t>Richardia scabra</w:t>
            </w:r>
          </w:p>
        </w:tc>
        <w:tc>
          <w:tcPr>
            <w:tcW w:w="1170" w:type="dxa"/>
            <w:vMerge/>
          </w:tcPr>
          <w:p w14:paraId="0BCC7182" w14:textId="77777777" w:rsidR="008A11E7" w:rsidRPr="0017178B" w:rsidRDefault="008A11E7" w:rsidP="00337100">
            <w:pPr>
              <w:widowControl/>
              <w:rPr>
                <w:sz w:val="2"/>
                <w:szCs w:val="2"/>
              </w:rPr>
            </w:pPr>
          </w:p>
        </w:tc>
        <w:tc>
          <w:tcPr>
            <w:tcW w:w="810" w:type="dxa"/>
            <w:vMerge/>
          </w:tcPr>
          <w:p w14:paraId="3D2B3256" w14:textId="77777777" w:rsidR="008A11E7" w:rsidRPr="0017178B" w:rsidRDefault="008A11E7" w:rsidP="00337100">
            <w:pPr>
              <w:widowControl/>
              <w:rPr>
                <w:sz w:val="2"/>
                <w:szCs w:val="2"/>
              </w:rPr>
            </w:pPr>
          </w:p>
        </w:tc>
        <w:tc>
          <w:tcPr>
            <w:tcW w:w="2070" w:type="dxa"/>
            <w:vMerge/>
          </w:tcPr>
          <w:p w14:paraId="3D36EA3B" w14:textId="77777777" w:rsidR="008A11E7" w:rsidRPr="0017178B" w:rsidRDefault="008A11E7" w:rsidP="00337100">
            <w:pPr>
              <w:widowControl/>
              <w:rPr>
                <w:sz w:val="2"/>
                <w:szCs w:val="2"/>
              </w:rPr>
            </w:pPr>
          </w:p>
        </w:tc>
      </w:tr>
      <w:tr w:rsidR="008A11E7" w:rsidRPr="0017178B" w14:paraId="0F73D345" w14:textId="77777777" w:rsidTr="009B0339">
        <w:trPr>
          <w:trHeight w:val="20"/>
        </w:trPr>
        <w:tc>
          <w:tcPr>
            <w:tcW w:w="2880" w:type="dxa"/>
          </w:tcPr>
          <w:p w14:paraId="57C2DCC5" w14:textId="77777777" w:rsidR="008A11E7" w:rsidRPr="0017178B" w:rsidRDefault="008A11E7" w:rsidP="00337100">
            <w:pPr>
              <w:pStyle w:val="TableParagraph"/>
              <w:widowControl/>
              <w:spacing w:line="240" w:lineRule="auto"/>
              <w:ind w:left="86" w:right="86"/>
            </w:pPr>
            <w:r w:rsidRPr="0017178B">
              <w:rPr>
                <w:color w:val="231F20"/>
              </w:rPr>
              <w:t>Golden Crownbeard</w:t>
            </w:r>
          </w:p>
        </w:tc>
        <w:tc>
          <w:tcPr>
            <w:tcW w:w="3150" w:type="dxa"/>
          </w:tcPr>
          <w:p w14:paraId="699C4F99" w14:textId="77777777" w:rsidR="008A11E7" w:rsidRPr="0017178B" w:rsidRDefault="008A11E7" w:rsidP="00337100">
            <w:pPr>
              <w:pStyle w:val="TableParagraph"/>
              <w:widowControl/>
              <w:spacing w:line="240" w:lineRule="auto"/>
              <w:ind w:left="86" w:right="86"/>
              <w:rPr>
                <w:i/>
                <w:iCs/>
              </w:rPr>
            </w:pPr>
            <w:r w:rsidRPr="0017178B">
              <w:rPr>
                <w:i/>
                <w:iCs/>
                <w:color w:val="231F20"/>
              </w:rPr>
              <w:t>Verbesina encelioides</w:t>
            </w:r>
          </w:p>
        </w:tc>
        <w:tc>
          <w:tcPr>
            <w:tcW w:w="1170" w:type="dxa"/>
            <w:vMerge/>
          </w:tcPr>
          <w:p w14:paraId="2CA69F36" w14:textId="77777777" w:rsidR="008A11E7" w:rsidRPr="0017178B" w:rsidRDefault="008A11E7" w:rsidP="00337100">
            <w:pPr>
              <w:widowControl/>
              <w:rPr>
                <w:sz w:val="2"/>
                <w:szCs w:val="2"/>
              </w:rPr>
            </w:pPr>
          </w:p>
        </w:tc>
        <w:tc>
          <w:tcPr>
            <w:tcW w:w="810" w:type="dxa"/>
            <w:vMerge/>
          </w:tcPr>
          <w:p w14:paraId="0F36B369" w14:textId="77777777" w:rsidR="008A11E7" w:rsidRPr="0017178B" w:rsidRDefault="008A11E7" w:rsidP="00337100">
            <w:pPr>
              <w:widowControl/>
              <w:rPr>
                <w:sz w:val="2"/>
                <w:szCs w:val="2"/>
              </w:rPr>
            </w:pPr>
          </w:p>
        </w:tc>
        <w:tc>
          <w:tcPr>
            <w:tcW w:w="2070" w:type="dxa"/>
            <w:vMerge/>
          </w:tcPr>
          <w:p w14:paraId="408D7FFD" w14:textId="77777777" w:rsidR="008A11E7" w:rsidRPr="0017178B" w:rsidRDefault="008A11E7" w:rsidP="00337100">
            <w:pPr>
              <w:widowControl/>
              <w:rPr>
                <w:sz w:val="2"/>
                <w:szCs w:val="2"/>
              </w:rPr>
            </w:pPr>
          </w:p>
        </w:tc>
      </w:tr>
      <w:tr w:rsidR="008A11E7" w:rsidRPr="0017178B" w14:paraId="3A4D68D6" w14:textId="77777777" w:rsidTr="009B0339">
        <w:trPr>
          <w:trHeight w:val="20"/>
        </w:trPr>
        <w:tc>
          <w:tcPr>
            <w:tcW w:w="2880" w:type="dxa"/>
          </w:tcPr>
          <w:p w14:paraId="697CC70B" w14:textId="77777777" w:rsidR="008A11E7" w:rsidRPr="0017178B" w:rsidRDefault="008A11E7" w:rsidP="00337100">
            <w:pPr>
              <w:pStyle w:val="TableParagraph"/>
              <w:widowControl/>
              <w:spacing w:line="240" w:lineRule="auto"/>
              <w:ind w:left="86" w:right="86"/>
            </w:pPr>
            <w:r w:rsidRPr="0017178B">
              <w:rPr>
                <w:color w:val="231F20"/>
              </w:rPr>
              <w:t>Groundsel, Common</w:t>
            </w:r>
          </w:p>
        </w:tc>
        <w:tc>
          <w:tcPr>
            <w:tcW w:w="3150" w:type="dxa"/>
          </w:tcPr>
          <w:p w14:paraId="72ECEE0C" w14:textId="77777777" w:rsidR="008A11E7" w:rsidRPr="0017178B" w:rsidRDefault="008A11E7" w:rsidP="00337100">
            <w:pPr>
              <w:pStyle w:val="TableParagraph"/>
              <w:widowControl/>
              <w:spacing w:line="240" w:lineRule="auto"/>
              <w:ind w:left="86" w:right="86"/>
              <w:rPr>
                <w:i/>
                <w:iCs/>
              </w:rPr>
            </w:pPr>
            <w:r w:rsidRPr="0017178B">
              <w:rPr>
                <w:i/>
                <w:iCs/>
                <w:color w:val="231F20"/>
              </w:rPr>
              <w:t>Senecio vulgaris</w:t>
            </w:r>
          </w:p>
        </w:tc>
        <w:tc>
          <w:tcPr>
            <w:tcW w:w="1170" w:type="dxa"/>
            <w:vMerge/>
          </w:tcPr>
          <w:p w14:paraId="067548A2" w14:textId="77777777" w:rsidR="008A11E7" w:rsidRPr="0017178B" w:rsidRDefault="008A11E7" w:rsidP="00337100">
            <w:pPr>
              <w:widowControl/>
              <w:rPr>
                <w:sz w:val="2"/>
                <w:szCs w:val="2"/>
              </w:rPr>
            </w:pPr>
          </w:p>
        </w:tc>
        <w:tc>
          <w:tcPr>
            <w:tcW w:w="810" w:type="dxa"/>
            <w:vMerge/>
          </w:tcPr>
          <w:p w14:paraId="5C703582" w14:textId="77777777" w:rsidR="008A11E7" w:rsidRPr="0017178B" w:rsidRDefault="008A11E7" w:rsidP="00337100">
            <w:pPr>
              <w:widowControl/>
              <w:rPr>
                <w:sz w:val="2"/>
                <w:szCs w:val="2"/>
              </w:rPr>
            </w:pPr>
          </w:p>
        </w:tc>
        <w:tc>
          <w:tcPr>
            <w:tcW w:w="2070" w:type="dxa"/>
            <w:vMerge/>
          </w:tcPr>
          <w:p w14:paraId="57C1A114" w14:textId="77777777" w:rsidR="008A11E7" w:rsidRPr="0017178B" w:rsidRDefault="008A11E7" w:rsidP="00337100">
            <w:pPr>
              <w:widowControl/>
              <w:rPr>
                <w:sz w:val="2"/>
                <w:szCs w:val="2"/>
              </w:rPr>
            </w:pPr>
          </w:p>
        </w:tc>
      </w:tr>
      <w:tr w:rsidR="008A11E7" w:rsidRPr="0017178B" w14:paraId="25A10780" w14:textId="77777777" w:rsidTr="009B0339">
        <w:trPr>
          <w:trHeight w:val="20"/>
        </w:trPr>
        <w:tc>
          <w:tcPr>
            <w:tcW w:w="2880" w:type="dxa"/>
          </w:tcPr>
          <w:p w14:paraId="46BBBB26" w14:textId="77777777" w:rsidR="008A11E7" w:rsidRPr="0017178B" w:rsidRDefault="008A11E7" w:rsidP="00337100">
            <w:pPr>
              <w:pStyle w:val="TableParagraph"/>
              <w:widowControl/>
              <w:spacing w:line="240" w:lineRule="auto"/>
              <w:ind w:left="86" w:right="86"/>
            </w:pPr>
            <w:r w:rsidRPr="0017178B">
              <w:rPr>
                <w:color w:val="231F20"/>
              </w:rPr>
              <w:t>Hairy Indigo</w:t>
            </w:r>
          </w:p>
        </w:tc>
        <w:tc>
          <w:tcPr>
            <w:tcW w:w="3150" w:type="dxa"/>
          </w:tcPr>
          <w:p w14:paraId="2B077FBE" w14:textId="77777777" w:rsidR="008A11E7" w:rsidRPr="0017178B" w:rsidRDefault="008A11E7" w:rsidP="00337100">
            <w:pPr>
              <w:pStyle w:val="TableParagraph"/>
              <w:widowControl/>
              <w:spacing w:line="240" w:lineRule="auto"/>
              <w:ind w:left="86" w:right="86"/>
              <w:rPr>
                <w:i/>
                <w:iCs/>
              </w:rPr>
            </w:pPr>
            <w:r w:rsidRPr="0017178B">
              <w:rPr>
                <w:i/>
                <w:iCs/>
                <w:color w:val="231F20"/>
              </w:rPr>
              <w:t>Indigofera hirsuta</w:t>
            </w:r>
          </w:p>
        </w:tc>
        <w:tc>
          <w:tcPr>
            <w:tcW w:w="1170" w:type="dxa"/>
            <w:vMerge/>
          </w:tcPr>
          <w:p w14:paraId="59BC54D1" w14:textId="77777777" w:rsidR="008A11E7" w:rsidRPr="0017178B" w:rsidRDefault="008A11E7" w:rsidP="00337100">
            <w:pPr>
              <w:widowControl/>
              <w:rPr>
                <w:sz w:val="2"/>
                <w:szCs w:val="2"/>
              </w:rPr>
            </w:pPr>
          </w:p>
        </w:tc>
        <w:tc>
          <w:tcPr>
            <w:tcW w:w="810" w:type="dxa"/>
            <w:vMerge/>
          </w:tcPr>
          <w:p w14:paraId="290EC9FE" w14:textId="77777777" w:rsidR="008A11E7" w:rsidRPr="0017178B" w:rsidRDefault="008A11E7" w:rsidP="00337100">
            <w:pPr>
              <w:widowControl/>
              <w:rPr>
                <w:sz w:val="2"/>
                <w:szCs w:val="2"/>
              </w:rPr>
            </w:pPr>
          </w:p>
        </w:tc>
        <w:tc>
          <w:tcPr>
            <w:tcW w:w="2070" w:type="dxa"/>
            <w:vMerge/>
          </w:tcPr>
          <w:p w14:paraId="3767D69D" w14:textId="77777777" w:rsidR="008A11E7" w:rsidRPr="0017178B" w:rsidRDefault="008A11E7" w:rsidP="00337100">
            <w:pPr>
              <w:widowControl/>
              <w:rPr>
                <w:sz w:val="2"/>
                <w:szCs w:val="2"/>
              </w:rPr>
            </w:pPr>
          </w:p>
        </w:tc>
      </w:tr>
      <w:tr w:rsidR="008A11E7" w:rsidRPr="0017178B" w14:paraId="4ABADBEE" w14:textId="77777777" w:rsidTr="009B0339">
        <w:trPr>
          <w:trHeight w:val="20"/>
        </w:trPr>
        <w:tc>
          <w:tcPr>
            <w:tcW w:w="2880" w:type="dxa"/>
          </w:tcPr>
          <w:p w14:paraId="2DA97166" w14:textId="77777777" w:rsidR="008A11E7" w:rsidRPr="0017178B" w:rsidRDefault="008A11E7" w:rsidP="00337100">
            <w:pPr>
              <w:pStyle w:val="TableParagraph"/>
              <w:widowControl/>
              <w:spacing w:line="240" w:lineRule="auto"/>
              <w:ind w:left="86" w:right="86"/>
            </w:pPr>
            <w:r w:rsidRPr="0017178B">
              <w:rPr>
                <w:color w:val="231F20"/>
              </w:rPr>
              <w:t>Hemp Sesbania</w:t>
            </w:r>
          </w:p>
        </w:tc>
        <w:tc>
          <w:tcPr>
            <w:tcW w:w="3150" w:type="dxa"/>
          </w:tcPr>
          <w:p w14:paraId="58701CDC" w14:textId="77777777" w:rsidR="008A11E7" w:rsidRPr="0017178B" w:rsidRDefault="008A11E7" w:rsidP="00337100">
            <w:pPr>
              <w:pStyle w:val="TableParagraph"/>
              <w:widowControl/>
              <w:spacing w:line="240" w:lineRule="auto"/>
              <w:ind w:left="86" w:right="86"/>
              <w:rPr>
                <w:i/>
                <w:iCs/>
              </w:rPr>
            </w:pPr>
            <w:r w:rsidRPr="0017178B">
              <w:rPr>
                <w:i/>
                <w:iCs/>
                <w:color w:val="231F20"/>
              </w:rPr>
              <w:t>Sesbania exaltata</w:t>
            </w:r>
          </w:p>
        </w:tc>
        <w:tc>
          <w:tcPr>
            <w:tcW w:w="1170" w:type="dxa"/>
            <w:vMerge/>
          </w:tcPr>
          <w:p w14:paraId="601016B6" w14:textId="77777777" w:rsidR="008A11E7" w:rsidRPr="0017178B" w:rsidRDefault="008A11E7" w:rsidP="00337100">
            <w:pPr>
              <w:widowControl/>
              <w:rPr>
                <w:sz w:val="2"/>
                <w:szCs w:val="2"/>
              </w:rPr>
            </w:pPr>
          </w:p>
        </w:tc>
        <w:tc>
          <w:tcPr>
            <w:tcW w:w="810" w:type="dxa"/>
            <w:vMerge/>
          </w:tcPr>
          <w:p w14:paraId="64442872" w14:textId="77777777" w:rsidR="008A11E7" w:rsidRPr="0017178B" w:rsidRDefault="008A11E7" w:rsidP="00337100">
            <w:pPr>
              <w:widowControl/>
              <w:rPr>
                <w:sz w:val="2"/>
                <w:szCs w:val="2"/>
              </w:rPr>
            </w:pPr>
          </w:p>
        </w:tc>
        <w:tc>
          <w:tcPr>
            <w:tcW w:w="2070" w:type="dxa"/>
            <w:vMerge/>
          </w:tcPr>
          <w:p w14:paraId="25D07F92" w14:textId="77777777" w:rsidR="008A11E7" w:rsidRPr="0017178B" w:rsidRDefault="008A11E7" w:rsidP="00337100">
            <w:pPr>
              <w:widowControl/>
              <w:rPr>
                <w:sz w:val="2"/>
                <w:szCs w:val="2"/>
              </w:rPr>
            </w:pPr>
          </w:p>
        </w:tc>
      </w:tr>
      <w:tr w:rsidR="008A11E7" w:rsidRPr="0017178B" w14:paraId="616F4F67" w14:textId="77777777" w:rsidTr="009B0339">
        <w:trPr>
          <w:trHeight w:val="20"/>
        </w:trPr>
        <w:tc>
          <w:tcPr>
            <w:tcW w:w="2880" w:type="dxa"/>
          </w:tcPr>
          <w:p w14:paraId="7D9415C5" w14:textId="77777777" w:rsidR="008A11E7" w:rsidRPr="0017178B" w:rsidRDefault="008A11E7" w:rsidP="00337100">
            <w:pPr>
              <w:pStyle w:val="TableParagraph"/>
              <w:widowControl/>
              <w:spacing w:line="240" w:lineRule="auto"/>
              <w:ind w:left="86" w:right="86"/>
            </w:pPr>
            <w:r w:rsidRPr="0017178B">
              <w:rPr>
                <w:color w:val="231F20"/>
              </w:rPr>
              <w:t>Henbit</w:t>
            </w:r>
          </w:p>
        </w:tc>
        <w:tc>
          <w:tcPr>
            <w:tcW w:w="3150" w:type="dxa"/>
          </w:tcPr>
          <w:p w14:paraId="35141E61" w14:textId="77777777" w:rsidR="008A11E7" w:rsidRPr="0017178B" w:rsidRDefault="008A11E7" w:rsidP="00337100">
            <w:pPr>
              <w:pStyle w:val="TableParagraph"/>
              <w:widowControl/>
              <w:spacing w:line="240" w:lineRule="auto"/>
              <w:ind w:left="86" w:right="86"/>
              <w:rPr>
                <w:i/>
                <w:iCs/>
              </w:rPr>
            </w:pPr>
            <w:r w:rsidRPr="0017178B">
              <w:rPr>
                <w:i/>
                <w:iCs/>
                <w:color w:val="231F20"/>
              </w:rPr>
              <w:t>Lamium amplexicaule</w:t>
            </w:r>
          </w:p>
        </w:tc>
        <w:tc>
          <w:tcPr>
            <w:tcW w:w="1170" w:type="dxa"/>
            <w:vMerge/>
          </w:tcPr>
          <w:p w14:paraId="5FDE33CC" w14:textId="77777777" w:rsidR="008A11E7" w:rsidRPr="0017178B" w:rsidRDefault="008A11E7" w:rsidP="00337100">
            <w:pPr>
              <w:widowControl/>
              <w:rPr>
                <w:sz w:val="2"/>
                <w:szCs w:val="2"/>
              </w:rPr>
            </w:pPr>
          </w:p>
        </w:tc>
        <w:tc>
          <w:tcPr>
            <w:tcW w:w="810" w:type="dxa"/>
            <w:vMerge/>
          </w:tcPr>
          <w:p w14:paraId="6A75FAAA" w14:textId="77777777" w:rsidR="008A11E7" w:rsidRPr="0017178B" w:rsidRDefault="008A11E7" w:rsidP="00337100">
            <w:pPr>
              <w:widowControl/>
              <w:rPr>
                <w:sz w:val="2"/>
                <w:szCs w:val="2"/>
              </w:rPr>
            </w:pPr>
          </w:p>
        </w:tc>
        <w:tc>
          <w:tcPr>
            <w:tcW w:w="2070" w:type="dxa"/>
            <w:vMerge/>
          </w:tcPr>
          <w:p w14:paraId="4B1E38A1" w14:textId="77777777" w:rsidR="008A11E7" w:rsidRPr="0017178B" w:rsidRDefault="008A11E7" w:rsidP="00337100">
            <w:pPr>
              <w:widowControl/>
              <w:rPr>
                <w:sz w:val="2"/>
                <w:szCs w:val="2"/>
              </w:rPr>
            </w:pPr>
          </w:p>
        </w:tc>
      </w:tr>
      <w:tr w:rsidR="008A11E7" w:rsidRPr="0017178B" w14:paraId="18111AD0" w14:textId="77777777" w:rsidTr="009B0339">
        <w:trPr>
          <w:trHeight w:val="20"/>
        </w:trPr>
        <w:tc>
          <w:tcPr>
            <w:tcW w:w="2880" w:type="dxa"/>
          </w:tcPr>
          <w:p w14:paraId="0646173C" w14:textId="3EE13071" w:rsidR="008A11E7" w:rsidRPr="0017178B" w:rsidRDefault="008A11E7" w:rsidP="00337100">
            <w:pPr>
              <w:pStyle w:val="TableParagraph"/>
              <w:widowControl/>
              <w:spacing w:line="240" w:lineRule="auto"/>
              <w:ind w:left="86" w:right="86"/>
            </w:pPr>
            <w:r w:rsidRPr="0017178B">
              <w:rPr>
                <w:color w:val="231F20"/>
              </w:rPr>
              <w:t>Horseweed/Marestail</w:t>
            </w:r>
          </w:p>
        </w:tc>
        <w:tc>
          <w:tcPr>
            <w:tcW w:w="3150" w:type="dxa"/>
          </w:tcPr>
          <w:p w14:paraId="49F61317" w14:textId="77777777" w:rsidR="008A11E7" w:rsidRPr="0017178B" w:rsidRDefault="008A11E7" w:rsidP="00337100">
            <w:pPr>
              <w:pStyle w:val="TableParagraph"/>
              <w:widowControl/>
              <w:spacing w:line="240" w:lineRule="auto"/>
              <w:ind w:left="86" w:right="86"/>
              <w:rPr>
                <w:i/>
                <w:iCs/>
              </w:rPr>
            </w:pPr>
            <w:r w:rsidRPr="0017178B">
              <w:rPr>
                <w:i/>
                <w:iCs/>
                <w:color w:val="231F20"/>
              </w:rPr>
              <w:t>Conyza canadensis</w:t>
            </w:r>
          </w:p>
        </w:tc>
        <w:tc>
          <w:tcPr>
            <w:tcW w:w="1170" w:type="dxa"/>
            <w:vMerge/>
          </w:tcPr>
          <w:p w14:paraId="00473F56" w14:textId="77777777" w:rsidR="008A11E7" w:rsidRPr="0017178B" w:rsidRDefault="008A11E7" w:rsidP="00337100">
            <w:pPr>
              <w:widowControl/>
              <w:rPr>
                <w:sz w:val="2"/>
                <w:szCs w:val="2"/>
              </w:rPr>
            </w:pPr>
          </w:p>
        </w:tc>
        <w:tc>
          <w:tcPr>
            <w:tcW w:w="810" w:type="dxa"/>
            <w:vMerge/>
          </w:tcPr>
          <w:p w14:paraId="485581E3" w14:textId="77777777" w:rsidR="008A11E7" w:rsidRPr="0017178B" w:rsidRDefault="008A11E7" w:rsidP="00337100">
            <w:pPr>
              <w:widowControl/>
              <w:rPr>
                <w:sz w:val="2"/>
                <w:szCs w:val="2"/>
              </w:rPr>
            </w:pPr>
          </w:p>
        </w:tc>
        <w:tc>
          <w:tcPr>
            <w:tcW w:w="2070" w:type="dxa"/>
            <w:vMerge/>
          </w:tcPr>
          <w:p w14:paraId="1364AB6C" w14:textId="77777777" w:rsidR="008A11E7" w:rsidRPr="0017178B" w:rsidRDefault="008A11E7" w:rsidP="00337100">
            <w:pPr>
              <w:widowControl/>
              <w:rPr>
                <w:sz w:val="2"/>
                <w:szCs w:val="2"/>
              </w:rPr>
            </w:pPr>
          </w:p>
        </w:tc>
      </w:tr>
      <w:tr w:rsidR="008A11E7" w:rsidRPr="0017178B" w14:paraId="40DBF0CE" w14:textId="77777777" w:rsidTr="009B0339">
        <w:trPr>
          <w:trHeight w:val="20"/>
        </w:trPr>
        <w:tc>
          <w:tcPr>
            <w:tcW w:w="2880" w:type="dxa"/>
          </w:tcPr>
          <w:p w14:paraId="633E6977" w14:textId="77777777" w:rsidR="008A11E7" w:rsidRPr="0017178B" w:rsidRDefault="008A11E7" w:rsidP="00337100">
            <w:pPr>
              <w:pStyle w:val="TableParagraph"/>
              <w:widowControl/>
              <w:spacing w:line="240" w:lineRule="auto"/>
              <w:ind w:left="86" w:right="86"/>
            </w:pPr>
            <w:r w:rsidRPr="0017178B">
              <w:rPr>
                <w:color w:val="231F20"/>
              </w:rPr>
              <w:t>Jimsonweed</w:t>
            </w:r>
          </w:p>
        </w:tc>
        <w:tc>
          <w:tcPr>
            <w:tcW w:w="3150" w:type="dxa"/>
          </w:tcPr>
          <w:p w14:paraId="6C60D424" w14:textId="77777777" w:rsidR="008A11E7" w:rsidRPr="0017178B" w:rsidRDefault="008A11E7" w:rsidP="00337100">
            <w:pPr>
              <w:pStyle w:val="TableParagraph"/>
              <w:widowControl/>
              <w:spacing w:line="240" w:lineRule="auto"/>
              <w:ind w:left="86" w:right="86"/>
              <w:rPr>
                <w:i/>
                <w:iCs/>
              </w:rPr>
            </w:pPr>
            <w:r w:rsidRPr="0017178B">
              <w:rPr>
                <w:i/>
                <w:iCs/>
                <w:color w:val="231F20"/>
              </w:rPr>
              <w:t>Datura stramonium</w:t>
            </w:r>
          </w:p>
        </w:tc>
        <w:tc>
          <w:tcPr>
            <w:tcW w:w="1170" w:type="dxa"/>
            <w:vMerge/>
          </w:tcPr>
          <w:p w14:paraId="59B76815" w14:textId="77777777" w:rsidR="008A11E7" w:rsidRPr="0017178B" w:rsidRDefault="008A11E7" w:rsidP="00337100">
            <w:pPr>
              <w:widowControl/>
              <w:rPr>
                <w:sz w:val="2"/>
                <w:szCs w:val="2"/>
              </w:rPr>
            </w:pPr>
          </w:p>
        </w:tc>
        <w:tc>
          <w:tcPr>
            <w:tcW w:w="810" w:type="dxa"/>
            <w:vMerge/>
          </w:tcPr>
          <w:p w14:paraId="6C20C2F8" w14:textId="77777777" w:rsidR="008A11E7" w:rsidRPr="0017178B" w:rsidRDefault="008A11E7" w:rsidP="00337100">
            <w:pPr>
              <w:widowControl/>
              <w:rPr>
                <w:sz w:val="2"/>
                <w:szCs w:val="2"/>
              </w:rPr>
            </w:pPr>
          </w:p>
        </w:tc>
        <w:tc>
          <w:tcPr>
            <w:tcW w:w="2070" w:type="dxa"/>
            <w:vMerge/>
          </w:tcPr>
          <w:p w14:paraId="3FE4A007" w14:textId="77777777" w:rsidR="008A11E7" w:rsidRPr="0017178B" w:rsidRDefault="008A11E7" w:rsidP="00337100">
            <w:pPr>
              <w:widowControl/>
              <w:rPr>
                <w:sz w:val="2"/>
                <w:szCs w:val="2"/>
              </w:rPr>
            </w:pPr>
          </w:p>
        </w:tc>
      </w:tr>
      <w:tr w:rsidR="008A11E7" w:rsidRPr="0017178B" w14:paraId="38111B55" w14:textId="77777777" w:rsidTr="009B0339">
        <w:trPr>
          <w:trHeight w:val="20"/>
        </w:trPr>
        <w:tc>
          <w:tcPr>
            <w:tcW w:w="2880" w:type="dxa"/>
          </w:tcPr>
          <w:p w14:paraId="50B1D485" w14:textId="77777777" w:rsidR="008A11E7" w:rsidRPr="0017178B" w:rsidRDefault="008A11E7" w:rsidP="00337100">
            <w:pPr>
              <w:pStyle w:val="TableParagraph"/>
              <w:widowControl/>
              <w:spacing w:line="240" w:lineRule="auto"/>
              <w:ind w:left="86" w:right="86"/>
            </w:pPr>
            <w:r w:rsidRPr="0017178B">
              <w:rPr>
                <w:color w:val="231F20"/>
              </w:rPr>
              <w:t>Kochia</w:t>
            </w:r>
          </w:p>
        </w:tc>
        <w:tc>
          <w:tcPr>
            <w:tcW w:w="3150" w:type="dxa"/>
          </w:tcPr>
          <w:p w14:paraId="5132C94F" w14:textId="77777777" w:rsidR="008A11E7" w:rsidRPr="0017178B" w:rsidRDefault="008A11E7" w:rsidP="00337100">
            <w:pPr>
              <w:pStyle w:val="TableParagraph"/>
              <w:widowControl/>
              <w:spacing w:line="240" w:lineRule="auto"/>
              <w:ind w:left="86" w:right="86"/>
              <w:rPr>
                <w:i/>
                <w:iCs/>
              </w:rPr>
            </w:pPr>
            <w:r w:rsidRPr="0017178B">
              <w:rPr>
                <w:i/>
                <w:iCs/>
                <w:color w:val="231F20"/>
              </w:rPr>
              <w:t>Kochia scoparia</w:t>
            </w:r>
          </w:p>
        </w:tc>
        <w:tc>
          <w:tcPr>
            <w:tcW w:w="1170" w:type="dxa"/>
            <w:vMerge/>
          </w:tcPr>
          <w:p w14:paraId="2461B11F" w14:textId="77777777" w:rsidR="008A11E7" w:rsidRPr="0017178B" w:rsidRDefault="008A11E7" w:rsidP="00337100">
            <w:pPr>
              <w:widowControl/>
              <w:rPr>
                <w:sz w:val="2"/>
                <w:szCs w:val="2"/>
              </w:rPr>
            </w:pPr>
          </w:p>
        </w:tc>
        <w:tc>
          <w:tcPr>
            <w:tcW w:w="810" w:type="dxa"/>
            <w:vMerge/>
          </w:tcPr>
          <w:p w14:paraId="52D4A86F" w14:textId="77777777" w:rsidR="008A11E7" w:rsidRPr="0017178B" w:rsidRDefault="008A11E7" w:rsidP="00337100">
            <w:pPr>
              <w:widowControl/>
              <w:rPr>
                <w:sz w:val="2"/>
                <w:szCs w:val="2"/>
              </w:rPr>
            </w:pPr>
          </w:p>
        </w:tc>
        <w:tc>
          <w:tcPr>
            <w:tcW w:w="2070" w:type="dxa"/>
            <w:vMerge/>
          </w:tcPr>
          <w:p w14:paraId="434E90AD" w14:textId="77777777" w:rsidR="008A11E7" w:rsidRPr="0017178B" w:rsidRDefault="008A11E7" w:rsidP="00337100">
            <w:pPr>
              <w:widowControl/>
              <w:rPr>
                <w:sz w:val="2"/>
                <w:szCs w:val="2"/>
              </w:rPr>
            </w:pPr>
          </w:p>
        </w:tc>
      </w:tr>
      <w:tr w:rsidR="008A11E7" w:rsidRPr="0017178B" w14:paraId="110BF838" w14:textId="77777777" w:rsidTr="009B0339">
        <w:trPr>
          <w:trHeight w:val="20"/>
        </w:trPr>
        <w:tc>
          <w:tcPr>
            <w:tcW w:w="2880" w:type="dxa"/>
          </w:tcPr>
          <w:p w14:paraId="03526798" w14:textId="77777777" w:rsidR="008A11E7" w:rsidRPr="0017178B" w:rsidRDefault="008A11E7" w:rsidP="00337100">
            <w:pPr>
              <w:pStyle w:val="TableParagraph"/>
              <w:widowControl/>
              <w:spacing w:line="240" w:lineRule="auto"/>
              <w:ind w:left="86" w:right="86"/>
            </w:pPr>
            <w:r w:rsidRPr="0017178B">
              <w:rPr>
                <w:color w:val="231F20"/>
              </w:rPr>
              <w:t>Lambsquarters, Common</w:t>
            </w:r>
          </w:p>
        </w:tc>
        <w:tc>
          <w:tcPr>
            <w:tcW w:w="3150" w:type="dxa"/>
          </w:tcPr>
          <w:p w14:paraId="0B5CF249" w14:textId="77777777" w:rsidR="008A11E7" w:rsidRPr="0017178B" w:rsidRDefault="008A11E7" w:rsidP="00337100">
            <w:pPr>
              <w:pStyle w:val="TableParagraph"/>
              <w:widowControl/>
              <w:spacing w:line="240" w:lineRule="auto"/>
              <w:ind w:left="86" w:right="86"/>
              <w:rPr>
                <w:i/>
                <w:iCs/>
              </w:rPr>
            </w:pPr>
            <w:r w:rsidRPr="0017178B">
              <w:rPr>
                <w:i/>
                <w:iCs/>
                <w:color w:val="231F20"/>
              </w:rPr>
              <w:t>Chenopodium album</w:t>
            </w:r>
          </w:p>
        </w:tc>
        <w:tc>
          <w:tcPr>
            <w:tcW w:w="1170" w:type="dxa"/>
            <w:vMerge/>
          </w:tcPr>
          <w:p w14:paraId="07C7999E" w14:textId="77777777" w:rsidR="008A11E7" w:rsidRPr="0017178B" w:rsidRDefault="008A11E7" w:rsidP="00337100">
            <w:pPr>
              <w:widowControl/>
              <w:rPr>
                <w:sz w:val="2"/>
                <w:szCs w:val="2"/>
              </w:rPr>
            </w:pPr>
          </w:p>
        </w:tc>
        <w:tc>
          <w:tcPr>
            <w:tcW w:w="810" w:type="dxa"/>
            <w:vMerge/>
          </w:tcPr>
          <w:p w14:paraId="0F5CE443" w14:textId="77777777" w:rsidR="008A11E7" w:rsidRPr="0017178B" w:rsidRDefault="008A11E7" w:rsidP="00337100">
            <w:pPr>
              <w:widowControl/>
              <w:rPr>
                <w:sz w:val="2"/>
                <w:szCs w:val="2"/>
              </w:rPr>
            </w:pPr>
          </w:p>
        </w:tc>
        <w:tc>
          <w:tcPr>
            <w:tcW w:w="2070" w:type="dxa"/>
            <w:vMerge/>
          </w:tcPr>
          <w:p w14:paraId="79AD8674" w14:textId="77777777" w:rsidR="008A11E7" w:rsidRPr="0017178B" w:rsidRDefault="008A11E7" w:rsidP="00337100">
            <w:pPr>
              <w:widowControl/>
              <w:rPr>
                <w:sz w:val="2"/>
                <w:szCs w:val="2"/>
              </w:rPr>
            </w:pPr>
          </w:p>
        </w:tc>
      </w:tr>
      <w:tr w:rsidR="008A11E7" w:rsidRPr="0017178B" w14:paraId="395271C1" w14:textId="77777777" w:rsidTr="009B0339">
        <w:trPr>
          <w:trHeight w:val="20"/>
        </w:trPr>
        <w:tc>
          <w:tcPr>
            <w:tcW w:w="6030" w:type="dxa"/>
            <w:gridSpan w:val="2"/>
          </w:tcPr>
          <w:p w14:paraId="5578090B" w14:textId="7DD75382" w:rsidR="008A11E7" w:rsidRPr="0017178B" w:rsidRDefault="008A11E7" w:rsidP="00337100">
            <w:pPr>
              <w:pStyle w:val="TableParagraph"/>
              <w:widowControl/>
              <w:spacing w:line="240" w:lineRule="auto"/>
              <w:ind w:left="86" w:right="86"/>
              <w:rPr>
                <w:i/>
                <w:iCs/>
                <w:sz w:val="16"/>
              </w:rPr>
            </w:pPr>
            <w:r w:rsidRPr="0017178B">
              <w:rPr>
                <w:color w:val="231F20"/>
              </w:rPr>
              <w:t>Mallow</w:t>
            </w:r>
          </w:p>
        </w:tc>
        <w:tc>
          <w:tcPr>
            <w:tcW w:w="1170" w:type="dxa"/>
            <w:vMerge/>
          </w:tcPr>
          <w:p w14:paraId="78FFD5EA" w14:textId="77777777" w:rsidR="008A11E7" w:rsidRPr="0017178B" w:rsidRDefault="008A11E7" w:rsidP="00337100">
            <w:pPr>
              <w:widowControl/>
              <w:rPr>
                <w:sz w:val="2"/>
                <w:szCs w:val="2"/>
              </w:rPr>
            </w:pPr>
          </w:p>
        </w:tc>
        <w:tc>
          <w:tcPr>
            <w:tcW w:w="810" w:type="dxa"/>
            <w:vMerge/>
          </w:tcPr>
          <w:p w14:paraId="09BE79EE" w14:textId="77777777" w:rsidR="008A11E7" w:rsidRPr="0017178B" w:rsidRDefault="008A11E7" w:rsidP="00337100">
            <w:pPr>
              <w:widowControl/>
              <w:rPr>
                <w:sz w:val="2"/>
                <w:szCs w:val="2"/>
              </w:rPr>
            </w:pPr>
          </w:p>
        </w:tc>
        <w:tc>
          <w:tcPr>
            <w:tcW w:w="2070" w:type="dxa"/>
            <w:vMerge/>
          </w:tcPr>
          <w:p w14:paraId="6B58661E" w14:textId="77777777" w:rsidR="008A11E7" w:rsidRPr="0017178B" w:rsidRDefault="008A11E7" w:rsidP="00337100">
            <w:pPr>
              <w:widowControl/>
              <w:rPr>
                <w:sz w:val="2"/>
                <w:szCs w:val="2"/>
              </w:rPr>
            </w:pPr>
          </w:p>
        </w:tc>
      </w:tr>
      <w:tr w:rsidR="008A11E7" w:rsidRPr="0017178B" w14:paraId="72407D38" w14:textId="77777777" w:rsidTr="009B0339">
        <w:trPr>
          <w:trHeight w:val="20"/>
        </w:trPr>
        <w:tc>
          <w:tcPr>
            <w:tcW w:w="2880" w:type="dxa"/>
          </w:tcPr>
          <w:p w14:paraId="2AE2BF79" w14:textId="77777777" w:rsidR="008A11E7" w:rsidRPr="0017178B" w:rsidRDefault="008A11E7" w:rsidP="00337100">
            <w:pPr>
              <w:pStyle w:val="TableParagraph"/>
              <w:widowControl/>
              <w:spacing w:line="240" w:lineRule="auto"/>
              <w:ind w:left="266" w:right="86"/>
            </w:pPr>
            <w:r w:rsidRPr="0017178B">
              <w:rPr>
                <w:color w:val="231F20"/>
              </w:rPr>
              <w:t>Common (Cheeseweed)</w:t>
            </w:r>
          </w:p>
        </w:tc>
        <w:tc>
          <w:tcPr>
            <w:tcW w:w="3150" w:type="dxa"/>
          </w:tcPr>
          <w:p w14:paraId="57D84DF0" w14:textId="77777777" w:rsidR="008A11E7" w:rsidRPr="0017178B" w:rsidRDefault="008A11E7" w:rsidP="00337100">
            <w:pPr>
              <w:pStyle w:val="TableParagraph"/>
              <w:widowControl/>
              <w:spacing w:line="240" w:lineRule="auto"/>
              <w:ind w:left="86" w:right="86"/>
              <w:rPr>
                <w:i/>
                <w:iCs/>
              </w:rPr>
            </w:pPr>
            <w:r w:rsidRPr="0017178B">
              <w:rPr>
                <w:i/>
                <w:iCs/>
                <w:color w:val="231F20"/>
              </w:rPr>
              <w:t>Malva neglecta</w:t>
            </w:r>
          </w:p>
        </w:tc>
        <w:tc>
          <w:tcPr>
            <w:tcW w:w="1170" w:type="dxa"/>
            <w:vMerge/>
          </w:tcPr>
          <w:p w14:paraId="2032C6E2" w14:textId="77777777" w:rsidR="008A11E7" w:rsidRPr="0017178B" w:rsidRDefault="008A11E7" w:rsidP="00337100">
            <w:pPr>
              <w:widowControl/>
              <w:rPr>
                <w:sz w:val="2"/>
                <w:szCs w:val="2"/>
              </w:rPr>
            </w:pPr>
          </w:p>
        </w:tc>
        <w:tc>
          <w:tcPr>
            <w:tcW w:w="810" w:type="dxa"/>
            <w:vMerge/>
          </w:tcPr>
          <w:p w14:paraId="570485A5" w14:textId="77777777" w:rsidR="008A11E7" w:rsidRPr="0017178B" w:rsidRDefault="008A11E7" w:rsidP="00337100">
            <w:pPr>
              <w:widowControl/>
              <w:rPr>
                <w:sz w:val="2"/>
                <w:szCs w:val="2"/>
              </w:rPr>
            </w:pPr>
          </w:p>
        </w:tc>
        <w:tc>
          <w:tcPr>
            <w:tcW w:w="2070" w:type="dxa"/>
            <w:vMerge/>
          </w:tcPr>
          <w:p w14:paraId="6387F7F6" w14:textId="77777777" w:rsidR="008A11E7" w:rsidRPr="0017178B" w:rsidRDefault="008A11E7" w:rsidP="00337100">
            <w:pPr>
              <w:widowControl/>
              <w:rPr>
                <w:sz w:val="2"/>
                <w:szCs w:val="2"/>
              </w:rPr>
            </w:pPr>
          </w:p>
        </w:tc>
      </w:tr>
      <w:tr w:rsidR="008A11E7" w:rsidRPr="0017178B" w14:paraId="21EF5799" w14:textId="77777777" w:rsidTr="009B0339">
        <w:trPr>
          <w:trHeight w:val="20"/>
        </w:trPr>
        <w:tc>
          <w:tcPr>
            <w:tcW w:w="2880" w:type="dxa"/>
          </w:tcPr>
          <w:p w14:paraId="6A86B484" w14:textId="77777777" w:rsidR="008A11E7" w:rsidRPr="0017178B" w:rsidRDefault="008A11E7" w:rsidP="00337100">
            <w:pPr>
              <w:pStyle w:val="TableParagraph"/>
              <w:widowControl/>
              <w:spacing w:line="240" w:lineRule="auto"/>
              <w:ind w:left="266" w:right="86"/>
            </w:pPr>
            <w:r w:rsidRPr="0017178B">
              <w:rPr>
                <w:color w:val="231F20"/>
              </w:rPr>
              <w:t>Little</w:t>
            </w:r>
          </w:p>
        </w:tc>
        <w:tc>
          <w:tcPr>
            <w:tcW w:w="3150" w:type="dxa"/>
          </w:tcPr>
          <w:p w14:paraId="2F10B9EB" w14:textId="77D2BC17" w:rsidR="008A11E7" w:rsidRPr="0017178B" w:rsidRDefault="008A11E7" w:rsidP="00337100">
            <w:pPr>
              <w:pStyle w:val="TableParagraph"/>
              <w:widowControl/>
              <w:spacing w:line="240" w:lineRule="auto"/>
              <w:ind w:left="86" w:right="86"/>
            </w:pPr>
          </w:p>
        </w:tc>
        <w:tc>
          <w:tcPr>
            <w:tcW w:w="1170" w:type="dxa"/>
            <w:vMerge/>
          </w:tcPr>
          <w:p w14:paraId="2FB9277E" w14:textId="77777777" w:rsidR="008A11E7" w:rsidRPr="0017178B" w:rsidRDefault="008A11E7" w:rsidP="00337100">
            <w:pPr>
              <w:widowControl/>
              <w:rPr>
                <w:sz w:val="2"/>
                <w:szCs w:val="2"/>
              </w:rPr>
            </w:pPr>
          </w:p>
        </w:tc>
        <w:tc>
          <w:tcPr>
            <w:tcW w:w="810" w:type="dxa"/>
            <w:vMerge/>
          </w:tcPr>
          <w:p w14:paraId="6D2CCC4F" w14:textId="77777777" w:rsidR="008A11E7" w:rsidRPr="0017178B" w:rsidRDefault="008A11E7" w:rsidP="00337100">
            <w:pPr>
              <w:widowControl/>
              <w:rPr>
                <w:sz w:val="2"/>
                <w:szCs w:val="2"/>
              </w:rPr>
            </w:pPr>
          </w:p>
        </w:tc>
        <w:tc>
          <w:tcPr>
            <w:tcW w:w="2070" w:type="dxa"/>
            <w:vMerge/>
          </w:tcPr>
          <w:p w14:paraId="6AA6F419" w14:textId="77777777" w:rsidR="008A11E7" w:rsidRPr="0017178B" w:rsidRDefault="008A11E7" w:rsidP="00337100">
            <w:pPr>
              <w:widowControl/>
              <w:rPr>
                <w:sz w:val="2"/>
                <w:szCs w:val="2"/>
              </w:rPr>
            </w:pPr>
          </w:p>
        </w:tc>
      </w:tr>
      <w:tr w:rsidR="008A11E7" w:rsidRPr="0017178B" w14:paraId="4073427C" w14:textId="77777777" w:rsidTr="009B0339">
        <w:trPr>
          <w:trHeight w:val="20"/>
        </w:trPr>
        <w:tc>
          <w:tcPr>
            <w:tcW w:w="2880" w:type="dxa"/>
          </w:tcPr>
          <w:p w14:paraId="76004D5D" w14:textId="3823B85E" w:rsidR="008A11E7" w:rsidRPr="0017178B" w:rsidRDefault="008A11E7" w:rsidP="00337100">
            <w:pPr>
              <w:pStyle w:val="TableParagraph"/>
              <w:widowControl/>
              <w:spacing w:line="240" w:lineRule="auto"/>
              <w:ind w:left="86" w:right="86"/>
            </w:pPr>
            <w:r w:rsidRPr="0017178B">
              <w:rPr>
                <w:color w:val="231F20"/>
              </w:rPr>
              <w:t>Mayweed/False Chamomile</w:t>
            </w:r>
            <w:r w:rsidR="00E12E9A">
              <w:rPr>
                <w:color w:val="231F20"/>
              </w:rPr>
              <w:t>[*]</w:t>
            </w:r>
          </w:p>
        </w:tc>
        <w:tc>
          <w:tcPr>
            <w:tcW w:w="3150" w:type="dxa"/>
          </w:tcPr>
          <w:p w14:paraId="04A4DF40" w14:textId="77777777" w:rsidR="008A11E7" w:rsidRPr="0017178B" w:rsidRDefault="008A11E7" w:rsidP="00337100">
            <w:pPr>
              <w:pStyle w:val="TableParagraph"/>
              <w:widowControl/>
              <w:spacing w:line="240" w:lineRule="auto"/>
              <w:ind w:left="86" w:right="86"/>
              <w:rPr>
                <w:i/>
                <w:iCs/>
              </w:rPr>
            </w:pPr>
            <w:r w:rsidRPr="0017178B">
              <w:rPr>
                <w:i/>
                <w:iCs/>
                <w:color w:val="231F20"/>
              </w:rPr>
              <w:t>Matricaria maritima</w:t>
            </w:r>
          </w:p>
        </w:tc>
        <w:tc>
          <w:tcPr>
            <w:tcW w:w="1170" w:type="dxa"/>
            <w:vMerge/>
          </w:tcPr>
          <w:p w14:paraId="44155478" w14:textId="77777777" w:rsidR="008A11E7" w:rsidRPr="0017178B" w:rsidRDefault="008A11E7" w:rsidP="00337100">
            <w:pPr>
              <w:widowControl/>
              <w:rPr>
                <w:sz w:val="2"/>
                <w:szCs w:val="2"/>
              </w:rPr>
            </w:pPr>
          </w:p>
        </w:tc>
        <w:tc>
          <w:tcPr>
            <w:tcW w:w="810" w:type="dxa"/>
            <w:vMerge/>
          </w:tcPr>
          <w:p w14:paraId="01565E9B" w14:textId="77777777" w:rsidR="008A11E7" w:rsidRPr="0017178B" w:rsidRDefault="008A11E7" w:rsidP="00337100">
            <w:pPr>
              <w:widowControl/>
              <w:rPr>
                <w:sz w:val="2"/>
                <w:szCs w:val="2"/>
              </w:rPr>
            </w:pPr>
          </w:p>
        </w:tc>
        <w:tc>
          <w:tcPr>
            <w:tcW w:w="2070" w:type="dxa"/>
            <w:vMerge/>
          </w:tcPr>
          <w:p w14:paraId="69782012" w14:textId="77777777" w:rsidR="008A11E7" w:rsidRPr="0017178B" w:rsidRDefault="008A11E7" w:rsidP="00337100">
            <w:pPr>
              <w:widowControl/>
              <w:rPr>
                <w:sz w:val="2"/>
                <w:szCs w:val="2"/>
              </w:rPr>
            </w:pPr>
          </w:p>
        </w:tc>
      </w:tr>
      <w:tr w:rsidR="008A11E7" w:rsidRPr="0017178B" w14:paraId="7F8D97F7" w14:textId="77777777" w:rsidTr="009B0339">
        <w:trPr>
          <w:trHeight w:val="20"/>
        </w:trPr>
        <w:tc>
          <w:tcPr>
            <w:tcW w:w="2880" w:type="dxa"/>
          </w:tcPr>
          <w:p w14:paraId="20CA5C3A" w14:textId="77777777" w:rsidR="008A11E7" w:rsidRPr="0017178B" w:rsidRDefault="008A11E7" w:rsidP="00337100">
            <w:pPr>
              <w:pStyle w:val="TableParagraph"/>
              <w:widowControl/>
              <w:spacing w:line="240" w:lineRule="auto"/>
              <w:ind w:left="86" w:right="86"/>
            </w:pPr>
            <w:r w:rsidRPr="0017178B">
              <w:rPr>
                <w:color w:val="231F20"/>
              </w:rPr>
              <w:t>Morningglories</w:t>
            </w:r>
          </w:p>
        </w:tc>
        <w:tc>
          <w:tcPr>
            <w:tcW w:w="3150" w:type="dxa"/>
          </w:tcPr>
          <w:p w14:paraId="0E40D3FF" w14:textId="77777777" w:rsidR="008A11E7" w:rsidRPr="0017178B" w:rsidRDefault="008A11E7" w:rsidP="00337100">
            <w:pPr>
              <w:pStyle w:val="TableParagraph"/>
              <w:widowControl/>
              <w:spacing w:line="240" w:lineRule="auto"/>
              <w:ind w:left="86" w:right="86"/>
              <w:rPr>
                <w:i/>
                <w:iCs/>
                <w:sz w:val="16"/>
              </w:rPr>
            </w:pPr>
          </w:p>
        </w:tc>
        <w:tc>
          <w:tcPr>
            <w:tcW w:w="1170" w:type="dxa"/>
            <w:vMerge/>
          </w:tcPr>
          <w:p w14:paraId="68119695" w14:textId="77777777" w:rsidR="008A11E7" w:rsidRPr="0017178B" w:rsidRDefault="008A11E7" w:rsidP="00337100">
            <w:pPr>
              <w:widowControl/>
              <w:rPr>
                <w:sz w:val="2"/>
                <w:szCs w:val="2"/>
              </w:rPr>
            </w:pPr>
          </w:p>
        </w:tc>
        <w:tc>
          <w:tcPr>
            <w:tcW w:w="810" w:type="dxa"/>
            <w:vMerge/>
          </w:tcPr>
          <w:p w14:paraId="05CAADC5" w14:textId="77777777" w:rsidR="008A11E7" w:rsidRPr="0017178B" w:rsidRDefault="008A11E7" w:rsidP="00337100">
            <w:pPr>
              <w:widowControl/>
              <w:rPr>
                <w:sz w:val="2"/>
                <w:szCs w:val="2"/>
              </w:rPr>
            </w:pPr>
          </w:p>
        </w:tc>
        <w:tc>
          <w:tcPr>
            <w:tcW w:w="2070" w:type="dxa"/>
            <w:vMerge/>
          </w:tcPr>
          <w:p w14:paraId="4B7917A9" w14:textId="77777777" w:rsidR="008A11E7" w:rsidRPr="0017178B" w:rsidRDefault="008A11E7" w:rsidP="00337100">
            <w:pPr>
              <w:widowControl/>
              <w:rPr>
                <w:sz w:val="2"/>
                <w:szCs w:val="2"/>
              </w:rPr>
            </w:pPr>
          </w:p>
        </w:tc>
      </w:tr>
      <w:tr w:rsidR="008A11E7" w:rsidRPr="0017178B" w14:paraId="51138F8C" w14:textId="77777777" w:rsidTr="009B0339">
        <w:trPr>
          <w:trHeight w:val="20"/>
        </w:trPr>
        <w:tc>
          <w:tcPr>
            <w:tcW w:w="2880" w:type="dxa"/>
          </w:tcPr>
          <w:p w14:paraId="760BDC4F" w14:textId="77777777" w:rsidR="008A11E7" w:rsidRPr="0017178B" w:rsidRDefault="008A11E7" w:rsidP="00337100">
            <w:pPr>
              <w:pStyle w:val="TableParagraph"/>
              <w:widowControl/>
              <w:spacing w:line="240" w:lineRule="auto"/>
              <w:ind w:left="266" w:right="86"/>
            </w:pPr>
            <w:r w:rsidRPr="0017178B">
              <w:rPr>
                <w:color w:val="231F20"/>
              </w:rPr>
              <w:t>Entireleaf</w:t>
            </w:r>
          </w:p>
        </w:tc>
        <w:tc>
          <w:tcPr>
            <w:tcW w:w="3150" w:type="dxa"/>
          </w:tcPr>
          <w:p w14:paraId="346D8F6E" w14:textId="3A2C97E9" w:rsidR="008A11E7" w:rsidRPr="0017178B" w:rsidRDefault="008A11E7" w:rsidP="00337100">
            <w:pPr>
              <w:pStyle w:val="TableParagraph"/>
              <w:widowControl/>
              <w:tabs>
                <w:tab w:val="left" w:pos="3056"/>
              </w:tabs>
              <w:spacing w:line="240" w:lineRule="auto"/>
              <w:ind w:left="86" w:right="86"/>
              <w:rPr>
                <w:i/>
                <w:iCs/>
              </w:rPr>
            </w:pPr>
            <w:r w:rsidRPr="0017178B">
              <w:rPr>
                <w:i/>
                <w:iCs/>
                <w:color w:val="231F20"/>
              </w:rPr>
              <w:t xml:space="preserve">Ipomoea hederacea </w:t>
            </w:r>
            <w:r w:rsidRPr="00824A47">
              <w:rPr>
                <w:color w:val="231F20"/>
              </w:rPr>
              <w:t xml:space="preserve">var. </w:t>
            </w:r>
            <w:r w:rsidRPr="0017178B">
              <w:rPr>
                <w:i/>
                <w:iCs/>
                <w:color w:val="231F20"/>
              </w:rPr>
              <w:t>integriuscula</w:t>
            </w:r>
          </w:p>
        </w:tc>
        <w:tc>
          <w:tcPr>
            <w:tcW w:w="1170" w:type="dxa"/>
            <w:vMerge/>
          </w:tcPr>
          <w:p w14:paraId="6A24370A" w14:textId="77777777" w:rsidR="008A11E7" w:rsidRPr="0017178B" w:rsidRDefault="008A11E7" w:rsidP="00337100">
            <w:pPr>
              <w:widowControl/>
              <w:rPr>
                <w:sz w:val="2"/>
                <w:szCs w:val="2"/>
              </w:rPr>
            </w:pPr>
          </w:p>
        </w:tc>
        <w:tc>
          <w:tcPr>
            <w:tcW w:w="810" w:type="dxa"/>
            <w:vMerge/>
          </w:tcPr>
          <w:p w14:paraId="0A6070CC" w14:textId="77777777" w:rsidR="008A11E7" w:rsidRPr="0017178B" w:rsidRDefault="008A11E7" w:rsidP="00337100">
            <w:pPr>
              <w:widowControl/>
              <w:rPr>
                <w:sz w:val="2"/>
                <w:szCs w:val="2"/>
              </w:rPr>
            </w:pPr>
          </w:p>
        </w:tc>
        <w:tc>
          <w:tcPr>
            <w:tcW w:w="2070" w:type="dxa"/>
            <w:vMerge/>
          </w:tcPr>
          <w:p w14:paraId="30D406BF" w14:textId="77777777" w:rsidR="008A11E7" w:rsidRPr="0017178B" w:rsidRDefault="008A11E7" w:rsidP="00337100">
            <w:pPr>
              <w:widowControl/>
              <w:rPr>
                <w:sz w:val="2"/>
                <w:szCs w:val="2"/>
              </w:rPr>
            </w:pPr>
          </w:p>
        </w:tc>
      </w:tr>
      <w:tr w:rsidR="008A11E7" w:rsidRPr="0017178B" w14:paraId="4ED43128" w14:textId="77777777" w:rsidTr="009B0339">
        <w:trPr>
          <w:trHeight w:val="20"/>
        </w:trPr>
        <w:tc>
          <w:tcPr>
            <w:tcW w:w="2880" w:type="dxa"/>
          </w:tcPr>
          <w:p w14:paraId="192856B8" w14:textId="77777777" w:rsidR="008A11E7" w:rsidRPr="0017178B" w:rsidRDefault="008A11E7" w:rsidP="00337100">
            <w:pPr>
              <w:pStyle w:val="TableParagraph"/>
              <w:widowControl/>
              <w:spacing w:line="240" w:lineRule="auto"/>
              <w:ind w:left="266" w:right="86"/>
            </w:pPr>
            <w:r w:rsidRPr="0017178B">
              <w:rPr>
                <w:color w:val="231F20"/>
              </w:rPr>
              <w:t>Ivyleaf</w:t>
            </w:r>
          </w:p>
        </w:tc>
        <w:tc>
          <w:tcPr>
            <w:tcW w:w="3150" w:type="dxa"/>
          </w:tcPr>
          <w:p w14:paraId="7676D69B" w14:textId="59FEA5B7" w:rsidR="008A11E7" w:rsidRPr="0017178B" w:rsidRDefault="008A11E7" w:rsidP="00337100">
            <w:pPr>
              <w:pStyle w:val="TableParagraph"/>
              <w:widowControl/>
              <w:spacing w:line="240" w:lineRule="auto"/>
              <w:ind w:left="86" w:right="86"/>
            </w:pPr>
          </w:p>
        </w:tc>
        <w:tc>
          <w:tcPr>
            <w:tcW w:w="1170" w:type="dxa"/>
            <w:vMerge/>
          </w:tcPr>
          <w:p w14:paraId="4813F5F7" w14:textId="77777777" w:rsidR="008A11E7" w:rsidRPr="0017178B" w:rsidRDefault="008A11E7" w:rsidP="00337100">
            <w:pPr>
              <w:widowControl/>
              <w:rPr>
                <w:sz w:val="2"/>
                <w:szCs w:val="2"/>
              </w:rPr>
            </w:pPr>
          </w:p>
        </w:tc>
        <w:tc>
          <w:tcPr>
            <w:tcW w:w="810" w:type="dxa"/>
            <w:vMerge/>
          </w:tcPr>
          <w:p w14:paraId="40CFCFBC" w14:textId="77777777" w:rsidR="008A11E7" w:rsidRPr="0017178B" w:rsidRDefault="008A11E7" w:rsidP="00337100">
            <w:pPr>
              <w:widowControl/>
              <w:rPr>
                <w:sz w:val="2"/>
                <w:szCs w:val="2"/>
              </w:rPr>
            </w:pPr>
          </w:p>
        </w:tc>
        <w:tc>
          <w:tcPr>
            <w:tcW w:w="2070" w:type="dxa"/>
            <w:vMerge/>
          </w:tcPr>
          <w:p w14:paraId="7F613250" w14:textId="77777777" w:rsidR="008A11E7" w:rsidRPr="0017178B" w:rsidRDefault="008A11E7" w:rsidP="00337100">
            <w:pPr>
              <w:widowControl/>
              <w:rPr>
                <w:sz w:val="2"/>
                <w:szCs w:val="2"/>
              </w:rPr>
            </w:pPr>
          </w:p>
        </w:tc>
      </w:tr>
      <w:tr w:rsidR="008A11E7" w:rsidRPr="0017178B" w14:paraId="13DF752F" w14:textId="77777777" w:rsidTr="009B0339">
        <w:trPr>
          <w:trHeight w:val="20"/>
        </w:trPr>
        <w:tc>
          <w:tcPr>
            <w:tcW w:w="2880" w:type="dxa"/>
          </w:tcPr>
          <w:p w14:paraId="3D6E9C61" w14:textId="77777777" w:rsidR="008A11E7" w:rsidRPr="0017178B" w:rsidRDefault="008A11E7" w:rsidP="00337100">
            <w:pPr>
              <w:pStyle w:val="TableParagraph"/>
              <w:widowControl/>
              <w:spacing w:line="240" w:lineRule="auto"/>
              <w:ind w:left="266" w:right="86"/>
            </w:pPr>
            <w:r w:rsidRPr="0017178B">
              <w:rPr>
                <w:color w:val="231F20"/>
              </w:rPr>
              <w:t>Red/Scarlet</w:t>
            </w:r>
          </w:p>
        </w:tc>
        <w:tc>
          <w:tcPr>
            <w:tcW w:w="3150" w:type="dxa"/>
          </w:tcPr>
          <w:p w14:paraId="57720EB4" w14:textId="77777777" w:rsidR="008A11E7" w:rsidRPr="0017178B" w:rsidRDefault="008A11E7" w:rsidP="00337100">
            <w:pPr>
              <w:pStyle w:val="TableParagraph"/>
              <w:widowControl/>
              <w:spacing w:line="240" w:lineRule="auto"/>
              <w:ind w:left="86" w:right="86"/>
              <w:rPr>
                <w:i/>
                <w:iCs/>
              </w:rPr>
            </w:pPr>
            <w:r w:rsidRPr="0017178B">
              <w:rPr>
                <w:i/>
                <w:iCs/>
                <w:color w:val="231F20"/>
              </w:rPr>
              <w:t>Ipomoea coccinea</w:t>
            </w:r>
          </w:p>
        </w:tc>
        <w:tc>
          <w:tcPr>
            <w:tcW w:w="1170" w:type="dxa"/>
            <w:vMerge/>
          </w:tcPr>
          <w:p w14:paraId="4DAAE495" w14:textId="77777777" w:rsidR="008A11E7" w:rsidRPr="0017178B" w:rsidRDefault="008A11E7" w:rsidP="00337100">
            <w:pPr>
              <w:widowControl/>
              <w:rPr>
                <w:sz w:val="2"/>
                <w:szCs w:val="2"/>
              </w:rPr>
            </w:pPr>
          </w:p>
        </w:tc>
        <w:tc>
          <w:tcPr>
            <w:tcW w:w="810" w:type="dxa"/>
            <w:vMerge/>
          </w:tcPr>
          <w:p w14:paraId="30101620" w14:textId="77777777" w:rsidR="008A11E7" w:rsidRPr="0017178B" w:rsidRDefault="008A11E7" w:rsidP="00337100">
            <w:pPr>
              <w:widowControl/>
              <w:rPr>
                <w:sz w:val="2"/>
                <w:szCs w:val="2"/>
              </w:rPr>
            </w:pPr>
          </w:p>
        </w:tc>
        <w:tc>
          <w:tcPr>
            <w:tcW w:w="2070" w:type="dxa"/>
            <w:vMerge/>
          </w:tcPr>
          <w:p w14:paraId="742D95F9" w14:textId="77777777" w:rsidR="008A11E7" w:rsidRPr="0017178B" w:rsidRDefault="008A11E7" w:rsidP="00337100">
            <w:pPr>
              <w:widowControl/>
              <w:rPr>
                <w:sz w:val="2"/>
                <w:szCs w:val="2"/>
              </w:rPr>
            </w:pPr>
          </w:p>
        </w:tc>
      </w:tr>
      <w:tr w:rsidR="008A11E7" w:rsidRPr="0017178B" w14:paraId="11FFDF3B" w14:textId="77777777" w:rsidTr="009B0339">
        <w:trPr>
          <w:trHeight w:val="20"/>
        </w:trPr>
        <w:tc>
          <w:tcPr>
            <w:tcW w:w="2880" w:type="dxa"/>
          </w:tcPr>
          <w:p w14:paraId="7E9F4C22" w14:textId="77777777" w:rsidR="008A11E7" w:rsidRPr="0017178B" w:rsidRDefault="008A11E7" w:rsidP="00337100">
            <w:pPr>
              <w:pStyle w:val="TableParagraph"/>
              <w:widowControl/>
              <w:spacing w:line="240" w:lineRule="auto"/>
              <w:ind w:left="266" w:right="86"/>
            </w:pPr>
            <w:r w:rsidRPr="0017178B">
              <w:rPr>
                <w:color w:val="231F20"/>
              </w:rPr>
              <w:t>Smallflower</w:t>
            </w:r>
          </w:p>
        </w:tc>
        <w:tc>
          <w:tcPr>
            <w:tcW w:w="3150" w:type="dxa"/>
          </w:tcPr>
          <w:p w14:paraId="4038C02B" w14:textId="77777777" w:rsidR="008A11E7" w:rsidRPr="0017178B" w:rsidRDefault="008A11E7" w:rsidP="00337100">
            <w:pPr>
              <w:pStyle w:val="TableParagraph"/>
              <w:widowControl/>
              <w:spacing w:line="240" w:lineRule="auto"/>
              <w:ind w:left="86" w:right="86"/>
              <w:rPr>
                <w:i/>
                <w:iCs/>
              </w:rPr>
            </w:pPr>
            <w:r w:rsidRPr="0017178B">
              <w:rPr>
                <w:i/>
                <w:iCs/>
                <w:color w:val="231F20"/>
              </w:rPr>
              <w:t>Jacquemontia tamnifolia</w:t>
            </w:r>
          </w:p>
        </w:tc>
        <w:tc>
          <w:tcPr>
            <w:tcW w:w="1170" w:type="dxa"/>
            <w:vMerge/>
          </w:tcPr>
          <w:p w14:paraId="5C31095C" w14:textId="77777777" w:rsidR="008A11E7" w:rsidRPr="0017178B" w:rsidRDefault="008A11E7" w:rsidP="00337100">
            <w:pPr>
              <w:widowControl/>
              <w:rPr>
                <w:sz w:val="2"/>
                <w:szCs w:val="2"/>
              </w:rPr>
            </w:pPr>
          </w:p>
        </w:tc>
        <w:tc>
          <w:tcPr>
            <w:tcW w:w="810" w:type="dxa"/>
            <w:vMerge/>
          </w:tcPr>
          <w:p w14:paraId="60410329" w14:textId="77777777" w:rsidR="008A11E7" w:rsidRPr="0017178B" w:rsidRDefault="008A11E7" w:rsidP="00337100">
            <w:pPr>
              <w:widowControl/>
              <w:rPr>
                <w:sz w:val="2"/>
                <w:szCs w:val="2"/>
              </w:rPr>
            </w:pPr>
          </w:p>
        </w:tc>
        <w:tc>
          <w:tcPr>
            <w:tcW w:w="2070" w:type="dxa"/>
            <w:vMerge/>
          </w:tcPr>
          <w:p w14:paraId="39231596" w14:textId="77777777" w:rsidR="008A11E7" w:rsidRPr="0017178B" w:rsidRDefault="008A11E7" w:rsidP="00337100">
            <w:pPr>
              <w:widowControl/>
              <w:rPr>
                <w:sz w:val="2"/>
                <w:szCs w:val="2"/>
              </w:rPr>
            </w:pPr>
          </w:p>
        </w:tc>
      </w:tr>
      <w:tr w:rsidR="008A11E7" w:rsidRPr="0017178B" w14:paraId="4166A00F" w14:textId="77777777" w:rsidTr="009B0339">
        <w:trPr>
          <w:trHeight w:val="20"/>
        </w:trPr>
        <w:tc>
          <w:tcPr>
            <w:tcW w:w="2880" w:type="dxa"/>
          </w:tcPr>
          <w:p w14:paraId="202395B4" w14:textId="77777777" w:rsidR="008A11E7" w:rsidRPr="0017178B" w:rsidRDefault="008A11E7" w:rsidP="00337100">
            <w:pPr>
              <w:pStyle w:val="TableParagraph"/>
              <w:widowControl/>
              <w:spacing w:line="240" w:lineRule="auto"/>
              <w:ind w:left="266" w:right="86"/>
            </w:pPr>
            <w:r w:rsidRPr="0017178B">
              <w:rPr>
                <w:color w:val="231F20"/>
              </w:rPr>
              <w:t>Tall</w:t>
            </w:r>
          </w:p>
        </w:tc>
        <w:tc>
          <w:tcPr>
            <w:tcW w:w="3150" w:type="dxa"/>
          </w:tcPr>
          <w:p w14:paraId="1032E7DF" w14:textId="77777777" w:rsidR="008A11E7" w:rsidRPr="0017178B" w:rsidRDefault="008A11E7" w:rsidP="00337100">
            <w:pPr>
              <w:pStyle w:val="TableParagraph"/>
              <w:widowControl/>
              <w:spacing w:line="240" w:lineRule="auto"/>
              <w:ind w:left="86" w:right="86"/>
              <w:rPr>
                <w:i/>
                <w:iCs/>
              </w:rPr>
            </w:pPr>
            <w:r w:rsidRPr="0017178B">
              <w:rPr>
                <w:i/>
                <w:iCs/>
                <w:color w:val="231F20"/>
              </w:rPr>
              <w:t>Ipomoea purpurea</w:t>
            </w:r>
          </w:p>
        </w:tc>
        <w:tc>
          <w:tcPr>
            <w:tcW w:w="1170" w:type="dxa"/>
            <w:vMerge/>
          </w:tcPr>
          <w:p w14:paraId="0BF60273" w14:textId="77777777" w:rsidR="008A11E7" w:rsidRPr="0017178B" w:rsidRDefault="008A11E7" w:rsidP="00337100">
            <w:pPr>
              <w:widowControl/>
              <w:rPr>
                <w:sz w:val="2"/>
                <w:szCs w:val="2"/>
              </w:rPr>
            </w:pPr>
          </w:p>
        </w:tc>
        <w:tc>
          <w:tcPr>
            <w:tcW w:w="810" w:type="dxa"/>
            <w:vMerge/>
          </w:tcPr>
          <w:p w14:paraId="77C89E3C" w14:textId="77777777" w:rsidR="008A11E7" w:rsidRPr="0017178B" w:rsidRDefault="008A11E7" w:rsidP="00337100">
            <w:pPr>
              <w:widowControl/>
              <w:rPr>
                <w:sz w:val="2"/>
                <w:szCs w:val="2"/>
              </w:rPr>
            </w:pPr>
          </w:p>
        </w:tc>
        <w:tc>
          <w:tcPr>
            <w:tcW w:w="2070" w:type="dxa"/>
            <w:vMerge/>
          </w:tcPr>
          <w:p w14:paraId="666B674B" w14:textId="77777777" w:rsidR="008A11E7" w:rsidRPr="0017178B" w:rsidRDefault="008A11E7" w:rsidP="00337100">
            <w:pPr>
              <w:widowControl/>
              <w:rPr>
                <w:sz w:val="2"/>
                <w:szCs w:val="2"/>
              </w:rPr>
            </w:pPr>
          </w:p>
        </w:tc>
      </w:tr>
      <w:tr w:rsidR="008A11E7" w:rsidRPr="0017178B" w14:paraId="75BD98F5" w14:textId="77777777" w:rsidTr="009B0339">
        <w:trPr>
          <w:trHeight w:val="20"/>
        </w:trPr>
        <w:tc>
          <w:tcPr>
            <w:tcW w:w="6030" w:type="dxa"/>
            <w:gridSpan w:val="2"/>
          </w:tcPr>
          <w:p w14:paraId="45D0F6E4" w14:textId="77777777" w:rsidR="008A11E7" w:rsidRPr="0017178B" w:rsidRDefault="008A11E7" w:rsidP="00337100">
            <w:pPr>
              <w:pStyle w:val="TableParagraph"/>
              <w:widowControl/>
              <w:spacing w:line="240" w:lineRule="auto"/>
              <w:ind w:left="86" w:right="86"/>
            </w:pPr>
            <w:r w:rsidRPr="0017178B">
              <w:rPr>
                <w:color w:val="231F20"/>
              </w:rPr>
              <w:t>Mustards</w:t>
            </w:r>
          </w:p>
        </w:tc>
        <w:tc>
          <w:tcPr>
            <w:tcW w:w="1170" w:type="dxa"/>
            <w:vMerge/>
          </w:tcPr>
          <w:p w14:paraId="7C9C62BD" w14:textId="54A81FC0" w:rsidR="008A11E7" w:rsidRPr="0017178B" w:rsidRDefault="008A11E7" w:rsidP="00337100">
            <w:pPr>
              <w:pStyle w:val="TableParagraph"/>
              <w:widowControl/>
              <w:spacing w:line="240" w:lineRule="auto"/>
              <w:ind w:left="86" w:right="86"/>
              <w:jc w:val="center"/>
              <w:rPr>
                <w:b/>
              </w:rPr>
            </w:pPr>
          </w:p>
        </w:tc>
        <w:tc>
          <w:tcPr>
            <w:tcW w:w="810" w:type="dxa"/>
            <w:vMerge/>
          </w:tcPr>
          <w:p w14:paraId="1684EBAB" w14:textId="50D6EF8D" w:rsidR="008A11E7" w:rsidRPr="0017178B" w:rsidRDefault="008A11E7" w:rsidP="00337100">
            <w:pPr>
              <w:pStyle w:val="TableParagraph"/>
              <w:widowControl/>
              <w:spacing w:line="240" w:lineRule="auto"/>
              <w:ind w:left="0" w:firstLine="3"/>
              <w:jc w:val="center"/>
              <w:rPr>
                <w:b/>
              </w:rPr>
            </w:pPr>
          </w:p>
        </w:tc>
        <w:tc>
          <w:tcPr>
            <w:tcW w:w="2070" w:type="dxa"/>
            <w:vMerge/>
          </w:tcPr>
          <w:p w14:paraId="1B751544" w14:textId="60B0D627" w:rsidR="008A11E7" w:rsidRPr="0017178B" w:rsidRDefault="008A11E7" w:rsidP="00337100">
            <w:pPr>
              <w:pStyle w:val="TableParagraph"/>
              <w:widowControl/>
              <w:spacing w:line="240" w:lineRule="auto"/>
              <w:ind w:left="0" w:firstLine="1"/>
              <w:jc w:val="center"/>
            </w:pPr>
          </w:p>
        </w:tc>
      </w:tr>
      <w:tr w:rsidR="008A11E7" w:rsidRPr="0017178B" w14:paraId="7B184140" w14:textId="77777777" w:rsidTr="009B0339">
        <w:trPr>
          <w:trHeight w:val="20"/>
        </w:trPr>
        <w:tc>
          <w:tcPr>
            <w:tcW w:w="2880" w:type="dxa"/>
          </w:tcPr>
          <w:p w14:paraId="05A1E53F" w14:textId="06586DD9" w:rsidR="008A11E7" w:rsidRPr="0017178B" w:rsidRDefault="008A11E7" w:rsidP="00337100">
            <w:pPr>
              <w:pStyle w:val="TableParagraph"/>
              <w:widowControl/>
              <w:spacing w:line="240" w:lineRule="auto"/>
              <w:ind w:left="266" w:right="86"/>
            </w:pPr>
            <w:r w:rsidRPr="0017178B">
              <w:rPr>
                <w:color w:val="231F20"/>
              </w:rPr>
              <w:t>London Rocket</w:t>
            </w:r>
            <w:r w:rsidR="00E12E9A">
              <w:rPr>
                <w:color w:val="231F20"/>
              </w:rPr>
              <w:t>[*]</w:t>
            </w:r>
          </w:p>
        </w:tc>
        <w:tc>
          <w:tcPr>
            <w:tcW w:w="3150" w:type="dxa"/>
          </w:tcPr>
          <w:p w14:paraId="2EE44747" w14:textId="77777777" w:rsidR="008A11E7" w:rsidRPr="0017178B" w:rsidRDefault="008A11E7" w:rsidP="00337100">
            <w:pPr>
              <w:pStyle w:val="TableParagraph"/>
              <w:widowControl/>
              <w:spacing w:line="240" w:lineRule="auto"/>
              <w:ind w:left="86" w:right="86"/>
              <w:rPr>
                <w:i/>
                <w:iCs/>
              </w:rPr>
            </w:pPr>
            <w:r w:rsidRPr="0017178B">
              <w:rPr>
                <w:i/>
                <w:iCs/>
                <w:color w:val="231F20"/>
              </w:rPr>
              <w:t>Sisymbrium irio</w:t>
            </w:r>
          </w:p>
        </w:tc>
        <w:tc>
          <w:tcPr>
            <w:tcW w:w="1170" w:type="dxa"/>
            <w:vMerge/>
          </w:tcPr>
          <w:p w14:paraId="068F3AC6" w14:textId="77777777" w:rsidR="008A11E7" w:rsidRPr="0017178B" w:rsidRDefault="008A11E7" w:rsidP="00337100">
            <w:pPr>
              <w:widowControl/>
              <w:ind w:left="86" w:right="86"/>
              <w:rPr>
                <w:sz w:val="2"/>
                <w:szCs w:val="2"/>
              </w:rPr>
            </w:pPr>
          </w:p>
        </w:tc>
        <w:tc>
          <w:tcPr>
            <w:tcW w:w="810" w:type="dxa"/>
            <w:vMerge/>
          </w:tcPr>
          <w:p w14:paraId="3FCE7873" w14:textId="77777777" w:rsidR="008A11E7" w:rsidRPr="0017178B" w:rsidRDefault="008A11E7" w:rsidP="00337100">
            <w:pPr>
              <w:widowControl/>
              <w:rPr>
                <w:sz w:val="2"/>
                <w:szCs w:val="2"/>
              </w:rPr>
            </w:pPr>
          </w:p>
        </w:tc>
        <w:tc>
          <w:tcPr>
            <w:tcW w:w="2070" w:type="dxa"/>
            <w:vMerge/>
          </w:tcPr>
          <w:p w14:paraId="6EEFA84B" w14:textId="77777777" w:rsidR="008A11E7" w:rsidRPr="0017178B" w:rsidRDefault="008A11E7" w:rsidP="00337100">
            <w:pPr>
              <w:widowControl/>
              <w:rPr>
                <w:sz w:val="2"/>
                <w:szCs w:val="2"/>
              </w:rPr>
            </w:pPr>
          </w:p>
        </w:tc>
      </w:tr>
      <w:tr w:rsidR="008A11E7" w:rsidRPr="0017178B" w14:paraId="0827A24F" w14:textId="77777777" w:rsidTr="009B0339">
        <w:trPr>
          <w:trHeight w:val="20"/>
        </w:trPr>
        <w:tc>
          <w:tcPr>
            <w:tcW w:w="2880" w:type="dxa"/>
          </w:tcPr>
          <w:p w14:paraId="6C8C25C4" w14:textId="77777777" w:rsidR="008A11E7" w:rsidRPr="0017178B" w:rsidRDefault="008A11E7" w:rsidP="00337100">
            <w:pPr>
              <w:pStyle w:val="TableParagraph"/>
              <w:widowControl/>
              <w:spacing w:line="240" w:lineRule="auto"/>
              <w:ind w:left="266" w:right="86"/>
            </w:pPr>
            <w:r w:rsidRPr="0017178B">
              <w:rPr>
                <w:color w:val="231F20"/>
              </w:rPr>
              <w:t>Tansey[*]</w:t>
            </w:r>
          </w:p>
        </w:tc>
        <w:tc>
          <w:tcPr>
            <w:tcW w:w="3150" w:type="dxa"/>
          </w:tcPr>
          <w:p w14:paraId="5791B13C" w14:textId="77777777" w:rsidR="008A11E7" w:rsidRPr="0017178B" w:rsidRDefault="008A11E7" w:rsidP="00337100">
            <w:pPr>
              <w:pStyle w:val="TableParagraph"/>
              <w:widowControl/>
              <w:spacing w:line="240" w:lineRule="auto"/>
              <w:ind w:left="86" w:right="86"/>
              <w:rPr>
                <w:i/>
                <w:iCs/>
              </w:rPr>
            </w:pPr>
            <w:r w:rsidRPr="0017178B">
              <w:rPr>
                <w:i/>
                <w:iCs/>
                <w:color w:val="231F20"/>
              </w:rPr>
              <w:t>Desurainia pinnata</w:t>
            </w:r>
          </w:p>
        </w:tc>
        <w:tc>
          <w:tcPr>
            <w:tcW w:w="1170" w:type="dxa"/>
            <w:vMerge/>
          </w:tcPr>
          <w:p w14:paraId="0B492D55" w14:textId="77777777" w:rsidR="008A11E7" w:rsidRPr="0017178B" w:rsidRDefault="008A11E7" w:rsidP="00337100">
            <w:pPr>
              <w:widowControl/>
              <w:ind w:left="86" w:right="86"/>
              <w:rPr>
                <w:sz w:val="2"/>
                <w:szCs w:val="2"/>
              </w:rPr>
            </w:pPr>
          </w:p>
        </w:tc>
        <w:tc>
          <w:tcPr>
            <w:tcW w:w="810" w:type="dxa"/>
            <w:vMerge/>
          </w:tcPr>
          <w:p w14:paraId="115CC3E3" w14:textId="77777777" w:rsidR="008A11E7" w:rsidRPr="0017178B" w:rsidRDefault="008A11E7" w:rsidP="00337100">
            <w:pPr>
              <w:widowControl/>
              <w:rPr>
                <w:sz w:val="2"/>
                <w:szCs w:val="2"/>
              </w:rPr>
            </w:pPr>
          </w:p>
        </w:tc>
        <w:tc>
          <w:tcPr>
            <w:tcW w:w="2070" w:type="dxa"/>
            <w:vMerge/>
          </w:tcPr>
          <w:p w14:paraId="2ED3A32C" w14:textId="77777777" w:rsidR="008A11E7" w:rsidRPr="0017178B" w:rsidRDefault="008A11E7" w:rsidP="00337100">
            <w:pPr>
              <w:widowControl/>
              <w:rPr>
                <w:sz w:val="2"/>
                <w:szCs w:val="2"/>
              </w:rPr>
            </w:pPr>
          </w:p>
        </w:tc>
      </w:tr>
      <w:tr w:rsidR="008A11E7" w:rsidRPr="0017178B" w14:paraId="3D0847D2" w14:textId="77777777" w:rsidTr="009B0339">
        <w:trPr>
          <w:trHeight w:val="20"/>
        </w:trPr>
        <w:tc>
          <w:tcPr>
            <w:tcW w:w="2880" w:type="dxa"/>
          </w:tcPr>
          <w:p w14:paraId="738A6393" w14:textId="0840BB50" w:rsidR="008A11E7" w:rsidRPr="0017178B" w:rsidRDefault="008A11E7" w:rsidP="00337100">
            <w:pPr>
              <w:pStyle w:val="TableParagraph"/>
              <w:widowControl/>
              <w:spacing w:line="240" w:lineRule="auto"/>
              <w:ind w:left="266" w:right="86"/>
            </w:pPr>
            <w:r w:rsidRPr="0017178B">
              <w:rPr>
                <w:color w:val="231F20"/>
              </w:rPr>
              <w:t>Tumble</w:t>
            </w:r>
          </w:p>
        </w:tc>
        <w:tc>
          <w:tcPr>
            <w:tcW w:w="3150" w:type="dxa"/>
          </w:tcPr>
          <w:p w14:paraId="1F1AE50E" w14:textId="77777777" w:rsidR="008A11E7" w:rsidRPr="0017178B" w:rsidRDefault="008A11E7" w:rsidP="00337100">
            <w:pPr>
              <w:pStyle w:val="TableParagraph"/>
              <w:widowControl/>
              <w:spacing w:line="240" w:lineRule="auto"/>
              <w:ind w:left="86" w:right="86"/>
              <w:rPr>
                <w:i/>
                <w:iCs/>
              </w:rPr>
            </w:pPr>
            <w:r w:rsidRPr="0017178B">
              <w:rPr>
                <w:i/>
                <w:iCs/>
                <w:color w:val="231F20"/>
              </w:rPr>
              <w:t>Sisymbrium altissimum</w:t>
            </w:r>
          </w:p>
        </w:tc>
        <w:tc>
          <w:tcPr>
            <w:tcW w:w="1170" w:type="dxa"/>
            <w:vMerge/>
          </w:tcPr>
          <w:p w14:paraId="65D21E3A" w14:textId="77777777" w:rsidR="008A11E7" w:rsidRPr="0017178B" w:rsidRDefault="008A11E7" w:rsidP="00337100">
            <w:pPr>
              <w:widowControl/>
              <w:ind w:left="86" w:right="86"/>
              <w:rPr>
                <w:sz w:val="2"/>
                <w:szCs w:val="2"/>
              </w:rPr>
            </w:pPr>
          </w:p>
        </w:tc>
        <w:tc>
          <w:tcPr>
            <w:tcW w:w="810" w:type="dxa"/>
            <w:vMerge/>
          </w:tcPr>
          <w:p w14:paraId="48DE9699" w14:textId="77777777" w:rsidR="008A11E7" w:rsidRPr="0017178B" w:rsidRDefault="008A11E7" w:rsidP="00337100">
            <w:pPr>
              <w:widowControl/>
              <w:rPr>
                <w:sz w:val="2"/>
                <w:szCs w:val="2"/>
              </w:rPr>
            </w:pPr>
          </w:p>
        </w:tc>
        <w:tc>
          <w:tcPr>
            <w:tcW w:w="2070" w:type="dxa"/>
            <w:vMerge/>
          </w:tcPr>
          <w:p w14:paraId="1E444B45" w14:textId="77777777" w:rsidR="008A11E7" w:rsidRPr="0017178B" w:rsidRDefault="008A11E7" w:rsidP="00337100">
            <w:pPr>
              <w:widowControl/>
              <w:rPr>
                <w:sz w:val="2"/>
                <w:szCs w:val="2"/>
              </w:rPr>
            </w:pPr>
          </w:p>
        </w:tc>
      </w:tr>
      <w:tr w:rsidR="008A11E7" w:rsidRPr="0017178B" w14:paraId="7863FE83" w14:textId="77777777" w:rsidTr="009B0339">
        <w:trPr>
          <w:trHeight w:val="20"/>
        </w:trPr>
        <w:tc>
          <w:tcPr>
            <w:tcW w:w="2880" w:type="dxa"/>
          </w:tcPr>
          <w:p w14:paraId="01B80E26" w14:textId="77777777" w:rsidR="008A11E7" w:rsidRPr="0017178B" w:rsidRDefault="008A11E7" w:rsidP="00337100">
            <w:pPr>
              <w:pStyle w:val="TableParagraph"/>
              <w:widowControl/>
              <w:spacing w:line="240" w:lineRule="auto"/>
              <w:ind w:left="266" w:right="86"/>
            </w:pPr>
            <w:r w:rsidRPr="0017178B">
              <w:rPr>
                <w:color w:val="231F20"/>
              </w:rPr>
              <w:t>Wild</w:t>
            </w:r>
          </w:p>
        </w:tc>
        <w:tc>
          <w:tcPr>
            <w:tcW w:w="3150" w:type="dxa"/>
          </w:tcPr>
          <w:p w14:paraId="0D036687" w14:textId="77777777" w:rsidR="008A11E7" w:rsidRPr="0017178B" w:rsidRDefault="008A11E7" w:rsidP="00337100">
            <w:pPr>
              <w:pStyle w:val="TableParagraph"/>
              <w:widowControl/>
              <w:spacing w:line="240" w:lineRule="auto"/>
              <w:ind w:left="86" w:right="86"/>
              <w:rPr>
                <w:i/>
                <w:iCs/>
              </w:rPr>
            </w:pPr>
            <w:r w:rsidRPr="0017178B">
              <w:rPr>
                <w:i/>
                <w:iCs/>
                <w:color w:val="231F20"/>
              </w:rPr>
              <w:t>Brassica kaber</w:t>
            </w:r>
          </w:p>
        </w:tc>
        <w:tc>
          <w:tcPr>
            <w:tcW w:w="1170" w:type="dxa"/>
            <w:vMerge/>
          </w:tcPr>
          <w:p w14:paraId="56810EA7" w14:textId="77777777" w:rsidR="008A11E7" w:rsidRPr="0017178B" w:rsidRDefault="008A11E7" w:rsidP="00337100">
            <w:pPr>
              <w:widowControl/>
              <w:ind w:left="86" w:right="86"/>
              <w:rPr>
                <w:sz w:val="2"/>
                <w:szCs w:val="2"/>
              </w:rPr>
            </w:pPr>
          </w:p>
        </w:tc>
        <w:tc>
          <w:tcPr>
            <w:tcW w:w="810" w:type="dxa"/>
            <w:vMerge/>
          </w:tcPr>
          <w:p w14:paraId="301C03B0" w14:textId="77777777" w:rsidR="008A11E7" w:rsidRPr="0017178B" w:rsidRDefault="008A11E7" w:rsidP="00337100">
            <w:pPr>
              <w:widowControl/>
              <w:rPr>
                <w:sz w:val="2"/>
                <w:szCs w:val="2"/>
              </w:rPr>
            </w:pPr>
          </w:p>
        </w:tc>
        <w:tc>
          <w:tcPr>
            <w:tcW w:w="2070" w:type="dxa"/>
            <w:vMerge/>
          </w:tcPr>
          <w:p w14:paraId="3DC63820" w14:textId="77777777" w:rsidR="008A11E7" w:rsidRPr="0017178B" w:rsidRDefault="008A11E7" w:rsidP="00337100">
            <w:pPr>
              <w:widowControl/>
              <w:rPr>
                <w:sz w:val="2"/>
                <w:szCs w:val="2"/>
              </w:rPr>
            </w:pPr>
          </w:p>
        </w:tc>
      </w:tr>
      <w:tr w:rsidR="008A11E7" w:rsidRPr="0017178B" w14:paraId="697FDAE6" w14:textId="77777777" w:rsidTr="009B0339">
        <w:trPr>
          <w:trHeight w:val="20"/>
        </w:trPr>
        <w:tc>
          <w:tcPr>
            <w:tcW w:w="2880" w:type="dxa"/>
          </w:tcPr>
          <w:p w14:paraId="2F27CE18" w14:textId="70A4241D" w:rsidR="008A11E7" w:rsidRPr="0017178B" w:rsidRDefault="008A11E7" w:rsidP="00337100">
            <w:pPr>
              <w:pStyle w:val="TableParagraph"/>
              <w:widowControl/>
              <w:spacing w:line="240" w:lineRule="auto"/>
              <w:ind w:left="86" w:right="86"/>
            </w:pPr>
            <w:r w:rsidRPr="0017178B">
              <w:rPr>
                <w:color w:val="231F20"/>
              </w:rPr>
              <w:t>Nettle, Burning</w:t>
            </w:r>
            <w:r w:rsidR="00E12E9A">
              <w:rPr>
                <w:color w:val="231F20"/>
              </w:rPr>
              <w:t>[*]</w:t>
            </w:r>
          </w:p>
        </w:tc>
        <w:tc>
          <w:tcPr>
            <w:tcW w:w="3150" w:type="dxa"/>
          </w:tcPr>
          <w:p w14:paraId="251A34C7" w14:textId="77777777" w:rsidR="008A11E7" w:rsidRPr="0017178B" w:rsidRDefault="008A11E7" w:rsidP="00337100">
            <w:pPr>
              <w:pStyle w:val="TableParagraph"/>
              <w:widowControl/>
              <w:spacing w:line="240" w:lineRule="auto"/>
              <w:ind w:left="86" w:right="86"/>
              <w:rPr>
                <w:i/>
                <w:iCs/>
              </w:rPr>
            </w:pPr>
            <w:r w:rsidRPr="0017178B">
              <w:rPr>
                <w:i/>
                <w:iCs/>
                <w:color w:val="231F20"/>
              </w:rPr>
              <w:t>Urtica urens</w:t>
            </w:r>
          </w:p>
        </w:tc>
        <w:tc>
          <w:tcPr>
            <w:tcW w:w="1170" w:type="dxa"/>
            <w:vMerge/>
          </w:tcPr>
          <w:p w14:paraId="796789C3" w14:textId="77777777" w:rsidR="008A11E7" w:rsidRPr="0017178B" w:rsidRDefault="008A11E7" w:rsidP="00337100">
            <w:pPr>
              <w:widowControl/>
              <w:ind w:left="86" w:right="86"/>
              <w:rPr>
                <w:sz w:val="2"/>
                <w:szCs w:val="2"/>
              </w:rPr>
            </w:pPr>
          </w:p>
        </w:tc>
        <w:tc>
          <w:tcPr>
            <w:tcW w:w="810" w:type="dxa"/>
            <w:vMerge/>
          </w:tcPr>
          <w:p w14:paraId="141CE505" w14:textId="77777777" w:rsidR="008A11E7" w:rsidRPr="0017178B" w:rsidRDefault="008A11E7" w:rsidP="00337100">
            <w:pPr>
              <w:widowControl/>
              <w:rPr>
                <w:sz w:val="2"/>
                <w:szCs w:val="2"/>
              </w:rPr>
            </w:pPr>
          </w:p>
        </w:tc>
        <w:tc>
          <w:tcPr>
            <w:tcW w:w="2070" w:type="dxa"/>
            <w:vMerge/>
          </w:tcPr>
          <w:p w14:paraId="338AA8F0" w14:textId="77777777" w:rsidR="008A11E7" w:rsidRPr="0017178B" w:rsidRDefault="008A11E7" w:rsidP="00337100">
            <w:pPr>
              <w:widowControl/>
              <w:rPr>
                <w:sz w:val="2"/>
                <w:szCs w:val="2"/>
              </w:rPr>
            </w:pPr>
          </w:p>
        </w:tc>
      </w:tr>
      <w:tr w:rsidR="008A11E7" w:rsidRPr="0017178B" w14:paraId="47D78D25" w14:textId="77777777" w:rsidTr="009B0339">
        <w:trPr>
          <w:trHeight w:val="20"/>
        </w:trPr>
        <w:tc>
          <w:tcPr>
            <w:tcW w:w="6030" w:type="dxa"/>
            <w:gridSpan w:val="2"/>
          </w:tcPr>
          <w:p w14:paraId="68FD8FFB" w14:textId="77777777" w:rsidR="008A11E7" w:rsidRPr="0017178B" w:rsidRDefault="008A11E7" w:rsidP="00337100">
            <w:pPr>
              <w:pStyle w:val="TableParagraph"/>
              <w:widowControl/>
              <w:spacing w:line="240" w:lineRule="auto"/>
              <w:ind w:left="86" w:right="86"/>
            </w:pPr>
            <w:r w:rsidRPr="0017178B">
              <w:rPr>
                <w:color w:val="231F20"/>
              </w:rPr>
              <w:t>Nightshades</w:t>
            </w:r>
          </w:p>
        </w:tc>
        <w:tc>
          <w:tcPr>
            <w:tcW w:w="1170" w:type="dxa"/>
            <w:vMerge/>
          </w:tcPr>
          <w:p w14:paraId="628975A2" w14:textId="77777777" w:rsidR="008A11E7" w:rsidRPr="0017178B" w:rsidRDefault="008A11E7" w:rsidP="00337100">
            <w:pPr>
              <w:widowControl/>
              <w:ind w:left="86" w:right="86"/>
              <w:rPr>
                <w:sz w:val="2"/>
                <w:szCs w:val="2"/>
              </w:rPr>
            </w:pPr>
          </w:p>
        </w:tc>
        <w:tc>
          <w:tcPr>
            <w:tcW w:w="810" w:type="dxa"/>
            <w:vMerge/>
          </w:tcPr>
          <w:p w14:paraId="4E72C5CE" w14:textId="77777777" w:rsidR="008A11E7" w:rsidRPr="0017178B" w:rsidRDefault="008A11E7" w:rsidP="00337100">
            <w:pPr>
              <w:widowControl/>
              <w:rPr>
                <w:sz w:val="2"/>
                <w:szCs w:val="2"/>
              </w:rPr>
            </w:pPr>
          </w:p>
        </w:tc>
        <w:tc>
          <w:tcPr>
            <w:tcW w:w="2070" w:type="dxa"/>
            <w:vMerge/>
          </w:tcPr>
          <w:p w14:paraId="241B56A4" w14:textId="77777777" w:rsidR="008A11E7" w:rsidRPr="0017178B" w:rsidRDefault="008A11E7" w:rsidP="00337100">
            <w:pPr>
              <w:widowControl/>
              <w:rPr>
                <w:sz w:val="2"/>
                <w:szCs w:val="2"/>
              </w:rPr>
            </w:pPr>
          </w:p>
        </w:tc>
      </w:tr>
      <w:tr w:rsidR="008A11E7" w:rsidRPr="0017178B" w14:paraId="0101774C" w14:textId="77777777" w:rsidTr="009B0339">
        <w:trPr>
          <w:trHeight w:val="20"/>
        </w:trPr>
        <w:tc>
          <w:tcPr>
            <w:tcW w:w="2880" w:type="dxa"/>
          </w:tcPr>
          <w:p w14:paraId="334EADCB" w14:textId="77777777" w:rsidR="008A11E7" w:rsidRPr="0017178B" w:rsidRDefault="008A11E7" w:rsidP="00337100">
            <w:pPr>
              <w:pStyle w:val="TableParagraph"/>
              <w:widowControl/>
              <w:spacing w:line="240" w:lineRule="auto"/>
              <w:ind w:left="266" w:right="86"/>
            </w:pPr>
            <w:r w:rsidRPr="0017178B">
              <w:rPr>
                <w:color w:val="231F20"/>
              </w:rPr>
              <w:t>Black</w:t>
            </w:r>
          </w:p>
        </w:tc>
        <w:tc>
          <w:tcPr>
            <w:tcW w:w="3150" w:type="dxa"/>
          </w:tcPr>
          <w:p w14:paraId="6C6E070E" w14:textId="77777777" w:rsidR="008A11E7" w:rsidRPr="0017178B" w:rsidRDefault="008A11E7" w:rsidP="00337100">
            <w:pPr>
              <w:pStyle w:val="TableParagraph"/>
              <w:widowControl/>
              <w:spacing w:line="240" w:lineRule="auto"/>
              <w:ind w:left="86" w:right="86"/>
              <w:rPr>
                <w:i/>
                <w:iCs/>
              </w:rPr>
            </w:pPr>
            <w:r w:rsidRPr="0017178B">
              <w:rPr>
                <w:i/>
                <w:iCs/>
                <w:color w:val="231F20"/>
              </w:rPr>
              <w:t>Solanum nigrum</w:t>
            </w:r>
          </w:p>
        </w:tc>
        <w:tc>
          <w:tcPr>
            <w:tcW w:w="1170" w:type="dxa"/>
            <w:vMerge/>
          </w:tcPr>
          <w:p w14:paraId="54119AC5" w14:textId="77777777" w:rsidR="008A11E7" w:rsidRPr="0017178B" w:rsidRDefault="008A11E7" w:rsidP="00337100">
            <w:pPr>
              <w:widowControl/>
              <w:ind w:left="86" w:right="86"/>
              <w:rPr>
                <w:sz w:val="2"/>
                <w:szCs w:val="2"/>
              </w:rPr>
            </w:pPr>
          </w:p>
        </w:tc>
        <w:tc>
          <w:tcPr>
            <w:tcW w:w="810" w:type="dxa"/>
            <w:vMerge/>
          </w:tcPr>
          <w:p w14:paraId="426B6CFB" w14:textId="77777777" w:rsidR="008A11E7" w:rsidRPr="0017178B" w:rsidRDefault="008A11E7" w:rsidP="00337100">
            <w:pPr>
              <w:widowControl/>
              <w:rPr>
                <w:sz w:val="2"/>
                <w:szCs w:val="2"/>
              </w:rPr>
            </w:pPr>
          </w:p>
        </w:tc>
        <w:tc>
          <w:tcPr>
            <w:tcW w:w="2070" w:type="dxa"/>
            <w:vMerge/>
          </w:tcPr>
          <w:p w14:paraId="2E40A4DD" w14:textId="77777777" w:rsidR="008A11E7" w:rsidRPr="0017178B" w:rsidRDefault="008A11E7" w:rsidP="00337100">
            <w:pPr>
              <w:widowControl/>
              <w:rPr>
                <w:sz w:val="2"/>
                <w:szCs w:val="2"/>
              </w:rPr>
            </w:pPr>
          </w:p>
        </w:tc>
      </w:tr>
      <w:tr w:rsidR="008A11E7" w:rsidRPr="0017178B" w14:paraId="6531736F" w14:textId="77777777" w:rsidTr="009B0339">
        <w:trPr>
          <w:trHeight w:val="20"/>
        </w:trPr>
        <w:tc>
          <w:tcPr>
            <w:tcW w:w="2880" w:type="dxa"/>
          </w:tcPr>
          <w:p w14:paraId="304A5D40" w14:textId="77777777" w:rsidR="008A11E7" w:rsidRPr="0017178B" w:rsidRDefault="008A11E7" w:rsidP="00337100">
            <w:pPr>
              <w:pStyle w:val="TableParagraph"/>
              <w:widowControl/>
              <w:spacing w:line="240" w:lineRule="auto"/>
              <w:ind w:left="266" w:right="86"/>
            </w:pPr>
            <w:r w:rsidRPr="0017178B">
              <w:rPr>
                <w:color w:val="231F20"/>
              </w:rPr>
              <w:t>Eastern Black</w:t>
            </w:r>
          </w:p>
        </w:tc>
        <w:tc>
          <w:tcPr>
            <w:tcW w:w="3150" w:type="dxa"/>
          </w:tcPr>
          <w:p w14:paraId="2FE83466" w14:textId="77777777" w:rsidR="008A11E7" w:rsidRPr="0017178B" w:rsidRDefault="008A11E7" w:rsidP="00337100">
            <w:pPr>
              <w:pStyle w:val="TableParagraph"/>
              <w:widowControl/>
              <w:spacing w:line="240" w:lineRule="auto"/>
              <w:ind w:left="86" w:right="86"/>
              <w:rPr>
                <w:i/>
                <w:iCs/>
              </w:rPr>
            </w:pPr>
            <w:r w:rsidRPr="0017178B">
              <w:rPr>
                <w:i/>
                <w:iCs/>
                <w:color w:val="231F20"/>
              </w:rPr>
              <w:t>Solanum ptycanthum</w:t>
            </w:r>
          </w:p>
        </w:tc>
        <w:tc>
          <w:tcPr>
            <w:tcW w:w="1170" w:type="dxa"/>
            <w:vMerge/>
          </w:tcPr>
          <w:p w14:paraId="7A2EEB5B" w14:textId="77777777" w:rsidR="008A11E7" w:rsidRPr="0017178B" w:rsidRDefault="008A11E7" w:rsidP="00337100">
            <w:pPr>
              <w:widowControl/>
              <w:ind w:left="86" w:right="86"/>
              <w:rPr>
                <w:sz w:val="2"/>
                <w:szCs w:val="2"/>
              </w:rPr>
            </w:pPr>
          </w:p>
        </w:tc>
        <w:tc>
          <w:tcPr>
            <w:tcW w:w="810" w:type="dxa"/>
            <w:vMerge/>
          </w:tcPr>
          <w:p w14:paraId="7507F063" w14:textId="77777777" w:rsidR="008A11E7" w:rsidRPr="0017178B" w:rsidRDefault="008A11E7" w:rsidP="00337100">
            <w:pPr>
              <w:widowControl/>
              <w:rPr>
                <w:sz w:val="2"/>
                <w:szCs w:val="2"/>
              </w:rPr>
            </w:pPr>
          </w:p>
        </w:tc>
        <w:tc>
          <w:tcPr>
            <w:tcW w:w="2070" w:type="dxa"/>
            <w:vMerge/>
          </w:tcPr>
          <w:p w14:paraId="4C9E04F8" w14:textId="77777777" w:rsidR="008A11E7" w:rsidRPr="0017178B" w:rsidRDefault="008A11E7" w:rsidP="00337100">
            <w:pPr>
              <w:widowControl/>
              <w:rPr>
                <w:sz w:val="2"/>
                <w:szCs w:val="2"/>
              </w:rPr>
            </w:pPr>
          </w:p>
        </w:tc>
      </w:tr>
      <w:tr w:rsidR="008A11E7" w:rsidRPr="0017178B" w14:paraId="2967E578" w14:textId="77777777" w:rsidTr="009B0339">
        <w:trPr>
          <w:trHeight w:val="20"/>
        </w:trPr>
        <w:tc>
          <w:tcPr>
            <w:tcW w:w="2880" w:type="dxa"/>
          </w:tcPr>
          <w:p w14:paraId="35266542" w14:textId="77777777" w:rsidR="008A11E7" w:rsidRPr="0017178B" w:rsidRDefault="008A11E7" w:rsidP="00337100">
            <w:pPr>
              <w:pStyle w:val="TableParagraph"/>
              <w:widowControl/>
              <w:spacing w:line="240" w:lineRule="auto"/>
              <w:ind w:left="266" w:right="86"/>
            </w:pPr>
            <w:r w:rsidRPr="0017178B">
              <w:rPr>
                <w:color w:val="231F20"/>
              </w:rPr>
              <w:t>Hairy</w:t>
            </w:r>
          </w:p>
        </w:tc>
        <w:tc>
          <w:tcPr>
            <w:tcW w:w="3150" w:type="dxa"/>
          </w:tcPr>
          <w:p w14:paraId="1D075917" w14:textId="77777777" w:rsidR="008A11E7" w:rsidRPr="0017178B" w:rsidRDefault="008A11E7" w:rsidP="00337100">
            <w:pPr>
              <w:pStyle w:val="TableParagraph"/>
              <w:widowControl/>
              <w:spacing w:line="240" w:lineRule="auto"/>
              <w:ind w:left="86" w:right="86"/>
              <w:rPr>
                <w:i/>
                <w:iCs/>
              </w:rPr>
            </w:pPr>
            <w:r w:rsidRPr="0017178B">
              <w:rPr>
                <w:i/>
                <w:iCs/>
                <w:color w:val="231F20"/>
              </w:rPr>
              <w:t>Solanum sarrachoides</w:t>
            </w:r>
          </w:p>
        </w:tc>
        <w:tc>
          <w:tcPr>
            <w:tcW w:w="1170" w:type="dxa"/>
            <w:vMerge/>
          </w:tcPr>
          <w:p w14:paraId="3DF17F1A" w14:textId="77777777" w:rsidR="008A11E7" w:rsidRPr="0017178B" w:rsidRDefault="008A11E7" w:rsidP="00337100">
            <w:pPr>
              <w:widowControl/>
              <w:ind w:left="86" w:right="86"/>
              <w:rPr>
                <w:sz w:val="2"/>
                <w:szCs w:val="2"/>
              </w:rPr>
            </w:pPr>
          </w:p>
        </w:tc>
        <w:tc>
          <w:tcPr>
            <w:tcW w:w="810" w:type="dxa"/>
            <w:vMerge/>
          </w:tcPr>
          <w:p w14:paraId="74A5E7AD" w14:textId="77777777" w:rsidR="008A11E7" w:rsidRPr="0017178B" w:rsidRDefault="008A11E7" w:rsidP="00337100">
            <w:pPr>
              <w:widowControl/>
              <w:rPr>
                <w:sz w:val="2"/>
                <w:szCs w:val="2"/>
              </w:rPr>
            </w:pPr>
          </w:p>
        </w:tc>
        <w:tc>
          <w:tcPr>
            <w:tcW w:w="2070" w:type="dxa"/>
            <w:vMerge/>
          </w:tcPr>
          <w:p w14:paraId="1BB5D2E2" w14:textId="77777777" w:rsidR="008A11E7" w:rsidRPr="0017178B" w:rsidRDefault="008A11E7" w:rsidP="00337100">
            <w:pPr>
              <w:widowControl/>
              <w:rPr>
                <w:sz w:val="2"/>
                <w:szCs w:val="2"/>
              </w:rPr>
            </w:pPr>
          </w:p>
        </w:tc>
      </w:tr>
      <w:tr w:rsidR="008A11E7" w:rsidRPr="0017178B" w14:paraId="1F156CAC" w14:textId="77777777" w:rsidTr="009B0339">
        <w:trPr>
          <w:trHeight w:val="20"/>
        </w:trPr>
        <w:tc>
          <w:tcPr>
            <w:tcW w:w="6030" w:type="dxa"/>
            <w:gridSpan w:val="2"/>
          </w:tcPr>
          <w:p w14:paraId="11DAFD5F" w14:textId="77777777" w:rsidR="008A11E7" w:rsidRPr="0017178B" w:rsidRDefault="008A11E7" w:rsidP="00337100">
            <w:pPr>
              <w:pStyle w:val="TableParagraph"/>
              <w:widowControl/>
              <w:spacing w:line="240" w:lineRule="auto"/>
              <w:ind w:left="86" w:right="86"/>
            </w:pPr>
            <w:r w:rsidRPr="0017178B">
              <w:rPr>
                <w:color w:val="231F20"/>
              </w:rPr>
              <w:t>Pigweeds</w:t>
            </w:r>
          </w:p>
        </w:tc>
        <w:tc>
          <w:tcPr>
            <w:tcW w:w="1170" w:type="dxa"/>
            <w:vMerge/>
          </w:tcPr>
          <w:p w14:paraId="1936D1A6" w14:textId="77777777" w:rsidR="008A11E7" w:rsidRPr="0017178B" w:rsidRDefault="008A11E7" w:rsidP="00337100">
            <w:pPr>
              <w:widowControl/>
              <w:ind w:left="86" w:right="86"/>
              <w:rPr>
                <w:sz w:val="2"/>
                <w:szCs w:val="2"/>
              </w:rPr>
            </w:pPr>
          </w:p>
        </w:tc>
        <w:tc>
          <w:tcPr>
            <w:tcW w:w="810" w:type="dxa"/>
            <w:vMerge/>
          </w:tcPr>
          <w:p w14:paraId="67158041" w14:textId="77777777" w:rsidR="008A11E7" w:rsidRPr="0017178B" w:rsidRDefault="008A11E7" w:rsidP="00337100">
            <w:pPr>
              <w:widowControl/>
              <w:rPr>
                <w:sz w:val="2"/>
                <w:szCs w:val="2"/>
              </w:rPr>
            </w:pPr>
          </w:p>
        </w:tc>
        <w:tc>
          <w:tcPr>
            <w:tcW w:w="2070" w:type="dxa"/>
            <w:vMerge/>
          </w:tcPr>
          <w:p w14:paraId="3EE62B3C" w14:textId="77777777" w:rsidR="008A11E7" w:rsidRPr="0017178B" w:rsidRDefault="008A11E7" w:rsidP="00337100">
            <w:pPr>
              <w:widowControl/>
              <w:rPr>
                <w:sz w:val="2"/>
                <w:szCs w:val="2"/>
              </w:rPr>
            </w:pPr>
          </w:p>
        </w:tc>
      </w:tr>
      <w:tr w:rsidR="008A11E7" w:rsidRPr="0017178B" w14:paraId="28808362" w14:textId="77777777" w:rsidTr="009B0339">
        <w:trPr>
          <w:trHeight w:val="20"/>
        </w:trPr>
        <w:tc>
          <w:tcPr>
            <w:tcW w:w="2880" w:type="dxa"/>
          </w:tcPr>
          <w:p w14:paraId="13F6CE17" w14:textId="77777777" w:rsidR="008A11E7" w:rsidRPr="0017178B" w:rsidRDefault="008A11E7" w:rsidP="00337100">
            <w:pPr>
              <w:pStyle w:val="TableParagraph"/>
              <w:widowControl/>
              <w:spacing w:line="240" w:lineRule="auto"/>
              <w:ind w:left="266" w:right="86"/>
            </w:pPr>
            <w:r w:rsidRPr="0017178B">
              <w:rPr>
                <w:color w:val="231F20"/>
              </w:rPr>
              <w:t>Palmer Amaranth</w:t>
            </w:r>
          </w:p>
        </w:tc>
        <w:tc>
          <w:tcPr>
            <w:tcW w:w="3150" w:type="dxa"/>
          </w:tcPr>
          <w:p w14:paraId="7E4D0665"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palmeri</w:t>
            </w:r>
          </w:p>
        </w:tc>
        <w:tc>
          <w:tcPr>
            <w:tcW w:w="1170" w:type="dxa"/>
            <w:vMerge/>
          </w:tcPr>
          <w:p w14:paraId="6BFB39D0" w14:textId="77777777" w:rsidR="008A11E7" w:rsidRPr="0017178B" w:rsidRDefault="008A11E7" w:rsidP="00337100">
            <w:pPr>
              <w:widowControl/>
              <w:ind w:left="86" w:right="86"/>
              <w:rPr>
                <w:sz w:val="2"/>
                <w:szCs w:val="2"/>
              </w:rPr>
            </w:pPr>
          </w:p>
        </w:tc>
        <w:tc>
          <w:tcPr>
            <w:tcW w:w="810" w:type="dxa"/>
            <w:vMerge/>
          </w:tcPr>
          <w:p w14:paraId="1FE5DAC6" w14:textId="77777777" w:rsidR="008A11E7" w:rsidRPr="0017178B" w:rsidRDefault="008A11E7" w:rsidP="00337100">
            <w:pPr>
              <w:widowControl/>
              <w:rPr>
                <w:sz w:val="2"/>
                <w:szCs w:val="2"/>
              </w:rPr>
            </w:pPr>
          </w:p>
        </w:tc>
        <w:tc>
          <w:tcPr>
            <w:tcW w:w="2070" w:type="dxa"/>
            <w:vMerge/>
          </w:tcPr>
          <w:p w14:paraId="50069B4C" w14:textId="77777777" w:rsidR="008A11E7" w:rsidRPr="0017178B" w:rsidRDefault="008A11E7" w:rsidP="00337100">
            <w:pPr>
              <w:widowControl/>
              <w:rPr>
                <w:sz w:val="2"/>
                <w:szCs w:val="2"/>
              </w:rPr>
            </w:pPr>
          </w:p>
        </w:tc>
      </w:tr>
      <w:tr w:rsidR="008A11E7" w:rsidRPr="0017178B" w14:paraId="6FB4C6AD" w14:textId="77777777" w:rsidTr="009B0339">
        <w:trPr>
          <w:trHeight w:val="20"/>
        </w:trPr>
        <w:tc>
          <w:tcPr>
            <w:tcW w:w="2880" w:type="dxa"/>
          </w:tcPr>
          <w:p w14:paraId="653D1918" w14:textId="77777777" w:rsidR="008A11E7" w:rsidRPr="0017178B" w:rsidRDefault="008A11E7" w:rsidP="00337100">
            <w:pPr>
              <w:pStyle w:val="TableParagraph"/>
              <w:widowControl/>
              <w:spacing w:line="240" w:lineRule="auto"/>
              <w:ind w:left="266" w:right="86"/>
            </w:pPr>
            <w:r w:rsidRPr="0017178B">
              <w:rPr>
                <w:color w:val="231F20"/>
              </w:rPr>
              <w:t>Redroot</w:t>
            </w:r>
          </w:p>
        </w:tc>
        <w:tc>
          <w:tcPr>
            <w:tcW w:w="3150" w:type="dxa"/>
          </w:tcPr>
          <w:p w14:paraId="73F8AD65"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retroflexus</w:t>
            </w:r>
          </w:p>
        </w:tc>
        <w:tc>
          <w:tcPr>
            <w:tcW w:w="1170" w:type="dxa"/>
            <w:vMerge/>
          </w:tcPr>
          <w:p w14:paraId="2620E950" w14:textId="77777777" w:rsidR="008A11E7" w:rsidRPr="0017178B" w:rsidRDefault="008A11E7" w:rsidP="00337100">
            <w:pPr>
              <w:widowControl/>
              <w:ind w:left="86" w:right="86"/>
              <w:rPr>
                <w:sz w:val="2"/>
                <w:szCs w:val="2"/>
              </w:rPr>
            </w:pPr>
          </w:p>
        </w:tc>
        <w:tc>
          <w:tcPr>
            <w:tcW w:w="810" w:type="dxa"/>
            <w:vMerge/>
          </w:tcPr>
          <w:p w14:paraId="57A37203" w14:textId="77777777" w:rsidR="008A11E7" w:rsidRPr="0017178B" w:rsidRDefault="008A11E7" w:rsidP="00337100">
            <w:pPr>
              <w:widowControl/>
              <w:rPr>
                <w:sz w:val="2"/>
                <w:szCs w:val="2"/>
              </w:rPr>
            </w:pPr>
          </w:p>
        </w:tc>
        <w:tc>
          <w:tcPr>
            <w:tcW w:w="2070" w:type="dxa"/>
            <w:vMerge/>
          </w:tcPr>
          <w:p w14:paraId="3459AFA9" w14:textId="77777777" w:rsidR="008A11E7" w:rsidRPr="0017178B" w:rsidRDefault="008A11E7" w:rsidP="00337100">
            <w:pPr>
              <w:widowControl/>
              <w:rPr>
                <w:sz w:val="2"/>
                <w:szCs w:val="2"/>
              </w:rPr>
            </w:pPr>
          </w:p>
        </w:tc>
      </w:tr>
      <w:tr w:rsidR="008A11E7" w:rsidRPr="0017178B" w14:paraId="78CF1B63" w14:textId="77777777" w:rsidTr="009B0339">
        <w:trPr>
          <w:trHeight w:val="20"/>
        </w:trPr>
        <w:tc>
          <w:tcPr>
            <w:tcW w:w="2880" w:type="dxa"/>
          </w:tcPr>
          <w:p w14:paraId="0536C45A" w14:textId="77777777" w:rsidR="008A11E7" w:rsidRPr="0017178B" w:rsidRDefault="008A11E7" w:rsidP="00337100">
            <w:pPr>
              <w:pStyle w:val="TableParagraph"/>
              <w:widowControl/>
              <w:spacing w:line="240" w:lineRule="auto"/>
              <w:ind w:left="266" w:right="86"/>
            </w:pPr>
            <w:r w:rsidRPr="0017178B">
              <w:rPr>
                <w:color w:val="231F20"/>
              </w:rPr>
              <w:t>Smooth</w:t>
            </w:r>
          </w:p>
        </w:tc>
        <w:tc>
          <w:tcPr>
            <w:tcW w:w="3150" w:type="dxa"/>
          </w:tcPr>
          <w:p w14:paraId="21175A95"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hybridus</w:t>
            </w:r>
          </w:p>
        </w:tc>
        <w:tc>
          <w:tcPr>
            <w:tcW w:w="1170" w:type="dxa"/>
            <w:vMerge/>
          </w:tcPr>
          <w:p w14:paraId="17FACE36" w14:textId="77777777" w:rsidR="008A11E7" w:rsidRPr="0017178B" w:rsidRDefault="008A11E7" w:rsidP="00337100">
            <w:pPr>
              <w:widowControl/>
              <w:ind w:left="86" w:right="86"/>
              <w:rPr>
                <w:sz w:val="2"/>
                <w:szCs w:val="2"/>
              </w:rPr>
            </w:pPr>
          </w:p>
        </w:tc>
        <w:tc>
          <w:tcPr>
            <w:tcW w:w="810" w:type="dxa"/>
            <w:vMerge/>
          </w:tcPr>
          <w:p w14:paraId="0BC5BD6B" w14:textId="77777777" w:rsidR="008A11E7" w:rsidRPr="0017178B" w:rsidRDefault="008A11E7" w:rsidP="00337100">
            <w:pPr>
              <w:widowControl/>
              <w:rPr>
                <w:sz w:val="2"/>
                <w:szCs w:val="2"/>
              </w:rPr>
            </w:pPr>
          </w:p>
        </w:tc>
        <w:tc>
          <w:tcPr>
            <w:tcW w:w="2070" w:type="dxa"/>
            <w:vMerge/>
          </w:tcPr>
          <w:p w14:paraId="3C007682" w14:textId="77777777" w:rsidR="008A11E7" w:rsidRPr="0017178B" w:rsidRDefault="008A11E7" w:rsidP="00337100">
            <w:pPr>
              <w:widowControl/>
              <w:rPr>
                <w:sz w:val="2"/>
                <w:szCs w:val="2"/>
              </w:rPr>
            </w:pPr>
          </w:p>
        </w:tc>
      </w:tr>
      <w:tr w:rsidR="008A11E7" w:rsidRPr="0017178B" w14:paraId="6193269D" w14:textId="77777777" w:rsidTr="009B0339">
        <w:trPr>
          <w:trHeight w:val="20"/>
        </w:trPr>
        <w:tc>
          <w:tcPr>
            <w:tcW w:w="2880" w:type="dxa"/>
          </w:tcPr>
          <w:p w14:paraId="3C5A8DB7" w14:textId="77777777" w:rsidR="008A11E7" w:rsidRPr="0017178B" w:rsidRDefault="008A11E7" w:rsidP="00337100">
            <w:pPr>
              <w:pStyle w:val="TableParagraph"/>
              <w:widowControl/>
              <w:spacing w:line="240" w:lineRule="auto"/>
              <w:ind w:left="266" w:right="86"/>
            </w:pPr>
            <w:r w:rsidRPr="0017178B">
              <w:rPr>
                <w:color w:val="231F20"/>
              </w:rPr>
              <w:t>Spiny Amaranth</w:t>
            </w:r>
          </w:p>
        </w:tc>
        <w:tc>
          <w:tcPr>
            <w:tcW w:w="3150" w:type="dxa"/>
          </w:tcPr>
          <w:p w14:paraId="78FB7CEB"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spinosus</w:t>
            </w:r>
          </w:p>
        </w:tc>
        <w:tc>
          <w:tcPr>
            <w:tcW w:w="1170" w:type="dxa"/>
            <w:vMerge/>
          </w:tcPr>
          <w:p w14:paraId="62F44299" w14:textId="77777777" w:rsidR="008A11E7" w:rsidRPr="0017178B" w:rsidRDefault="008A11E7" w:rsidP="00337100">
            <w:pPr>
              <w:widowControl/>
              <w:ind w:left="86" w:right="86"/>
              <w:rPr>
                <w:sz w:val="2"/>
                <w:szCs w:val="2"/>
              </w:rPr>
            </w:pPr>
          </w:p>
        </w:tc>
        <w:tc>
          <w:tcPr>
            <w:tcW w:w="810" w:type="dxa"/>
            <w:vMerge/>
          </w:tcPr>
          <w:p w14:paraId="4FABD1E8" w14:textId="77777777" w:rsidR="008A11E7" w:rsidRPr="0017178B" w:rsidRDefault="008A11E7" w:rsidP="00337100">
            <w:pPr>
              <w:widowControl/>
              <w:rPr>
                <w:sz w:val="2"/>
                <w:szCs w:val="2"/>
              </w:rPr>
            </w:pPr>
          </w:p>
        </w:tc>
        <w:tc>
          <w:tcPr>
            <w:tcW w:w="2070" w:type="dxa"/>
            <w:vMerge/>
          </w:tcPr>
          <w:p w14:paraId="0DA08175" w14:textId="77777777" w:rsidR="008A11E7" w:rsidRPr="0017178B" w:rsidRDefault="008A11E7" w:rsidP="00337100">
            <w:pPr>
              <w:widowControl/>
              <w:rPr>
                <w:sz w:val="2"/>
                <w:szCs w:val="2"/>
              </w:rPr>
            </w:pPr>
          </w:p>
        </w:tc>
      </w:tr>
      <w:tr w:rsidR="008A11E7" w:rsidRPr="0017178B" w14:paraId="1330D8A7" w14:textId="77777777" w:rsidTr="009B0339">
        <w:trPr>
          <w:trHeight w:val="20"/>
        </w:trPr>
        <w:tc>
          <w:tcPr>
            <w:tcW w:w="2880" w:type="dxa"/>
          </w:tcPr>
          <w:p w14:paraId="653D4F51" w14:textId="5D105E78" w:rsidR="008A11E7" w:rsidRPr="0017178B" w:rsidRDefault="008A11E7" w:rsidP="00337100">
            <w:pPr>
              <w:pStyle w:val="TableParagraph"/>
              <w:widowControl/>
              <w:spacing w:line="240" w:lineRule="auto"/>
              <w:ind w:left="266" w:right="86"/>
            </w:pPr>
            <w:r w:rsidRPr="0017178B">
              <w:rPr>
                <w:color w:val="231F20"/>
              </w:rPr>
              <w:t>Tumble</w:t>
            </w:r>
          </w:p>
        </w:tc>
        <w:tc>
          <w:tcPr>
            <w:tcW w:w="3150" w:type="dxa"/>
          </w:tcPr>
          <w:p w14:paraId="7C18C10C"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albus</w:t>
            </w:r>
          </w:p>
        </w:tc>
        <w:tc>
          <w:tcPr>
            <w:tcW w:w="1170" w:type="dxa"/>
            <w:vMerge/>
          </w:tcPr>
          <w:p w14:paraId="5CB2D568" w14:textId="77777777" w:rsidR="008A11E7" w:rsidRPr="0017178B" w:rsidRDefault="008A11E7" w:rsidP="00337100">
            <w:pPr>
              <w:widowControl/>
              <w:ind w:left="86" w:right="86"/>
              <w:rPr>
                <w:sz w:val="2"/>
                <w:szCs w:val="2"/>
              </w:rPr>
            </w:pPr>
          </w:p>
        </w:tc>
        <w:tc>
          <w:tcPr>
            <w:tcW w:w="810" w:type="dxa"/>
            <w:vMerge/>
          </w:tcPr>
          <w:p w14:paraId="53B1CDEC" w14:textId="77777777" w:rsidR="008A11E7" w:rsidRPr="0017178B" w:rsidRDefault="008A11E7" w:rsidP="00337100">
            <w:pPr>
              <w:widowControl/>
              <w:rPr>
                <w:sz w:val="2"/>
                <w:szCs w:val="2"/>
              </w:rPr>
            </w:pPr>
          </w:p>
        </w:tc>
        <w:tc>
          <w:tcPr>
            <w:tcW w:w="2070" w:type="dxa"/>
            <w:vMerge/>
          </w:tcPr>
          <w:p w14:paraId="6735BA16" w14:textId="77777777" w:rsidR="008A11E7" w:rsidRPr="0017178B" w:rsidRDefault="008A11E7" w:rsidP="00337100">
            <w:pPr>
              <w:widowControl/>
              <w:rPr>
                <w:sz w:val="2"/>
                <w:szCs w:val="2"/>
              </w:rPr>
            </w:pPr>
          </w:p>
        </w:tc>
      </w:tr>
      <w:tr w:rsidR="008A11E7" w:rsidRPr="0017178B" w14:paraId="741EAF91" w14:textId="77777777" w:rsidTr="009B0339">
        <w:trPr>
          <w:trHeight w:val="20"/>
        </w:trPr>
        <w:tc>
          <w:tcPr>
            <w:tcW w:w="2880" w:type="dxa"/>
          </w:tcPr>
          <w:p w14:paraId="53F43F68" w14:textId="77777777" w:rsidR="008A11E7" w:rsidRPr="0017178B" w:rsidRDefault="008A11E7" w:rsidP="00337100">
            <w:pPr>
              <w:pStyle w:val="TableParagraph"/>
              <w:widowControl/>
              <w:spacing w:line="240" w:lineRule="auto"/>
              <w:ind w:left="86" w:right="-270"/>
            </w:pPr>
            <w:r w:rsidRPr="0017178B">
              <w:rPr>
                <w:color w:val="231F20"/>
              </w:rPr>
              <w:t>Prickly Lettuce (China Lettuce)</w:t>
            </w:r>
          </w:p>
        </w:tc>
        <w:tc>
          <w:tcPr>
            <w:tcW w:w="3150" w:type="dxa"/>
          </w:tcPr>
          <w:p w14:paraId="5C315039" w14:textId="77777777" w:rsidR="008A11E7" w:rsidRPr="0017178B" w:rsidRDefault="008A11E7" w:rsidP="00337100">
            <w:pPr>
              <w:pStyle w:val="TableParagraph"/>
              <w:widowControl/>
              <w:spacing w:line="240" w:lineRule="auto"/>
              <w:ind w:left="86" w:right="86"/>
              <w:rPr>
                <w:i/>
                <w:iCs/>
              </w:rPr>
            </w:pPr>
            <w:r w:rsidRPr="0017178B">
              <w:rPr>
                <w:i/>
                <w:iCs/>
                <w:color w:val="231F20"/>
              </w:rPr>
              <w:t>Lactuca serriola</w:t>
            </w:r>
          </w:p>
        </w:tc>
        <w:tc>
          <w:tcPr>
            <w:tcW w:w="1170" w:type="dxa"/>
            <w:vMerge/>
          </w:tcPr>
          <w:p w14:paraId="6ADF7392" w14:textId="77777777" w:rsidR="008A11E7" w:rsidRPr="0017178B" w:rsidRDefault="008A11E7" w:rsidP="00337100">
            <w:pPr>
              <w:widowControl/>
              <w:ind w:left="86" w:right="86"/>
              <w:rPr>
                <w:sz w:val="2"/>
                <w:szCs w:val="2"/>
              </w:rPr>
            </w:pPr>
          </w:p>
        </w:tc>
        <w:tc>
          <w:tcPr>
            <w:tcW w:w="810" w:type="dxa"/>
            <w:vMerge/>
          </w:tcPr>
          <w:p w14:paraId="19619237" w14:textId="77777777" w:rsidR="008A11E7" w:rsidRPr="0017178B" w:rsidRDefault="008A11E7" w:rsidP="00337100">
            <w:pPr>
              <w:widowControl/>
              <w:rPr>
                <w:sz w:val="2"/>
                <w:szCs w:val="2"/>
              </w:rPr>
            </w:pPr>
          </w:p>
        </w:tc>
        <w:tc>
          <w:tcPr>
            <w:tcW w:w="2070" w:type="dxa"/>
            <w:vMerge/>
          </w:tcPr>
          <w:p w14:paraId="4F330A4B" w14:textId="77777777" w:rsidR="008A11E7" w:rsidRPr="0017178B" w:rsidRDefault="008A11E7" w:rsidP="00337100">
            <w:pPr>
              <w:widowControl/>
              <w:rPr>
                <w:sz w:val="2"/>
                <w:szCs w:val="2"/>
              </w:rPr>
            </w:pPr>
          </w:p>
        </w:tc>
      </w:tr>
      <w:tr w:rsidR="008A11E7" w:rsidRPr="0017178B" w14:paraId="22B1BB4C" w14:textId="77777777" w:rsidTr="009B0339">
        <w:trPr>
          <w:trHeight w:val="20"/>
        </w:trPr>
        <w:tc>
          <w:tcPr>
            <w:tcW w:w="2880" w:type="dxa"/>
          </w:tcPr>
          <w:p w14:paraId="58424316" w14:textId="77777777" w:rsidR="008A11E7" w:rsidRPr="0017178B" w:rsidRDefault="008A11E7" w:rsidP="00337100">
            <w:pPr>
              <w:pStyle w:val="TableParagraph"/>
              <w:widowControl/>
              <w:spacing w:line="240" w:lineRule="auto"/>
              <w:ind w:left="86" w:right="86"/>
            </w:pPr>
            <w:r w:rsidRPr="0017178B">
              <w:rPr>
                <w:color w:val="231F20"/>
              </w:rPr>
              <w:t>Prickly Sida (Teaweed)</w:t>
            </w:r>
          </w:p>
        </w:tc>
        <w:tc>
          <w:tcPr>
            <w:tcW w:w="3150" w:type="dxa"/>
          </w:tcPr>
          <w:p w14:paraId="0114951D" w14:textId="77777777" w:rsidR="008A11E7" w:rsidRPr="0017178B" w:rsidRDefault="008A11E7" w:rsidP="00337100">
            <w:pPr>
              <w:pStyle w:val="TableParagraph"/>
              <w:widowControl/>
              <w:spacing w:line="240" w:lineRule="auto"/>
              <w:ind w:left="86" w:right="86"/>
              <w:rPr>
                <w:i/>
                <w:iCs/>
              </w:rPr>
            </w:pPr>
            <w:r w:rsidRPr="0017178B">
              <w:rPr>
                <w:i/>
                <w:iCs/>
                <w:color w:val="231F20"/>
              </w:rPr>
              <w:t>Sida spinosa</w:t>
            </w:r>
          </w:p>
        </w:tc>
        <w:tc>
          <w:tcPr>
            <w:tcW w:w="1170" w:type="dxa"/>
            <w:vMerge/>
          </w:tcPr>
          <w:p w14:paraId="0DA91F27" w14:textId="77777777" w:rsidR="008A11E7" w:rsidRPr="0017178B" w:rsidRDefault="008A11E7" w:rsidP="00337100">
            <w:pPr>
              <w:widowControl/>
              <w:ind w:left="86" w:right="86"/>
              <w:rPr>
                <w:sz w:val="2"/>
                <w:szCs w:val="2"/>
              </w:rPr>
            </w:pPr>
          </w:p>
        </w:tc>
        <w:tc>
          <w:tcPr>
            <w:tcW w:w="810" w:type="dxa"/>
            <w:vMerge/>
          </w:tcPr>
          <w:p w14:paraId="2C1CD5B1" w14:textId="77777777" w:rsidR="008A11E7" w:rsidRPr="0017178B" w:rsidRDefault="008A11E7" w:rsidP="00337100">
            <w:pPr>
              <w:widowControl/>
              <w:rPr>
                <w:sz w:val="2"/>
                <w:szCs w:val="2"/>
              </w:rPr>
            </w:pPr>
          </w:p>
        </w:tc>
        <w:tc>
          <w:tcPr>
            <w:tcW w:w="2070" w:type="dxa"/>
            <w:vMerge/>
          </w:tcPr>
          <w:p w14:paraId="693EA0F5" w14:textId="77777777" w:rsidR="008A11E7" w:rsidRPr="0017178B" w:rsidRDefault="008A11E7" w:rsidP="00337100">
            <w:pPr>
              <w:widowControl/>
              <w:rPr>
                <w:sz w:val="2"/>
                <w:szCs w:val="2"/>
              </w:rPr>
            </w:pPr>
          </w:p>
        </w:tc>
      </w:tr>
      <w:tr w:rsidR="008A11E7" w:rsidRPr="0017178B" w14:paraId="25198436" w14:textId="77777777" w:rsidTr="009B0339">
        <w:trPr>
          <w:trHeight w:val="20"/>
        </w:trPr>
        <w:tc>
          <w:tcPr>
            <w:tcW w:w="2880" w:type="dxa"/>
          </w:tcPr>
          <w:p w14:paraId="176B1E24" w14:textId="77777777" w:rsidR="008A11E7" w:rsidRPr="0017178B" w:rsidRDefault="008A11E7" w:rsidP="00337100">
            <w:pPr>
              <w:pStyle w:val="TableParagraph"/>
              <w:widowControl/>
              <w:spacing w:line="240" w:lineRule="auto"/>
              <w:ind w:left="86" w:right="86"/>
            </w:pPr>
            <w:r w:rsidRPr="0017178B">
              <w:rPr>
                <w:color w:val="231F20"/>
              </w:rPr>
              <w:t>Puncturevine</w:t>
            </w:r>
          </w:p>
        </w:tc>
        <w:tc>
          <w:tcPr>
            <w:tcW w:w="3150" w:type="dxa"/>
          </w:tcPr>
          <w:p w14:paraId="03700228" w14:textId="77777777" w:rsidR="008A11E7" w:rsidRPr="0017178B" w:rsidRDefault="008A11E7" w:rsidP="00337100">
            <w:pPr>
              <w:pStyle w:val="TableParagraph"/>
              <w:widowControl/>
              <w:spacing w:line="240" w:lineRule="auto"/>
              <w:ind w:left="86" w:right="86"/>
              <w:rPr>
                <w:i/>
                <w:iCs/>
              </w:rPr>
            </w:pPr>
            <w:r w:rsidRPr="0017178B">
              <w:rPr>
                <w:i/>
                <w:iCs/>
                <w:color w:val="231F20"/>
              </w:rPr>
              <w:t>Tribulus terrestris</w:t>
            </w:r>
          </w:p>
        </w:tc>
        <w:tc>
          <w:tcPr>
            <w:tcW w:w="1170" w:type="dxa"/>
            <w:vMerge/>
          </w:tcPr>
          <w:p w14:paraId="7B0F590C" w14:textId="77777777" w:rsidR="008A11E7" w:rsidRPr="0017178B" w:rsidRDefault="008A11E7" w:rsidP="00337100">
            <w:pPr>
              <w:widowControl/>
              <w:ind w:left="86" w:right="86"/>
              <w:rPr>
                <w:sz w:val="2"/>
                <w:szCs w:val="2"/>
              </w:rPr>
            </w:pPr>
          </w:p>
        </w:tc>
        <w:tc>
          <w:tcPr>
            <w:tcW w:w="810" w:type="dxa"/>
            <w:vMerge/>
          </w:tcPr>
          <w:p w14:paraId="16D81B1F" w14:textId="77777777" w:rsidR="008A11E7" w:rsidRPr="0017178B" w:rsidRDefault="008A11E7" w:rsidP="00337100">
            <w:pPr>
              <w:widowControl/>
              <w:rPr>
                <w:sz w:val="2"/>
                <w:szCs w:val="2"/>
              </w:rPr>
            </w:pPr>
          </w:p>
        </w:tc>
        <w:tc>
          <w:tcPr>
            <w:tcW w:w="2070" w:type="dxa"/>
            <w:vMerge/>
          </w:tcPr>
          <w:p w14:paraId="7B952E2E" w14:textId="77777777" w:rsidR="008A11E7" w:rsidRPr="0017178B" w:rsidRDefault="008A11E7" w:rsidP="00337100">
            <w:pPr>
              <w:widowControl/>
              <w:rPr>
                <w:sz w:val="2"/>
                <w:szCs w:val="2"/>
              </w:rPr>
            </w:pPr>
          </w:p>
        </w:tc>
      </w:tr>
      <w:tr w:rsidR="008A11E7" w:rsidRPr="0017178B" w14:paraId="4D7A4430" w14:textId="77777777" w:rsidTr="009B0339">
        <w:trPr>
          <w:trHeight w:val="20"/>
        </w:trPr>
        <w:tc>
          <w:tcPr>
            <w:tcW w:w="2880" w:type="dxa"/>
          </w:tcPr>
          <w:p w14:paraId="5EF1DBDD" w14:textId="77777777" w:rsidR="008A11E7" w:rsidRPr="0017178B" w:rsidRDefault="008A11E7" w:rsidP="00337100">
            <w:pPr>
              <w:pStyle w:val="TableParagraph"/>
              <w:widowControl/>
              <w:spacing w:line="240" w:lineRule="auto"/>
              <w:ind w:left="86" w:right="86"/>
            </w:pPr>
            <w:r w:rsidRPr="0017178B">
              <w:rPr>
                <w:color w:val="231F20"/>
              </w:rPr>
              <w:t>Purslane</w:t>
            </w:r>
          </w:p>
        </w:tc>
        <w:tc>
          <w:tcPr>
            <w:tcW w:w="3150" w:type="dxa"/>
          </w:tcPr>
          <w:p w14:paraId="7F8C9BBA" w14:textId="77777777" w:rsidR="008A11E7" w:rsidRPr="0017178B" w:rsidRDefault="008A11E7" w:rsidP="00337100">
            <w:pPr>
              <w:pStyle w:val="TableParagraph"/>
              <w:widowControl/>
              <w:spacing w:line="240" w:lineRule="auto"/>
              <w:ind w:left="86" w:right="86"/>
              <w:rPr>
                <w:i/>
                <w:iCs/>
                <w:sz w:val="16"/>
              </w:rPr>
            </w:pPr>
          </w:p>
        </w:tc>
        <w:tc>
          <w:tcPr>
            <w:tcW w:w="1170" w:type="dxa"/>
            <w:vMerge/>
          </w:tcPr>
          <w:p w14:paraId="503F24BB" w14:textId="77777777" w:rsidR="008A11E7" w:rsidRPr="0017178B" w:rsidRDefault="008A11E7" w:rsidP="00337100">
            <w:pPr>
              <w:widowControl/>
              <w:ind w:left="86" w:right="86"/>
              <w:rPr>
                <w:sz w:val="2"/>
                <w:szCs w:val="2"/>
              </w:rPr>
            </w:pPr>
          </w:p>
        </w:tc>
        <w:tc>
          <w:tcPr>
            <w:tcW w:w="810" w:type="dxa"/>
            <w:vMerge/>
          </w:tcPr>
          <w:p w14:paraId="21710502" w14:textId="77777777" w:rsidR="008A11E7" w:rsidRPr="0017178B" w:rsidRDefault="008A11E7" w:rsidP="00337100">
            <w:pPr>
              <w:widowControl/>
              <w:rPr>
                <w:sz w:val="2"/>
                <w:szCs w:val="2"/>
              </w:rPr>
            </w:pPr>
          </w:p>
        </w:tc>
        <w:tc>
          <w:tcPr>
            <w:tcW w:w="2070" w:type="dxa"/>
            <w:vMerge/>
          </w:tcPr>
          <w:p w14:paraId="07D9E6DC" w14:textId="77777777" w:rsidR="008A11E7" w:rsidRPr="0017178B" w:rsidRDefault="008A11E7" w:rsidP="00337100">
            <w:pPr>
              <w:widowControl/>
              <w:rPr>
                <w:sz w:val="2"/>
                <w:szCs w:val="2"/>
              </w:rPr>
            </w:pPr>
          </w:p>
        </w:tc>
      </w:tr>
      <w:tr w:rsidR="008A11E7" w:rsidRPr="0017178B" w14:paraId="610F9972" w14:textId="77777777" w:rsidTr="009B0339">
        <w:trPr>
          <w:trHeight w:val="20"/>
        </w:trPr>
        <w:tc>
          <w:tcPr>
            <w:tcW w:w="2880" w:type="dxa"/>
          </w:tcPr>
          <w:p w14:paraId="6696BD1A" w14:textId="77777777" w:rsidR="008A11E7" w:rsidRPr="0017178B" w:rsidRDefault="008A11E7" w:rsidP="00337100">
            <w:pPr>
              <w:pStyle w:val="TableParagraph"/>
              <w:widowControl/>
              <w:spacing w:line="240" w:lineRule="auto"/>
              <w:ind w:left="266" w:right="86"/>
            </w:pPr>
            <w:r w:rsidRPr="0017178B">
              <w:rPr>
                <w:color w:val="231F20"/>
              </w:rPr>
              <w:t>Common</w:t>
            </w:r>
          </w:p>
        </w:tc>
        <w:tc>
          <w:tcPr>
            <w:tcW w:w="3150" w:type="dxa"/>
          </w:tcPr>
          <w:p w14:paraId="3FE17C37" w14:textId="77777777" w:rsidR="008A11E7" w:rsidRPr="0017178B" w:rsidRDefault="008A11E7" w:rsidP="00337100">
            <w:pPr>
              <w:pStyle w:val="TableParagraph"/>
              <w:widowControl/>
              <w:spacing w:line="240" w:lineRule="auto"/>
              <w:ind w:left="86" w:right="86"/>
              <w:rPr>
                <w:i/>
                <w:iCs/>
              </w:rPr>
            </w:pPr>
            <w:r w:rsidRPr="0017178B">
              <w:rPr>
                <w:i/>
                <w:iCs/>
                <w:color w:val="231F20"/>
              </w:rPr>
              <w:t>Portulaca oleracea</w:t>
            </w:r>
          </w:p>
        </w:tc>
        <w:tc>
          <w:tcPr>
            <w:tcW w:w="1170" w:type="dxa"/>
            <w:vMerge/>
          </w:tcPr>
          <w:p w14:paraId="486727CA" w14:textId="77777777" w:rsidR="008A11E7" w:rsidRPr="0017178B" w:rsidRDefault="008A11E7" w:rsidP="00337100">
            <w:pPr>
              <w:widowControl/>
              <w:ind w:left="86" w:right="86"/>
              <w:rPr>
                <w:sz w:val="2"/>
                <w:szCs w:val="2"/>
              </w:rPr>
            </w:pPr>
          </w:p>
        </w:tc>
        <w:tc>
          <w:tcPr>
            <w:tcW w:w="810" w:type="dxa"/>
            <w:vMerge/>
          </w:tcPr>
          <w:p w14:paraId="386E5A1B" w14:textId="77777777" w:rsidR="008A11E7" w:rsidRPr="0017178B" w:rsidRDefault="008A11E7" w:rsidP="00337100">
            <w:pPr>
              <w:widowControl/>
              <w:rPr>
                <w:sz w:val="2"/>
                <w:szCs w:val="2"/>
              </w:rPr>
            </w:pPr>
          </w:p>
        </w:tc>
        <w:tc>
          <w:tcPr>
            <w:tcW w:w="2070" w:type="dxa"/>
            <w:vMerge/>
          </w:tcPr>
          <w:p w14:paraId="7C83A2F5" w14:textId="77777777" w:rsidR="008A11E7" w:rsidRPr="0017178B" w:rsidRDefault="008A11E7" w:rsidP="00337100">
            <w:pPr>
              <w:widowControl/>
              <w:rPr>
                <w:sz w:val="2"/>
                <w:szCs w:val="2"/>
              </w:rPr>
            </w:pPr>
          </w:p>
        </w:tc>
      </w:tr>
      <w:tr w:rsidR="008A11E7" w:rsidRPr="0017178B" w14:paraId="242D1A52" w14:textId="77777777" w:rsidTr="009B0339">
        <w:trPr>
          <w:trHeight w:val="20"/>
        </w:trPr>
        <w:tc>
          <w:tcPr>
            <w:tcW w:w="2880" w:type="dxa"/>
          </w:tcPr>
          <w:p w14:paraId="2E7EA1C7" w14:textId="77777777" w:rsidR="008A11E7" w:rsidRPr="0017178B" w:rsidRDefault="008A11E7" w:rsidP="00337100">
            <w:pPr>
              <w:pStyle w:val="TableParagraph"/>
              <w:widowControl/>
              <w:spacing w:line="240" w:lineRule="auto"/>
              <w:ind w:left="266" w:right="86"/>
            </w:pPr>
            <w:r w:rsidRPr="0017178B">
              <w:rPr>
                <w:color w:val="231F20"/>
              </w:rPr>
              <w:t>Horse[*]</w:t>
            </w:r>
          </w:p>
        </w:tc>
        <w:tc>
          <w:tcPr>
            <w:tcW w:w="3150" w:type="dxa"/>
          </w:tcPr>
          <w:p w14:paraId="4B111055" w14:textId="77777777" w:rsidR="008A11E7" w:rsidRPr="0017178B" w:rsidRDefault="008A11E7" w:rsidP="00337100">
            <w:pPr>
              <w:pStyle w:val="TableParagraph"/>
              <w:widowControl/>
              <w:spacing w:line="240" w:lineRule="auto"/>
              <w:ind w:left="86" w:right="86"/>
              <w:rPr>
                <w:i/>
                <w:iCs/>
              </w:rPr>
            </w:pPr>
            <w:r w:rsidRPr="0017178B">
              <w:rPr>
                <w:i/>
                <w:iCs/>
                <w:color w:val="231F20"/>
              </w:rPr>
              <w:t>Trianthema portulacastrum</w:t>
            </w:r>
          </w:p>
        </w:tc>
        <w:tc>
          <w:tcPr>
            <w:tcW w:w="1170" w:type="dxa"/>
            <w:vMerge/>
          </w:tcPr>
          <w:p w14:paraId="68AC59D4" w14:textId="77777777" w:rsidR="008A11E7" w:rsidRPr="0017178B" w:rsidRDefault="008A11E7" w:rsidP="00337100">
            <w:pPr>
              <w:widowControl/>
              <w:ind w:left="86" w:right="86"/>
              <w:rPr>
                <w:sz w:val="2"/>
                <w:szCs w:val="2"/>
              </w:rPr>
            </w:pPr>
          </w:p>
        </w:tc>
        <w:tc>
          <w:tcPr>
            <w:tcW w:w="810" w:type="dxa"/>
            <w:vMerge/>
          </w:tcPr>
          <w:p w14:paraId="36FF08C3" w14:textId="77777777" w:rsidR="008A11E7" w:rsidRPr="0017178B" w:rsidRDefault="008A11E7" w:rsidP="00337100">
            <w:pPr>
              <w:widowControl/>
              <w:rPr>
                <w:sz w:val="2"/>
                <w:szCs w:val="2"/>
              </w:rPr>
            </w:pPr>
          </w:p>
        </w:tc>
        <w:tc>
          <w:tcPr>
            <w:tcW w:w="2070" w:type="dxa"/>
            <w:vMerge/>
          </w:tcPr>
          <w:p w14:paraId="70FFE625" w14:textId="77777777" w:rsidR="008A11E7" w:rsidRPr="0017178B" w:rsidRDefault="008A11E7" w:rsidP="00337100">
            <w:pPr>
              <w:widowControl/>
              <w:rPr>
                <w:sz w:val="2"/>
                <w:szCs w:val="2"/>
              </w:rPr>
            </w:pPr>
          </w:p>
        </w:tc>
      </w:tr>
      <w:tr w:rsidR="008A11E7" w:rsidRPr="0017178B" w14:paraId="021CFB29" w14:textId="77777777" w:rsidTr="009B0339">
        <w:trPr>
          <w:trHeight w:val="20"/>
        </w:trPr>
        <w:tc>
          <w:tcPr>
            <w:tcW w:w="2880" w:type="dxa"/>
          </w:tcPr>
          <w:p w14:paraId="71577F72" w14:textId="77777777" w:rsidR="008A11E7" w:rsidRPr="0017178B" w:rsidRDefault="008A11E7" w:rsidP="00337100">
            <w:pPr>
              <w:pStyle w:val="TableParagraph"/>
              <w:widowControl/>
              <w:spacing w:line="240" w:lineRule="auto"/>
              <w:ind w:left="86" w:right="86"/>
            </w:pPr>
            <w:r w:rsidRPr="0017178B">
              <w:rPr>
                <w:color w:val="231F20"/>
              </w:rPr>
              <w:t>Radish, Wild</w:t>
            </w:r>
          </w:p>
        </w:tc>
        <w:tc>
          <w:tcPr>
            <w:tcW w:w="3150" w:type="dxa"/>
          </w:tcPr>
          <w:p w14:paraId="44C13971" w14:textId="77777777" w:rsidR="008A11E7" w:rsidRPr="0017178B" w:rsidRDefault="008A11E7" w:rsidP="00337100">
            <w:pPr>
              <w:pStyle w:val="TableParagraph"/>
              <w:widowControl/>
              <w:spacing w:line="240" w:lineRule="auto"/>
              <w:ind w:left="86" w:right="86"/>
              <w:rPr>
                <w:i/>
                <w:iCs/>
              </w:rPr>
            </w:pPr>
            <w:r w:rsidRPr="0017178B">
              <w:rPr>
                <w:i/>
                <w:iCs/>
                <w:color w:val="231F20"/>
              </w:rPr>
              <w:t>Raphanus raphanistrum</w:t>
            </w:r>
          </w:p>
        </w:tc>
        <w:tc>
          <w:tcPr>
            <w:tcW w:w="1170" w:type="dxa"/>
            <w:vMerge/>
          </w:tcPr>
          <w:p w14:paraId="43C575CC" w14:textId="77777777" w:rsidR="008A11E7" w:rsidRPr="0017178B" w:rsidRDefault="008A11E7" w:rsidP="00337100">
            <w:pPr>
              <w:widowControl/>
              <w:ind w:left="86" w:right="86"/>
              <w:rPr>
                <w:sz w:val="2"/>
                <w:szCs w:val="2"/>
              </w:rPr>
            </w:pPr>
          </w:p>
        </w:tc>
        <w:tc>
          <w:tcPr>
            <w:tcW w:w="810" w:type="dxa"/>
            <w:vMerge/>
          </w:tcPr>
          <w:p w14:paraId="0944F379" w14:textId="77777777" w:rsidR="008A11E7" w:rsidRPr="0017178B" w:rsidRDefault="008A11E7" w:rsidP="00337100">
            <w:pPr>
              <w:widowControl/>
              <w:rPr>
                <w:sz w:val="2"/>
                <w:szCs w:val="2"/>
              </w:rPr>
            </w:pPr>
          </w:p>
        </w:tc>
        <w:tc>
          <w:tcPr>
            <w:tcW w:w="2070" w:type="dxa"/>
            <w:vMerge/>
          </w:tcPr>
          <w:p w14:paraId="353D0CB3" w14:textId="77777777" w:rsidR="008A11E7" w:rsidRPr="0017178B" w:rsidRDefault="008A11E7" w:rsidP="00337100">
            <w:pPr>
              <w:widowControl/>
              <w:rPr>
                <w:sz w:val="2"/>
                <w:szCs w:val="2"/>
              </w:rPr>
            </w:pPr>
          </w:p>
        </w:tc>
      </w:tr>
      <w:tr w:rsidR="008A11E7" w:rsidRPr="0017178B" w14:paraId="73E4F7C7" w14:textId="77777777" w:rsidTr="009B0339">
        <w:trPr>
          <w:trHeight w:val="20"/>
        </w:trPr>
        <w:tc>
          <w:tcPr>
            <w:tcW w:w="2880" w:type="dxa"/>
          </w:tcPr>
          <w:p w14:paraId="2CDBF5FD" w14:textId="77777777" w:rsidR="008A11E7" w:rsidRPr="0017178B" w:rsidRDefault="008A11E7" w:rsidP="00337100">
            <w:pPr>
              <w:pStyle w:val="TableParagraph"/>
              <w:widowControl/>
              <w:spacing w:line="240" w:lineRule="auto"/>
              <w:ind w:left="86" w:right="86"/>
            </w:pPr>
            <w:r w:rsidRPr="0017178B">
              <w:rPr>
                <w:color w:val="231F20"/>
              </w:rPr>
              <w:lastRenderedPageBreak/>
              <w:t>Ragweed, Common</w:t>
            </w:r>
          </w:p>
        </w:tc>
        <w:tc>
          <w:tcPr>
            <w:tcW w:w="3150" w:type="dxa"/>
          </w:tcPr>
          <w:p w14:paraId="0D78B731" w14:textId="77777777" w:rsidR="008A11E7" w:rsidRPr="0017178B" w:rsidRDefault="008A11E7" w:rsidP="00337100">
            <w:pPr>
              <w:pStyle w:val="TableParagraph"/>
              <w:widowControl/>
              <w:spacing w:line="240" w:lineRule="auto"/>
              <w:ind w:left="86" w:right="86"/>
              <w:rPr>
                <w:i/>
                <w:iCs/>
              </w:rPr>
            </w:pPr>
            <w:r w:rsidRPr="0017178B">
              <w:rPr>
                <w:i/>
                <w:iCs/>
                <w:color w:val="231F20"/>
              </w:rPr>
              <w:t>Ambrosia artemisiifolia</w:t>
            </w:r>
          </w:p>
        </w:tc>
        <w:tc>
          <w:tcPr>
            <w:tcW w:w="1170" w:type="dxa"/>
            <w:vMerge/>
          </w:tcPr>
          <w:p w14:paraId="6B1899D5" w14:textId="77777777" w:rsidR="008A11E7" w:rsidRPr="0017178B" w:rsidRDefault="008A11E7" w:rsidP="00337100">
            <w:pPr>
              <w:widowControl/>
              <w:ind w:left="86" w:right="86"/>
              <w:rPr>
                <w:sz w:val="2"/>
                <w:szCs w:val="2"/>
              </w:rPr>
            </w:pPr>
          </w:p>
        </w:tc>
        <w:tc>
          <w:tcPr>
            <w:tcW w:w="810" w:type="dxa"/>
            <w:vMerge/>
          </w:tcPr>
          <w:p w14:paraId="29D261B6" w14:textId="77777777" w:rsidR="008A11E7" w:rsidRPr="0017178B" w:rsidRDefault="008A11E7" w:rsidP="00337100">
            <w:pPr>
              <w:widowControl/>
              <w:rPr>
                <w:sz w:val="2"/>
                <w:szCs w:val="2"/>
              </w:rPr>
            </w:pPr>
          </w:p>
        </w:tc>
        <w:tc>
          <w:tcPr>
            <w:tcW w:w="2070" w:type="dxa"/>
            <w:vMerge/>
          </w:tcPr>
          <w:p w14:paraId="06FB5B29" w14:textId="77777777" w:rsidR="008A11E7" w:rsidRPr="0017178B" w:rsidRDefault="008A11E7" w:rsidP="00337100">
            <w:pPr>
              <w:widowControl/>
              <w:rPr>
                <w:sz w:val="2"/>
                <w:szCs w:val="2"/>
              </w:rPr>
            </w:pPr>
          </w:p>
        </w:tc>
      </w:tr>
      <w:tr w:rsidR="008A11E7" w:rsidRPr="0017178B" w14:paraId="32E709DE" w14:textId="77777777" w:rsidTr="009B0339">
        <w:trPr>
          <w:trHeight w:val="20"/>
        </w:trPr>
        <w:tc>
          <w:tcPr>
            <w:tcW w:w="2880" w:type="dxa"/>
          </w:tcPr>
          <w:p w14:paraId="32027CDD" w14:textId="77777777" w:rsidR="008A11E7" w:rsidRPr="0017178B" w:rsidRDefault="008A11E7" w:rsidP="00337100">
            <w:pPr>
              <w:pStyle w:val="TableParagraph"/>
              <w:widowControl/>
              <w:spacing w:line="240" w:lineRule="auto"/>
              <w:ind w:left="86" w:right="86"/>
            </w:pPr>
            <w:r w:rsidRPr="0017178B">
              <w:rPr>
                <w:color w:val="231F20"/>
              </w:rPr>
              <w:t>Redmaids</w:t>
            </w:r>
          </w:p>
        </w:tc>
        <w:tc>
          <w:tcPr>
            <w:tcW w:w="3150" w:type="dxa"/>
          </w:tcPr>
          <w:p w14:paraId="247CEF99" w14:textId="77777777" w:rsidR="008A11E7" w:rsidRPr="0017178B" w:rsidRDefault="008A11E7" w:rsidP="00337100">
            <w:pPr>
              <w:pStyle w:val="TableParagraph"/>
              <w:widowControl/>
              <w:spacing w:line="240" w:lineRule="auto"/>
              <w:ind w:left="86" w:right="86"/>
              <w:rPr>
                <w:i/>
                <w:iCs/>
              </w:rPr>
            </w:pPr>
            <w:r w:rsidRPr="0017178B">
              <w:rPr>
                <w:i/>
                <w:iCs/>
                <w:color w:val="231F20"/>
              </w:rPr>
              <w:t>Calandrinia ciliata var menziessi.</w:t>
            </w:r>
          </w:p>
        </w:tc>
        <w:tc>
          <w:tcPr>
            <w:tcW w:w="1170" w:type="dxa"/>
            <w:vMerge/>
          </w:tcPr>
          <w:p w14:paraId="680074BB" w14:textId="77777777" w:rsidR="008A11E7" w:rsidRPr="0017178B" w:rsidRDefault="008A11E7" w:rsidP="00337100">
            <w:pPr>
              <w:widowControl/>
              <w:ind w:left="86" w:right="86"/>
              <w:rPr>
                <w:sz w:val="2"/>
                <w:szCs w:val="2"/>
              </w:rPr>
            </w:pPr>
          </w:p>
        </w:tc>
        <w:tc>
          <w:tcPr>
            <w:tcW w:w="810" w:type="dxa"/>
            <w:vMerge/>
          </w:tcPr>
          <w:p w14:paraId="748B13F4" w14:textId="77777777" w:rsidR="008A11E7" w:rsidRPr="0017178B" w:rsidRDefault="008A11E7" w:rsidP="00337100">
            <w:pPr>
              <w:widowControl/>
              <w:rPr>
                <w:sz w:val="2"/>
                <w:szCs w:val="2"/>
              </w:rPr>
            </w:pPr>
          </w:p>
        </w:tc>
        <w:tc>
          <w:tcPr>
            <w:tcW w:w="2070" w:type="dxa"/>
            <w:vMerge/>
          </w:tcPr>
          <w:p w14:paraId="168978AC" w14:textId="77777777" w:rsidR="008A11E7" w:rsidRPr="0017178B" w:rsidRDefault="008A11E7" w:rsidP="00337100">
            <w:pPr>
              <w:widowControl/>
              <w:rPr>
                <w:sz w:val="2"/>
                <w:szCs w:val="2"/>
              </w:rPr>
            </w:pPr>
          </w:p>
        </w:tc>
      </w:tr>
      <w:tr w:rsidR="008A11E7" w:rsidRPr="0017178B" w14:paraId="53089896" w14:textId="77777777" w:rsidTr="009B0339">
        <w:trPr>
          <w:trHeight w:val="20"/>
        </w:trPr>
        <w:tc>
          <w:tcPr>
            <w:tcW w:w="2880" w:type="dxa"/>
          </w:tcPr>
          <w:p w14:paraId="64726A01" w14:textId="77777777" w:rsidR="008A11E7" w:rsidRPr="0017178B" w:rsidRDefault="008A11E7" w:rsidP="00337100">
            <w:pPr>
              <w:pStyle w:val="TableParagraph"/>
              <w:widowControl/>
              <w:spacing w:line="240" w:lineRule="auto"/>
              <w:ind w:left="86" w:right="86"/>
            </w:pPr>
            <w:r w:rsidRPr="0017178B">
              <w:rPr>
                <w:color w:val="231F20"/>
              </w:rPr>
              <w:t>Redweed</w:t>
            </w:r>
          </w:p>
        </w:tc>
        <w:tc>
          <w:tcPr>
            <w:tcW w:w="3150" w:type="dxa"/>
          </w:tcPr>
          <w:p w14:paraId="145998D5" w14:textId="77777777" w:rsidR="008A11E7" w:rsidRPr="0017178B" w:rsidRDefault="008A11E7" w:rsidP="00337100">
            <w:pPr>
              <w:pStyle w:val="TableParagraph"/>
              <w:widowControl/>
              <w:spacing w:line="240" w:lineRule="auto"/>
              <w:ind w:left="86" w:right="86"/>
              <w:rPr>
                <w:i/>
                <w:iCs/>
              </w:rPr>
            </w:pPr>
            <w:r w:rsidRPr="0017178B">
              <w:rPr>
                <w:i/>
                <w:iCs/>
                <w:color w:val="231F20"/>
              </w:rPr>
              <w:t>Melochia corchorifolia</w:t>
            </w:r>
          </w:p>
        </w:tc>
        <w:tc>
          <w:tcPr>
            <w:tcW w:w="1170" w:type="dxa"/>
            <w:vMerge/>
          </w:tcPr>
          <w:p w14:paraId="4C48EF81" w14:textId="77777777" w:rsidR="008A11E7" w:rsidRPr="0017178B" w:rsidRDefault="008A11E7" w:rsidP="00337100">
            <w:pPr>
              <w:widowControl/>
              <w:ind w:left="86" w:right="86"/>
              <w:rPr>
                <w:sz w:val="2"/>
                <w:szCs w:val="2"/>
              </w:rPr>
            </w:pPr>
          </w:p>
        </w:tc>
        <w:tc>
          <w:tcPr>
            <w:tcW w:w="810" w:type="dxa"/>
            <w:vMerge/>
          </w:tcPr>
          <w:p w14:paraId="251916AF" w14:textId="77777777" w:rsidR="008A11E7" w:rsidRPr="0017178B" w:rsidRDefault="008A11E7" w:rsidP="00337100">
            <w:pPr>
              <w:widowControl/>
              <w:rPr>
                <w:sz w:val="2"/>
                <w:szCs w:val="2"/>
              </w:rPr>
            </w:pPr>
          </w:p>
        </w:tc>
        <w:tc>
          <w:tcPr>
            <w:tcW w:w="2070" w:type="dxa"/>
            <w:vMerge/>
          </w:tcPr>
          <w:p w14:paraId="4E8803DA" w14:textId="77777777" w:rsidR="008A11E7" w:rsidRPr="0017178B" w:rsidRDefault="008A11E7" w:rsidP="00337100">
            <w:pPr>
              <w:widowControl/>
              <w:rPr>
                <w:sz w:val="2"/>
                <w:szCs w:val="2"/>
              </w:rPr>
            </w:pPr>
          </w:p>
        </w:tc>
      </w:tr>
      <w:tr w:rsidR="008A11E7" w:rsidRPr="0017178B" w14:paraId="65640E04" w14:textId="77777777" w:rsidTr="009B0339">
        <w:trPr>
          <w:trHeight w:val="20"/>
        </w:trPr>
        <w:tc>
          <w:tcPr>
            <w:tcW w:w="2880" w:type="dxa"/>
          </w:tcPr>
          <w:p w14:paraId="0BD29CE5" w14:textId="77777777" w:rsidR="008A11E7" w:rsidRPr="0017178B" w:rsidRDefault="008A11E7" w:rsidP="00337100">
            <w:pPr>
              <w:pStyle w:val="TableParagraph"/>
              <w:widowControl/>
              <w:spacing w:line="240" w:lineRule="auto"/>
              <w:ind w:left="86" w:right="86"/>
            </w:pPr>
            <w:r w:rsidRPr="0017178B">
              <w:rPr>
                <w:color w:val="231F20"/>
              </w:rPr>
              <w:t>Shepherd’s-purse</w:t>
            </w:r>
          </w:p>
        </w:tc>
        <w:tc>
          <w:tcPr>
            <w:tcW w:w="3150" w:type="dxa"/>
          </w:tcPr>
          <w:p w14:paraId="29D9ADF9" w14:textId="77777777" w:rsidR="008A11E7" w:rsidRPr="0017178B" w:rsidRDefault="008A11E7" w:rsidP="00337100">
            <w:pPr>
              <w:pStyle w:val="TableParagraph"/>
              <w:widowControl/>
              <w:spacing w:line="240" w:lineRule="auto"/>
              <w:ind w:left="86" w:right="86"/>
              <w:rPr>
                <w:i/>
                <w:iCs/>
              </w:rPr>
            </w:pPr>
            <w:r w:rsidRPr="0017178B">
              <w:rPr>
                <w:i/>
                <w:iCs/>
                <w:color w:val="231F20"/>
              </w:rPr>
              <w:t>Capsella bursa-pastoris</w:t>
            </w:r>
          </w:p>
        </w:tc>
        <w:tc>
          <w:tcPr>
            <w:tcW w:w="1170" w:type="dxa"/>
            <w:vMerge/>
          </w:tcPr>
          <w:p w14:paraId="1EF3E673" w14:textId="77777777" w:rsidR="008A11E7" w:rsidRPr="0017178B" w:rsidRDefault="008A11E7" w:rsidP="00337100">
            <w:pPr>
              <w:widowControl/>
              <w:ind w:left="86" w:right="86"/>
              <w:rPr>
                <w:sz w:val="2"/>
                <w:szCs w:val="2"/>
              </w:rPr>
            </w:pPr>
          </w:p>
        </w:tc>
        <w:tc>
          <w:tcPr>
            <w:tcW w:w="810" w:type="dxa"/>
            <w:vMerge/>
          </w:tcPr>
          <w:p w14:paraId="0DDC9E13" w14:textId="77777777" w:rsidR="008A11E7" w:rsidRPr="0017178B" w:rsidRDefault="008A11E7" w:rsidP="00337100">
            <w:pPr>
              <w:widowControl/>
              <w:rPr>
                <w:sz w:val="2"/>
                <w:szCs w:val="2"/>
              </w:rPr>
            </w:pPr>
          </w:p>
        </w:tc>
        <w:tc>
          <w:tcPr>
            <w:tcW w:w="2070" w:type="dxa"/>
            <w:vMerge/>
          </w:tcPr>
          <w:p w14:paraId="63A8FFA3" w14:textId="77777777" w:rsidR="008A11E7" w:rsidRPr="0017178B" w:rsidRDefault="008A11E7" w:rsidP="00337100">
            <w:pPr>
              <w:widowControl/>
              <w:rPr>
                <w:sz w:val="2"/>
                <w:szCs w:val="2"/>
              </w:rPr>
            </w:pPr>
          </w:p>
        </w:tc>
      </w:tr>
      <w:tr w:rsidR="008A11E7" w:rsidRPr="0017178B" w14:paraId="48EE8DC0" w14:textId="77777777" w:rsidTr="009B0339">
        <w:trPr>
          <w:trHeight w:val="20"/>
        </w:trPr>
        <w:tc>
          <w:tcPr>
            <w:tcW w:w="2880" w:type="dxa"/>
          </w:tcPr>
          <w:p w14:paraId="4A7AAEAE" w14:textId="77777777" w:rsidR="008A11E7" w:rsidRPr="0017178B" w:rsidRDefault="008A11E7" w:rsidP="00337100">
            <w:pPr>
              <w:pStyle w:val="TableParagraph"/>
              <w:widowControl/>
              <w:spacing w:line="240" w:lineRule="auto"/>
              <w:ind w:left="86" w:right="86"/>
            </w:pPr>
            <w:r w:rsidRPr="0017178B">
              <w:rPr>
                <w:color w:val="231F20"/>
              </w:rPr>
              <w:t>Smellmelon[*]</w:t>
            </w:r>
          </w:p>
        </w:tc>
        <w:tc>
          <w:tcPr>
            <w:tcW w:w="3150" w:type="dxa"/>
          </w:tcPr>
          <w:p w14:paraId="5F8C3362" w14:textId="77777777" w:rsidR="008A11E7" w:rsidRPr="0017178B" w:rsidRDefault="008A11E7" w:rsidP="00337100">
            <w:pPr>
              <w:pStyle w:val="TableParagraph"/>
              <w:widowControl/>
              <w:spacing w:line="240" w:lineRule="auto"/>
              <w:ind w:left="86" w:right="86"/>
              <w:rPr>
                <w:i/>
                <w:iCs/>
              </w:rPr>
            </w:pPr>
            <w:r w:rsidRPr="0017178B">
              <w:rPr>
                <w:i/>
                <w:iCs/>
                <w:color w:val="231F20"/>
              </w:rPr>
              <w:t>Cucumis melo</w:t>
            </w:r>
          </w:p>
        </w:tc>
        <w:tc>
          <w:tcPr>
            <w:tcW w:w="1170" w:type="dxa"/>
            <w:vMerge/>
          </w:tcPr>
          <w:p w14:paraId="209C1F34" w14:textId="77777777" w:rsidR="008A11E7" w:rsidRPr="0017178B" w:rsidRDefault="008A11E7" w:rsidP="00337100">
            <w:pPr>
              <w:widowControl/>
              <w:ind w:left="86" w:right="86"/>
              <w:rPr>
                <w:sz w:val="2"/>
                <w:szCs w:val="2"/>
              </w:rPr>
            </w:pPr>
          </w:p>
        </w:tc>
        <w:tc>
          <w:tcPr>
            <w:tcW w:w="810" w:type="dxa"/>
            <w:vMerge/>
          </w:tcPr>
          <w:p w14:paraId="2065D73F" w14:textId="77777777" w:rsidR="008A11E7" w:rsidRPr="0017178B" w:rsidRDefault="008A11E7" w:rsidP="00337100">
            <w:pPr>
              <w:widowControl/>
              <w:rPr>
                <w:sz w:val="2"/>
                <w:szCs w:val="2"/>
              </w:rPr>
            </w:pPr>
          </w:p>
        </w:tc>
        <w:tc>
          <w:tcPr>
            <w:tcW w:w="2070" w:type="dxa"/>
            <w:vMerge/>
          </w:tcPr>
          <w:p w14:paraId="7DFF5F0E" w14:textId="77777777" w:rsidR="008A11E7" w:rsidRPr="0017178B" w:rsidRDefault="008A11E7" w:rsidP="00337100">
            <w:pPr>
              <w:widowControl/>
              <w:rPr>
                <w:sz w:val="2"/>
                <w:szCs w:val="2"/>
              </w:rPr>
            </w:pPr>
          </w:p>
        </w:tc>
      </w:tr>
      <w:tr w:rsidR="008A11E7" w:rsidRPr="0017178B" w14:paraId="15AC0CDA" w14:textId="77777777" w:rsidTr="009B0339">
        <w:trPr>
          <w:trHeight w:val="20"/>
        </w:trPr>
        <w:tc>
          <w:tcPr>
            <w:tcW w:w="2880" w:type="dxa"/>
          </w:tcPr>
          <w:p w14:paraId="02C0EDB9" w14:textId="3CD2F28B" w:rsidR="008A11E7" w:rsidRPr="0017178B" w:rsidRDefault="008A11E7" w:rsidP="00337100">
            <w:pPr>
              <w:pStyle w:val="TableParagraph"/>
              <w:widowControl/>
              <w:spacing w:line="240" w:lineRule="auto"/>
              <w:ind w:left="86" w:right="86"/>
            </w:pPr>
            <w:r w:rsidRPr="0017178B">
              <w:rPr>
                <w:color w:val="231F20"/>
              </w:rPr>
              <w:t>Sowthistle, Annual</w:t>
            </w:r>
            <w:r w:rsidR="00E12E9A">
              <w:rPr>
                <w:color w:val="231F20"/>
              </w:rPr>
              <w:t>[*]</w:t>
            </w:r>
          </w:p>
        </w:tc>
        <w:tc>
          <w:tcPr>
            <w:tcW w:w="3150" w:type="dxa"/>
          </w:tcPr>
          <w:p w14:paraId="3E6C860F" w14:textId="77777777" w:rsidR="008A11E7" w:rsidRPr="0017178B" w:rsidRDefault="008A11E7" w:rsidP="00337100">
            <w:pPr>
              <w:pStyle w:val="TableParagraph"/>
              <w:widowControl/>
              <w:spacing w:line="240" w:lineRule="auto"/>
              <w:ind w:left="86" w:right="86"/>
              <w:rPr>
                <w:i/>
                <w:iCs/>
              </w:rPr>
            </w:pPr>
            <w:r w:rsidRPr="0017178B">
              <w:rPr>
                <w:i/>
                <w:iCs/>
                <w:color w:val="231F20"/>
              </w:rPr>
              <w:t>Sonchus oleraceus</w:t>
            </w:r>
          </w:p>
        </w:tc>
        <w:tc>
          <w:tcPr>
            <w:tcW w:w="1170" w:type="dxa"/>
            <w:vMerge/>
          </w:tcPr>
          <w:p w14:paraId="645FBB9A" w14:textId="77777777" w:rsidR="008A11E7" w:rsidRPr="0017178B" w:rsidRDefault="008A11E7" w:rsidP="00337100">
            <w:pPr>
              <w:widowControl/>
              <w:ind w:left="86" w:right="86"/>
              <w:rPr>
                <w:sz w:val="2"/>
                <w:szCs w:val="2"/>
              </w:rPr>
            </w:pPr>
          </w:p>
        </w:tc>
        <w:tc>
          <w:tcPr>
            <w:tcW w:w="810" w:type="dxa"/>
            <w:vMerge/>
          </w:tcPr>
          <w:p w14:paraId="47ACDEBB" w14:textId="77777777" w:rsidR="008A11E7" w:rsidRPr="0017178B" w:rsidRDefault="008A11E7" w:rsidP="00337100">
            <w:pPr>
              <w:widowControl/>
              <w:rPr>
                <w:sz w:val="2"/>
                <w:szCs w:val="2"/>
              </w:rPr>
            </w:pPr>
          </w:p>
        </w:tc>
        <w:tc>
          <w:tcPr>
            <w:tcW w:w="2070" w:type="dxa"/>
            <w:vMerge/>
          </w:tcPr>
          <w:p w14:paraId="4DE99954" w14:textId="77777777" w:rsidR="008A11E7" w:rsidRPr="0017178B" w:rsidRDefault="008A11E7" w:rsidP="00337100">
            <w:pPr>
              <w:widowControl/>
              <w:rPr>
                <w:sz w:val="2"/>
                <w:szCs w:val="2"/>
              </w:rPr>
            </w:pPr>
          </w:p>
        </w:tc>
      </w:tr>
      <w:tr w:rsidR="008A11E7" w:rsidRPr="0017178B" w14:paraId="6E5B8DBA" w14:textId="77777777" w:rsidTr="009B0339">
        <w:trPr>
          <w:trHeight w:val="20"/>
        </w:trPr>
        <w:tc>
          <w:tcPr>
            <w:tcW w:w="2880" w:type="dxa"/>
          </w:tcPr>
          <w:p w14:paraId="0475B8CD" w14:textId="77777777" w:rsidR="008A11E7" w:rsidRPr="0017178B" w:rsidRDefault="008A11E7" w:rsidP="00337100">
            <w:pPr>
              <w:pStyle w:val="TableParagraph"/>
              <w:widowControl/>
              <w:spacing w:line="240" w:lineRule="auto"/>
              <w:ind w:left="86" w:right="86"/>
            </w:pPr>
            <w:r w:rsidRPr="0017178B">
              <w:rPr>
                <w:color w:val="231F20"/>
              </w:rPr>
              <w:t>Spotted Spurge</w:t>
            </w:r>
          </w:p>
        </w:tc>
        <w:tc>
          <w:tcPr>
            <w:tcW w:w="3150" w:type="dxa"/>
          </w:tcPr>
          <w:p w14:paraId="333F4D64" w14:textId="77777777" w:rsidR="008A11E7" w:rsidRPr="0017178B" w:rsidRDefault="008A11E7" w:rsidP="00337100">
            <w:pPr>
              <w:pStyle w:val="TableParagraph"/>
              <w:widowControl/>
              <w:spacing w:line="240" w:lineRule="auto"/>
              <w:ind w:left="86" w:right="86"/>
              <w:rPr>
                <w:i/>
                <w:iCs/>
              </w:rPr>
            </w:pPr>
            <w:r w:rsidRPr="0017178B">
              <w:rPr>
                <w:i/>
                <w:iCs/>
                <w:color w:val="231F20"/>
              </w:rPr>
              <w:t>Euphorbia maculata</w:t>
            </w:r>
          </w:p>
        </w:tc>
        <w:tc>
          <w:tcPr>
            <w:tcW w:w="1170" w:type="dxa"/>
            <w:vMerge/>
          </w:tcPr>
          <w:p w14:paraId="1E88C2A8" w14:textId="77777777" w:rsidR="008A11E7" w:rsidRPr="0017178B" w:rsidRDefault="008A11E7" w:rsidP="00337100">
            <w:pPr>
              <w:widowControl/>
              <w:ind w:left="86" w:right="86"/>
              <w:rPr>
                <w:sz w:val="2"/>
                <w:szCs w:val="2"/>
              </w:rPr>
            </w:pPr>
          </w:p>
        </w:tc>
        <w:tc>
          <w:tcPr>
            <w:tcW w:w="810" w:type="dxa"/>
            <w:vMerge/>
          </w:tcPr>
          <w:p w14:paraId="7FA06BE3" w14:textId="77777777" w:rsidR="008A11E7" w:rsidRPr="0017178B" w:rsidRDefault="008A11E7" w:rsidP="00337100">
            <w:pPr>
              <w:widowControl/>
              <w:rPr>
                <w:sz w:val="2"/>
                <w:szCs w:val="2"/>
              </w:rPr>
            </w:pPr>
          </w:p>
        </w:tc>
        <w:tc>
          <w:tcPr>
            <w:tcW w:w="2070" w:type="dxa"/>
            <w:vMerge/>
          </w:tcPr>
          <w:p w14:paraId="4857E0E5" w14:textId="77777777" w:rsidR="008A11E7" w:rsidRPr="0017178B" w:rsidRDefault="008A11E7" w:rsidP="00337100">
            <w:pPr>
              <w:widowControl/>
              <w:rPr>
                <w:sz w:val="2"/>
                <w:szCs w:val="2"/>
              </w:rPr>
            </w:pPr>
          </w:p>
        </w:tc>
      </w:tr>
      <w:tr w:rsidR="008A11E7" w:rsidRPr="0017178B" w14:paraId="279E840E" w14:textId="77777777" w:rsidTr="009B0339">
        <w:trPr>
          <w:trHeight w:val="20"/>
        </w:trPr>
        <w:tc>
          <w:tcPr>
            <w:tcW w:w="2880" w:type="dxa"/>
          </w:tcPr>
          <w:p w14:paraId="4958FEEC" w14:textId="77777777" w:rsidR="008A11E7" w:rsidRPr="0017178B" w:rsidRDefault="008A11E7" w:rsidP="00337100">
            <w:pPr>
              <w:pStyle w:val="TableParagraph"/>
              <w:widowControl/>
              <w:spacing w:line="240" w:lineRule="auto"/>
              <w:ind w:left="86" w:right="86"/>
            </w:pPr>
            <w:r w:rsidRPr="0017178B">
              <w:rPr>
                <w:color w:val="231F20"/>
              </w:rPr>
              <w:t>Spurred Anoda</w:t>
            </w:r>
          </w:p>
        </w:tc>
        <w:tc>
          <w:tcPr>
            <w:tcW w:w="3150" w:type="dxa"/>
          </w:tcPr>
          <w:p w14:paraId="7638825E" w14:textId="77777777" w:rsidR="008A11E7" w:rsidRPr="0017178B" w:rsidRDefault="008A11E7" w:rsidP="00337100">
            <w:pPr>
              <w:pStyle w:val="TableParagraph"/>
              <w:widowControl/>
              <w:spacing w:line="240" w:lineRule="auto"/>
              <w:ind w:left="86" w:right="86"/>
              <w:rPr>
                <w:i/>
                <w:iCs/>
              </w:rPr>
            </w:pPr>
            <w:r w:rsidRPr="0017178B">
              <w:rPr>
                <w:i/>
                <w:iCs/>
                <w:color w:val="231F20"/>
              </w:rPr>
              <w:t>Anoda cristata</w:t>
            </w:r>
          </w:p>
        </w:tc>
        <w:tc>
          <w:tcPr>
            <w:tcW w:w="1170" w:type="dxa"/>
            <w:vMerge/>
          </w:tcPr>
          <w:p w14:paraId="70EE39CB" w14:textId="77777777" w:rsidR="008A11E7" w:rsidRPr="0017178B" w:rsidRDefault="008A11E7" w:rsidP="00337100">
            <w:pPr>
              <w:widowControl/>
              <w:ind w:left="86" w:right="86"/>
              <w:rPr>
                <w:sz w:val="2"/>
                <w:szCs w:val="2"/>
              </w:rPr>
            </w:pPr>
          </w:p>
        </w:tc>
        <w:tc>
          <w:tcPr>
            <w:tcW w:w="810" w:type="dxa"/>
            <w:vMerge/>
          </w:tcPr>
          <w:p w14:paraId="7E2C2571" w14:textId="77777777" w:rsidR="008A11E7" w:rsidRPr="0017178B" w:rsidRDefault="008A11E7" w:rsidP="00337100">
            <w:pPr>
              <w:widowControl/>
              <w:rPr>
                <w:sz w:val="2"/>
                <w:szCs w:val="2"/>
              </w:rPr>
            </w:pPr>
          </w:p>
        </w:tc>
        <w:tc>
          <w:tcPr>
            <w:tcW w:w="2070" w:type="dxa"/>
            <w:vMerge/>
          </w:tcPr>
          <w:p w14:paraId="7EA55443" w14:textId="77777777" w:rsidR="008A11E7" w:rsidRPr="0017178B" w:rsidRDefault="008A11E7" w:rsidP="00337100">
            <w:pPr>
              <w:widowControl/>
              <w:rPr>
                <w:sz w:val="2"/>
                <w:szCs w:val="2"/>
              </w:rPr>
            </w:pPr>
          </w:p>
        </w:tc>
      </w:tr>
      <w:tr w:rsidR="008A11E7" w:rsidRPr="0017178B" w14:paraId="2964111B" w14:textId="77777777" w:rsidTr="009B0339">
        <w:trPr>
          <w:trHeight w:val="20"/>
        </w:trPr>
        <w:tc>
          <w:tcPr>
            <w:tcW w:w="2880" w:type="dxa"/>
          </w:tcPr>
          <w:p w14:paraId="073CCE5A" w14:textId="77777777" w:rsidR="008A11E7" w:rsidRPr="0017178B" w:rsidRDefault="008A11E7" w:rsidP="00337100">
            <w:pPr>
              <w:pStyle w:val="TableParagraph"/>
              <w:widowControl/>
              <w:spacing w:line="240" w:lineRule="auto"/>
              <w:ind w:left="86" w:right="86"/>
            </w:pPr>
            <w:r w:rsidRPr="0017178B">
              <w:rPr>
                <w:color w:val="231F20"/>
              </w:rPr>
              <w:t>Thistle, Russian</w:t>
            </w:r>
          </w:p>
        </w:tc>
        <w:tc>
          <w:tcPr>
            <w:tcW w:w="3150" w:type="dxa"/>
          </w:tcPr>
          <w:p w14:paraId="42C50E30" w14:textId="77777777" w:rsidR="008A11E7" w:rsidRPr="0017178B" w:rsidRDefault="008A11E7" w:rsidP="00337100">
            <w:pPr>
              <w:pStyle w:val="TableParagraph"/>
              <w:widowControl/>
              <w:spacing w:line="240" w:lineRule="auto"/>
              <w:ind w:left="86" w:right="86"/>
              <w:rPr>
                <w:i/>
                <w:iCs/>
              </w:rPr>
            </w:pPr>
            <w:r w:rsidRPr="0017178B">
              <w:rPr>
                <w:i/>
                <w:iCs/>
                <w:color w:val="231F20"/>
              </w:rPr>
              <w:t>Salsola iberica</w:t>
            </w:r>
          </w:p>
        </w:tc>
        <w:tc>
          <w:tcPr>
            <w:tcW w:w="1170" w:type="dxa"/>
            <w:vMerge/>
          </w:tcPr>
          <w:p w14:paraId="1CBE29D2" w14:textId="77777777" w:rsidR="008A11E7" w:rsidRPr="0017178B" w:rsidRDefault="008A11E7" w:rsidP="00337100">
            <w:pPr>
              <w:widowControl/>
              <w:ind w:left="86" w:right="86"/>
              <w:rPr>
                <w:sz w:val="2"/>
                <w:szCs w:val="2"/>
              </w:rPr>
            </w:pPr>
          </w:p>
        </w:tc>
        <w:tc>
          <w:tcPr>
            <w:tcW w:w="810" w:type="dxa"/>
            <w:vMerge/>
          </w:tcPr>
          <w:p w14:paraId="465723B9" w14:textId="77777777" w:rsidR="008A11E7" w:rsidRPr="0017178B" w:rsidRDefault="008A11E7" w:rsidP="00337100">
            <w:pPr>
              <w:widowControl/>
              <w:rPr>
                <w:sz w:val="2"/>
                <w:szCs w:val="2"/>
              </w:rPr>
            </w:pPr>
          </w:p>
        </w:tc>
        <w:tc>
          <w:tcPr>
            <w:tcW w:w="2070" w:type="dxa"/>
            <w:vMerge/>
          </w:tcPr>
          <w:p w14:paraId="18024029" w14:textId="77777777" w:rsidR="008A11E7" w:rsidRPr="0017178B" w:rsidRDefault="008A11E7" w:rsidP="00337100">
            <w:pPr>
              <w:widowControl/>
              <w:rPr>
                <w:sz w:val="2"/>
                <w:szCs w:val="2"/>
              </w:rPr>
            </w:pPr>
          </w:p>
        </w:tc>
      </w:tr>
      <w:tr w:rsidR="008A11E7" w:rsidRPr="0017178B" w14:paraId="332B346F" w14:textId="77777777" w:rsidTr="009B0339">
        <w:trPr>
          <w:trHeight w:val="20"/>
        </w:trPr>
        <w:tc>
          <w:tcPr>
            <w:tcW w:w="2880" w:type="dxa"/>
          </w:tcPr>
          <w:p w14:paraId="7EF0F2BA" w14:textId="77777777" w:rsidR="008A11E7" w:rsidRPr="0017178B" w:rsidRDefault="008A11E7" w:rsidP="00337100">
            <w:pPr>
              <w:pStyle w:val="TableParagraph"/>
              <w:widowControl/>
              <w:spacing w:line="240" w:lineRule="auto"/>
              <w:ind w:left="86" w:right="86"/>
            </w:pPr>
            <w:r w:rsidRPr="0017178B">
              <w:rPr>
                <w:color w:val="231F20"/>
              </w:rPr>
              <w:t>Tropic Croton</w:t>
            </w:r>
          </w:p>
        </w:tc>
        <w:tc>
          <w:tcPr>
            <w:tcW w:w="3150" w:type="dxa"/>
          </w:tcPr>
          <w:p w14:paraId="7C9CB311" w14:textId="77777777" w:rsidR="008A11E7" w:rsidRPr="0017178B" w:rsidRDefault="008A11E7" w:rsidP="00337100">
            <w:pPr>
              <w:pStyle w:val="TableParagraph"/>
              <w:widowControl/>
              <w:spacing w:line="240" w:lineRule="auto"/>
              <w:ind w:left="86" w:right="86"/>
              <w:rPr>
                <w:i/>
                <w:iCs/>
              </w:rPr>
            </w:pPr>
            <w:r w:rsidRPr="0017178B">
              <w:rPr>
                <w:i/>
                <w:iCs/>
                <w:color w:val="231F20"/>
              </w:rPr>
              <w:t>Croton glandulosus</w:t>
            </w:r>
          </w:p>
        </w:tc>
        <w:tc>
          <w:tcPr>
            <w:tcW w:w="1170" w:type="dxa"/>
            <w:vMerge/>
          </w:tcPr>
          <w:p w14:paraId="228E89CA" w14:textId="77777777" w:rsidR="008A11E7" w:rsidRPr="0017178B" w:rsidRDefault="008A11E7" w:rsidP="00337100">
            <w:pPr>
              <w:widowControl/>
              <w:ind w:left="86" w:right="86"/>
              <w:rPr>
                <w:sz w:val="2"/>
                <w:szCs w:val="2"/>
              </w:rPr>
            </w:pPr>
          </w:p>
        </w:tc>
        <w:tc>
          <w:tcPr>
            <w:tcW w:w="810" w:type="dxa"/>
            <w:vMerge/>
          </w:tcPr>
          <w:p w14:paraId="5148D28A" w14:textId="77777777" w:rsidR="008A11E7" w:rsidRPr="0017178B" w:rsidRDefault="008A11E7" w:rsidP="00337100">
            <w:pPr>
              <w:widowControl/>
              <w:rPr>
                <w:sz w:val="2"/>
                <w:szCs w:val="2"/>
              </w:rPr>
            </w:pPr>
          </w:p>
        </w:tc>
        <w:tc>
          <w:tcPr>
            <w:tcW w:w="2070" w:type="dxa"/>
            <w:vMerge/>
          </w:tcPr>
          <w:p w14:paraId="71C1CEE6" w14:textId="77777777" w:rsidR="008A11E7" w:rsidRPr="0017178B" w:rsidRDefault="008A11E7" w:rsidP="00337100">
            <w:pPr>
              <w:widowControl/>
              <w:rPr>
                <w:sz w:val="2"/>
                <w:szCs w:val="2"/>
              </w:rPr>
            </w:pPr>
          </w:p>
        </w:tc>
      </w:tr>
      <w:tr w:rsidR="008A11E7" w:rsidRPr="0017178B" w14:paraId="1F0B8EA2" w14:textId="77777777" w:rsidTr="009B0339">
        <w:trPr>
          <w:trHeight w:val="20"/>
        </w:trPr>
        <w:tc>
          <w:tcPr>
            <w:tcW w:w="2880" w:type="dxa"/>
          </w:tcPr>
          <w:p w14:paraId="1B8748F0" w14:textId="77777777" w:rsidR="008A11E7" w:rsidRPr="0017178B" w:rsidRDefault="008A11E7" w:rsidP="00337100">
            <w:pPr>
              <w:pStyle w:val="TableParagraph"/>
              <w:widowControl/>
              <w:spacing w:line="240" w:lineRule="auto"/>
              <w:ind w:left="86" w:right="86"/>
            </w:pPr>
            <w:r w:rsidRPr="0017178B">
              <w:rPr>
                <w:color w:val="231F20"/>
              </w:rPr>
              <w:t>Venice Mallow</w:t>
            </w:r>
          </w:p>
        </w:tc>
        <w:tc>
          <w:tcPr>
            <w:tcW w:w="3150" w:type="dxa"/>
          </w:tcPr>
          <w:p w14:paraId="3005E506" w14:textId="77777777" w:rsidR="008A11E7" w:rsidRPr="0017178B" w:rsidRDefault="008A11E7" w:rsidP="00337100">
            <w:pPr>
              <w:pStyle w:val="TableParagraph"/>
              <w:widowControl/>
              <w:spacing w:line="240" w:lineRule="auto"/>
              <w:ind w:left="86" w:right="86"/>
              <w:rPr>
                <w:i/>
                <w:iCs/>
              </w:rPr>
            </w:pPr>
            <w:r w:rsidRPr="0017178B">
              <w:rPr>
                <w:i/>
                <w:iCs/>
                <w:color w:val="231F20"/>
              </w:rPr>
              <w:t>Hibiscus trionum</w:t>
            </w:r>
          </w:p>
        </w:tc>
        <w:tc>
          <w:tcPr>
            <w:tcW w:w="1170" w:type="dxa"/>
            <w:vMerge/>
          </w:tcPr>
          <w:p w14:paraId="6D2FD5BE" w14:textId="77777777" w:rsidR="008A11E7" w:rsidRPr="0017178B" w:rsidRDefault="008A11E7" w:rsidP="00337100">
            <w:pPr>
              <w:widowControl/>
              <w:ind w:left="86" w:right="86"/>
              <w:rPr>
                <w:sz w:val="2"/>
                <w:szCs w:val="2"/>
              </w:rPr>
            </w:pPr>
          </w:p>
        </w:tc>
        <w:tc>
          <w:tcPr>
            <w:tcW w:w="810" w:type="dxa"/>
            <w:vMerge/>
          </w:tcPr>
          <w:p w14:paraId="5F27CD90" w14:textId="77777777" w:rsidR="008A11E7" w:rsidRPr="0017178B" w:rsidRDefault="008A11E7" w:rsidP="00337100">
            <w:pPr>
              <w:widowControl/>
              <w:rPr>
                <w:sz w:val="2"/>
                <w:szCs w:val="2"/>
              </w:rPr>
            </w:pPr>
          </w:p>
        </w:tc>
        <w:tc>
          <w:tcPr>
            <w:tcW w:w="2070" w:type="dxa"/>
            <w:vMerge/>
          </w:tcPr>
          <w:p w14:paraId="1505EAC0" w14:textId="77777777" w:rsidR="008A11E7" w:rsidRPr="0017178B" w:rsidRDefault="008A11E7" w:rsidP="00337100">
            <w:pPr>
              <w:widowControl/>
              <w:rPr>
                <w:sz w:val="2"/>
                <w:szCs w:val="2"/>
              </w:rPr>
            </w:pPr>
          </w:p>
        </w:tc>
      </w:tr>
      <w:tr w:rsidR="008A11E7" w:rsidRPr="0017178B" w14:paraId="445D5278" w14:textId="77777777" w:rsidTr="009B0339">
        <w:trPr>
          <w:trHeight w:val="20"/>
        </w:trPr>
        <w:tc>
          <w:tcPr>
            <w:tcW w:w="6030" w:type="dxa"/>
            <w:gridSpan w:val="2"/>
          </w:tcPr>
          <w:p w14:paraId="196BB040" w14:textId="77777777" w:rsidR="008A11E7" w:rsidRPr="0017178B" w:rsidRDefault="008A11E7" w:rsidP="00337100">
            <w:pPr>
              <w:pStyle w:val="TableParagraph"/>
              <w:widowControl/>
              <w:spacing w:line="240" w:lineRule="auto"/>
              <w:ind w:left="86" w:right="86"/>
              <w:rPr>
                <w:i/>
                <w:iCs/>
              </w:rPr>
            </w:pPr>
            <w:r w:rsidRPr="0017178B">
              <w:rPr>
                <w:i/>
                <w:iCs/>
                <w:color w:val="231F20"/>
              </w:rPr>
              <w:t>Waterhemps</w:t>
            </w:r>
          </w:p>
        </w:tc>
        <w:tc>
          <w:tcPr>
            <w:tcW w:w="1170" w:type="dxa"/>
            <w:vMerge/>
          </w:tcPr>
          <w:p w14:paraId="53554118" w14:textId="77777777" w:rsidR="008A11E7" w:rsidRPr="0017178B" w:rsidRDefault="008A11E7" w:rsidP="00337100">
            <w:pPr>
              <w:widowControl/>
              <w:ind w:left="86" w:right="86"/>
              <w:rPr>
                <w:sz w:val="2"/>
                <w:szCs w:val="2"/>
              </w:rPr>
            </w:pPr>
          </w:p>
        </w:tc>
        <w:tc>
          <w:tcPr>
            <w:tcW w:w="810" w:type="dxa"/>
            <w:vMerge/>
          </w:tcPr>
          <w:p w14:paraId="08AF1841" w14:textId="77777777" w:rsidR="008A11E7" w:rsidRPr="0017178B" w:rsidRDefault="008A11E7" w:rsidP="00337100">
            <w:pPr>
              <w:widowControl/>
              <w:rPr>
                <w:sz w:val="2"/>
                <w:szCs w:val="2"/>
              </w:rPr>
            </w:pPr>
          </w:p>
        </w:tc>
        <w:tc>
          <w:tcPr>
            <w:tcW w:w="2070" w:type="dxa"/>
            <w:vMerge/>
          </w:tcPr>
          <w:p w14:paraId="4042239F" w14:textId="77777777" w:rsidR="008A11E7" w:rsidRPr="0017178B" w:rsidRDefault="008A11E7" w:rsidP="00337100">
            <w:pPr>
              <w:widowControl/>
              <w:rPr>
                <w:sz w:val="2"/>
                <w:szCs w:val="2"/>
              </w:rPr>
            </w:pPr>
          </w:p>
        </w:tc>
      </w:tr>
      <w:tr w:rsidR="008A11E7" w:rsidRPr="0017178B" w14:paraId="5D1355E8" w14:textId="77777777" w:rsidTr="009B0339">
        <w:trPr>
          <w:trHeight w:val="20"/>
        </w:trPr>
        <w:tc>
          <w:tcPr>
            <w:tcW w:w="2880" w:type="dxa"/>
          </w:tcPr>
          <w:p w14:paraId="4B3198EA" w14:textId="77777777" w:rsidR="008A11E7" w:rsidRPr="0017178B" w:rsidRDefault="008A11E7" w:rsidP="00337100">
            <w:pPr>
              <w:pStyle w:val="TableParagraph"/>
              <w:widowControl/>
              <w:spacing w:line="240" w:lineRule="auto"/>
              <w:ind w:left="266" w:right="86"/>
            </w:pPr>
            <w:r w:rsidRPr="0017178B">
              <w:rPr>
                <w:color w:val="231F20"/>
              </w:rPr>
              <w:t>Common</w:t>
            </w:r>
          </w:p>
        </w:tc>
        <w:tc>
          <w:tcPr>
            <w:tcW w:w="3150" w:type="dxa"/>
          </w:tcPr>
          <w:p w14:paraId="48C4223F"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rudis</w:t>
            </w:r>
          </w:p>
        </w:tc>
        <w:tc>
          <w:tcPr>
            <w:tcW w:w="1170" w:type="dxa"/>
            <w:vMerge/>
          </w:tcPr>
          <w:p w14:paraId="2762B18A" w14:textId="77777777" w:rsidR="008A11E7" w:rsidRPr="0017178B" w:rsidRDefault="008A11E7" w:rsidP="00337100">
            <w:pPr>
              <w:widowControl/>
              <w:ind w:left="86" w:right="86"/>
              <w:rPr>
                <w:sz w:val="2"/>
                <w:szCs w:val="2"/>
              </w:rPr>
            </w:pPr>
          </w:p>
        </w:tc>
        <w:tc>
          <w:tcPr>
            <w:tcW w:w="810" w:type="dxa"/>
            <w:vMerge/>
          </w:tcPr>
          <w:p w14:paraId="1041CF21" w14:textId="77777777" w:rsidR="008A11E7" w:rsidRPr="0017178B" w:rsidRDefault="008A11E7" w:rsidP="00337100">
            <w:pPr>
              <w:widowControl/>
              <w:rPr>
                <w:sz w:val="2"/>
                <w:szCs w:val="2"/>
              </w:rPr>
            </w:pPr>
          </w:p>
        </w:tc>
        <w:tc>
          <w:tcPr>
            <w:tcW w:w="2070" w:type="dxa"/>
            <w:vMerge/>
          </w:tcPr>
          <w:p w14:paraId="47B3F037" w14:textId="77777777" w:rsidR="008A11E7" w:rsidRPr="0017178B" w:rsidRDefault="008A11E7" w:rsidP="00337100">
            <w:pPr>
              <w:widowControl/>
              <w:rPr>
                <w:sz w:val="2"/>
                <w:szCs w:val="2"/>
              </w:rPr>
            </w:pPr>
          </w:p>
        </w:tc>
      </w:tr>
      <w:tr w:rsidR="008A11E7" w:rsidRPr="0017178B" w14:paraId="7866C8CA" w14:textId="77777777" w:rsidTr="009B0339">
        <w:trPr>
          <w:trHeight w:val="20"/>
        </w:trPr>
        <w:tc>
          <w:tcPr>
            <w:tcW w:w="2880" w:type="dxa"/>
          </w:tcPr>
          <w:p w14:paraId="49D37CA6" w14:textId="77777777" w:rsidR="008A11E7" w:rsidRPr="0017178B" w:rsidRDefault="008A11E7" w:rsidP="00337100">
            <w:pPr>
              <w:pStyle w:val="TableParagraph"/>
              <w:widowControl/>
              <w:spacing w:line="240" w:lineRule="auto"/>
              <w:ind w:left="266" w:right="86"/>
            </w:pPr>
            <w:r w:rsidRPr="0017178B">
              <w:rPr>
                <w:color w:val="231F20"/>
              </w:rPr>
              <w:t>Tall</w:t>
            </w:r>
          </w:p>
        </w:tc>
        <w:tc>
          <w:tcPr>
            <w:tcW w:w="3150" w:type="dxa"/>
          </w:tcPr>
          <w:p w14:paraId="5161BE33" w14:textId="77777777" w:rsidR="008A11E7" w:rsidRPr="0017178B" w:rsidRDefault="008A11E7" w:rsidP="00337100">
            <w:pPr>
              <w:pStyle w:val="TableParagraph"/>
              <w:widowControl/>
              <w:spacing w:line="240" w:lineRule="auto"/>
              <w:ind w:left="86" w:right="86"/>
              <w:rPr>
                <w:i/>
                <w:iCs/>
              </w:rPr>
            </w:pPr>
            <w:r w:rsidRPr="0017178B">
              <w:rPr>
                <w:i/>
                <w:iCs/>
                <w:color w:val="231F20"/>
              </w:rPr>
              <w:t>Amaranthus tuberculatus</w:t>
            </w:r>
          </w:p>
        </w:tc>
        <w:tc>
          <w:tcPr>
            <w:tcW w:w="1170" w:type="dxa"/>
            <w:vMerge/>
          </w:tcPr>
          <w:p w14:paraId="2DCA98D3" w14:textId="77777777" w:rsidR="008A11E7" w:rsidRPr="0017178B" w:rsidRDefault="008A11E7" w:rsidP="00337100">
            <w:pPr>
              <w:widowControl/>
              <w:ind w:left="86" w:right="86"/>
              <w:rPr>
                <w:sz w:val="2"/>
                <w:szCs w:val="2"/>
              </w:rPr>
            </w:pPr>
          </w:p>
        </w:tc>
        <w:tc>
          <w:tcPr>
            <w:tcW w:w="810" w:type="dxa"/>
            <w:vMerge/>
          </w:tcPr>
          <w:p w14:paraId="50559883" w14:textId="77777777" w:rsidR="008A11E7" w:rsidRPr="0017178B" w:rsidRDefault="008A11E7" w:rsidP="00337100">
            <w:pPr>
              <w:widowControl/>
              <w:rPr>
                <w:sz w:val="2"/>
                <w:szCs w:val="2"/>
              </w:rPr>
            </w:pPr>
          </w:p>
        </w:tc>
        <w:tc>
          <w:tcPr>
            <w:tcW w:w="2070" w:type="dxa"/>
            <w:vMerge/>
          </w:tcPr>
          <w:p w14:paraId="7EC8CCD3" w14:textId="77777777" w:rsidR="008A11E7" w:rsidRPr="0017178B" w:rsidRDefault="008A11E7" w:rsidP="00337100">
            <w:pPr>
              <w:widowControl/>
              <w:rPr>
                <w:sz w:val="2"/>
                <w:szCs w:val="2"/>
              </w:rPr>
            </w:pPr>
          </w:p>
        </w:tc>
      </w:tr>
      <w:tr w:rsidR="008A11E7" w:rsidRPr="0017178B" w14:paraId="398EEEA3" w14:textId="77777777" w:rsidTr="009B0339">
        <w:trPr>
          <w:trHeight w:val="20"/>
        </w:trPr>
        <w:tc>
          <w:tcPr>
            <w:tcW w:w="2880" w:type="dxa"/>
          </w:tcPr>
          <w:p w14:paraId="1A31DD41" w14:textId="77777777" w:rsidR="008A11E7" w:rsidRPr="0017178B" w:rsidRDefault="008A11E7" w:rsidP="00337100">
            <w:pPr>
              <w:pStyle w:val="TableParagraph"/>
              <w:widowControl/>
              <w:spacing w:line="240" w:lineRule="auto"/>
              <w:ind w:left="86" w:right="86"/>
            </w:pPr>
            <w:r w:rsidRPr="0017178B">
              <w:rPr>
                <w:color w:val="231F20"/>
              </w:rPr>
              <w:t>White Cockle[*]</w:t>
            </w:r>
          </w:p>
        </w:tc>
        <w:tc>
          <w:tcPr>
            <w:tcW w:w="3150" w:type="dxa"/>
          </w:tcPr>
          <w:p w14:paraId="0601C170" w14:textId="77777777" w:rsidR="008A11E7" w:rsidRPr="0017178B" w:rsidRDefault="008A11E7" w:rsidP="00337100">
            <w:pPr>
              <w:pStyle w:val="TableParagraph"/>
              <w:widowControl/>
              <w:spacing w:line="240" w:lineRule="auto"/>
              <w:ind w:left="86" w:right="86"/>
              <w:rPr>
                <w:i/>
                <w:iCs/>
              </w:rPr>
            </w:pPr>
            <w:r w:rsidRPr="0017178B">
              <w:rPr>
                <w:i/>
                <w:iCs/>
                <w:color w:val="231F20"/>
              </w:rPr>
              <w:t>Silene latifolia</w:t>
            </w:r>
          </w:p>
        </w:tc>
        <w:tc>
          <w:tcPr>
            <w:tcW w:w="1170" w:type="dxa"/>
            <w:vMerge/>
          </w:tcPr>
          <w:p w14:paraId="0C66895B" w14:textId="77777777" w:rsidR="008A11E7" w:rsidRPr="0017178B" w:rsidRDefault="008A11E7" w:rsidP="00337100">
            <w:pPr>
              <w:widowControl/>
              <w:ind w:left="86" w:right="86"/>
              <w:rPr>
                <w:sz w:val="2"/>
                <w:szCs w:val="2"/>
              </w:rPr>
            </w:pPr>
          </w:p>
        </w:tc>
        <w:tc>
          <w:tcPr>
            <w:tcW w:w="810" w:type="dxa"/>
            <w:vMerge/>
          </w:tcPr>
          <w:p w14:paraId="54B02D37" w14:textId="77777777" w:rsidR="008A11E7" w:rsidRPr="0017178B" w:rsidRDefault="008A11E7" w:rsidP="00337100">
            <w:pPr>
              <w:widowControl/>
              <w:rPr>
                <w:sz w:val="2"/>
                <w:szCs w:val="2"/>
              </w:rPr>
            </w:pPr>
          </w:p>
        </w:tc>
        <w:tc>
          <w:tcPr>
            <w:tcW w:w="2070" w:type="dxa"/>
            <w:vMerge/>
          </w:tcPr>
          <w:p w14:paraId="05C389ED" w14:textId="77777777" w:rsidR="008A11E7" w:rsidRPr="0017178B" w:rsidRDefault="008A11E7" w:rsidP="00337100">
            <w:pPr>
              <w:widowControl/>
              <w:rPr>
                <w:sz w:val="2"/>
                <w:szCs w:val="2"/>
              </w:rPr>
            </w:pPr>
          </w:p>
        </w:tc>
      </w:tr>
      <w:tr w:rsidR="008A11E7" w:rsidRPr="0017178B" w14:paraId="674C85DF" w14:textId="77777777" w:rsidTr="009B0339">
        <w:trPr>
          <w:trHeight w:val="20"/>
        </w:trPr>
        <w:tc>
          <w:tcPr>
            <w:tcW w:w="2880" w:type="dxa"/>
          </w:tcPr>
          <w:p w14:paraId="3B65BD21" w14:textId="77777777" w:rsidR="008A11E7" w:rsidRPr="0017178B" w:rsidRDefault="008A11E7" w:rsidP="00337100">
            <w:pPr>
              <w:pStyle w:val="TableParagraph"/>
              <w:widowControl/>
              <w:spacing w:line="240" w:lineRule="auto"/>
              <w:ind w:left="86" w:right="86"/>
            </w:pPr>
            <w:r w:rsidRPr="0017178B">
              <w:rPr>
                <w:color w:val="231F20"/>
              </w:rPr>
              <w:t>Wild Poinsettia</w:t>
            </w:r>
          </w:p>
        </w:tc>
        <w:tc>
          <w:tcPr>
            <w:tcW w:w="3150" w:type="dxa"/>
          </w:tcPr>
          <w:p w14:paraId="491573A1" w14:textId="77777777" w:rsidR="008A11E7" w:rsidRPr="0017178B" w:rsidRDefault="008A11E7" w:rsidP="00337100">
            <w:pPr>
              <w:pStyle w:val="TableParagraph"/>
              <w:widowControl/>
              <w:spacing w:line="240" w:lineRule="auto"/>
              <w:ind w:left="86" w:right="86"/>
              <w:rPr>
                <w:i/>
                <w:iCs/>
              </w:rPr>
            </w:pPr>
            <w:r w:rsidRPr="0017178B">
              <w:rPr>
                <w:i/>
                <w:iCs/>
                <w:color w:val="231F20"/>
              </w:rPr>
              <w:t>Euphorbia heterophylla</w:t>
            </w:r>
          </w:p>
        </w:tc>
        <w:tc>
          <w:tcPr>
            <w:tcW w:w="1170" w:type="dxa"/>
            <w:vMerge/>
          </w:tcPr>
          <w:p w14:paraId="5701BCC1" w14:textId="77777777" w:rsidR="008A11E7" w:rsidRPr="0017178B" w:rsidRDefault="008A11E7" w:rsidP="00337100">
            <w:pPr>
              <w:widowControl/>
              <w:ind w:left="86" w:right="86"/>
              <w:rPr>
                <w:sz w:val="2"/>
                <w:szCs w:val="2"/>
              </w:rPr>
            </w:pPr>
          </w:p>
        </w:tc>
        <w:tc>
          <w:tcPr>
            <w:tcW w:w="810" w:type="dxa"/>
            <w:vMerge/>
          </w:tcPr>
          <w:p w14:paraId="78B32D13" w14:textId="77777777" w:rsidR="008A11E7" w:rsidRPr="0017178B" w:rsidRDefault="008A11E7" w:rsidP="00337100">
            <w:pPr>
              <w:widowControl/>
              <w:rPr>
                <w:sz w:val="2"/>
                <w:szCs w:val="2"/>
              </w:rPr>
            </w:pPr>
          </w:p>
        </w:tc>
        <w:tc>
          <w:tcPr>
            <w:tcW w:w="2070" w:type="dxa"/>
            <w:vMerge/>
          </w:tcPr>
          <w:p w14:paraId="0CD52080" w14:textId="77777777" w:rsidR="008A11E7" w:rsidRPr="0017178B" w:rsidRDefault="008A11E7" w:rsidP="00337100">
            <w:pPr>
              <w:widowControl/>
              <w:rPr>
                <w:sz w:val="2"/>
                <w:szCs w:val="2"/>
              </w:rPr>
            </w:pPr>
          </w:p>
        </w:tc>
      </w:tr>
      <w:tr w:rsidR="008A11E7" w:rsidRPr="0017178B" w14:paraId="2E4C31E5" w14:textId="77777777" w:rsidTr="009B0339">
        <w:trPr>
          <w:trHeight w:val="20"/>
        </w:trPr>
        <w:tc>
          <w:tcPr>
            <w:tcW w:w="2880" w:type="dxa"/>
          </w:tcPr>
          <w:p w14:paraId="7DB89EC4" w14:textId="77777777" w:rsidR="008A11E7" w:rsidRPr="0017178B" w:rsidRDefault="008A11E7" w:rsidP="00337100">
            <w:pPr>
              <w:pStyle w:val="TableParagraph"/>
              <w:widowControl/>
              <w:spacing w:line="240" w:lineRule="auto"/>
              <w:ind w:left="86" w:right="86"/>
            </w:pPr>
            <w:r w:rsidRPr="0017178B">
              <w:rPr>
                <w:color w:val="231F20"/>
              </w:rPr>
              <w:t>Wormwood, Biennial</w:t>
            </w:r>
          </w:p>
        </w:tc>
        <w:tc>
          <w:tcPr>
            <w:tcW w:w="3150" w:type="dxa"/>
          </w:tcPr>
          <w:p w14:paraId="2EAFAE7B" w14:textId="77777777" w:rsidR="008A11E7" w:rsidRPr="0017178B" w:rsidRDefault="008A11E7" w:rsidP="00337100">
            <w:pPr>
              <w:pStyle w:val="TableParagraph"/>
              <w:widowControl/>
              <w:spacing w:line="240" w:lineRule="auto"/>
              <w:ind w:left="86" w:right="86"/>
              <w:rPr>
                <w:i/>
                <w:iCs/>
              </w:rPr>
            </w:pPr>
            <w:r w:rsidRPr="0017178B">
              <w:rPr>
                <w:i/>
                <w:iCs/>
                <w:color w:val="231F20"/>
              </w:rPr>
              <w:t>Artemisia biennis</w:t>
            </w:r>
          </w:p>
        </w:tc>
        <w:tc>
          <w:tcPr>
            <w:tcW w:w="1170" w:type="dxa"/>
            <w:vMerge/>
          </w:tcPr>
          <w:p w14:paraId="24C5601B" w14:textId="77777777" w:rsidR="008A11E7" w:rsidRPr="0017178B" w:rsidRDefault="008A11E7" w:rsidP="00337100">
            <w:pPr>
              <w:widowControl/>
              <w:ind w:left="86" w:right="86"/>
              <w:rPr>
                <w:sz w:val="2"/>
                <w:szCs w:val="2"/>
              </w:rPr>
            </w:pPr>
          </w:p>
        </w:tc>
        <w:tc>
          <w:tcPr>
            <w:tcW w:w="810" w:type="dxa"/>
            <w:vMerge/>
          </w:tcPr>
          <w:p w14:paraId="4304A0DC" w14:textId="77777777" w:rsidR="008A11E7" w:rsidRPr="0017178B" w:rsidRDefault="008A11E7" w:rsidP="00337100">
            <w:pPr>
              <w:widowControl/>
              <w:rPr>
                <w:sz w:val="2"/>
                <w:szCs w:val="2"/>
              </w:rPr>
            </w:pPr>
          </w:p>
        </w:tc>
        <w:tc>
          <w:tcPr>
            <w:tcW w:w="2070" w:type="dxa"/>
            <w:vMerge/>
          </w:tcPr>
          <w:p w14:paraId="239BE27A" w14:textId="77777777" w:rsidR="008A11E7" w:rsidRPr="0017178B" w:rsidRDefault="008A11E7" w:rsidP="00337100">
            <w:pPr>
              <w:widowControl/>
              <w:rPr>
                <w:sz w:val="2"/>
                <w:szCs w:val="2"/>
              </w:rPr>
            </w:pPr>
          </w:p>
        </w:tc>
      </w:tr>
      <w:tr w:rsidR="008A11E7" w:rsidRPr="0017178B" w14:paraId="3158632A" w14:textId="77777777" w:rsidTr="009B0339">
        <w:trPr>
          <w:trHeight w:val="20"/>
        </w:trPr>
        <w:tc>
          <w:tcPr>
            <w:tcW w:w="2880" w:type="dxa"/>
          </w:tcPr>
          <w:p w14:paraId="3C22F449" w14:textId="77777777" w:rsidR="008A11E7" w:rsidRPr="0017178B" w:rsidRDefault="008A11E7" w:rsidP="00337100">
            <w:pPr>
              <w:pStyle w:val="TableParagraph"/>
              <w:widowControl/>
              <w:spacing w:line="240" w:lineRule="auto"/>
              <w:ind w:left="86" w:right="86"/>
            </w:pPr>
            <w:r w:rsidRPr="0017178B">
              <w:rPr>
                <w:color w:val="231F20"/>
              </w:rPr>
              <w:t>Yellow Rocket[*]</w:t>
            </w:r>
          </w:p>
        </w:tc>
        <w:tc>
          <w:tcPr>
            <w:tcW w:w="3150" w:type="dxa"/>
          </w:tcPr>
          <w:p w14:paraId="2402630C" w14:textId="77777777" w:rsidR="008A11E7" w:rsidRPr="0017178B" w:rsidRDefault="008A11E7" w:rsidP="00337100">
            <w:pPr>
              <w:pStyle w:val="TableParagraph"/>
              <w:widowControl/>
              <w:spacing w:line="240" w:lineRule="auto"/>
              <w:ind w:left="86" w:right="86"/>
              <w:rPr>
                <w:i/>
                <w:iCs/>
              </w:rPr>
            </w:pPr>
            <w:r w:rsidRPr="0017178B">
              <w:rPr>
                <w:i/>
                <w:iCs/>
                <w:color w:val="231F20"/>
              </w:rPr>
              <w:t>Barbarea vulgaris</w:t>
            </w:r>
          </w:p>
        </w:tc>
        <w:tc>
          <w:tcPr>
            <w:tcW w:w="1170" w:type="dxa"/>
            <w:vMerge/>
          </w:tcPr>
          <w:p w14:paraId="0A9E84A0" w14:textId="77777777" w:rsidR="008A11E7" w:rsidRPr="0017178B" w:rsidRDefault="008A11E7" w:rsidP="00337100">
            <w:pPr>
              <w:widowControl/>
              <w:ind w:left="86" w:right="86"/>
              <w:rPr>
                <w:sz w:val="2"/>
                <w:szCs w:val="2"/>
              </w:rPr>
            </w:pPr>
          </w:p>
        </w:tc>
        <w:tc>
          <w:tcPr>
            <w:tcW w:w="810" w:type="dxa"/>
            <w:vMerge/>
          </w:tcPr>
          <w:p w14:paraId="7E52A99D" w14:textId="77777777" w:rsidR="008A11E7" w:rsidRPr="0017178B" w:rsidRDefault="008A11E7" w:rsidP="00337100">
            <w:pPr>
              <w:widowControl/>
              <w:rPr>
                <w:sz w:val="2"/>
                <w:szCs w:val="2"/>
              </w:rPr>
            </w:pPr>
          </w:p>
        </w:tc>
        <w:tc>
          <w:tcPr>
            <w:tcW w:w="2070" w:type="dxa"/>
            <w:vMerge/>
          </w:tcPr>
          <w:p w14:paraId="4441F4C8" w14:textId="77777777" w:rsidR="008A11E7" w:rsidRPr="0017178B" w:rsidRDefault="008A11E7" w:rsidP="00337100">
            <w:pPr>
              <w:widowControl/>
              <w:rPr>
                <w:sz w:val="2"/>
                <w:szCs w:val="2"/>
              </w:rPr>
            </w:pPr>
          </w:p>
        </w:tc>
      </w:tr>
      <w:tr w:rsidR="008A11E7" w:rsidRPr="0017178B" w14:paraId="2D269525" w14:textId="77777777" w:rsidTr="008A11E7">
        <w:trPr>
          <w:trHeight w:val="20"/>
        </w:trPr>
        <w:tc>
          <w:tcPr>
            <w:tcW w:w="6030" w:type="dxa"/>
            <w:gridSpan w:val="2"/>
          </w:tcPr>
          <w:p w14:paraId="5E027B5A" w14:textId="77777777" w:rsidR="008A11E7" w:rsidRPr="0017178B" w:rsidRDefault="008A11E7" w:rsidP="00337100">
            <w:pPr>
              <w:pStyle w:val="TableParagraph"/>
              <w:widowControl/>
              <w:spacing w:line="240" w:lineRule="auto"/>
              <w:ind w:left="0" w:firstLine="1"/>
            </w:pPr>
            <w:r w:rsidRPr="0017178B">
              <w:rPr>
                <w:b/>
                <w:color w:val="231F20"/>
              </w:rPr>
              <w:t>GRASS WEED SPECIES</w:t>
            </w:r>
          </w:p>
        </w:tc>
        <w:tc>
          <w:tcPr>
            <w:tcW w:w="1170" w:type="dxa"/>
            <w:vMerge w:val="restart"/>
          </w:tcPr>
          <w:p w14:paraId="6A188172" w14:textId="77777777" w:rsidR="008A11E7" w:rsidRPr="0017178B" w:rsidRDefault="008A11E7" w:rsidP="00337100">
            <w:pPr>
              <w:pStyle w:val="TableParagraph"/>
              <w:widowControl/>
              <w:spacing w:line="240" w:lineRule="auto"/>
              <w:ind w:left="86" w:right="83"/>
              <w:jc w:val="center"/>
              <w:rPr>
                <w:b/>
              </w:rPr>
            </w:pPr>
            <w:r w:rsidRPr="0017178B">
              <w:rPr>
                <w:color w:val="231F20"/>
              </w:rPr>
              <w:t>Up to 10%</w:t>
            </w:r>
            <w:r w:rsidRPr="0017178B">
              <w:rPr>
                <w:b/>
                <w:color w:val="231F20"/>
                <w:vertAlign w:val="superscript"/>
              </w:rPr>
              <w:t>1</w:t>
            </w:r>
          </w:p>
          <w:p w14:paraId="4EA17C11" w14:textId="77777777" w:rsidR="008A11E7" w:rsidRPr="0017178B" w:rsidRDefault="008A11E7" w:rsidP="00337100">
            <w:pPr>
              <w:widowControl/>
              <w:ind w:right="83"/>
              <w:jc w:val="center"/>
            </w:pPr>
          </w:p>
        </w:tc>
        <w:tc>
          <w:tcPr>
            <w:tcW w:w="810" w:type="dxa"/>
            <w:vMerge w:val="restart"/>
          </w:tcPr>
          <w:p w14:paraId="41F01679" w14:textId="77777777" w:rsidR="008A11E7" w:rsidRPr="0017178B" w:rsidRDefault="008A11E7" w:rsidP="00337100">
            <w:pPr>
              <w:pStyle w:val="TableParagraph"/>
              <w:widowControl/>
              <w:spacing w:line="240" w:lineRule="auto"/>
              <w:ind w:left="0" w:right="83" w:firstLine="3"/>
              <w:jc w:val="center"/>
              <w:rPr>
                <w:b/>
              </w:rPr>
            </w:pPr>
            <w:r w:rsidRPr="0017178B">
              <w:rPr>
                <w:color w:val="231F20"/>
              </w:rPr>
              <w:t>All Soil Types</w:t>
            </w:r>
            <w:r w:rsidRPr="0017178B">
              <w:rPr>
                <w:b/>
                <w:color w:val="231F20"/>
                <w:vertAlign w:val="superscript"/>
              </w:rPr>
              <w:t>2</w:t>
            </w:r>
          </w:p>
          <w:p w14:paraId="24217550" w14:textId="77777777" w:rsidR="008A11E7" w:rsidRPr="0017178B" w:rsidRDefault="008A11E7" w:rsidP="00337100">
            <w:pPr>
              <w:widowControl/>
              <w:ind w:right="83"/>
              <w:jc w:val="center"/>
            </w:pPr>
          </w:p>
        </w:tc>
        <w:tc>
          <w:tcPr>
            <w:tcW w:w="2070" w:type="dxa"/>
            <w:vMerge w:val="restart"/>
          </w:tcPr>
          <w:p w14:paraId="13505FE5" w14:textId="06884921" w:rsidR="008A11E7" w:rsidRDefault="008A11E7" w:rsidP="00337100">
            <w:pPr>
              <w:pStyle w:val="Default"/>
              <w:spacing w:after="60"/>
              <w:ind w:right="83"/>
              <w:jc w:val="center"/>
              <w:rPr>
                <w:color w:val="221F1F"/>
                <w:sz w:val="20"/>
                <w:szCs w:val="20"/>
              </w:rPr>
            </w:pPr>
            <w:r>
              <w:rPr>
                <w:color w:val="221F1F"/>
                <w:sz w:val="20"/>
                <w:szCs w:val="20"/>
              </w:rPr>
              <w:t>Asparagus, Caneberry</w:t>
            </w:r>
            <w:r w:rsidR="00DE3F3F">
              <w:rPr>
                <w:color w:val="221F1F"/>
                <w:sz w:val="20"/>
                <w:szCs w:val="20"/>
              </w:rPr>
              <w:t>[*]</w:t>
            </w:r>
            <w:r>
              <w:rPr>
                <w:color w:val="221F1F"/>
                <w:sz w:val="20"/>
                <w:szCs w:val="20"/>
              </w:rPr>
              <w:t xml:space="preserve">, Garlic, Hops 6 oz/A </w:t>
            </w:r>
          </w:p>
          <w:p w14:paraId="0D7B8439" w14:textId="01B473A5" w:rsidR="008A11E7" w:rsidRDefault="008A11E7" w:rsidP="00337100">
            <w:pPr>
              <w:pStyle w:val="Default"/>
              <w:spacing w:after="60"/>
              <w:ind w:right="83"/>
              <w:jc w:val="center"/>
              <w:rPr>
                <w:color w:val="221F1F"/>
                <w:sz w:val="20"/>
                <w:szCs w:val="20"/>
              </w:rPr>
            </w:pPr>
            <w:r>
              <w:rPr>
                <w:color w:val="221F1F"/>
                <w:sz w:val="20"/>
                <w:szCs w:val="20"/>
              </w:rPr>
              <w:t>Sugarcane 6 to 8 oz/A</w:t>
            </w:r>
            <w:r w:rsidR="00DE3F3F">
              <w:rPr>
                <w:color w:val="221F1F"/>
                <w:sz w:val="20"/>
                <w:szCs w:val="20"/>
              </w:rPr>
              <w:t>[*]</w:t>
            </w:r>
            <w:r>
              <w:rPr>
                <w:color w:val="221F1F"/>
                <w:sz w:val="20"/>
                <w:szCs w:val="20"/>
              </w:rPr>
              <w:t xml:space="preserve"> </w:t>
            </w:r>
          </w:p>
          <w:p w14:paraId="568C42BE" w14:textId="6415D020" w:rsidR="008A11E7" w:rsidRDefault="008A11E7" w:rsidP="00337100">
            <w:pPr>
              <w:pStyle w:val="Default"/>
              <w:spacing w:after="60"/>
              <w:ind w:right="83"/>
              <w:jc w:val="center"/>
              <w:rPr>
                <w:bCs w:val="0"/>
                <w:color w:val="221F1F"/>
                <w:sz w:val="13"/>
                <w:szCs w:val="13"/>
              </w:rPr>
            </w:pPr>
            <w:r>
              <w:rPr>
                <w:color w:val="221F1F"/>
                <w:sz w:val="20"/>
                <w:szCs w:val="20"/>
              </w:rPr>
              <w:t>Bushberry, Cactus</w:t>
            </w:r>
            <w:r w:rsidR="00DE3F3F">
              <w:rPr>
                <w:color w:val="221F1F"/>
                <w:sz w:val="20"/>
                <w:szCs w:val="20"/>
              </w:rPr>
              <w:t>[*]</w:t>
            </w:r>
            <w:r>
              <w:rPr>
                <w:color w:val="221F1F"/>
                <w:sz w:val="20"/>
                <w:szCs w:val="20"/>
              </w:rPr>
              <w:t>, Citrus Fruit</w:t>
            </w:r>
            <w:r w:rsidR="00DE3F3F">
              <w:rPr>
                <w:color w:val="221F1F"/>
                <w:sz w:val="20"/>
                <w:szCs w:val="20"/>
              </w:rPr>
              <w:t>[*]</w:t>
            </w:r>
            <w:r>
              <w:rPr>
                <w:color w:val="221F1F"/>
                <w:sz w:val="20"/>
                <w:szCs w:val="20"/>
              </w:rPr>
              <w:t>, Grapes, Olive, Pome Fruit, Pomegranate, Stone Fruit, Tree Nuts and Non-Bearing Fruit Trees 6 to 12 oz/A</w:t>
            </w:r>
            <w:r w:rsidRPr="00B80DF7">
              <w:rPr>
                <w:color w:val="221F1F"/>
                <w:sz w:val="20"/>
                <w:szCs w:val="20"/>
                <w:vertAlign w:val="superscript"/>
              </w:rPr>
              <w:t>2</w:t>
            </w:r>
            <w:r>
              <w:rPr>
                <w:b/>
                <w:color w:val="221F1F"/>
                <w:sz w:val="13"/>
                <w:szCs w:val="13"/>
              </w:rPr>
              <w:t xml:space="preserve"> </w:t>
            </w:r>
          </w:p>
          <w:p w14:paraId="7863F122" w14:textId="5DE94A2A" w:rsidR="008A11E7" w:rsidRPr="0017178B" w:rsidRDefault="008A11E7" w:rsidP="00337100">
            <w:pPr>
              <w:pStyle w:val="Default"/>
              <w:spacing w:after="60"/>
              <w:ind w:right="83"/>
              <w:jc w:val="center"/>
            </w:pPr>
            <w:r>
              <w:rPr>
                <w:bCs w:val="0"/>
                <w:color w:val="221F1F"/>
                <w:sz w:val="20"/>
                <w:szCs w:val="20"/>
              </w:rPr>
              <w:t xml:space="preserve">To Maintain Bare Ground on Non-Crop Areas of Farms, Orchards &amp; Vineyards 6 to 12 oz/A </w:t>
            </w:r>
          </w:p>
        </w:tc>
      </w:tr>
      <w:tr w:rsidR="008A11E7" w:rsidRPr="0017178B" w14:paraId="5B223149" w14:textId="77777777" w:rsidTr="009B0339">
        <w:trPr>
          <w:trHeight w:val="20"/>
        </w:trPr>
        <w:tc>
          <w:tcPr>
            <w:tcW w:w="2880" w:type="dxa"/>
          </w:tcPr>
          <w:p w14:paraId="3C348695" w14:textId="77777777" w:rsidR="008A11E7" w:rsidRPr="0017178B" w:rsidRDefault="008A11E7" w:rsidP="00337100">
            <w:pPr>
              <w:pStyle w:val="TableParagraph"/>
              <w:widowControl/>
              <w:spacing w:line="240" w:lineRule="auto"/>
              <w:ind w:left="86" w:right="83"/>
            </w:pPr>
            <w:r w:rsidRPr="0017178B">
              <w:rPr>
                <w:color w:val="231F20"/>
              </w:rPr>
              <w:t>Barnyardgrass</w:t>
            </w:r>
          </w:p>
        </w:tc>
        <w:tc>
          <w:tcPr>
            <w:tcW w:w="3150" w:type="dxa"/>
          </w:tcPr>
          <w:p w14:paraId="461BC950" w14:textId="77777777" w:rsidR="008A11E7" w:rsidRPr="0017178B" w:rsidRDefault="008A11E7" w:rsidP="00337100">
            <w:pPr>
              <w:pStyle w:val="TableParagraph"/>
              <w:widowControl/>
              <w:spacing w:line="240" w:lineRule="auto"/>
              <w:ind w:left="86" w:right="83"/>
              <w:rPr>
                <w:i/>
                <w:iCs/>
              </w:rPr>
            </w:pPr>
            <w:r w:rsidRPr="0017178B">
              <w:rPr>
                <w:i/>
                <w:iCs/>
                <w:color w:val="231F20"/>
              </w:rPr>
              <w:t>Echinochloa crus-galli</w:t>
            </w:r>
          </w:p>
        </w:tc>
        <w:tc>
          <w:tcPr>
            <w:tcW w:w="1170" w:type="dxa"/>
            <w:vMerge/>
          </w:tcPr>
          <w:p w14:paraId="17A2D320" w14:textId="0B97CF65" w:rsidR="008A11E7" w:rsidRPr="0017178B" w:rsidRDefault="008A11E7" w:rsidP="00337100">
            <w:pPr>
              <w:widowControl/>
              <w:ind w:right="83"/>
              <w:jc w:val="center"/>
              <w:rPr>
                <w:sz w:val="2"/>
                <w:szCs w:val="2"/>
              </w:rPr>
            </w:pPr>
          </w:p>
        </w:tc>
        <w:tc>
          <w:tcPr>
            <w:tcW w:w="810" w:type="dxa"/>
            <w:vMerge/>
          </w:tcPr>
          <w:p w14:paraId="5C8A4079" w14:textId="26D5B0D9" w:rsidR="008A11E7" w:rsidRPr="0017178B" w:rsidRDefault="008A11E7" w:rsidP="00337100">
            <w:pPr>
              <w:widowControl/>
              <w:ind w:right="83"/>
              <w:jc w:val="center"/>
              <w:rPr>
                <w:sz w:val="2"/>
                <w:szCs w:val="2"/>
              </w:rPr>
            </w:pPr>
          </w:p>
        </w:tc>
        <w:tc>
          <w:tcPr>
            <w:tcW w:w="2070" w:type="dxa"/>
            <w:vMerge/>
          </w:tcPr>
          <w:p w14:paraId="30C044F5" w14:textId="1317CE41" w:rsidR="008A11E7" w:rsidRPr="0017178B" w:rsidRDefault="008A11E7" w:rsidP="00337100">
            <w:pPr>
              <w:pStyle w:val="Default"/>
              <w:spacing w:after="60"/>
              <w:ind w:right="83"/>
              <w:jc w:val="center"/>
              <w:rPr>
                <w:sz w:val="2"/>
                <w:szCs w:val="2"/>
              </w:rPr>
            </w:pPr>
          </w:p>
        </w:tc>
      </w:tr>
      <w:tr w:rsidR="008A11E7" w:rsidRPr="0017178B" w14:paraId="522B5906" w14:textId="77777777" w:rsidTr="009B0339">
        <w:trPr>
          <w:trHeight w:val="20"/>
        </w:trPr>
        <w:tc>
          <w:tcPr>
            <w:tcW w:w="2880" w:type="dxa"/>
          </w:tcPr>
          <w:p w14:paraId="49C9A5E5" w14:textId="77777777" w:rsidR="008A11E7" w:rsidRPr="0017178B" w:rsidRDefault="008A11E7" w:rsidP="00337100">
            <w:pPr>
              <w:pStyle w:val="TableParagraph"/>
              <w:widowControl/>
              <w:spacing w:line="240" w:lineRule="auto"/>
              <w:ind w:left="86" w:right="83"/>
            </w:pPr>
            <w:r w:rsidRPr="0017178B">
              <w:rPr>
                <w:color w:val="231F20"/>
              </w:rPr>
              <w:t>Bluegrass, Annual</w:t>
            </w:r>
          </w:p>
        </w:tc>
        <w:tc>
          <w:tcPr>
            <w:tcW w:w="3150" w:type="dxa"/>
          </w:tcPr>
          <w:p w14:paraId="57EE1D01" w14:textId="77777777" w:rsidR="008A11E7" w:rsidRPr="0017178B" w:rsidRDefault="008A11E7" w:rsidP="00337100">
            <w:pPr>
              <w:pStyle w:val="TableParagraph"/>
              <w:widowControl/>
              <w:spacing w:line="240" w:lineRule="auto"/>
              <w:ind w:left="86" w:right="83"/>
              <w:rPr>
                <w:i/>
                <w:iCs/>
              </w:rPr>
            </w:pPr>
            <w:r w:rsidRPr="0017178B">
              <w:rPr>
                <w:i/>
                <w:iCs/>
                <w:color w:val="231F20"/>
              </w:rPr>
              <w:t>Poa annua</w:t>
            </w:r>
          </w:p>
        </w:tc>
        <w:tc>
          <w:tcPr>
            <w:tcW w:w="1170" w:type="dxa"/>
            <w:vMerge/>
          </w:tcPr>
          <w:p w14:paraId="5A3E8711" w14:textId="58282798" w:rsidR="008A11E7" w:rsidRPr="0017178B" w:rsidRDefault="008A11E7" w:rsidP="00337100">
            <w:pPr>
              <w:widowControl/>
              <w:rPr>
                <w:sz w:val="2"/>
                <w:szCs w:val="2"/>
              </w:rPr>
            </w:pPr>
          </w:p>
        </w:tc>
        <w:tc>
          <w:tcPr>
            <w:tcW w:w="810" w:type="dxa"/>
            <w:vMerge/>
          </w:tcPr>
          <w:p w14:paraId="2BD070F1" w14:textId="77777777" w:rsidR="008A11E7" w:rsidRPr="0017178B" w:rsidRDefault="008A11E7" w:rsidP="00337100">
            <w:pPr>
              <w:widowControl/>
              <w:rPr>
                <w:sz w:val="2"/>
                <w:szCs w:val="2"/>
              </w:rPr>
            </w:pPr>
          </w:p>
        </w:tc>
        <w:tc>
          <w:tcPr>
            <w:tcW w:w="2070" w:type="dxa"/>
            <w:vMerge/>
          </w:tcPr>
          <w:p w14:paraId="39321A65" w14:textId="32BFFE31" w:rsidR="008A11E7" w:rsidRPr="0017178B" w:rsidRDefault="008A11E7" w:rsidP="00337100">
            <w:pPr>
              <w:widowControl/>
              <w:rPr>
                <w:sz w:val="2"/>
                <w:szCs w:val="2"/>
              </w:rPr>
            </w:pPr>
          </w:p>
        </w:tc>
      </w:tr>
      <w:tr w:rsidR="008A11E7" w:rsidRPr="0017178B" w14:paraId="528826C3" w14:textId="77777777" w:rsidTr="009B0339">
        <w:trPr>
          <w:trHeight w:val="20"/>
        </w:trPr>
        <w:tc>
          <w:tcPr>
            <w:tcW w:w="6030" w:type="dxa"/>
            <w:gridSpan w:val="2"/>
          </w:tcPr>
          <w:p w14:paraId="64032E31" w14:textId="7D2DBA3D" w:rsidR="008A11E7" w:rsidRPr="0017178B" w:rsidRDefault="008A11E7" w:rsidP="00337100">
            <w:pPr>
              <w:pStyle w:val="TableParagraph"/>
              <w:widowControl/>
              <w:spacing w:line="240" w:lineRule="auto"/>
              <w:ind w:left="86" w:right="83"/>
            </w:pPr>
            <w:r w:rsidRPr="0017178B">
              <w:rPr>
                <w:color w:val="231F20"/>
              </w:rPr>
              <w:t>Crabgrass</w:t>
            </w:r>
          </w:p>
        </w:tc>
        <w:tc>
          <w:tcPr>
            <w:tcW w:w="1170" w:type="dxa"/>
            <w:vMerge/>
          </w:tcPr>
          <w:p w14:paraId="69C98FAB" w14:textId="1E448A85" w:rsidR="008A11E7" w:rsidRPr="0017178B" w:rsidRDefault="008A11E7" w:rsidP="00337100">
            <w:pPr>
              <w:widowControl/>
              <w:rPr>
                <w:sz w:val="2"/>
                <w:szCs w:val="2"/>
              </w:rPr>
            </w:pPr>
          </w:p>
        </w:tc>
        <w:tc>
          <w:tcPr>
            <w:tcW w:w="810" w:type="dxa"/>
            <w:vMerge/>
          </w:tcPr>
          <w:p w14:paraId="74998648" w14:textId="77777777" w:rsidR="008A11E7" w:rsidRPr="0017178B" w:rsidRDefault="008A11E7" w:rsidP="00337100">
            <w:pPr>
              <w:widowControl/>
              <w:rPr>
                <w:sz w:val="2"/>
                <w:szCs w:val="2"/>
              </w:rPr>
            </w:pPr>
          </w:p>
        </w:tc>
        <w:tc>
          <w:tcPr>
            <w:tcW w:w="2070" w:type="dxa"/>
            <w:vMerge/>
          </w:tcPr>
          <w:p w14:paraId="15F0D0D5" w14:textId="03CDD545" w:rsidR="008A11E7" w:rsidRPr="0017178B" w:rsidRDefault="008A11E7" w:rsidP="00337100">
            <w:pPr>
              <w:widowControl/>
              <w:rPr>
                <w:sz w:val="2"/>
                <w:szCs w:val="2"/>
              </w:rPr>
            </w:pPr>
          </w:p>
        </w:tc>
      </w:tr>
      <w:tr w:rsidR="008A11E7" w:rsidRPr="0017178B" w14:paraId="50377AF3" w14:textId="77777777" w:rsidTr="009B0339">
        <w:trPr>
          <w:trHeight w:val="20"/>
        </w:trPr>
        <w:tc>
          <w:tcPr>
            <w:tcW w:w="2880" w:type="dxa"/>
          </w:tcPr>
          <w:p w14:paraId="4C43E732" w14:textId="77777777" w:rsidR="008A11E7" w:rsidRPr="0017178B" w:rsidRDefault="008A11E7" w:rsidP="00337100">
            <w:pPr>
              <w:pStyle w:val="TableParagraph"/>
              <w:widowControl/>
              <w:spacing w:line="240" w:lineRule="auto"/>
              <w:ind w:left="266" w:right="83"/>
            </w:pPr>
            <w:r w:rsidRPr="0017178B">
              <w:rPr>
                <w:color w:val="231F20"/>
              </w:rPr>
              <w:t>Large</w:t>
            </w:r>
          </w:p>
        </w:tc>
        <w:tc>
          <w:tcPr>
            <w:tcW w:w="3150" w:type="dxa"/>
          </w:tcPr>
          <w:p w14:paraId="640959A1" w14:textId="77777777" w:rsidR="008A11E7" w:rsidRPr="0017178B" w:rsidRDefault="008A11E7" w:rsidP="00337100">
            <w:pPr>
              <w:pStyle w:val="TableParagraph"/>
              <w:widowControl/>
              <w:spacing w:line="240" w:lineRule="auto"/>
              <w:ind w:left="86" w:right="83"/>
              <w:rPr>
                <w:i/>
                <w:iCs/>
              </w:rPr>
            </w:pPr>
            <w:r w:rsidRPr="0017178B">
              <w:rPr>
                <w:i/>
                <w:iCs/>
                <w:color w:val="231F20"/>
              </w:rPr>
              <w:t>Digitaria sanquinalis</w:t>
            </w:r>
          </w:p>
        </w:tc>
        <w:tc>
          <w:tcPr>
            <w:tcW w:w="1170" w:type="dxa"/>
            <w:vMerge/>
          </w:tcPr>
          <w:p w14:paraId="1824E6CC" w14:textId="201371E7" w:rsidR="008A11E7" w:rsidRPr="0017178B" w:rsidRDefault="008A11E7" w:rsidP="00337100">
            <w:pPr>
              <w:widowControl/>
              <w:rPr>
                <w:sz w:val="2"/>
                <w:szCs w:val="2"/>
              </w:rPr>
            </w:pPr>
          </w:p>
        </w:tc>
        <w:tc>
          <w:tcPr>
            <w:tcW w:w="810" w:type="dxa"/>
            <w:vMerge/>
          </w:tcPr>
          <w:p w14:paraId="5AB6E2A5" w14:textId="77777777" w:rsidR="008A11E7" w:rsidRPr="0017178B" w:rsidRDefault="008A11E7" w:rsidP="00337100">
            <w:pPr>
              <w:widowControl/>
              <w:rPr>
                <w:sz w:val="2"/>
                <w:szCs w:val="2"/>
              </w:rPr>
            </w:pPr>
          </w:p>
        </w:tc>
        <w:tc>
          <w:tcPr>
            <w:tcW w:w="2070" w:type="dxa"/>
            <w:vMerge/>
          </w:tcPr>
          <w:p w14:paraId="308DEFDB" w14:textId="0663050D" w:rsidR="008A11E7" w:rsidRPr="0017178B" w:rsidRDefault="008A11E7" w:rsidP="00337100">
            <w:pPr>
              <w:widowControl/>
              <w:rPr>
                <w:sz w:val="2"/>
                <w:szCs w:val="2"/>
              </w:rPr>
            </w:pPr>
          </w:p>
        </w:tc>
      </w:tr>
      <w:tr w:rsidR="008A11E7" w:rsidRPr="0017178B" w14:paraId="7081094D" w14:textId="77777777" w:rsidTr="009B0339">
        <w:trPr>
          <w:trHeight w:val="96"/>
        </w:trPr>
        <w:tc>
          <w:tcPr>
            <w:tcW w:w="2880" w:type="dxa"/>
          </w:tcPr>
          <w:p w14:paraId="7B74A6AC" w14:textId="77777777" w:rsidR="008A11E7" w:rsidRPr="0017178B" w:rsidRDefault="008A11E7" w:rsidP="00337100">
            <w:pPr>
              <w:pStyle w:val="TableParagraph"/>
              <w:widowControl/>
              <w:spacing w:line="240" w:lineRule="auto"/>
              <w:ind w:left="266" w:right="83"/>
            </w:pPr>
            <w:r w:rsidRPr="0017178B">
              <w:rPr>
                <w:color w:val="231F20"/>
              </w:rPr>
              <w:t>Smooth</w:t>
            </w:r>
          </w:p>
        </w:tc>
        <w:tc>
          <w:tcPr>
            <w:tcW w:w="3150" w:type="dxa"/>
          </w:tcPr>
          <w:p w14:paraId="452B11FD" w14:textId="77777777" w:rsidR="008A11E7" w:rsidRPr="0017178B" w:rsidRDefault="008A11E7" w:rsidP="00337100">
            <w:pPr>
              <w:pStyle w:val="TableParagraph"/>
              <w:widowControl/>
              <w:spacing w:line="240" w:lineRule="auto"/>
              <w:ind w:left="86" w:right="83"/>
              <w:rPr>
                <w:i/>
                <w:iCs/>
              </w:rPr>
            </w:pPr>
            <w:r w:rsidRPr="0017178B">
              <w:rPr>
                <w:i/>
                <w:iCs/>
                <w:color w:val="231F20"/>
              </w:rPr>
              <w:t>Digitaria ischaemum</w:t>
            </w:r>
          </w:p>
        </w:tc>
        <w:tc>
          <w:tcPr>
            <w:tcW w:w="1170" w:type="dxa"/>
            <w:vMerge/>
          </w:tcPr>
          <w:p w14:paraId="60AE9242" w14:textId="1AC02C9B" w:rsidR="008A11E7" w:rsidRPr="0017178B" w:rsidRDefault="008A11E7" w:rsidP="00337100">
            <w:pPr>
              <w:widowControl/>
              <w:rPr>
                <w:sz w:val="2"/>
                <w:szCs w:val="2"/>
              </w:rPr>
            </w:pPr>
          </w:p>
        </w:tc>
        <w:tc>
          <w:tcPr>
            <w:tcW w:w="810" w:type="dxa"/>
            <w:vMerge/>
          </w:tcPr>
          <w:p w14:paraId="242DDC7F" w14:textId="77777777" w:rsidR="008A11E7" w:rsidRPr="0017178B" w:rsidRDefault="008A11E7" w:rsidP="00337100">
            <w:pPr>
              <w:widowControl/>
              <w:rPr>
                <w:sz w:val="2"/>
                <w:szCs w:val="2"/>
              </w:rPr>
            </w:pPr>
          </w:p>
        </w:tc>
        <w:tc>
          <w:tcPr>
            <w:tcW w:w="2070" w:type="dxa"/>
            <w:vMerge/>
          </w:tcPr>
          <w:p w14:paraId="1CC945A2" w14:textId="15D9088A" w:rsidR="008A11E7" w:rsidRPr="0017178B" w:rsidRDefault="008A11E7" w:rsidP="00337100">
            <w:pPr>
              <w:widowControl/>
              <w:rPr>
                <w:sz w:val="2"/>
                <w:szCs w:val="2"/>
              </w:rPr>
            </w:pPr>
          </w:p>
        </w:tc>
      </w:tr>
      <w:tr w:rsidR="008A11E7" w:rsidRPr="0017178B" w14:paraId="30C06380" w14:textId="77777777" w:rsidTr="009B0339">
        <w:trPr>
          <w:trHeight w:val="20"/>
        </w:trPr>
        <w:tc>
          <w:tcPr>
            <w:tcW w:w="6030" w:type="dxa"/>
            <w:gridSpan w:val="2"/>
          </w:tcPr>
          <w:p w14:paraId="214ECAAE" w14:textId="7A81E0B9" w:rsidR="008A11E7" w:rsidRPr="0017178B" w:rsidRDefault="008A11E7" w:rsidP="00337100">
            <w:pPr>
              <w:pStyle w:val="TableParagraph"/>
              <w:widowControl/>
              <w:spacing w:line="240" w:lineRule="auto"/>
              <w:ind w:left="86" w:right="83"/>
            </w:pPr>
            <w:r w:rsidRPr="0017178B">
              <w:rPr>
                <w:color w:val="231F20"/>
              </w:rPr>
              <w:t>Foxtails</w:t>
            </w:r>
          </w:p>
        </w:tc>
        <w:tc>
          <w:tcPr>
            <w:tcW w:w="1170" w:type="dxa"/>
            <w:vMerge/>
          </w:tcPr>
          <w:p w14:paraId="36EE93D2" w14:textId="4A03D02E" w:rsidR="008A11E7" w:rsidRPr="0017178B" w:rsidRDefault="008A11E7" w:rsidP="00337100">
            <w:pPr>
              <w:widowControl/>
              <w:rPr>
                <w:sz w:val="2"/>
                <w:szCs w:val="2"/>
              </w:rPr>
            </w:pPr>
          </w:p>
        </w:tc>
        <w:tc>
          <w:tcPr>
            <w:tcW w:w="810" w:type="dxa"/>
            <w:vMerge/>
          </w:tcPr>
          <w:p w14:paraId="79A9A87E" w14:textId="77777777" w:rsidR="008A11E7" w:rsidRPr="0017178B" w:rsidRDefault="008A11E7" w:rsidP="00337100">
            <w:pPr>
              <w:widowControl/>
              <w:rPr>
                <w:sz w:val="2"/>
                <w:szCs w:val="2"/>
              </w:rPr>
            </w:pPr>
          </w:p>
        </w:tc>
        <w:tc>
          <w:tcPr>
            <w:tcW w:w="2070" w:type="dxa"/>
            <w:vMerge/>
          </w:tcPr>
          <w:p w14:paraId="150D0D35" w14:textId="366AED47" w:rsidR="008A11E7" w:rsidRPr="0017178B" w:rsidRDefault="008A11E7" w:rsidP="00337100">
            <w:pPr>
              <w:widowControl/>
              <w:rPr>
                <w:sz w:val="2"/>
                <w:szCs w:val="2"/>
              </w:rPr>
            </w:pPr>
          </w:p>
        </w:tc>
      </w:tr>
      <w:tr w:rsidR="008A11E7" w:rsidRPr="0017178B" w14:paraId="7628EB79" w14:textId="77777777" w:rsidTr="009B0339">
        <w:trPr>
          <w:trHeight w:val="20"/>
        </w:trPr>
        <w:tc>
          <w:tcPr>
            <w:tcW w:w="2880" w:type="dxa"/>
          </w:tcPr>
          <w:p w14:paraId="5FB5F6A5" w14:textId="77777777" w:rsidR="008A11E7" w:rsidRPr="0017178B" w:rsidRDefault="008A11E7" w:rsidP="00337100">
            <w:pPr>
              <w:pStyle w:val="TableParagraph"/>
              <w:widowControl/>
              <w:spacing w:line="240" w:lineRule="auto"/>
              <w:ind w:left="266" w:right="83"/>
            </w:pPr>
            <w:r w:rsidRPr="0017178B">
              <w:rPr>
                <w:color w:val="231F20"/>
              </w:rPr>
              <w:t>Bristly</w:t>
            </w:r>
          </w:p>
        </w:tc>
        <w:tc>
          <w:tcPr>
            <w:tcW w:w="3150" w:type="dxa"/>
          </w:tcPr>
          <w:p w14:paraId="62C40D47" w14:textId="77777777" w:rsidR="008A11E7" w:rsidRPr="0017178B" w:rsidRDefault="008A11E7" w:rsidP="00337100">
            <w:pPr>
              <w:pStyle w:val="TableParagraph"/>
              <w:widowControl/>
              <w:spacing w:line="240" w:lineRule="auto"/>
              <w:ind w:left="86" w:right="83"/>
              <w:rPr>
                <w:i/>
                <w:iCs/>
              </w:rPr>
            </w:pPr>
            <w:r w:rsidRPr="0017178B">
              <w:rPr>
                <w:i/>
                <w:iCs/>
                <w:color w:val="231F20"/>
              </w:rPr>
              <w:t>Setaria verticillata</w:t>
            </w:r>
          </w:p>
        </w:tc>
        <w:tc>
          <w:tcPr>
            <w:tcW w:w="1170" w:type="dxa"/>
            <w:vMerge/>
          </w:tcPr>
          <w:p w14:paraId="4EF626C6" w14:textId="77777777" w:rsidR="008A11E7" w:rsidRPr="0017178B" w:rsidRDefault="008A11E7" w:rsidP="00337100">
            <w:pPr>
              <w:widowControl/>
              <w:rPr>
                <w:sz w:val="2"/>
                <w:szCs w:val="2"/>
              </w:rPr>
            </w:pPr>
          </w:p>
        </w:tc>
        <w:tc>
          <w:tcPr>
            <w:tcW w:w="810" w:type="dxa"/>
            <w:vMerge/>
          </w:tcPr>
          <w:p w14:paraId="543A5A70" w14:textId="77777777" w:rsidR="008A11E7" w:rsidRPr="0017178B" w:rsidRDefault="008A11E7" w:rsidP="00337100">
            <w:pPr>
              <w:widowControl/>
              <w:rPr>
                <w:sz w:val="2"/>
                <w:szCs w:val="2"/>
              </w:rPr>
            </w:pPr>
          </w:p>
        </w:tc>
        <w:tc>
          <w:tcPr>
            <w:tcW w:w="2070" w:type="dxa"/>
            <w:vMerge/>
          </w:tcPr>
          <w:p w14:paraId="3B242EEC" w14:textId="63304C90" w:rsidR="008A11E7" w:rsidRPr="0017178B" w:rsidRDefault="008A11E7" w:rsidP="00337100">
            <w:pPr>
              <w:widowControl/>
              <w:rPr>
                <w:sz w:val="2"/>
                <w:szCs w:val="2"/>
              </w:rPr>
            </w:pPr>
          </w:p>
        </w:tc>
      </w:tr>
      <w:tr w:rsidR="008A11E7" w:rsidRPr="0017178B" w14:paraId="1F3835F6" w14:textId="77777777" w:rsidTr="009B0339">
        <w:trPr>
          <w:trHeight w:val="20"/>
        </w:trPr>
        <w:tc>
          <w:tcPr>
            <w:tcW w:w="2880" w:type="dxa"/>
          </w:tcPr>
          <w:p w14:paraId="1ADE75B3" w14:textId="77777777" w:rsidR="008A11E7" w:rsidRPr="0017178B" w:rsidRDefault="008A11E7" w:rsidP="00337100">
            <w:pPr>
              <w:pStyle w:val="TableParagraph"/>
              <w:widowControl/>
              <w:spacing w:line="240" w:lineRule="auto"/>
              <w:ind w:left="266" w:right="83"/>
            </w:pPr>
            <w:r w:rsidRPr="0017178B">
              <w:rPr>
                <w:color w:val="231F20"/>
              </w:rPr>
              <w:t>Giant</w:t>
            </w:r>
          </w:p>
        </w:tc>
        <w:tc>
          <w:tcPr>
            <w:tcW w:w="3150" w:type="dxa"/>
          </w:tcPr>
          <w:p w14:paraId="63560780" w14:textId="77777777" w:rsidR="008A11E7" w:rsidRPr="0017178B" w:rsidRDefault="008A11E7" w:rsidP="00337100">
            <w:pPr>
              <w:pStyle w:val="TableParagraph"/>
              <w:widowControl/>
              <w:spacing w:line="240" w:lineRule="auto"/>
              <w:ind w:left="86" w:right="83"/>
              <w:rPr>
                <w:i/>
                <w:iCs/>
              </w:rPr>
            </w:pPr>
            <w:r w:rsidRPr="0017178B">
              <w:rPr>
                <w:i/>
                <w:iCs/>
                <w:color w:val="231F20"/>
              </w:rPr>
              <w:t>Setaria faberi</w:t>
            </w:r>
          </w:p>
        </w:tc>
        <w:tc>
          <w:tcPr>
            <w:tcW w:w="1170" w:type="dxa"/>
            <w:vMerge/>
          </w:tcPr>
          <w:p w14:paraId="55C79734" w14:textId="77777777" w:rsidR="008A11E7" w:rsidRPr="0017178B" w:rsidRDefault="008A11E7" w:rsidP="00337100">
            <w:pPr>
              <w:widowControl/>
              <w:rPr>
                <w:sz w:val="2"/>
                <w:szCs w:val="2"/>
              </w:rPr>
            </w:pPr>
          </w:p>
        </w:tc>
        <w:tc>
          <w:tcPr>
            <w:tcW w:w="810" w:type="dxa"/>
            <w:vMerge/>
          </w:tcPr>
          <w:p w14:paraId="65009A67" w14:textId="77777777" w:rsidR="008A11E7" w:rsidRPr="0017178B" w:rsidRDefault="008A11E7" w:rsidP="00337100">
            <w:pPr>
              <w:widowControl/>
              <w:rPr>
                <w:sz w:val="2"/>
                <w:szCs w:val="2"/>
              </w:rPr>
            </w:pPr>
          </w:p>
        </w:tc>
        <w:tc>
          <w:tcPr>
            <w:tcW w:w="2070" w:type="dxa"/>
            <w:vMerge/>
          </w:tcPr>
          <w:p w14:paraId="380B2932" w14:textId="5F1C2516" w:rsidR="008A11E7" w:rsidRPr="0017178B" w:rsidRDefault="008A11E7" w:rsidP="00337100">
            <w:pPr>
              <w:widowControl/>
              <w:rPr>
                <w:sz w:val="2"/>
                <w:szCs w:val="2"/>
              </w:rPr>
            </w:pPr>
          </w:p>
        </w:tc>
      </w:tr>
      <w:tr w:rsidR="008A11E7" w:rsidRPr="0017178B" w14:paraId="35CB1EB2" w14:textId="77777777" w:rsidTr="009B0339">
        <w:trPr>
          <w:trHeight w:val="20"/>
        </w:trPr>
        <w:tc>
          <w:tcPr>
            <w:tcW w:w="2880" w:type="dxa"/>
          </w:tcPr>
          <w:p w14:paraId="4A7AED31" w14:textId="77777777" w:rsidR="008A11E7" w:rsidRPr="0017178B" w:rsidRDefault="008A11E7" w:rsidP="00337100">
            <w:pPr>
              <w:pStyle w:val="TableParagraph"/>
              <w:widowControl/>
              <w:spacing w:line="240" w:lineRule="auto"/>
              <w:ind w:left="266" w:right="83"/>
            </w:pPr>
            <w:r w:rsidRPr="0017178B">
              <w:rPr>
                <w:color w:val="231F20"/>
              </w:rPr>
              <w:t>Green</w:t>
            </w:r>
          </w:p>
        </w:tc>
        <w:tc>
          <w:tcPr>
            <w:tcW w:w="3150" w:type="dxa"/>
          </w:tcPr>
          <w:p w14:paraId="68EA4DEF" w14:textId="77777777" w:rsidR="008A11E7" w:rsidRPr="0017178B" w:rsidRDefault="008A11E7" w:rsidP="00337100">
            <w:pPr>
              <w:pStyle w:val="TableParagraph"/>
              <w:widowControl/>
              <w:spacing w:line="240" w:lineRule="auto"/>
              <w:ind w:left="86" w:right="83"/>
              <w:rPr>
                <w:i/>
                <w:iCs/>
              </w:rPr>
            </w:pPr>
            <w:r w:rsidRPr="0017178B">
              <w:rPr>
                <w:i/>
                <w:iCs/>
                <w:color w:val="231F20"/>
              </w:rPr>
              <w:t>Setaria viridis</w:t>
            </w:r>
          </w:p>
        </w:tc>
        <w:tc>
          <w:tcPr>
            <w:tcW w:w="1170" w:type="dxa"/>
            <w:vMerge/>
          </w:tcPr>
          <w:p w14:paraId="6DB3327C" w14:textId="77777777" w:rsidR="008A11E7" w:rsidRPr="0017178B" w:rsidRDefault="008A11E7" w:rsidP="00337100">
            <w:pPr>
              <w:widowControl/>
              <w:rPr>
                <w:sz w:val="2"/>
                <w:szCs w:val="2"/>
              </w:rPr>
            </w:pPr>
          </w:p>
        </w:tc>
        <w:tc>
          <w:tcPr>
            <w:tcW w:w="810" w:type="dxa"/>
            <w:vMerge/>
          </w:tcPr>
          <w:p w14:paraId="0EA4B0B7" w14:textId="77777777" w:rsidR="008A11E7" w:rsidRPr="0017178B" w:rsidRDefault="008A11E7" w:rsidP="00337100">
            <w:pPr>
              <w:widowControl/>
              <w:rPr>
                <w:sz w:val="2"/>
                <w:szCs w:val="2"/>
              </w:rPr>
            </w:pPr>
          </w:p>
        </w:tc>
        <w:tc>
          <w:tcPr>
            <w:tcW w:w="2070" w:type="dxa"/>
            <w:vMerge/>
          </w:tcPr>
          <w:p w14:paraId="335A99CD" w14:textId="42B32585" w:rsidR="008A11E7" w:rsidRPr="0017178B" w:rsidRDefault="008A11E7" w:rsidP="00337100">
            <w:pPr>
              <w:widowControl/>
              <w:rPr>
                <w:sz w:val="2"/>
                <w:szCs w:val="2"/>
              </w:rPr>
            </w:pPr>
          </w:p>
        </w:tc>
      </w:tr>
      <w:tr w:rsidR="008A11E7" w:rsidRPr="0017178B" w14:paraId="5ED88D4B" w14:textId="77777777" w:rsidTr="009B0339">
        <w:trPr>
          <w:trHeight w:val="20"/>
        </w:trPr>
        <w:tc>
          <w:tcPr>
            <w:tcW w:w="2880" w:type="dxa"/>
          </w:tcPr>
          <w:p w14:paraId="4C65689B" w14:textId="77777777" w:rsidR="008A11E7" w:rsidRPr="0017178B" w:rsidRDefault="008A11E7" w:rsidP="00337100">
            <w:pPr>
              <w:pStyle w:val="TableParagraph"/>
              <w:widowControl/>
              <w:spacing w:line="240" w:lineRule="auto"/>
              <w:ind w:left="266" w:right="83"/>
            </w:pPr>
            <w:r w:rsidRPr="0017178B">
              <w:rPr>
                <w:color w:val="231F20"/>
              </w:rPr>
              <w:t>Yellow</w:t>
            </w:r>
          </w:p>
        </w:tc>
        <w:tc>
          <w:tcPr>
            <w:tcW w:w="3150" w:type="dxa"/>
          </w:tcPr>
          <w:p w14:paraId="696AE942" w14:textId="77777777" w:rsidR="008A11E7" w:rsidRPr="0017178B" w:rsidRDefault="008A11E7" w:rsidP="00337100">
            <w:pPr>
              <w:pStyle w:val="TableParagraph"/>
              <w:widowControl/>
              <w:spacing w:line="240" w:lineRule="auto"/>
              <w:ind w:left="86" w:right="83"/>
              <w:rPr>
                <w:i/>
                <w:iCs/>
              </w:rPr>
            </w:pPr>
            <w:r w:rsidRPr="0017178B">
              <w:rPr>
                <w:i/>
                <w:iCs/>
                <w:color w:val="231F20"/>
              </w:rPr>
              <w:t>Setaria glauca</w:t>
            </w:r>
          </w:p>
        </w:tc>
        <w:tc>
          <w:tcPr>
            <w:tcW w:w="1170" w:type="dxa"/>
            <w:vMerge/>
          </w:tcPr>
          <w:p w14:paraId="7106D89A" w14:textId="77777777" w:rsidR="008A11E7" w:rsidRPr="0017178B" w:rsidRDefault="008A11E7" w:rsidP="00337100">
            <w:pPr>
              <w:widowControl/>
              <w:rPr>
                <w:sz w:val="2"/>
                <w:szCs w:val="2"/>
              </w:rPr>
            </w:pPr>
          </w:p>
        </w:tc>
        <w:tc>
          <w:tcPr>
            <w:tcW w:w="810" w:type="dxa"/>
            <w:vMerge/>
          </w:tcPr>
          <w:p w14:paraId="2EB07632" w14:textId="77777777" w:rsidR="008A11E7" w:rsidRPr="0017178B" w:rsidRDefault="008A11E7" w:rsidP="00337100">
            <w:pPr>
              <w:widowControl/>
              <w:rPr>
                <w:sz w:val="2"/>
                <w:szCs w:val="2"/>
              </w:rPr>
            </w:pPr>
          </w:p>
        </w:tc>
        <w:tc>
          <w:tcPr>
            <w:tcW w:w="2070" w:type="dxa"/>
            <w:vMerge/>
          </w:tcPr>
          <w:p w14:paraId="5DBE0BD3" w14:textId="494ED9D0" w:rsidR="008A11E7" w:rsidRPr="0017178B" w:rsidRDefault="008A11E7" w:rsidP="00337100">
            <w:pPr>
              <w:widowControl/>
              <w:rPr>
                <w:sz w:val="2"/>
                <w:szCs w:val="2"/>
              </w:rPr>
            </w:pPr>
          </w:p>
        </w:tc>
      </w:tr>
      <w:tr w:rsidR="008A11E7" w:rsidRPr="0017178B" w14:paraId="351F403D" w14:textId="77777777" w:rsidTr="009B0339">
        <w:trPr>
          <w:trHeight w:val="20"/>
        </w:trPr>
        <w:tc>
          <w:tcPr>
            <w:tcW w:w="2880" w:type="dxa"/>
          </w:tcPr>
          <w:p w14:paraId="34B168D0" w14:textId="77777777" w:rsidR="008A11E7" w:rsidRPr="0017178B" w:rsidRDefault="008A11E7" w:rsidP="00337100">
            <w:pPr>
              <w:pStyle w:val="TableParagraph"/>
              <w:widowControl/>
              <w:spacing w:line="240" w:lineRule="auto"/>
              <w:ind w:left="86" w:right="83"/>
            </w:pPr>
            <w:r w:rsidRPr="0017178B">
              <w:rPr>
                <w:color w:val="231F20"/>
              </w:rPr>
              <w:t>Goosegrass</w:t>
            </w:r>
          </w:p>
        </w:tc>
        <w:tc>
          <w:tcPr>
            <w:tcW w:w="3150" w:type="dxa"/>
          </w:tcPr>
          <w:p w14:paraId="150EC2FD" w14:textId="77777777" w:rsidR="008A11E7" w:rsidRPr="0017178B" w:rsidRDefault="008A11E7" w:rsidP="00337100">
            <w:pPr>
              <w:pStyle w:val="TableParagraph"/>
              <w:widowControl/>
              <w:spacing w:line="240" w:lineRule="auto"/>
              <w:ind w:left="86" w:right="83"/>
              <w:rPr>
                <w:i/>
                <w:iCs/>
              </w:rPr>
            </w:pPr>
            <w:r w:rsidRPr="0017178B">
              <w:rPr>
                <w:i/>
                <w:iCs/>
                <w:color w:val="231F20"/>
              </w:rPr>
              <w:t>Eleusine indica</w:t>
            </w:r>
          </w:p>
        </w:tc>
        <w:tc>
          <w:tcPr>
            <w:tcW w:w="1170" w:type="dxa"/>
            <w:vMerge/>
          </w:tcPr>
          <w:p w14:paraId="737F828B" w14:textId="77777777" w:rsidR="008A11E7" w:rsidRPr="0017178B" w:rsidRDefault="008A11E7" w:rsidP="00337100">
            <w:pPr>
              <w:widowControl/>
              <w:rPr>
                <w:sz w:val="2"/>
                <w:szCs w:val="2"/>
              </w:rPr>
            </w:pPr>
          </w:p>
        </w:tc>
        <w:tc>
          <w:tcPr>
            <w:tcW w:w="810" w:type="dxa"/>
            <w:vMerge/>
          </w:tcPr>
          <w:p w14:paraId="7DBFFCB6" w14:textId="77777777" w:rsidR="008A11E7" w:rsidRPr="0017178B" w:rsidRDefault="008A11E7" w:rsidP="00337100">
            <w:pPr>
              <w:widowControl/>
              <w:rPr>
                <w:sz w:val="2"/>
                <w:szCs w:val="2"/>
              </w:rPr>
            </w:pPr>
          </w:p>
        </w:tc>
        <w:tc>
          <w:tcPr>
            <w:tcW w:w="2070" w:type="dxa"/>
            <w:vMerge/>
          </w:tcPr>
          <w:p w14:paraId="25652A94" w14:textId="75D47AFF" w:rsidR="008A11E7" w:rsidRPr="0017178B" w:rsidRDefault="008A11E7" w:rsidP="00337100">
            <w:pPr>
              <w:widowControl/>
              <w:rPr>
                <w:sz w:val="2"/>
                <w:szCs w:val="2"/>
              </w:rPr>
            </w:pPr>
          </w:p>
        </w:tc>
      </w:tr>
      <w:tr w:rsidR="008A11E7" w:rsidRPr="0017178B" w14:paraId="70145513" w14:textId="77777777" w:rsidTr="009B0339">
        <w:trPr>
          <w:trHeight w:val="20"/>
        </w:trPr>
        <w:tc>
          <w:tcPr>
            <w:tcW w:w="2880" w:type="dxa"/>
          </w:tcPr>
          <w:p w14:paraId="0AF04126" w14:textId="77777777" w:rsidR="008A11E7" w:rsidRPr="0017178B" w:rsidRDefault="008A11E7" w:rsidP="00337100">
            <w:pPr>
              <w:pStyle w:val="TableParagraph"/>
              <w:widowControl/>
              <w:spacing w:line="240" w:lineRule="auto"/>
              <w:ind w:left="86" w:right="83"/>
            </w:pPr>
            <w:r w:rsidRPr="0017178B">
              <w:rPr>
                <w:color w:val="231F20"/>
              </w:rPr>
              <w:t>Guineagrass</w:t>
            </w:r>
          </w:p>
        </w:tc>
        <w:tc>
          <w:tcPr>
            <w:tcW w:w="3150" w:type="dxa"/>
          </w:tcPr>
          <w:p w14:paraId="3E00123E" w14:textId="77777777" w:rsidR="008A11E7" w:rsidRPr="0017178B" w:rsidRDefault="008A11E7" w:rsidP="00337100">
            <w:pPr>
              <w:pStyle w:val="TableParagraph"/>
              <w:widowControl/>
              <w:spacing w:line="240" w:lineRule="auto"/>
              <w:ind w:left="86" w:right="83"/>
              <w:rPr>
                <w:i/>
                <w:iCs/>
              </w:rPr>
            </w:pPr>
            <w:r w:rsidRPr="0017178B">
              <w:rPr>
                <w:i/>
                <w:iCs/>
                <w:color w:val="231F20"/>
              </w:rPr>
              <w:t>Panicum maximum</w:t>
            </w:r>
          </w:p>
        </w:tc>
        <w:tc>
          <w:tcPr>
            <w:tcW w:w="1170" w:type="dxa"/>
            <w:vMerge/>
          </w:tcPr>
          <w:p w14:paraId="49F5BB74" w14:textId="77777777" w:rsidR="008A11E7" w:rsidRPr="0017178B" w:rsidRDefault="008A11E7" w:rsidP="00337100">
            <w:pPr>
              <w:widowControl/>
              <w:rPr>
                <w:sz w:val="2"/>
                <w:szCs w:val="2"/>
              </w:rPr>
            </w:pPr>
          </w:p>
        </w:tc>
        <w:tc>
          <w:tcPr>
            <w:tcW w:w="810" w:type="dxa"/>
            <w:vMerge/>
          </w:tcPr>
          <w:p w14:paraId="732537A4" w14:textId="77777777" w:rsidR="008A11E7" w:rsidRPr="0017178B" w:rsidRDefault="008A11E7" w:rsidP="00337100">
            <w:pPr>
              <w:widowControl/>
              <w:rPr>
                <w:sz w:val="2"/>
                <w:szCs w:val="2"/>
              </w:rPr>
            </w:pPr>
          </w:p>
        </w:tc>
        <w:tc>
          <w:tcPr>
            <w:tcW w:w="2070" w:type="dxa"/>
            <w:vMerge/>
          </w:tcPr>
          <w:p w14:paraId="0DCC4233" w14:textId="512D17C5" w:rsidR="008A11E7" w:rsidRPr="0017178B" w:rsidRDefault="008A11E7" w:rsidP="00337100">
            <w:pPr>
              <w:widowControl/>
              <w:rPr>
                <w:sz w:val="2"/>
                <w:szCs w:val="2"/>
              </w:rPr>
            </w:pPr>
          </w:p>
        </w:tc>
      </w:tr>
      <w:tr w:rsidR="008A11E7" w:rsidRPr="0017178B" w14:paraId="43E8780C" w14:textId="77777777" w:rsidTr="009B0339">
        <w:trPr>
          <w:trHeight w:val="20"/>
        </w:trPr>
        <w:tc>
          <w:tcPr>
            <w:tcW w:w="2880" w:type="dxa"/>
          </w:tcPr>
          <w:p w14:paraId="57109CBB" w14:textId="77777777" w:rsidR="008A11E7" w:rsidRPr="0017178B" w:rsidRDefault="008A11E7" w:rsidP="00337100">
            <w:pPr>
              <w:pStyle w:val="TableParagraph"/>
              <w:widowControl/>
              <w:spacing w:line="240" w:lineRule="auto"/>
              <w:ind w:left="86" w:right="83"/>
            </w:pPr>
            <w:r w:rsidRPr="0017178B">
              <w:rPr>
                <w:color w:val="231F20"/>
              </w:rPr>
              <w:t>Johnsongrass, Seedling</w:t>
            </w:r>
          </w:p>
        </w:tc>
        <w:tc>
          <w:tcPr>
            <w:tcW w:w="3150" w:type="dxa"/>
          </w:tcPr>
          <w:p w14:paraId="3359A241" w14:textId="77777777" w:rsidR="008A11E7" w:rsidRPr="0017178B" w:rsidRDefault="008A11E7" w:rsidP="00337100">
            <w:pPr>
              <w:pStyle w:val="TableParagraph"/>
              <w:widowControl/>
              <w:spacing w:line="240" w:lineRule="auto"/>
              <w:ind w:left="86" w:right="83"/>
              <w:rPr>
                <w:i/>
                <w:iCs/>
              </w:rPr>
            </w:pPr>
            <w:r w:rsidRPr="0017178B">
              <w:rPr>
                <w:i/>
                <w:iCs/>
                <w:color w:val="231F20"/>
              </w:rPr>
              <w:t>Sorghum halepense</w:t>
            </w:r>
          </w:p>
        </w:tc>
        <w:tc>
          <w:tcPr>
            <w:tcW w:w="1170" w:type="dxa"/>
            <w:vMerge/>
          </w:tcPr>
          <w:p w14:paraId="24DF254B" w14:textId="77777777" w:rsidR="008A11E7" w:rsidRPr="0017178B" w:rsidRDefault="008A11E7" w:rsidP="00337100">
            <w:pPr>
              <w:widowControl/>
              <w:rPr>
                <w:sz w:val="2"/>
                <w:szCs w:val="2"/>
              </w:rPr>
            </w:pPr>
          </w:p>
        </w:tc>
        <w:tc>
          <w:tcPr>
            <w:tcW w:w="810" w:type="dxa"/>
            <w:vMerge/>
          </w:tcPr>
          <w:p w14:paraId="1FA67D99" w14:textId="77777777" w:rsidR="008A11E7" w:rsidRPr="0017178B" w:rsidRDefault="008A11E7" w:rsidP="00337100">
            <w:pPr>
              <w:widowControl/>
              <w:rPr>
                <w:sz w:val="2"/>
                <w:szCs w:val="2"/>
              </w:rPr>
            </w:pPr>
          </w:p>
        </w:tc>
        <w:tc>
          <w:tcPr>
            <w:tcW w:w="2070" w:type="dxa"/>
            <w:vMerge/>
          </w:tcPr>
          <w:p w14:paraId="25BFA34D" w14:textId="791B3C24" w:rsidR="008A11E7" w:rsidRPr="0017178B" w:rsidRDefault="008A11E7" w:rsidP="00337100">
            <w:pPr>
              <w:widowControl/>
              <w:rPr>
                <w:sz w:val="2"/>
                <w:szCs w:val="2"/>
              </w:rPr>
            </w:pPr>
          </w:p>
        </w:tc>
      </w:tr>
      <w:tr w:rsidR="008A11E7" w:rsidRPr="0017178B" w14:paraId="63C6DEE3" w14:textId="77777777" w:rsidTr="009B0339">
        <w:trPr>
          <w:trHeight w:val="20"/>
        </w:trPr>
        <w:tc>
          <w:tcPr>
            <w:tcW w:w="2880" w:type="dxa"/>
          </w:tcPr>
          <w:p w14:paraId="48522B3E" w14:textId="77777777" w:rsidR="008A11E7" w:rsidRPr="0017178B" w:rsidRDefault="008A11E7" w:rsidP="00337100">
            <w:pPr>
              <w:pStyle w:val="TableParagraph"/>
              <w:widowControl/>
              <w:spacing w:line="240" w:lineRule="auto"/>
              <w:ind w:left="86" w:right="83"/>
            </w:pPr>
            <w:r w:rsidRPr="0017178B">
              <w:rPr>
                <w:color w:val="231F20"/>
              </w:rPr>
              <w:t>Lovegrass, California</w:t>
            </w:r>
          </w:p>
        </w:tc>
        <w:tc>
          <w:tcPr>
            <w:tcW w:w="3150" w:type="dxa"/>
          </w:tcPr>
          <w:p w14:paraId="1351BCEC" w14:textId="77777777" w:rsidR="008A11E7" w:rsidRPr="0017178B" w:rsidRDefault="008A11E7" w:rsidP="00337100">
            <w:pPr>
              <w:pStyle w:val="TableParagraph"/>
              <w:widowControl/>
              <w:spacing w:line="240" w:lineRule="auto"/>
              <w:ind w:left="86" w:right="83"/>
              <w:rPr>
                <w:i/>
                <w:iCs/>
              </w:rPr>
            </w:pPr>
            <w:r w:rsidRPr="0017178B">
              <w:rPr>
                <w:i/>
                <w:iCs/>
                <w:color w:val="231F20"/>
              </w:rPr>
              <w:t>Eragrostis diffusa</w:t>
            </w:r>
          </w:p>
        </w:tc>
        <w:tc>
          <w:tcPr>
            <w:tcW w:w="1170" w:type="dxa"/>
            <w:vMerge/>
          </w:tcPr>
          <w:p w14:paraId="6D5540F9" w14:textId="77777777" w:rsidR="008A11E7" w:rsidRPr="0017178B" w:rsidRDefault="008A11E7" w:rsidP="00337100">
            <w:pPr>
              <w:widowControl/>
              <w:rPr>
                <w:sz w:val="2"/>
                <w:szCs w:val="2"/>
              </w:rPr>
            </w:pPr>
          </w:p>
        </w:tc>
        <w:tc>
          <w:tcPr>
            <w:tcW w:w="810" w:type="dxa"/>
            <w:vMerge/>
          </w:tcPr>
          <w:p w14:paraId="7AAA7A1A" w14:textId="77777777" w:rsidR="008A11E7" w:rsidRPr="0017178B" w:rsidRDefault="008A11E7" w:rsidP="00337100">
            <w:pPr>
              <w:widowControl/>
              <w:rPr>
                <w:sz w:val="2"/>
                <w:szCs w:val="2"/>
              </w:rPr>
            </w:pPr>
          </w:p>
        </w:tc>
        <w:tc>
          <w:tcPr>
            <w:tcW w:w="2070" w:type="dxa"/>
            <w:vMerge/>
          </w:tcPr>
          <w:p w14:paraId="5D6AC2FA" w14:textId="5FA23843" w:rsidR="008A11E7" w:rsidRPr="0017178B" w:rsidRDefault="008A11E7" w:rsidP="00337100">
            <w:pPr>
              <w:widowControl/>
              <w:rPr>
                <w:sz w:val="2"/>
                <w:szCs w:val="2"/>
              </w:rPr>
            </w:pPr>
          </w:p>
        </w:tc>
      </w:tr>
      <w:tr w:rsidR="008A11E7" w:rsidRPr="0017178B" w14:paraId="3CF24034" w14:textId="77777777" w:rsidTr="009B0339">
        <w:trPr>
          <w:trHeight w:val="20"/>
        </w:trPr>
        <w:tc>
          <w:tcPr>
            <w:tcW w:w="6030" w:type="dxa"/>
            <w:gridSpan w:val="2"/>
          </w:tcPr>
          <w:p w14:paraId="5F61A426" w14:textId="77777777" w:rsidR="008A11E7" w:rsidRPr="0017178B" w:rsidRDefault="008A11E7" w:rsidP="00337100">
            <w:pPr>
              <w:pStyle w:val="TableParagraph"/>
              <w:widowControl/>
              <w:spacing w:line="240" w:lineRule="auto"/>
              <w:ind w:left="86" w:right="83"/>
            </w:pPr>
            <w:r w:rsidRPr="0017178B">
              <w:rPr>
                <w:color w:val="231F20"/>
              </w:rPr>
              <w:t>Panicum</w:t>
            </w:r>
          </w:p>
        </w:tc>
        <w:tc>
          <w:tcPr>
            <w:tcW w:w="1170" w:type="dxa"/>
            <w:vMerge/>
          </w:tcPr>
          <w:p w14:paraId="13EA672D" w14:textId="77777777" w:rsidR="008A11E7" w:rsidRPr="0017178B" w:rsidRDefault="008A11E7" w:rsidP="00337100">
            <w:pPr>
              <w:widowControl/>
              <w:rPr>
                <w:sz w:val="2"/>
                <w:szCs w:val="2"/>
              </w:rPr>
            </w:pPr>
          </w:p>
        </w:tc>
        <w:tc>
          <w:tcPr>
            <w:tcW w:w="810" w:type="dxa"/>
            <w:vMerge/>
          </w:tcPr>
          <w:p w14:paraId="2284E718" w14:textId="77777777" w:rsidR="008A11E7" w:rsidRPr="0017178B" w:rsidRDefault="008A11E7" w:rsidP="00337100">
            <w:pPr>
              <w:widowControl/>
              <w:rPr>
                <w:sz w:val="2"/>
                <w:szCs w:val="2"/>
              </w:rPr>
            </w:pPr>
          </w:p>
        </w:tc>
        <w:tc>
          <w:tcPr>
            <w:tcW w:w="2070" w:type="dxa"/>
            <w:vMerge/>
          </w:tcPr>
          <w:p w14:paraId="106CE74D" w14:textId="000D28FF" w:rsidR="008A11E7" w:rsidRPr="0017178B" w:rsidRDefault="008A11E7" w:rsidP="00337100">
            <w:pPr>
              <w:widowControl/>
              <w:rPr>
                <w:sz w:val="2"/>
                <w:szCs w:val="2"/>
              </w:rPr>
            </w:pPr>
          </w:p>
        </w:tc>
      </w:tr>
      <w:tr w:rsidR="008A11E7" w:rsidRPr="0017178B" w14:paraId="5F0DC654" w14:textId="77777777" w:rsidTr="009B0339">
        <w:trPr>
          <w:trHeight w:val="20"/>
        </w:trPr>
        <w:tc>
          <w:tcPr>
            <w:tcW w:w="2880" w:type="dxa"/>
          </w:tcPr>
          <w:p w14:paraId="3495CC74" w14:textId="77777777" w:rsidR="008A11E7" w:rsidRPr="0017178B" w:rsidRDefault="008A11E7" w:rsidP="00337100">
            <w:pPr>
              <w:pStyle w:val="TableParagraph"/>
              <w:widowControl/>
              <w:spacing w:line="240" w:lineRule="auto"/>
              <w:ind w:left="266" w:right="83"/>
            </w:pPr>
            <w:r w:rsidRPr="0017178B">
              <w:rPr>
                <w:color w:val="231F20"/>
              </w:rPr>
              <w:t>Fall</w:t>
            </w:r>
          </w:p>
        </w:tc>
        <w:tc>
          <w:tcPr>
            <w:tcW w:w="3150" w:type="dxa"/>
          </w:tcPr>
          <w:p w14:paraId="71D15581" w14:textId="77777777" w:rsidR="008A11E7" w:rsidRPr="0017178B" w:rsidRDefault="008A11E7" w:rsidP="00337100">
            <w:pPr>
              <w:pStyle w:val="TableParagraph"/>
              <w:widowControl/>
              <w:spacing w:line="240" w:lineRule="auto"/>
              <w:ind w:left="86" w:right="83"/>
              <w:rPr>
                <w:i/>
                <w:iCs/>
              </w:rPr>
            </w:pPr>
            <w:r w:rsidRPr="0017178B">
              <w:rPr>
                <w:i/>
                <w:iCs/>
                <w:color w:val="231F20"/>
              </w:rPr>
              <w:t>Panicum dichotomiflorum</w:t>
            </w:r>
          </w:p>
        </w:tc>
        <w:tc>
          <w:tcPr>
            <w:tcW w:w="1170" w:type="dxa"/>
            <w:vMerge/>
          </w:tcPr>
          <w:p w14:paraId="14D5DDE0" w14:textId="77777777" w:rsidR="008A11E7" w:rsidRPr="0017178B" w:rsidRDefault="008A11E7" w:rsidP="00337100">
            <w:pPr>
              <w:widowControl/>
              <w:rPr>
                <w:sz w:val="2"/>
                <w:szCs w:val="2"/>
              </w:rPr>
            </w:pPr>
          </w:p>
        </w:tc>
        <w:tc>
          <w:tcPr>
            <w:tcW w:w="810" w:type="dxa"/>
            <w:vMerge/>
          </w:tcPr>
          <w:p w14:paraId="6BADA7D9" w14:textId="77777777" w:rsidR="008A11E7" w:rsidRPr="0017178B" w:rsidRDefault="008A11E7" w:rsidP="00337100">
            <w:pPr>
              <w:widowControl/>
              <w:rPr>
                <w:sz w:val="2"/>
                <w:szCs w:val="2"/>
              </w:rPr>
            </w:pPr>
          </w:p>
        </w:tc>
        <w:tc>
          <w:tcPr>
            <w:tcW w:w="2070" w:type="dxa"/>
            <w:vMerge/>
          </w:tcPr>
          <w:p w14:paraId="770D94AE" w14:textId="5B98ED56" w:rsidR="008A11E7" w:rsidRPr="0017178B" w:rsidRDefault="008A11E7" w:rsidP="00337100">
            <w:pPr>
              <w:widowControl/>
              <w:rPr>
                <w:sz w:val="2"/>
                <w:szCs w:val="2"/>
              </w:rPr>
            </w:pPr>
          </w:p>
        </w:tc>
      </w:tr>
      <w:tr w:rsidR="008A11E7" w:rsidRPr="0017178B" w14:paraId="3F30515D" w14:textId="77777777" w:rsidTr="009B0339">
        <w:trPr>
          <w:trHeight w:val="20"/>
        </w:trPr>
        <w:tc>
          <w:tcPr>
            <w:tcW w:w="2880" w:type="dxa"/>
          </w:tcPr>
          <w:p w14:paraId="2E7E6CBE" w14:textId="77777777" w:rsidR="008A11E7" w:rsidRPr="0017178B" w:rsidRDefault="008A11E7" w:rsidP="00337100">
            <w:pPr>
              <w:pStyle w:val="TableParagraph"/>
              <w:widowControl/>
              <w:spacing w:line="240" w:lineRule="auto"/>
              <w:ind w:left="266" w:right="83"/>
            </w:pPr>
            <w:r w:rsidRPr="0017178B">
              <w:rPr>
                <w:color w:val="231F20"/>
              </w:rPr>
              <w:t>Texas</w:t>
            </w:r>
          </w:p>
        </w:tc>
        <w:tc>
          <w:tcPr>
            <w:tcW w:w="3150" w:type="dxa"/>
          </w:tcPr>
          <w:p w14:paraId="431E81E6" w14:textId="77777777" w:rsidR="008A11E7" w:rsidRPr="0017178B" w:rsidRDefault="008A11E7" w:rsidP="00337100">
            <w:pPr>
              <w:pStyle w:val="TableParagraph"/>
              <w:widowControl/>
              <w:spacing w:line="240" w:lineRule="auto"/>
              <w:ind w:left="86" w:right="83"/>
              <w:rPr>
                <w:i/>
                <w:iCs/>
              </w:rPr>
            </w:pPr>
            <w:r w:rsidRPr="0017178B">
              <w:rPr>
                <w:i/>
                <w:iCs/>
                <w:color w:val="231F20"/>
              </w:rPr>
              <w:t>Panicum texaum</w:t>
            </w:r>
          </w:p>
        </w:tc>
        <w:tc>
          <w:tcPr>
            <w:tcW w:w="1170" w:type="dxa"/>
            <w:vMerge/>
          </w:tcPr>
          <w:p w14:paraId="44AB6379" w14:textId="77777777" w:rsidR="008A11E7" w:rsidRPr="0017178B" w:rsidRDefault="008A11E7" w:rsidP="00337100">
            <w:pPr>
              <w:widowControl/>
              <w:rPr>
                <w:sz w:val="2"/>
                <w:szCs w:val="2"/>
              </w:rPr>
            </w:pPr>
          </w:p>
        </w:tc>
        <w:tc>
          <w:tcPr>
            <w:tcW w:w="810" w:type="dxa"/>
            <w:vMerge/>
          </w:tcPr>
          <w:p w14:paraId="7E13E083" w14:textId="77777777" w:rsidR="008A11E7" w:rsidRPr="0017178B" w:rsidRDefault="008A11E7" w:rsidP="00337100">
            <w:pPr>
              <w:widowControl/>
              <w:rPr>
                <w:sz w:val="2"/>
                <w:szCs w:val="2"/>
              </w:rPr>
            </w:pPr>
          </w:p>
        </w:tc>
        <w:tc>
          <w:tcPr>
            <w:tcW w:w="2070" w:type="dxa"/>
            <w:vMerge/>
          </w:tcPr>
          <w:p w14:paraId="66F77AD6" w14:textId="23CE8404" w:rsidR="008A11E7" w:rsidRPr="0017178B" w:rsidRDefault="008A11E7" w:rsidP="00337100">
            <w:pPr>
              <w:widowControl/>
              <w:rPr>
                <w:sz w:val="2"/>
                <w:szCs w:val="2"/>
              </w:rPr>
            </w:pPr>
          </w:p>
        </w:tc>
      </w:tr>
      <w:tr w:rsidR="008A11E7" w:rsidRPr="0017178B" w14:paraId="31614493" w14:textId="77777777" w:rsidTr="009B0339">
        <w:trPr>
          <w:trHeight w:val="20"/>
        </w:trPr>
        <w:tc>
          <w:tcPr>
            <w:tcW w:w="2880" w:type="dxa"/>
          </w:tcPr>
          <w:p w14:paraId="3BAE2CA9" w14:textId="68302E19" w:rsidR="008A11E7" w:rsidRPr="0017178B" w:rsidRDefault="008A11E7" w:rsidP="00337100">
            <w:pPr>
              <w:pStyle w:val="TableParagraph"/>
              <w:widowControl/>
              <w:spacing w:line="240" w:lineRule="auto"/>
              <w:ind w:left="86" w:right="83"/>
            </w:pPr>
            <w:r w:rsidRPr="0017178B">
              <w:rPr>
                <w:color w:val="231F20"/>
              </w:rPr>
              <w:t>Ryegrass, Italian</w:t>
            </w:r>
            <w:r w:rsidR="0066422E">
              <w:rPr>
                <w:color w:val="231F20"/>
              </w:rPr>
              <w:t>[*]</w:t>
            </w:r>
          </w:p>
        </w:tc>
        <w:tc>
          <w:tcPr>
            <w:tcW w:w="3150" w:type="dxa"/>
          </w:tcPr>
          <w:p w14:paraId="23F41B00" w14:textId="77777777" w:rsidR="008A11E7" w:rsidRPr="0017178B" w:rsidRDefault="008A11E7" w:rsidP="00337100">
            <w:pPr>
              <w:pStyle w:val="TableParagraph"/>
              <w:widowControl/>
              <w:spacing w:line="240" w:lineRule="auto"/>
              <w:ind w:left="86" w:right="83"/>
              <w:rPr>
                <w:i/>
                <w:iCs/>
              </w:rPr>
            </w:pPr>
            <w:r w:rsidRPr="0017178B">
              <w:rPr>
                <w:i/>
                <w:iCs/>
                <w:color w:val="231F20"/>
              </w:rPr>
              <w:t>Lolium multiflorum</w:t>
            </w:r>
          </w:p>
        </w:tc>
        <w:tc>
          <w:tcPr>
            <w:tcW w:w="1170" w:type="dxa"/>
            <w:vMerge/>
          </w:tcPr>
          <w:p w14:paraId="4914780C" w14:textId="77777777" w:rsidR="008A11E7" w:rsidRPr="0017178B" w:rsidRDefault="008A11E7" w:rsidP="00337100">
            <w:pPr>
              <w:widowControl/>
              <w:rPr>
                <w:sz w:val="2"/>
                <w:szCs w:val="2"/>
              </w:rPr>
            </w:pPr>
          </w:p>
        </w:tc>
        <w:tc>
          <w:tcPr>
            <w:tcW w:w="810" w:type="dxa"/>
            <w:vMerge/>
          </w:tcPr>
          <w:p w14:paraId="314E4C36" w14:textId="77777777" w:rsidR="008A11E7" w:rsidRPr="0017178B" w:rsidRDefault="008A11E7" w:rsidP="00337100">
            <w:pPr>
              <w:widowControl/>
              <w:rPr>
                <w:sz w:val="2"/>
                <w:szCs w:val="2"/>
              </w:rPr>
            </w:pPr>
          </w:p>
        </w:tc>
        <w:tc>
          <w:tcPr>
            <w:tcW w:w="2070" w:type="dxa"/>
            <w:vMerge/>
          </w:tcPr>
          <w:p w14:paraId="23F96340" w14:textId="04F1BE0C" w:rsidR="008A11E7" w:rsidRPr="0017178B" w:rsidRDefault="008A11E7" w:rsidP="00337100">
            <w:pPr>
              <w:widowControl/>
              <w:rPr>
                <w:sz w:val="2"/>
                <w:szCs w:val="2"/>
              </w:rPr>
            </w:pPr>
          </w:p>
        </w:tc>
      </w:tr>
      <w:tr w:rsidR="008A11E7" w:rsidRPr="0017178B" w14:paraId="1802D360" w14:textId="77777777" w:rsidTr="009B0339">
        <w:trPr>
          <w:trHeight w:val="20"/>
        </w:trPr>
        <w:tc>
          <w:tcPr>
            <w:tcW w:w="2880" w:type="dxa"/>
          </w:tcPr>
          <w:p w14:paraId="7B908953" w14:textId="77777777" w:rsidR="008A11E7" w:rsidRPr="0017178B" w:rsidRDefault="008A11E7" w:rsidP="00337100">
            <w:pPr>
              <w:pStyle w:val="TableParagraph"/>
              <w:widowControl/>
              <w:spacing w:line="240" w:lineRule="auto"/>
              <w:ind w:left="86" w:right="83"/>
            </w:pPr>
            <w:r w:rsidRPr="0017178B">
              <w:rPr>
                <w:color w:val="231F20"/>
              </w:rPr>
              <w:t>Signalgrass, Broadleaf</w:t>
            </w:r>
          </w:p>
        </w:tc>
        <w:tc>
          <w:tcPr>
            <w:tcW w:w="3150" w:type="dxa"/>
          </w:tcPr>
          <w:p w14:paraId="72F131C1" w14:textId="77777777" w:rsidR="008A11E7" w:rsidRPr="0017178B" w:rsidRDefault="008A11E7" w:rsidP="00337100">
            <w:pPr>
              <w:pStyle w:val="TableParagraph"/>
              <w:widowControl/>
              <w:spacing w:line="240" w:lineRule="auto"/>
              <w:ind w:left="86" w:right="83"/>
              <w:rPr>
                <w:i/>
                <w:iCs/>
              </w:rPr>
            </w:pPr>
            <w:r w:rsidRPr="0017178B">
              <w:rPr>
                <w:i/>
                <w:iCs/>
                <w:color w:val="231F20"/>
              </w:rPr>
              <w:t>Brachiaria platyphylla</w:t>
            </w:r>
          </w:p>
        </w:tc>
        <w:tc>
          <w:tcPr>
            <w:tcW w:w="1170" w:type="dxa"/>
            <w:vMerge/>
          </w:tcPr>
          <w:p w14:paraId="5636DAEE" w14:textId="77777777" w:rsidR="008A11E7" w:rsidRPr="0017178B" w:rsidRDefault="008A11E7" w:rsidP="00337100">
            <w:pPr>
              <w:widowControl/>
              <w:rPr>
                <w:sz w:val="2"/>
                <w:szCs w:val="2"/>
              </w:rPr>
            </w:pPr>
          </w:p>
        </w:tc>
        <w:tc>
          <w:tcPr>
            <w:tcW w:w="810" w:type="dxa"/>
            <w:vMerge/>
          </w:tcPr>
          <w:p w14:paraId="1179B3C1" w14:textId="77777777" w:rsidR="008A11E7" w:rsidRPr="0017178B" w:rsidRDefault="008A11E7" w:rsidP="00337100">
            <w:pPr>
              <w:widowControl/>
              <w:rPr>
                <w:sz w:val="2"/>
                <w:szCs w:val="2"/>
              </w:rPr>
            </w:pPr>
          </w:p>
        </w:tc>
        <w:tc>
          <w:tcPr>
            <w:tcW w:w="2070" w:type="dxa"/>
            <w:vMerge/>
          </w:tcPr>
          <w:p w14:paraId="148D9E69" w14:textId="19A47C07" w:rsidR="008A11E7" w:rsidRPr="0017178B" w:rsidRDefault="008A11E7" w:rsidP="00337100">
            <w:pPr>
              <w:widowControl/>
              <w:rPr>
                <w:sz w:val="2"/>
                <w:szCs w:val="2"/>
              </w:rPr>
            </w:pPr>
          </w:p>
        </w:tc>
      </w:tr>
    </w:tbl>
    <w:p w14:paraId="73CD87BB" w14:textId="77777777" w:rsidR="00EB1DF1" w:rsidRPr="0017178B" w:rsidRDefault="00EB1DF1" w:rsidP="00337100">
      <w:pPr>
        <w:widowControl/>
      </w:pPr>
      <w:r w:rsidRPr="0017178B">
        <w:rPr>
          <w:color w:val="231F20"/>
          <w:sz w:val="18"/>
        </w:rPr>
        <w:t>[</w:t>
      </w:r>
      <w:r w:rsidRPr="0017178B">
        <w:rPr>
          <w:b/>
          <w:color w:val="231F20"/>
          <w:sz w:val="18"/>
        </w:rPr>
        <w:t>*</w:t>
      </w:r>
      <w:r w:rsidRPr="0017178B">
        <w:rPr>
          <w:color w:val="231F20"/>
          <w:sz w:val="18"/>
        </w:rPr>
        <w:t>Not for use in California.]</w:t>
      </w:r>
    </w:p>
    <w:p w14:paraId="2EDCF4AA" w14:textId="4E2508C7" w:rsidR="00EB1DF1" w:rsidRPr="00824A47" w:rsidRDefault="00824A47" w:rsidP="00337100">
      <w:pPr>
        <w:pStyle w:val="ListParagraph"/>
        <w:widowControl/>
        <w:numPr>
          <w:ilvl w:val="0"/>
          <w:numId w:val="81"/>
        </w:numPr>
        <w:ind w:left="360"/>
        <w:jc w:val="both"/>
      </w:pPr>
      <w:r w:rsidRPr="00824A47">
        <w:rPr>
          <w:b/>
          <w:color w:val="231F20"/>
        </w:rPr>
        <w:t>Tide Flumi 51% WDG</w:t>
      </w:r>
      <w:r w:rsidRPr="00824A47">
        <w:rPr>
          <w:color w:val="231F20"/>
        </w:rPr>
        <w:t xml:space="preserve"> </w:t>
      </w:r>
      <w:r w:rsidR="00EB1DF1" w:rsidRPr="00824A47">
        <w:rPr>
          <w:color w:val="231F20"/>
        </w:rPr>
        <w:t>can be used on soils with greater than 10% organic matter; however, length of residual control may be shorter than on soils with lower organic matter content.</w:t>
      </w:r>
    </w:p>
    <w:p w14:paraId="3F73CA50" w14:textId="7C3A89CF" w:rsidR="008E5054" w:rsidRPr="00824A47" w:rsidRDefault="00EB1DF1" w:rsidP="00337100">
      <w:pPr>
        <w:pStyle w:val="ListParagraph"/>
        <w:widowControl/>
        <w:numPr>
          <w:ilvl w:val="0"/>
          <w:numId w:val="81"/>
        </w:numPr>
        <w:ind w:left="360"/>
        <w:jc w:val="both"/>
      </w:pPr>
      <w:r w:rsidRPr="00824A47">
        <w:rPr>
          <w:color w:val="231F20"/>
        </w:rPr>
        <w:t xml:space="preserve">Use a maximum </w:t>
      </w:r>
      <w:r w:rsidR="00824A47" w:rsidRPr="00824A47">
        <w:rPr>
          <w:b/>
          <w:color w:val="231F20"/>
        </w:rPr>
        <w:t>Tide Flumi 51% WDG</w:t>
      </w:r>
      <w:r w:rsidRPr="00824A47">
        <w:rPr>
          <w:color w:val="231F20"/>
        </w:rPr>
        <w:t xml:space="preserve"> rate of 6 oz/A per application on any soil that has a sand plus gravel content over 80% if bushes, trees or vines are under 3 years of age.</w:t>
      </w:r>
    </w:p>
    <w:p w14:paraId="41F2A603" w14:textId="77777777" w:rsidR="008E5054" w:rsidRPr="0017178B" w:rsidRDefault="00000000" w:rsidP="00337100">
      <w:pPr>
        <w:pStyle w:val="Heading1"/>
        <w:widowControl/>
      </w:pPr>
      <w:r w:rsidRPr="0017178B">
        <w:t>DIRECTIONS FOR USE IN SUGARCANE</w:t>
      </w:r>
    </w:p>
    <w:p w14:paraId="14D79025" w14:textId="77777777" w:rsidR="008E5054" w:rsidRPr="0017178B" w:rsidRDefault="00000000" w:rsidP="00337100">
      <w:pPr>
        <w:widowControl/>
        <w:jc w:val="center"/>
        <w:rPr>
          <w:b/>
          <w:bCs w:val="0"/>
          <w:sz w:val="24"/>
          <w:szCs w:val="24"/>
        </w:rPr>
      </w:pPr>
      <w:r w:rsidRPr="0017178B">
        <w:rPr>
          <w:b/>
          <w:bCs w:val="0"/>
          <w:sz w:val="24"/>
          <w:szCs w:val="24"/>
        </w:rPr>
        <w:t>[Not For Use in California]</w:t>
      </w:r>
    </w:p>
    <w:p w14:paraId="2CC197C3" w14:textId="77777777" w:rsidR="008E5054" w:rsidRPr="0017178B" w:rsidRDefault="00000000" w:rsidP="00337100">
      <w:pPr>
        <w:pStyle w:val="Heading2"/>
        <w:widowControl/>
      </w:pPr>
      <w:r w:rsidRPr="0017178B">
        <w:t>RESTRICTIONS</w:t>
      </w:r>
    </w:p>
    <w:p w14:paraId="19E7CFC9" w14:textId="7A7428DA" w:rsidR="008E5054" w:rsidRPr="0017178B" w:rsidRDefault="00000000" w:rsidP="00337100">
      <w:pPr>
        <w:pStyle w:val="ListParagraph"/>
        <w:widowControl/>
        <w:numPr>
          <w:ilvl w:val="0"/>
          <w:numId w:val="82"/>
        </w:numPr>
        <w:ind w:left="360"/>
        <w:rPr>
          <w:color w:val="231F20"/>
        </w:rPr>
      </w:pPr>
      <w:r w:rsidRPr="0017178B">
        <w:rPr>
          <w:b/>
          <w:color w:val="231F20"/>
        </w:rPr>
        <w:t xml:space="preserve">DO NOT </w:t>
      </w:r>
      <w:r w:rsidRPr="0017178B">
        <w:rPr>
          <w:color w:val="231F20"/>
        </w:rPr>
        <w:t xml:space="preserve">apply more than 8 oz (0.250 lb ai) of </w:t>
      </w:r>
      <w:r w:rsidR="00824A47" w:rsidRPr="00824A47">
        <w:rPr>
          <w:b/>
          <w:color w:val="231F20"/>
        </w:rPr>
        <w:t>Tide Flumi 51% WDG</w:t>
      </w:r>
      <w:r w:rsidRPr="0017178B">
        <w:rPr>
          <w:color w:val="231F20"/>
        </w:rPr>
        <w:t xml:space="preserve"> per acre per application.</w:t>
      </w:r>
    </w:p>
    <w:p w14:paraId="6D1B117B" w14:textId="003B2888" w:rsidR="008E5054" w:rsidRPr="0017178B" w:rsidRDefault="00000000" w:rsidP="00337100">
      <w:pPr>
        <w:pStyle w:val="ListParagraph"/>
        <w:widowControl/>
        <w:numPr>
          <w:ilvl w:val="0"/>
          <w:numId w:val="82"/>
        </w:numPr>
        <w:ind w:left="360"/>
        <w:rPr>
          <w:color w:val="231F20"/>
        </w:rPr>
      </w:pPr>
      <w:r w:rsidRPr="0017178B">
        <w:rPr>
          <w:b/>
          <w:color w:val="231F20"/>
        </w:rPr>
        <w:t xml:space="preserve">DO NOT </w:t>
      </w:r>
      <w:r w:rsidRPr="0017178B">
        <w:rPr>
          <w:color w:val="231F20"/>
        </w:rPr>
        <w:t xml:space="preserve">make more than 4 applications of </w:t>
      </w:r>
      <w:r w:rsidR="00824A47" w:rsidRPr="00824A47">
        <w:rPr>
          <w:b/>
          <w:color w:val="231F20"/>
        </w:rPr>
        <w:t>Tide Flumi 51% WDG</w:t>
      </w:r>
      <w:r w:rsidRPr="0017178B">
        <w:rPr>
          <w:color w:val="231F20"/>
        </w:rPr>
        <w:t xml:space="preserve"> per acre per year at the 3 oz rate (0.095 lb ai).</w:t>
      </w:r>
    </w:p>
    <w:p w14:paraId="427A961E" w14:textId="77777777" w:rsidR="008E5054" w:rsidRPr="0017178B" w:rsidRDefault="00000000" w:rsidP="00337100">
      <w:pPr>
        <w:pStyle w:val="ListParagraph"/>
        <w:widowControl/>
        <w:numPr>
          <w:ilvl w:val="0"/>
          <w:numId w:val="82"/>
        </w:numPr>
        <w:ind w:left="360"/>
        <w:rPr>
          <w:color w:val="231F20"/>
        </w:rPr>
      </w:pPr>
      <w:r w:rsidRPr="0017178B">
        <w:rPr>
          <w:color w:val="231F20"/>
        </w:rPr>
        <w:t>Minimum retreatment interval 14 days.</w:t>
      </w:r>
    </w:p>
    <w:p w14:paraId="73DDCF3E" w14:textId="10BE0BF2" w:rsidR="008E5054" w:rsidRPr="0017178B" w:rsidRDefault="00000000" w:rsidP="00337100">
      <w:pPr>
        <w:pStyle w:val="ListParagraph"/>
        <w:widowControl/>
        <w:numPr>
          <w:ilvl w:val="0"/>
          <w:numId w:val="82"/>
        </w:numPr>
        <w:ind w:left="360"/>
        <w:rPr>
          <w:color w:val="231F20"/>
        </w:rPr>
      </w:pPr>
      <w:r w:rsidRPr="0017178B">
        <w:rPr>
          <w:b/>
          <w:color w:val="231F20"/>
        </w:rPr>
        <w:lastRenderedPageBreak/>
        <w:t xml:space="preserve">DO NOT </w:t>
      </w:r>
      <w:r w:rsidRPr="0017178B">
        <w:rPr>
          <w:color w:val="231F20"/>
        </w:rPr>
        <w:t xml:space="preserve">apply more than 12 oz (0.375 lb ai) of </w:t>
      </w:r>
      <w:r w:rsidR="00824A47" w:rsidRPr="00824A47">
        <w:rPr>
          <w:b/>
          <w:color w:val="231F20"/>
        </w:rPr>
        <w:t>Tide Flumi 51% WDG</w:t>
      </w:r>
      <w:r w:rsidRPr="0017178B">
        <w:rPr>
          <w:color w:val="231F20"/>
        </w:rPr>
        <w:t xml:space="preserve"> per acre per year.</w:t>
      </w:r>
    </w:p>
    <w:p w14:paraId="1F646F44" w14:textId="77777777" w:rsidR="008E5054" w:rsidRPr="0017178B" w:rsidRDefault="00000000" w:rsidP="00337100">
      <w:pPr>
        <w:pStyle w:val="ListParagraph"/>
        <w:widowControl/>
        <w:numPr>
          <w:ilvl w:val="0"/>
          <w:numId w:val="82"/>
        </w:numPr>
        <w:ind w:left="360"/>
        <w:rPr>
          <w:color w:val="231F20"/>
        </w:rPr>
      </w:pPr>
      <w:r w:rsidRPr="0017178B">
        <w:rPr>
          <w:b/>
          <w:color w:val="231F20"/>
        </w:rPr>
        <w:t xml:space="preserve">DO NOT </w:t>
      </w:r>
      <w:r w:rsidRPr="0017178B">
        <w:rPr>
          <w:color w:val="231F20"/>
        </w:rPr>
        <w:t>apply within 90 days of harvest.</w:t>
      </w:r>
    </w:p>
    <w:p w14:paraId="794380C1" w14:textId="77777777" w:rsidR="008E5054" w:rsidRPr="0017178B" w:rsidRDefault="00000000" w:rsidP="00337100">
      <w:pPr>
        <w:pStyle w:val="Heading3"/>
        <w:widowControl/>
      </w:pPr>
      <w:r w:rsidRPr="0017178B">
        <w:t>TIMING TO SUGARCANE</w:t>
      </w:r>
    </w:p>
    <w:p w14:paraId="2DAF5D08" w14:textId="517DCB80" w:rsidR="008E5054" w:rsidRPr="0017178B" w:rsidRDefault="00824A47" w:rsidP="00337100">
      <w:pPr>
        <w:pStyle w:val="BodyText"/>
        <w:widowControl/>
      </w:pPr>
      <w:r w:rsidRPr="00824A47">
        <w:rPr>
          <w:b/>
        </w:rPr>
        <w:t>Tide Flumi 51% WDG</w:t>
      </w:r>
      <w:r w:rsidRPr="0017178B">
        <w:t xml:space="preserve"> may be applied from 2 weeks prior to planting to before the sugarcane emerges, post directed or at layby. Select the proper </w:t>
      </w:r>
      <w:r w:rsidRPr="00824A47">
        <w:rPr>
          <w:b/>
        </w:rPr>
        <w:t>Tide Flumi 51% WDG</w:t>
      </w:r>
      <w:r w:rsidRPr="0017178B">
        <w:t xml:space="preserve"> rate from Table 10 according to anticipated weed spectrum and soil organic matter content for preemergence applications. Select </w:t>
      </w:r>
      <w:r w:rsidRPr="00824A47">
        <w:rPr>
          <w:b/>
        </w:rPr>
        <w:t>Tide Flumi 51% WDG</w:t>
      </w:r>
      <w:r w:rsidRPr="0017178B">
        <w:t xml:space="preserve"> rate from Table 11 according to emerged weed spectrum and weed heights for post-directed and layby applications.</w:t>
      </w:r>
    </w:p>
    <w:p w14:paraId="3CDDE3A6" w14:textId="77777777" w:rsidR="008E5054" w:rsidRPr="0017178B" w:rsidRDefault="00000000" w:rsidP="00337100">
      <w:pPr>
        <w:pStyle w:val="Heading3"/>
        <w:widowControl/>
      </w:pPr>
      <w:r w:rsidRPr="0017178B">
        <w:t>TIMING TO WEEDS</w:t>
      </w:r>
    </w:p>
    <w:p w14:paraId="277321B6" w14:textId="77777777" w:rsidR="008E5054" w:rsidRPr="0017178B" w:rsidRDefault="00000000" w:rsidP="00337100">
      <w:pPr>
        <w:pStyle w:val="Heading3"/>
        <w:widowControl/>
      </w:pPr>
      <w:r w:rsidRPr="0017178B">
        <w:t>Burndown – Preemergence to Sugarcane, Postemergence to Weeds</w:t>
      </w:r>
    </w:p>
    <w:p w14:paraId="06E104C2" w14:textId="0517702D" w:rsidR="008E5054" w:rsidRPr="0017178B" w:rsidRDefault="00824A47" w:rsidP="00337100">
      <w:pPr>
        <w:pStyle w:val="BodyText"/>
        <w:widowControl/>
      </w:pPr>
      <w:r w:rsidRPr="00824A47">
        <w:rPr>
          <w:b/>
        </w:rPr>
        <w:t>Tide Flumi 51% WDG</w:t>
      </w:r>
      <w:r w:rsidRPr="0017178B">
        <w:t xml:space="preserve"> may be used for preemergence control, and to assist in postemergence burndown, of many annual broadleaf weeds in sugarcane. For control of emerged weeds, choose the most appropriate tank mix partner from Table 12. Apply </w:t>
      </w:r>
      <w:r w:rsidRPr="00824A47">
        <w:rPr>
          <w:b/>
        </w:rPr>
        <w:t>Tide Flumi 51% WDG</w:t>
      </w:r>
      <w:r w:rsidRPr="0017178B">
        <w:t xml:space="preserve"> </w:t>
      </w:r>
      <w:r w:rsidRPr="0017178B">
        <w:rPr>
          <w:b/>
        </w:rPr>
        <w:t>before the crop emerges</w:t>
      </w:r>
      <w:r w:rsidRPr="0017178B">
        <w:t xml:space="preserve">. To ensure thorough coverage, use a minimum of 15 gal of spray solution per acre. All </w:t>
      </w:r>
      <w:r w:rsidRPr="00824A47">
        <w:rPr>
          <w:b/>
        </w:rPr>
        <w:t>Tide Flumi 51% WDG</w:t>
      </w:r>
      <w:r w:rsidRPr="0017178B">
        <w:t xml:space="preserve"> tank mixes applied to assist in the control of emerged weeds must be applied with crop oil concentrate or methylated seed oil at 1 qt/A or a non-ionic surfactant at 0.25% v/v. Some tank mix products, for example ROUNDUP Original Max (glyphosate), may be formulated with a suitable adjuvant and do not require additional adjuvant.</w:t>
      </w:r>
    </w:p>
    <w:p w14:paraId="2FE88F8E" w14:textId="77777777" w:rsidR="008E5054" w:rsidRPr="0017178B" w:rsidRDefault="00000000" w:rsidP="00337100">
      <w:pPr>
        <w:pStyle w:val="Heading3"/>
        <w:widowControl/>
      </w:pPr>
      <w:r w:rsidRPr="0017178B">
        <w:t>Preemergence – Preemergence to Sugarcane, Preemergence to Weeds</w:t>
      </w:r>
    </w:p>
    <w:p w14:paraId="07D802E6" w14:textId="6009E434" w:rsidR="008E5054" w:rsidRPr="0017178B" w:rsidRDefault="00824A47" w:rsidP="00337100">
      <w:pPr>
        <w:pStyle w:val="BodyText"/>
        <w:widowControl/>
      </w:pPr>
      <w:r w:rsidRPr="00824A47">
        <w:rPr>
          <w:b/>
        </w:rPr>
        <w:t>Tide Flumi 51% WDG</w:t>
      </w:r>
      <w:r w:rsidRPr="0017178B">
        <w:t xml:space="preserve"> may be used for preemergence control of many annual broadleaf and grassy weeds in sugarcane. Select rate based on anticipated weed spectrum and soil organic matter content from Table 10. Apply </w:t>
      </w:r>
      <w:r w:rsidRPr="00824A47">
        <w:rPr>
          <w:b/>
        </w:rPr>
        <w:t>Tide Flumi 51% WDG</w:t>
      </w:r>
      <w:r w:rsidRPr="0017178B">
        <w:t xml:space="preserve"> </w:t>
      </w:r>
      <w:r w:rsidRPr="0017178B">
        <w:rPr>
          <w:b/>
        </w:rPr>
        <w:t>before the crop emerges</w:t>
      </w:r>
      <w:r w:rsidRPr="0017178B">
        <w:t>.</w:t>
      </w:r>
    </w:p>
    <w:p w14:paraId="19408131" w14:textId="77777777" w:rsidR="008E5054" w:rsidRPr="0017178B" w:rsidRDefault="00000000" w:rsidP="00337100">
      <w:pPr>
        <w:pStyle w:val="Heading3"/>
        <w:widowControl/>
      </w:pPr>
      <w:r w:rsidRPr="0017178B">
        <w:t>Post-Directed – Postemergence to Sugarcane, Postemergence to Weeds</w:t>
      </w:r>
    </w:p>
    <w:p w14:paraId="5AA8F87F" w14:textId="3A32FB75" w:rsidR="008E5054" w:rsidRPr="0017178B" w:rsidRDefault="00000000" w:rsidP="00337100">
      <w:pPr>
        <w:pStyle w:val="BodyText"/>
        <w:widowControl/>
      </w:pPr>
      <w:r w:rsidRPr="0017178B">
        <w:t xml:space="preserve">Make post-directed applications to upright sugarcane varieties after the sugarcane has exceeded 24 inches in height and has begun to joint. Post-directed applications to “PINEAPPLE” varieties or to upright varieties that are less than 24 inches in height and have not begun to joint, may result in unacceptable crop injury. To ensure thorough coverage, use a minimum of 15 gal of spray solution per acre. Post-directed applications of </w:t>
      </w:r>
      <w:r w:rsidR="00824A47" w:rsidRPr="00824A47">
        <w:rPr>
          <w:b/>
        </w:rPr>
        <w:t>Tide Flumi 51% WDG</w:t>
      </w:r>
      <w:r w:rsidRPr="0017178B">
        <w:t xml:space="preserve"> must include a crop oil concentrate or methylated seed oil at 1 qt/A or a non-ionic surfactant at 0.25% v/v. Select the proper </w:t>
      </w:r>
      <w:r w:rsidR="00824A47" w:rsidRPr="00824A47">
        <w:rPr>
          <w:b/>
        </w:rPr>
        <w:t>Tide Flumi 51% WDG</w:t>
      </w:r>
      <w:r w:rsidRPr="0017178B">
        <w:t xml:space="preserve"> rate based on weed spectrum and weed height from Table 11.</w:t>
      </w:r>
    </w:p>
    <w:p w14:paraId="2A74E4FD" w14:textId="77777777" w:rsidR="008E5054" w:rsidRPr="0017178B" w:rsidRDefault="00000000" w:rsidP="00337100">
      <w:pPr>
        <w:pStyle w:val="Heading3"/>
        <w:widowControl/>
      </w:pPr>
      <w:r w:rsidRPr="0017178B">
        <w:t>Layby – Postemergence to Sugarcane, Postemergence to Weeds</w:t>
      </w:r>
    </w:p>
    <w:p w14:paraId="4037D9FF" w14:textId="2FE90AFC" w:rsidR="008E5054" w:rsidRPr="0017178B" w:rsidRDefault="00000000" w:rsidP="00337100">
      <w:pPr>
        <w:pStyle w:val="BodyText"/>
        <w:widowControl/>
      </w:pPr>
      <w:r w:rsidRPr="0017178B">
        <w:t>Layby applications can be made to upright and “PINEAPPLE” varieties after the sugarcane has exceeded</w:t>
      </w:r>
      <w:r w:rsidR="00EB1DF1" w:rsidRPr="0017178B">
        <w:t xml:space="preserve"> </w:t>
      </w:r>
      <w:r w:rsidRPr="0017178B">
        <w:t xml:space="preserve">30 inches in height and the spray solution will not contact foliage above 6 inches from the base of the sugarcane. To ensure thorough coverage, use a minimum of 15 gal of spray solution per acre. Layby applications of </w:t>
      </w:r>
      <w:r w:rsidR="00824A47" w:rsidRPr="00824A47">
        <w:rPr>
          <w:b/>
        </w:rPr>
        <w:t>Tide Flumi 51% WDG</w:t>
      </w:r>
      <w:r w:rsidRPr="0017178B">
        <w:t xml:space="preserve"> must be applied with crop oil concentrate or methylated seed oil at 1 qt/A or a non-ionic surfactant at 0.25% v/v. Select the proper </w:t>
      </w:r>
      <w:r w:rsidR="00824A47" w:rsidRPr="00824A47">
        <w:rPr>
          <w:b/>
        </w:rPr>
        <w:t>Tide Flumi 51% WDG</w:t>
      </w:r>
      <w:r w:rsidRPr="0017178B">
        <w:t xml:space="preserve"> rate based on weed spectrum and weed height from Table 11.</w:t>
      </w:r>
    </w:p>
    <w:p w14:paraId="1E4B544E" w14:textId="1CF72F5E" w:rsidR="008E5054" w:rsidRPr="0017178B" w:rsidRDefault="00000000" w:rsidP="00337100">
      <w:pPr>
        <w:pStyle w:val="Heading3"/>
        <w:widowControl/>
      </w:pPr>
      <w:r w:rsidRPr="0017178B">
        <w:t xml:space="preserve">Table 11. Broadleaf Weeds Controlled by Post-Directed or Layby Application of </w:t>
      </w:r>
      <w:r w:rsidR="00824A47" w:rsidRPr="00824A47">
        <w:t>Tide Flumi 51% WDG</w:t>
      </w:r>
      <w:r w:rsidRPr="0017178B">
        <w:t xml:space="preserve"> in Sugarcane</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128"/>
        <w:gridCol w:w="3622"/>
        <w:gridCol w:w="1665"/>
        <w:gridCol w:w="1665"/>
      </w:tblGrid>
      <w:tr w:rsidR="008E5054" w:rsidRPr="0017178B" w14:paraId="34B92ABC" w14:textId="77777777" w:rsidTr="007B5856">
        <w:trPr>
          <w:trHeight w:val="20"/>
          <w:tblHeader/>
        </w:trPr>
        <w:tc>
          <w:tcPr>
            <w:tcW w:w="6750" w:type="dxa"/>
            <w:gridSpan w:val="2"/>
            <w:vAlign w:val="bottom"/>
          </w:tcPr>
          <w:p w14:paraId="4AEE0389" w14:textId="77777777" w:rsidR="008E5054" w:rsidRPr="0017178B" w:rsidRDefault="00000000" w:rsidP="00337100">
            <w:pPr>
              <w:pStyle w:val="TableParagraph"/>
              <w:widowControl/>
              <w:spacing w:line="240" w:lineRule="auto"/>
              <w:ind w:left="86" w:right="68"/>
              <w:rPr>
                <w:b/>
              </w:rPr>
            </w:pPr>
            <w:r w:rsidRPr="0017178B">
              <w:rPr>
                <w:b/>
                <w:color w:val="231F20"/>
              </w:rPr>
              <w:t>BROADLEAF WEED SPECIES</w:t>
            </w:r>
          </w:p>
        </w:tc>
        <w:tc>
          <w:tcPr>
            <w:tcW w:w="3330" w:type="dxa"/>
            <w:gridSpan w:val="2"/>
            <w:vAlign w:val="bottom"/>
          </w:tcPr>
          <w:p w14:paraId="280A7863" w14:textId="77777777" w:rsidR="008E5054" w:rsidRPr="0017178B" w:rsidRDefault="00000000" w:rsidP="00337100">
            <w:pPr>
              <w:pStyle w:val="TableParagraph"/>
              <w:widowControl/>
              <w:spacing w:line="240" w:lineRule="auto"/>
              <w:ind w:left="86" w:right="68"/>
              <w:jc w:val="center"/>
              <w:rPr>
                <w:b/>
              </w:rPr>
            </w:pPr>
            <w:r w:rsidRPr="0017178B">
              <w:rPr>
                <w:b/>
                <w:color w:val="231F20"/>
              </w:rPr>
              <w:t>WEED HEIGHT (inches)</w:t>
            </w:r>
          </w:p>
        </w:tc>
      </w:tr>
      <w:tr w:rsidR="008E5054" w:rsidRPr="0017178B" w14:paraId="1EA54F18" w14:textId="77777777" w:rsidTr="007B5856">
        <w:trPr>
          <w:trHeight w:val="20"/>
          <w:tblHeader/>
        </w:trPr>
        <w:tc>
          <w:tcPr>
            <w:tcW w:w="3128" w:type="dxa"/>
            <w:vAlign w:val="bottom"/>
          </w:tcPr>
          <w:p w14:paraId="3EA92DB0" w14:textId="77777777" w:rsidR="008E5054" w:rsidRPr="0017178B" w:rsidRDefault="00000000" w:rsidP="00337100">
            <w:pPr>
              <w:pStyle w:val="TableParagraph"/>
              <w:widowControl/>
              <w:spacing w:line="240" w:lineRule="auto"/>
              <w:ind w:left="86" w:right="68"/>
              <w:rPr>
                <w:b/>
              </w:rPr>
            </w:pPr>
            <w:r w:rsidRPr="0017178B">
              <w:rPr>
                <w:b/>
                <w:color w:val="231F20"/>
              </w:rPr>
              <w:t>COMMON NAME</w:t>
            </w:r>
          </w:p>
        </w:tc>
        <w:tc>
          <w:tcPr>
            <w:tcW w:w="3622" w:type="dxa"/>
            <w:vAlign w:val="bottom"/>
          </w:tcPr>
          <w:p w14:paraId="7B4A8609" w14:textId="77777777" w:rsidR="008E5054" w:rsidRPr="0017178B" w:rsidRDefault="00000000" w:rsidP="00337100">
            <w:pPr>
              <w:pStyle w:val="TableParagraph"/>
              <w:widowControl/>
              <w:spacing w:line="240" w:lineRule="auto"/>
              <w:ind w:left="86" w:right="68"/>
              <w:rPr>
                <w:b/>
              </w:rPr>
            </w:pPr>
            <w:r w:rsidRPr="0017178B">
              <w:rPr>
                <w:b/>
                <w:color w:val="231F20"/>
              </w:rPr>
              <w:t>SCIENTIFIC NAME</w:t>
            </w:r>
          </w:p>
        </w:tc>
        <w:tc>
          <w:tcPr>
            <w:tcW w:w="1665" w:type="dxa"/>
            <w:vAlign w:val="bottom"/>
          </w:tcPr>
          <w:p w14:paraId="750503F3" w14:textId="77777777" w:rsidR="008E5054" w:rsidRPr="0017178B" w:rsidRDefault="00000000" w:rsidP="00337100">
            <w:pPr>
              <w:pStyle w:val="TableParagraph"/>
              <w:widowControl/>
              <w:spacing w:line="240" w:lineRule="auto"/>
              <w:ind w:left="86" w:right="68"/>
              <w:jc w:val="center"/>
              <w:rPr>
                <w:b/>
              </w:rPr>
            </w:pPr>
            <w:r w:rsidRPr="0017178B">
              <w:rPr>
                <w:b/>
                <w:color w:val="231F20"/>
              </w:rPr>
              <w:t>3 oz/A</w:t>
            </w:r>
          </w:p>
        </w:tc>
        <w:tc>
          <w:tcPr>
            <w:tcW w:w="1665" w:type="dxa"/>
            <w:vAlign w:val="bottom"/>
          </w:tcPr>
          <w:p w14:paraId="5C7564B5" w14:textId="77777777" w:rsidR="008E5054" w:rsidRPr="0017178B" w:rsidRDefault="00000000" w:rsidP="00337100">
            <w:pPr>
              <w:pStyle w:val="TableParagraph"/>
              <w:widowControl/>
              <w:spacing w:line="240" w:lineRule="auto"/>
              <w:ind w:left="86" w:right="68"/>
              <w:jc w:val="center"/>
              <w:rPr>
                <w:b/>
              </w:rPr>
            </w:pPr>
            <w:r w:rsidRPr="0017178B">
              <w:rPr>
                <w:b/>
                <w:color w:val="231F20"/>
              </w:rPr>
              <w:t>4 oz/A</w:t>
            </w:r>
          </w:p>
        </w:tc>
      </w:tr>
      <w:tr w:rsidR="008E5054" w:rsidRPr="0017178B" w14:paraId="1EADA4DB" w14:textId="77777777" w:rsidTr="00E714C9">
        <w:trPr>
          <w:trHeight w:val="20"/>
        </w:trPr>
        <w:tc>
          <w:tcPr>
            <w:tcW w:w="3128" w:type="dxa"/>
          </w:tcPr>
          <w:p w14:paraId="46D80F4E" w14:textId="77777777" w:rsidR="008E5054" w:rsidRPr="0017178B" w:rsidRDefault="00000000" w:rsidP="00337100">
            <w:pPr>
              <w:pStyle w:val="TableParagraph"/>
              <w:widowControl/>
              <w:spacing w:line="240" w:lineRule="auto"/>
              <w:ind w:left="86" w:right="68"/>
              <w:rPr>
                <w:b/>
              </w:rPr>
            </w:pPr>
            <w:r w:rsidRPr="0017178B">
              <w:rPr>
                <w:color w:val="231F20"/>
              </w:rPr>
              <w:t>Bindweed, Field</w:t>
            </w:r>
            <w:r w:rsidRPr="0017178B">
              <w:rPr>
                <w:b/>
                <w:color w:val="231F20"/>
                <w:vertAlign w:val="superscript"/>
              </w:rPr>
              <w:t>1</w:t>
            </w:r>
          </w:p>
        </w:tc>
        <w:tc>
          <w:tcPr>
            <w:tcW w:w="3622" w:type="dxa"/>
          </w:tcPr>
          <w:p w14:paraId="69CFF707" w14:textId="77777777" w:rsidR="008E5054" w:rsidRPr="0017178B" w:rsidRDefault="00000000" w:rsidP="00337100">
            <w:pPr>
              <w:pStyle w:val="TableParagraph"/>
              <w:widowControl/>
              <w:spacing w:line="240" w:lineRule="auto"/>
              <w:ind w:left="86" w:right="68"/>
              <w:rPr>
                <w:i/>
                <w:iCs/>
              </w:rPr>
            </w:pPr>
            <w:r w:rsidRPr="0017178B">
              <w:rPr>
                <w:i/>
                <w:iCs/>
                <w:color w:val="231F20"/>
              </w:rPr>
              <w:t>Convolvulus arvensis</w:t>
            </w:r>
          </w:p>
        </w:tc>
        <w:tc>
          <w:tcPr>
            <w:tcW w:w="1665" w:type="dxa"/>
          </w:tcPr>
          <w:p w14:paraId="6A44C39F"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6B11A32B" w14:textId="77777777" w:rsidR="008E5054" w:rsidRPr="0017178B" w:rsidRDefault="00000000" w:rsidP="00337100">
            <w:pPr>
              <w:pStyle w:val="TableParagraph"/>
              <w:widowControl/>
              <w:spacing w:line="240" w:lineRule="auto"/>
              <w:ind w:left="86" w:right="68"/>
              <w:jc w:val="center"/>
            </w:pPr>
            <w:r w:rsidRPr="0017178B">
              <w:rPr>
                <w:color w:val="231F20"/>
              </w:rPr>
              <w:t>8</w:t>
            </w:r>
          </w:p>
        </w:tc>
      </w:tr>
      <w:tr w:rsidR="008E5054" w:rsidRPr="0017178B" w14:paraId="2E9C090B" w14:textId="77777777" w:rsidTr="00E714C9">
        <w:trPr>
          <w:trHeight w:val="20"/>
        </w:trPr>
        <w:tc>
          <w:tcPr>
            <w:tcW w:w="3128" w:type="dxa"/>
          </w:tcPr>
          <w:p w14:paraId="069A1F55" w14:textId="77777777" w:rsidR="008E5054" w:rsidRPr="0017178B" w:rsidRDefault="00000000" w:rsidP="00337100">
            <w:pPr>
              <w:pStyle w:val="TableParagraph"/>
              <w:widowControl/>
              <w:spacing w:line="240" w:lineRule="auto"/>
              <w:ind w:left="86" w:right="68"/>
            </w:pPr>
            <w:r w:rsidRPr="0017178B">
              <w:rPr>
                <w:color w:val="231F20"/>
              </w:rPr>
              <w:t>Carpetweed</w:t>
            </w:r>
          </w:p>
        </w:tc>
        <w:tc>
          <w:tcPr>
            <w:tcW w:w="3622" w:type="dxa"/>
          </w:tcPr>
          <w:p w14:paraId="61B0B514" w14:textId="77777777" w:rsidR="008E5054" w:rsidRPr="0017178B" w:rsidRDefault="00000000" w:rsidP="00337100">
            <w:pPr>
              <w:pStyle w:val="TableParagraph"/>
              <w:widowControl/>
              <w:spacing w:line="240" w:lineRule="auto"/>
              <w:ind w:left="86" w:right="68"/>
              <w:rPr>
                <w:i/>
                <w:iCs/>
              </w:rPr>
            </w:pPr>
            <w:r w:rsidRPr="0017178B">
              <w:rPr>
                <w:i/>
                <w:iCs/>
                <w:color w:val="231F20"/>
              </w:rPr>
              <w:t>Mollugo verticillata</w:t>
            </w:r>
          </w:p>
        </w:tc>
        <w:tc>
          <w:tcPr>
            <w:tcW w:w="1665" w:type="dxa"/>
          </w:tcPr>
          <w:p w14:paraId="531F98C1"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7E3411CE"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0C1CD561" w14:textId="77777777" w:rsidTr="00E714C9">
        <w:trPr>
          <w:trHeight w:val="20"/>
        </w:trPr>
        <w:tc>
          <w:tcPr>
            <w:tcW w:w="3128" w:type="dxa"/>
          </w:tcPr>
          <w:p w14:paraId="3313B28E" w14:textId="77777777" w:rsidR="008E5054" w:rsidRPr="0017178B" w:rsidRDefault="00000000" w:rsidP="00337100">
            <w:pPr>
              <w:pStyle w:val="TableParagraph"/>
              <w:widowControl/>
              <w:spacing w:line="240" w:lineRule="auto"/>
              <w:ind w:left="86" w:right="68"/>
            </w:pPr>
            <w:r w:rsidRPr="0017178B">
              <w:rPr>
                <w:color w:val="231F20"/>
              </w:rPr>
              <w:t>Cocklebur, Common</w:t>
            </w:r>
          </w:p>
        </w:tc>
        <w:tc>
          <w:tcPr>
            <w:tcW w:w="3622" w:type="dxa"/>
          </w:tcPr>
          <w:p w14:paraId="15B5B6F9" w14:textId="77777777" w:rsidR="008E5054" w:rsidRPr="0017178B" w:rsidRDefault="00000000" w:rsidP="00337100">
            <w:pPr>
              <w:pStyle w:val="TableParagraph"/>
              <w:widowControl/>
              <w:spacing w:line="240" w:lineRule="auto"/>
              <w:ind w:left="86" w:right="68"/>
              <w:rPr>
                <w:i/>
                <w:iCs/>
              </w:rPr>
            </w:pPr>
            <w:r w:rsidRPr="0017178B">
              <w:rPr>
                <w:i/>
                <w:iCs/>
                <w:color w:val="231F20"/>
              </w:rPr>
              <w:t>Xanthium strumarium</w:t>
            </w:r>
          </w:p>
        </w:tc>
        <w:tc>
          <w:tcPr>
            <w:tcW w:w="1665" w:type="dxa"/>
          </w:tcPr>
          <w:p w14:paraId="77392993"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66FCD24E"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69D79D2A" w14:textId="77777777" w:rsidTr="00E714C9">
        <w:trPr>
          <w:trHeight w:val="20"/>
        </w:trPr>
        <w:tc>
          <w:tcPr>
            <w:tcW w:w="3128" w:type="dxa"/>
          </w:tcPr>
          <w:p w14:paraId="493291F3" w14:textId="77777777" w:rsidR="008E5054" w:rsidRPr="0017178B" w:rsidRDefault="00000000" w:rsidP="00337100">
            <w:pPr>
              <w:pStyle w:val="TableParagraph"/>
              <w:widowControl/>
              <w:spacing w:line="240" w:lineRule="auto"/>
              <w:ind w:left="86" w:right="68"/>
            </w:pPr>
            <w:r w:rsidRPr="0017178B">
              <w:rPr>
                <w:color w:val="231F20"/>
              </w:rPr>
              <w:t>Florida Beggarweed</w:t>
            </w:r>
          </w:p>
        </w:tc>
        <w:tc>
          <w:tcPr>
            <w:tcW w:w="3622" w:type="dxa"/>
          </w:tcPr>
          <w:p w14:paraId="3415FB75" w14:textId="77777777" w:rsidR="008E5054" w:rsidRPr="0017178B" w:rsidRDefault="00000000" w:rsidP="00337100">
            <w:pPr>
              <w:pStyle w:val="TableParagraph"/>
              <w:widowControl/>
              <w:spacing w:line="240" w:lineRule="auto"/>
              <w:ind w:left="86" w:right="68"/>
              <w:rPr>
                <w:i/>
                <w:iCs/>
              </w:rPr>
            </w:pPr>
            <w:r w:rsidRPr="0017178B">
              <w:rPr>
                <w:i/>
                <w:iCs/>
                <w:color w:val="231F20"/>
              </w:rPr>
              <w:t>Desmodium tortuosum</w:t>
            </w:r>
          </w:p>
        </w:tc>
        <w:tc>
          <w:tcPr>
            <w:tcW w:w="1665" w:type="dxa"/>
          </w:tcPr>
          <w:p w14:paraId="4A5C8BB9"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5B691857" w14:textId="77777777" w:rsidR="008E5054" w:rsidRPr="0017178B" w:rsidRDefault="00000000" w:rsidP="00337100">
            <w:pPr>
              <w:pStyle w:val="TableParagraph"/>
              <w:widowControl/>
              <w:spacing w:line="240" w:lineRule="auto"/>
              <w:ind w:left="86" w:right="68"/>
              <w:jc w:val="center"/>
            </w:pPr>
            <w:r w:rsidRPr="0017178B">
              <w:rPr>
                <w:color w:val="231F20"/>
              </w:rPr>
              <w:t>2</w:t>
            </w:r>
          </w:p>
        </w:tc>
      </w:tr>
      <w:tr w:rsidR="008E5054" w:rsidRPr="0017178B" w14:paraId="4ACA9864" w14:textId="77777777" w:rsidTr="00E714C9">
        <w:trPr>
          <w:trHeight w:val="20"/>
        </w:trPr>
        <w:tc>
          <w:tcPr>
            <w:tcW w:w="3128" w:type="dxa"/>
          </w:tcPr>
          <w:p w14:paraId="0FB5531D" w14:textId="77777777" w:rsidR="008E5054" w:rsidRPr="0017178B" w:rsidRDefault="00000000" w:rsidP="00337100">
            <w:pPr>
              <w:pStyle w:val="TableParagraph"/>
              <w:widowControl/>
              <w:spacing w:line="240" w:lineRule="auto"/>
              <w:ind w:left="86" w:right="68"/>
            </w:pPr>
            <w:r w:rsidRPr="0017178B">
              <w:rPr>
                <w:color w:val="231F20"/>
              </w:rPr>
              <w:t>Hemp Sesbania</w:t>
            </w:r>
          </w:p>
        </w:tc>
        <w:tc>
          <w:tcPr>
            <w:tcW w:w="3622" w:type="dxa"/>
          </w:tcPr>
          <w:p w14:paraId="3A4246DE" w14:textId="77777777" w:rsidR="008E5054" w:rsidRPr="0017178B" w:rsidRDefault="00000000" w:rsidP="00337100">
            <w:pPr>
              <w:pStyle w:val="TableParagraph"/>
              <w:widowControl/>
              <w:spacing w:line="240" w:lineRule="auto"/>
              <w:ind w:left="86" w:right="68"/>
              <w:rPr>
                <w:i/>
                <w:iCs/>
              </w:rPr>
            </w:pPr>
            <w:r w:rsidRPr="0017178B">
              <w:rPr>
                <w:i/>
                <w:iCs/>
                <w:color w:val="231F20"/>
              </w:rPr>
              <w:t>Sesbania exaltata</w:t>
            </w:r>
          </w:p>
        </w:tc>
        <w:tc>
          <w:tcPr>
            <w:tcW w:w="1665" w:type="dxa"/>
          </w:tcPr>
          <w:p w14:paraId="1BA5897E" w14:textId="77777777" w:rsidR="008E5054" w:rsidRPr="0017178B" w:rsidRDefault="00000000" w:rsidP="00337100">
            <w:pPr>
              <w:pStyle w:val="TableParagraph"/>
              <w:widowControl/>
              <w:spacing w:line="240" w:lineRule="auto"/>
              <w:ind w:left="86" w:right="68"/>
              <w:jc w:val="center"/>
            </w:pPr>
            <w:r w:rsidRPr="0017178B">
              <w:rPr>
                <w:color w:val="231F20"/>
              </w:rPr>
              <w:t>6</w:t>
            </w:r>
          </w:p>
        </w:tc>
        <w:tc>
          <w:tcPr>
            <w:tcW w:w="1665" w:type="dxa"/>
          </w:tcPr>
          <w:p w14:paraId="38986E41" w14:textId="77777777" w:rsidR="008E5054" w:rsidRPr="0017178B" w:rsidRDefault="00000000" w:rsidP="00337100">
            <w:pPr>
              <w:pStyle w:val="TableParagraph"/>
              <w:widowControl/>
              <w:spacing w:line="240" w:lineRule="auto"/>
              <w:ind w:left="86" w:right="68"/>
              <w:jc w:val="center"/>
            </w:pPr>
            <w:r w:rsidRPr="0017178B">
              <w:rPr>
                <w:color w:val="231F20"/>
              </w:rPr>
              <w:t>8</w:t>
            </w:r>
          </w:p>
        </w:tc>
      </w:tr>
      <w:tr w:rsidR="008E5054" w:rsidRPr="0017178B" w14:paraId="3DEC41D0" w14:textId="77777777" w:rsidTr="00E714C9">
        <w:trPr>
          <w:trHeight w:val="20"/>
        </w:trPr>
        <w:tc>
          <w:tcPr>
            <w:tcW w:w="3128" w:type="dxa"/>
          </w:tcPr>
          <w:p w14:paraId="594519EE" w14:textId="77777777" w:rsidR="008E5054" w:rsidRPr="0017178B" w:rsidRDefault="00000000" w:rsidP="00337100">
            <w:pPr>
              <w:pStyle w:val="TableParagraph"/>
              <w:widowControl/>
              <w:spacing w:line="240" w:lineRule="auto"/>
              <w:ind w:left="86" w:right="68"/>
            </w:pPr>
            <w:r w:rsidRPr="0017178B">
              <w:rPr>
                <w:color w:val="231F20"/>
              </w:rPr>
              <w:t>Jimsonweed</w:t>
            </w:r>
          </w:p>
        </w:tc>
        <w:tc>
          <w:tcPr>
            <w:tcW w:w="3622" w:type="dxa"/>
          </w:tcPr>
          <w:p w14:paraId="4B00A4FD" w14:textId="77777777" w:rsidR="008E5054" w:rsidRPr="0017178B" w:rsidRDefault="00000000" w:rsidP="00337100">
            <w:pPr>
              <w:pStyle w:val="TableParagraph"/>
              <w:widowControl/>
              <w:spacing w:line="240" w:lineRule="auto"/>
              <w:ind w:left="86" w:right="68"/>
              <w:rPr>
                <w:i/>
                <w:iCs/>
              </w:rPr>
            </w:pPr>
            <w:r w:rsidRPr="0017178B">
              <w:rPr>
                <w:i/>
                <w:iCs/>
                <w:color w:val="231F20"/>
              </w:rPr>
              <w:t>Datura stramonium</w:t>
            </w:r>
          </w:p>
        </w:tc>
        <w:tc>
          <w:tcPr>
            <w:tcW w:w="1665" w:type="dxa"/>
          </w:tcPr>
          <w:p w14:paraId="72C65C78"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3ED64A46"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5A8B7138" w14:textId="77777777" w:rsidTr="00E714C9">
        <w:trPr>
          <w:trHeight w:val="20"/>
        </w:trPr>
        <w:tc>
          <w:tcPr>
            <w:tcW w:w="3128" w:type="dxa"/>
          </w:tcPr>
          <w:p w14:paraId="2BA58EFF" w14:textId="77777777" w:rsidR="008E5054" w:rsidRPr="0017178B" w:rsidRDefault="00000000" w:rsidP="00337100">
            <w:pPr>
              <w:pStyle w:val="TableParagraph"/>
              <w:widowControl/>
              <w:spacing w:line="240" w:lineRule="auto"/>
              <w:ind w:left="86" w:right="68"/>
            </w:pPr>
            <w:r w:rsidRPr="0017178B">
              <w:rPr>
                <w:color w:val="231F20"/>
              </w:rPr>
              <w:t>Lambsquarters, Common</w:t>
            </w:r>
          </w:p>
        </w:tc>
        <w:tc>
          <w:tcPr>
            <w:tcW w:w="3622" w:type="dxa"/>
          </w:tcPr>
          <w:p w14:paraId="096B9C97" w14:textId="77777777" w:rsidR="008E5054" w:rsidRPr="0017178B" w:rsidRDefault="00000000" w:rsidP="00337100">
            <w:pPr>
              <w:pStyle w:val="TableParagraph"/>
              <w:widowControl/>
              <w:spacing w:line="240" w:lineRule="auto"/>
              <w:ind w:left="86" w:right="68"/>
              <w:rPr>
                <w:i/>
                <w:iCs/>
              </w:rPr>
            </w:pPr>
            <w:r w:rsidRPr="0017178B">
              <w:rPr>
                <w:i/>
                <w:iCs/>
                <w:color w:val="231F20"/>
              </w:rPr>
              <w:t>Chenopodium album</w:t>
            </w:r>
          </w:p>
        </w:tc>
        <w:tc>
          <w:tcPr>
            <w:tcW w:w="1665" w:type="dxa"/>
          </w:tcPr>
          <w:p w14:paraId="0062F911"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6FF9BB18"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0217C0C8" w14:textId="77777777" w:rsidTr="00E714C9">
        <w:trPr>
          <w:trHeight w:val="20"/>
        </w:trPr>
        <w:tc>
          <w:tcPr>
            <w:tcW w:w="6750" w:type="dxa"/>
            <w:gridSpan w:val="2"/>
          </w:tcPr>
          <w:p w14:paraId="32834FFB" w14:textId="77777777" w:rsidR="008E5054" w:rsidRPr="0017178B" w:rsidRDefault="00000000" w:rsidP="00337100">
            <w:pPr>
              <w:pStyle w:val="TableParagraph"/>
              <w:widowControl/>
              <w:spacing w:line="240" w:lineRule="auto"/>
              <w:ind w:left="86" w:right="68"/>
            </w:pPr>
            <w:r w:rsidRPr="0017178B">
              <w:rPr>
                <w:color w:val="231F20"/>
              </w:rPr>
              <w:t>Morningglories</w:t>
            </w:r>
          </w:p>
        </w:tc>
        <w:tc>
          <w:tcPr>
            <w:tcW w:w="3330" w:type="dxa"/>
            <w:gridSpan w:val="2"/>
          </w:tcPr>
          <w:p w14:paraId="72A01377" w14:textId="77777777" w:rsidR="008E5054" w:rsidRPr="0017178B" w:rsidRDefault="008E5054" w:rsidP="00337100">
            <w:pPr>
              <w:pStyle w:val="TableParagraph"/>
              <w:widowControl/>
              <w:spacing w:line="240" w:lineRule="auto"/>
              <w:ind w:left="86" w:right="68"/>
              <w:rPr>
                <w:sz w:val="16"/>
              </w:rPr>
            </w:pPr>
          </w:p>
        </w:tc>
      </w:tr>
      <w:tr w:rsidR="008E5054" w:rsidRPr="0017178B" w14:paraId="2A65E825" w14:textId="77777777" w:rsidTr="00E714C9">
        <w:trPr>
          <w:trHeight w:val="20"/>
        </w:trPr>
        <w:tc>
          <w:tcPr>
            <w:tcW w:w="3128" w:type="dxa"/>
          </w:tcPr>
          <w:p w14:paraId="644B7891" w14:textId="77777777" w:rsidR="008E5054" w:rsidRPr="0017178B" w:rsidRDefault="00000000" w:rsidP="00337100">
            <w:pPr>
              <w:pStyle w:val="TableParagraph"/>
              <w:widowControl/>
              <w:spacing w:line="240" w:lineRule="auto"/>
              <w:ind w:left="270" w:right="68"/>
            </w:pPr>
            <w:r w:rsidRPr="0017178B">
              <w:rPr>
                <w:color w:val="231F20"/>
              </w:rPr>
              <w:t>Entireleaf</w:t>
            </w:r>
          </w:p>
        </w:tc>
        <w:tc>
          <w:tcPr>
            <w:tcW w:w="3622" w:type="dxa"/>
          </w:tcPr>
          <w:p w14:paraId="3E5D508F" w14:textId="77777777" w:rsidR="008E5054" w:rsidRPr="0017178B" w:rsidRDefault="00000000" w:rsidP="00337100">
            <w:pPr>
              <w:pStyle w:val="TableParagraph"/>
              <w:widowControl/>
              <w:spacing w:line="240" w:lineRule="auto"/>
              <w:ind w:left="86" w:right="68"/>
              <w:rPr>
                <w:i/>
                <w:iCs/>
              </w:rPr>
            </w:pPr>
            <w:r w:rsidRPr="0017178B">
              <w:rPr>
                <w:i/>
                <w:iCs/>
                <w:color w:val="231F20"/>
              </w:rPr>
              <w:t xml:space="preserve">Ipomoea hederacea </w:t>
            </w:r>
            <w:r w:rsidRPr="00824A47">
              <w:rPr>
                <w:color w:val="231F20"/>
              </w:rPr>
              <w:t>var.</w:t>
            </w:r>
            <w:r w:rsidRPr="0017178B">
              <w:rPr>
                <w:i/>
                <w:iCs/>
                <w:color w:val="231F20"/>
              </w:rPr>
              <w:t xml:space="preserve"> integriuscula</w:t>
            </w:r>
          </w:p>
        </w:tc>
        <w:tc>
          <w:tcPr>
            <w:tcW w:w="1665" w:type="dxa"/>
          </w:tcPr>
          <w:p w14:paraId="1CE84E6D" w14:textId="77777777" w:rsidR="008E5054" w:rsidRPr="0017178B" w:rsidRDefault="00000000" w:rsidP="00337100">
            <w:pPr>
              <w:pStyle w:val="TableParagraph"/>
              <w:widowControl/>
              <w:spacing w:line="240" w:lineRule="auto"/>
              <w:ind w:left="86" w:right="68"/>
              <w:jc w:val="center"/>
            </w:pPr>
            <w:r w:rsidRPr="0017178B">
              <w:rPr>
                <w:color w:val="231F20"/>
              </w:rPr>
              <w:t>-</w:t>
            </w:r>
          </w:p>
        </w:tc>
        <w:tc>
          <w:tcPr>
            <w:tcW w:w="1665" w:type="dxa"/>
          </w:tcPr>
          <w:p w14:paraId="17156239"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046F4798" w14:textId="77777777" w:rsidTr="00E714C9">
        <w:trPr>
          <w:trHeight w:val="20"/>
        </w:trPr>
        <w:tc>
          <w:tcPr>
            <w:tcW w:w="3128" w:type="dxa"/>
          </w:tcPr>
          <w:p w14:paraId="22879934" w14:textId="77777777" w:rsidR="008E5054" w:rsidRPr="0017178B" w:rsidRDefault="00000000" w:rsidP="00337100">
            <w:pPr>
              <w:pStyle w:val="TableParagraph"/>
              <w:widowControl/>
              <w:spacing w:line="240" w:lineRule="auto"/>
              <w:ind w:left="270" w:right="68"/>
            </w:pPr>
            <w:r w:rsidRPr="0017178B">
              <w:rPr>
                <w:color w:val="231F20"/>
              </w:rPr>
              <w:t>Ivyleaf</w:t>
            </w:r>
          </w:p>
        </w:tc>
        <w:tc>
          <w:tcPr>
            <w:tcW w:w="3622" w:type="dxa"/>
          </w:tcPr>
          <w:p w14:paraId="470D177D" w14:textId="77777777" w:rsidR="008E5054" w:rsidRPr="0017178B" w:rsidRDefault="00000000" w:rsidP="00337100">
            <w:pPr>
              <w:pStyle w:val="TableParagraph"/>
              <w:widowControl/>
              <w:spacing w:line="240" w:lineRule="auto"/>
              <w:ind w:left="86" w:right="68"/>
              <w:rPr>
                <w:i/>
                <w:iCs/>
              </w:rPr>
            </w:pPr>
            <w:r w:rsidRPr="0017178B">
              <w:rPr>
                <w:i/>
                <w:iCs/>
                <w:color w:val="231F20"/>
              </w:rPr>
              <w:t>Ipomoea hederacea</w:t>
            </w:r>
          </w:p>
        </w:tc>
        <w:tc>
          <w:tcPr>
            <w:tcW w:w="1665" w:type="dxa"/>
          </w:tcPr>
          <w:p w14:paraId="5C4AE7B5"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40A7E7AA"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7F3EA16B" w14:textId="77777777" w:rsidTr="00E714C9">
        <w:trPr>
          <w:trHeight w:val="20"/>
        </w:trPr>
        <w:tc>
          <w:tcPr>
            <w:tcW w:w="3128" w:type="dxa"/>
          </w:tcPr>
          <w:p w14:paraId="3C1A35BC" w14:textId="77777777" w:rsidR="008E5054" w:rsidRPr="0017178B" w:rsidRDefault="00000000" w:rsidP="00337100">
            <w:pPr>
              <w:pStyle w:val="TableParagraph"/>
              <w:widowControl/>
              <w:spacing w:line="240" w:lineRule="auto"/>
              <w:ind w:left="270" w:right="68"/>
            </w:pPr>
            <w:r w:rsidRPr="0017178B">
              <w:rPr>
                <w:color w:val="231F20"/>
              </w:rPr>
              <w:t>Pitted</w:t>
            </w:r>
          </w:p>
        </w:tc>
        <w:tc>
          <w:tcPr>
            <w:tcW w:w="3622" w:type="dxa"/>
          </w:tcPr>
          <w:p w14:paraId="548C4AE2" w14:textId="77777777" w:rsidR="008E5054" w:rsidRPr="0017178B" w:rsidRDefault="00000000" w:rsidP="00337100">
            <w:pPr>
              <w:pStyle w:val="TableParagraph"/>
              <w:widowControl/>
              <w:spacing w:line="240" w:lineRule="auto"/>
              <w:ind w:left="86" w:right="68"/>
              <w:rPr>
                <w:i/>
                <w:iCs/>
              </w:rPr>
            </w:pPr>
            <w:r w:rsidRPr="0017178B">
              <w:rPr>
                <w:i/>
                <w:iCs/>
                <w:color w:val="231F20"/>
              </w:rPr>
              <w:t>Ipomoea lacunosa</w:t>
            </w:r>
          </w:p>
        </w:tc>
        <w:tc>
          <w:tcPr>
            <w:tcW w:w="1665" w:type="dxa"/>
          </w:tcPr>
          <w:p w14:paraId="252194EC"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145AECE4"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33E53B88" w14:textId="77777777" w:rsidTr="00E714C9">
        <w:trPr>
          <w:trHeight w:val="20"/>
        </w:trPr>
        <w:tc>
          <w:tcPr>
            <w:tcW w:w="3128" w:type="dxa"/>
          </w:tcPr>
          <w:p w14:paraId="20C387B9" w14:textId="77777777" w:rsidR="008E5054" w:rsidRPr="0017178B" w:rsidRDefault="00000000" w:rsidP="00337100">
            <w:pPr>
              <w:pStyle w:val="TableParagraph"/>
              <w:widowControl/>
              <w:spacing w:line="240" w:lineRule="auto"/>
              <w:ind w:left="270" w:right="68"/>
            </w:pPr>
            <w:r w:rsidRPr="0017178B">
              <w:rPr>
                <w:color w:val="231F20"/>
              </w:rPr>
              <w:t>Red</w:t>
            </w:r>
          </w:p>
        </w:tc>
        <w:tc>
          <w:tcPr>
            <w:tcW w:w="3622" w:type="dxa"/>
          </w:tcPr>
          <w:p w14:paraId="083A95CF" w14:textId="77777777" w:rsidR="008E5054" w:rsidRPr="0017178B" w:rsidRDefault="00000000" w:rsidP="00337100">
            <w:pPr>
              <w:pStyle w:val="TableParagraph"/>
              <w:widowControl/>
              <w:spacing w:line="240" w:lineRule="auto"/>
              <w:ind w:left="86" w:right="68"/>
              <w:rPr>
                <w:i/>
                <w:iCs/>
              </w:rPr>
            </w:pPr>
            <w:r w:rsidRPr="0017178B">
              <w:rPr>
                <w:i/>
                <w:iCs/>
                <w:color w:val="231F20"/>
              </w:rPr>
              <w:t>Ipomoea coccinea</w:t>
            </w:r>
          </w:p>
        </w:tc>
        <w:tc>
          <w:tcPr>
            <w:tcW w:w="1665" w:type="dxa"/>
          </w:tcPr>
          <w:p w14:paraId="4A91D242" w14:textId="77777777" w:rsidR="008E5054" w:rsidRPr="0017178B" w:rsidRDefault="00000000" w:rsidP="00337100">
            <w:pPr>
              <w:pStyle w:val="TableParagraph"/>
              <w:widowControl/>
              <w:spacing w:line="240" w:lineRule="auto"/>
              <w:ind w:left="86" w:right="68"/>
              <w:jc w:val="center"/>
            </w:pPr>
            <w:r w:rsidRPr="0017178B">
              <w:rPr>
                <w:color w:val="231F20"/>
              </w:rPr>
              <w:t>-</w:t>
            </w:r>
          </w:p>
        </w:tc>
        <w:tc>
          <w:tcPr>
            <w:tcW w:w="1665" w:type="dxa"/>
          </w:tcPr>
          <w:p w14:paraId="573C0052"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7E838C35" w14:textId="77777777" w:rsidTr="00E714C9">
        <w:trPr>
          <w:trHeight w:val="20"/>
        </w:trPr>
        <w:tc>
          <w:tcPr>
            <w:tcW w:w="3128" w:type="dxa"/>
          </w:tcPr>
          <w:p w14:paraId="7C299FE7" w14:textId="77777777" w:rsidR="008E5054" w:rsidRPr="0017178B" w:rsidRDefault="00000000" w:rsidP="00337100">
            <w:pPr>
              <w:pStyle w:val="TableParagraph"/>
              <w:widowControl/>
              <w:spacing w:line="240" w:lineRule="auto"/>
              <w:ind w:left="270" w:right="68"/>
            </w:pPr>
            <w:r w:rsidRPr="0017178B">
              <w:rPr>
                <w:color w:val="231F20"/>
              </w:rPr>
              <w:t>Tall</w:t>
            </w:r>
          </w:p>
        </w:tc>
        <w:tc>
          <w:tcPr>
            <w:tcW w:w="3622" w:type="dxa"/>
          </w:tcPr>
          <w:p w14:paraId="63E85667" w14:textId="77777777" w:rsidR="008E5054" w:rsidRPr="0017178B" w:rsidRDefault="00000000" w:rsidP="00337100">
            <w:pPr>
              <w:pStyle w:val="TableParagraph"/>
              <w:widowControl/>
              <w:spacing w:line="240" w:lineRule="auto"/>
              <w:ind w:left="86" w:right="68"/>
              <w:rPr>
                <w:i/>
                <w:iCs/>
              </w:rPr>
            </w:pPr>
            <w:r w:rsidRPr="0017178B">
              <w:rPr>
                <w:i/>
                <w:iCs/>
                <w:color w:val="231F20"/>
              </w:rPr>
              <w:t>Ipomoea purpurea</w:t>
            </w:r>
          </w:p>
        </w:tc>
        <w:tc>
          <w:tcPr>
            <w:tcW w:w="1665" w:type="dxa"/>
          </w:tcPr>
          <w:p w14:paraId="6347A66D"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4EC88AD9"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3E0A6393" w14:textId="77777777" w:rsidTr="00E714C9">
        <w:trPr>
          <w:trHeight w:val="20"/>
        </w:trPr>
        <w:tc>
          <w:tcPr>
            <w:tcW w:w="3128" w:type="dxa"/>
          </w:tcPr>
          <w:p w14:paraId="17A6C43E" w14:textId="77777777" w:rsidR="008E5054" w:rsidRPr="0017178B" w:rsidRDefault="00000000" w:rsidP="00337100">
            <w:pPr>
              <w:pStyle w:val="TableParagraph"/>
              <w:widowControl/>
              <w:spacing w:line="240" w:lineRule="auto"/>
              <w:ind w:left="86" w:right="68"/>
            </w:pPr>
            <w:r w:rsidRPr="0017178B">
              <w:rPr>
                <w:color w:val="231F20"/>
              </w:rPr>
              <w:t>Mustard, Wild</w:t>
            </w:r>
          </w:p>
        </w:tc>
        <w:tc>
          <w:tcPr>
            <w:tcW w:w="3622" w:type="dxa"/>
          </w:tcPr>
          <w:p w14:paraId="73C34314" w14:textId="77777777" w:rsidR="008E5054" w:rsidRPr="0017178B" w:rsidRDefault="00000000" w:rsidP="00337100">
            <w:pPr>
              <w:pStyle w:val="TableParagraph"/>
              <w:widowControl/>
              <w:spacing w:line="240" w:lineRule="auto"/>
              <w:ind w:left="86" w:right="68"/>
              <w:rPr>
                <w:i/>
                <w:iCs/>
              </w:rPr>
            </w:pPr>
            <w:r w:rsidRPr="0017178B">
              <w:rPr>
                <w:i/>
                <w:iCs/>
                <w:color w:val="231F20"/>
              </w:rPr>
              <w:t>Brassica kaber</w:t>
            </w:r>
          </w:p>
        </w:tc>
        <w:tc>
          <w:tcPr>
            <w:tcW w:w="1665" w:type="dxa"/>
          </w:tcPr>
          <w:p w14:paraId="24F15E30" w14:textId="77777777" w:rsidR="008E5054" w:rsidRPr="0017178B" w:rsidRDefault="00000000" w:rsidP="00337100">
            <w:pPr>
              <w:pStyle w:val="TableParagraph"/>
              <w:widowControl/>
              <w:spacing w:line="240" w:lineRule="auto"/>
              <w:ind w:left="86" w:right="68"/>
              <w:jc w:val="center"/>
            </w:pPr>
            <w:r w:rsidRPr="0017178B">
              <w:rPr>
                <w:color w:val="231F20"/>
              </w:rPr>
              <w:t>6</w:t>
            </w:r>
          </w:p>
        </w:tc>
        <w:tc>
          <w:tcPr>
            <w:tcW w:w="1665" w:type="dxa"/>
          </w:tcPr>
          <w:p w14:paraId="5AB71E18"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383FBC33" w14:textId="77777777" w:rsidTr="00E714C9">
        <w:trPr>
          <w:trHeight w:val="20"/>
        </w:trPr>
        <w:tc>
          <w:tcPr>
            <w:tcW w:w="6750" w:type="dxa"/>
            <w:gridSpan w:val="2"/>
          </w:tcPr>
          <w:p w14:paraId="2F9AC49D" w14:textId="77777777" w:rsidR="008E5054" w:rsidRPr="0017178B" w:rsidRDefault="00000000" w:rsidP="00337100">
            <w:pPr>
              <w:pStyle w:val="TableParagraph"/>
              <w:widowControl/>
              <w:spacing w:line="240" w:lineRule="auto"/>
              <w:ind w:left="86" w:right="68"/>
            </w:pPr>
            <w:r w:rsidRPr="0017178B">
              <w:rPr>
                <w:color w:val="231F20"/>
              </w:rPr>
              <w:lastRenderedPageBreak/>
              <w:t>Pigweeds</w:t>
            </w:r>
          </w:p>
        </w:tc>
        <w:tc>
          <w:tcPr>
            <w:tcW w:w="3330" w:type="dxa"/>
            <w:gridSpan w:val="2"/>
          </w:tcPr>
          <w:p w14:paraId="5F757614" w14:textId="77777777" w:rsidR="008E5054" w:rsidRPr="0017178B" w:rsidRDefault="008E5054" w:rsidP="00337100">
            <w:pPr>
              <w:pStyle w:val="TableParagraph"/>
              <w:widowControl/>
              <w:spacing w:line="240" w:lineRule="auto"/>
              <w:ind w:left="86" w:right="68"/>
              <w:rPr>
                <w:sz w:val="16"/>
              </w:rPr>
            </w:pPr>
          </w:p>
        </w:tc>
      </w:tr>
      <w:tr w:rsidR="008E5054" w:rsidRPr="0017178B" w14:paraId="477BF9CF" w14:textId="77777777" w:rsidTr="00E714C9">
        <w:trPr>
          <w:trHeight w:val="20"/>
        </w:trPr>
        <w:tc>
          <w:tcPr>
            <w:tcW w:w="3128" w:type="dxa"/>
          </w:tcPr>
          <w:p w14:paraId="0023CFB1" w14:textId="77777777" w:rsidR="008E5054" w:rsidRPr="0017178B" w:rsidRDefault="00000000" w:rsidP="00337100">
            <w:pPr>
              <w:pStyle w:val="TableParagraph"/>
              <w:widowControl/>
              <w:spacing w:line="240" w:lineRule="auto"/>
              <w:ind w:left="270" w:right="68"/>
            </w:pPr>
            <w:r w:rsidRPr="0017178B">
              <w:rPr>
                <w:color w:val="231F20"/>
              </w:rPr>
              <w:t>Palmer Amaranth</w:t>
            </w:r>
          </w:p>
        </w:tc>
        <w:tc>
          <w:tcPr>
            <w:tcW w:w="3622" w:type="dxa"/>
          </w:tcPr>
          <w:p w14:paraId="78E360A3" w14:textId="77777777" w:rsidR="008E5054" w:rsidRPr="0017178B" w:rsidRDefault="00000000" w:rsidP="00337100">
            <w:pPr>
              <w:pStyle w:val="TableParagraph"/>
              <w:widowControl/>
              <w:spacing w:line="240" w:lineRule="auto"/>
              <w:ind w:left="86" w:right="68"/>
              <w:rPr>
                <w:i/>
                <w:iCs/>
              </w:rPr>
            </w:pPr>
            <w:r w:rsidRPr="0017178B">
              <w:rPr>
                <w:i/>
                <w:iCs/>
                <w:color w:val="231F20"/>
              </w:rPr>
              <w:t>Amaranthus palmeri</w:t>
            </w:r>
          </w:p>
        </w:tc>
        <w:tc>
          <w:tcPr>
            <w:tcW w:w="1665" w:type="dxa"/>
          </w:tcPr>
          <w:p w14:paraId="45FF34EB"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6A9DEC37"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27CFC823" w14:textId="77777777" w:rsidTr="00E714C9">
        <w:trPr>
          <w:trHeight w:val="20"/>
        </w:trPr>
        <w:tc>
          <w:tcPr>
            <w:tcW w:w="3128" w:type="dxa"/>
          </w:tcPr>
          <w:p w14:paraId="7A2B4F64" w14:textId="77777777" w:rsidR="008E5054" w:rsidRPr="0017178B" w:rsidRDefault="00000000" w:rsidP="00337100">
            <w:pPr>
              <w:pStyle w:val="TableParagraph"/>
              <w:widowControl/>
              <w:spacing w:line="240" w:lineRule="auto"/>
              <w:ind w:left="270" w:right="68"/>
            </w:pPr>
            <w:r w:rsidRPr="0017178B">
              <w:rPr>
                <w:color w:val="231F20"/>
              </w:rPr>
              <w:t>Redroot</w:t>
            </w:r>
          </w:p>
        </w:tc>
        <w:tc>
          <w:tcPr>
            <w:tcW w:w="3622" w:type="dxa"/>
          </w:tcPr>
          <w:p w14:paraId="6A919D52" w14:textId="77777777" w:rsidR="008E5054" w:rsidRPr="0017178B" w:rsidRDefault="00000000" w:rsidP="00337100">
            <w:pPr>
              <w:pStyle w:val="TableParagraph"/>
              <w:widowControl/>
              <w:spacing w:line="240" w:lineRule="auto"/>
              <w:ind w:left="86" w:right="68"/>
              <w:rPr>
                <w:i/>
                <w:iCs/>
              </w:rPr>
            </w:pPr>
            <w:r w:rsidRPr="0017178B">
              <w:rPr>
                <w:i/>
                <w:iCs/>
                <w:color w:val="231F20"/>
              </w:rPr>
              <w:t>Amaranthus retroflexus</w:t>
            </w:r>
          </w:p>
        </w:tc>
        <w:tc>
          <w:tcPr>
            <w:tcW w:w="1665" w:type="dxa"/>
          </w:tcPr>
          <w:p w14:paraId="6F4D4580"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0270433A"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43325C04" w14:textId="77777777" w:rsidTr="00E714C9">
        <w:trPr>
          <w:trHeight w:val="20"/>
        </w:trPr>
        <w:tc>
          <w:tcPr>
            <w:tcW w:w="3128" w:type="dxa"/>
          </w:tcPr>
          <w:p w14:paraId="693DA5CE" w14:textId="77777777" w:rsidR="008E5054" w:rsidRPr="0017178B" w:rsidRDefault="00000000" w:rsidP="00337100">
            <w:pPr>
              <w:pStyle w:val="TableParagraph"/>
              <w:widowControl/>
              <w:spacing w:line="240" w:lineRule="auto"/>
              <w:ind w:left="270" w:right="68"/>
            </w:pPr>
            <w:r w:rsidRPr="0017178B">
              <w:rPr>
                <w:color w:val="231F20"/>
              </w:rPr>
              <w:t>Smooth</w:t>
            </w:r>
          </w:p>
        </w:tc>
        <w:tc>
          <w:tcPr>
            <w:tcW w:w="3622" w:type="dxa"/>
          </w:tcPr>
          <w:p w14:paraId="7D0EBE6D" w14:textId="77777777" w:rsidR="008E5054" w:rsidRPr="0017178B" w:rsidRDefault="00000000" w:rsidP="00337100">
            <w:pPr>
              <w:pStyle w:val="TableParagraph"/>
              <w:widowControl/>
              <w:spacing w:line="240" w:lineRule="auto"/>
              <w:ind w:left="86" w:right="68"/>
              <w:rPr>
                <w:i/>
                <w:iCs/>
              </w:rPr>
            </w:pPr>
            <w:r w:rsidRPr="0017178B">
              <w:rPr>
                <w:i/>
                <w:iCs/>
                <w:color w:val="231F20"/>
              </w:rPr>
              <w:t>Amaranthus hybridus</w:t>
            </w:r>
          </w:p>
        </w:tc>
        <w:tc>
          <w:tcPr>
            <w:tcW w:w="1665" w:type="dxa"/>
          </w:tcPr>
          <w:p w14:paraId="39AC5FB2"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24E0127F"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3B2BEF61" w14:textId="77777777" w:rsidTr="00E714C9">
        <w:trPr>
          <w:trHeight w:val="20"/>
        </w:trPr>
        <w:tc>
          <w:tcPr>
            <w:tcW w:w="3128" w:type="dxa"/>
          </w:tcPr>
          <w:p w14:paraId="7E00E309" w14:textId="77777777" w:rsidR="008E5054" w:rsidRPr="0017178B" w:rsidRDefault="00000000" w:rsidP="00337100">
            <w:pPr>
              <w:pStyle w:val="TableParagraph"/>
              <w:widowControl/>
              <w:spacing w:line="240" w:lineRule="auto"/>
              <w:ind w:left="86" w:right="68"/>
            </w:pPr>
            <w:r w:rsidRPr="0017178B">
              <w:rPr>
                <w:color w:val="231F20"/>
              </w:rPr>
              <w:t>Plantain, Broadleaf</w:t>
            </w:r>
          </w:p>
        </w:tc>
        <w:tc>
          <w:tcPr>
            <w:tcW w:w="3622" w:type="dxa"/>
          </w:tcPr>
          <w:p w14:paraId="0312CB75" w14:textId="77777777" w:rsidR="008E5054" w:rsidRPr="0017178B" w:rsidRDefault="00000000" w:rsidP="00337100">
            <w:pPr>
              <w:pStyle w:val="TableParagraph"/>
              <w:widowControl/>
              <w:spacing w:line="240" w:lineRule="auto"/>
              <w:ind w:left="86" w:right="68"/>
              <w:rPr>
                <w:i/>
                <w:iCs/>
              </w:rPr>
            </w:pPr>
            <w:r w:rsidRPr="0017178B">
              <w:rPr>
                <w:i/>
                <w:iCs/>
                <w:color w:val="231F20"/>
              </w:rPr>
              <w:t>Plantago major</w:t>
            </w:r>
          </w:p>
        </w:tc>
        <w:tc>
          <w:tcPr>
            <w:tcW w:w="1665" w:type="dxa"/>
          </w:tcPr>
          <w:p w14:paraId="0313EC4C" w14:textId="77777777" w:rsidR="008E5054" w:rsidRPr="0017178B" w:rsidRDefault="00000000" w:rsidP="00337100">
            <w:pPr>
              <w:pStyle w:val="TableParagraph"/>
              <w:widowControl/>
              <w:spacing w:line="240" w:lineRule="auto"/>
              <w:ind w:left="86" w:right="68"/>
              <w:jc w:val="center"/>
            </w:pPr>
            <w:r w:rsidRPr="0017178B">
              <w:rPr>
                <w:color w:val="231F20"/>
              </w:rPr>
              <w:t>6</w:t>
            </w:r>
          </w:p>
        </w:tc>
        <w:tc>
          <w:tcPr>
            <w:tcW w:w="1665" w:type="dxa"/>
          </w:tcPr>
          <w:p w14:paraId="2E5CDA35"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6A6483C7" w14:textId="77777777" w:rsidTr="00E714C9">
        <w:trPr>
          <w:trHeight w:val="20"/>
        </w:trPr>
        <w:tc>
          <w:tcPr>
            <w:tcW w:w="3128" w:type="dxa"/>
          </w:tcPr>
          <w:p w14:paraId="1F8B1D0E" w14:textId="77777777" w:rsidR="008E5054" w:rsidRPr="0017178B" w:rsidRDefault="00000000" w:rsidP="00337100">
            <w:pPr>
              <w:pStyle w:val="TableParagraph"/>
              <w:widowControl/>
              <w:spacing w:line="240" w:lineRule="auto"/>
              <w:ind w:left="86" w:right="68"/>
            </w:pPr>
            <w:r w:rsidRPr="0017178B">
              <w:rPr>
                <w:color w:val="231F20"/>
              </w:rPr>
              <w:t>Prickly Sida</w:t>
            </w:r>
          </w:p>
        </w:tc>
        <w:tc>
          <w:tcPr>
            <w:tcW w:w="3622" w:type="dxa"/>
          </w:tcPr>
          <w:p w14:paraId="36E65A22" w14:textId="77777777" w:rsidR="008E5054" w:rsidRPr="0017178B" w:rsidRDefault="00000000" w:rsidP="00337100">
            <w:pPr>
              <w:pStyle w:val="TableParagraph"/>
              <w:widowControl/>
              <w:spacing w:line="240" w:lineRule="auto"/>
              <w:ind w:left="86" w:right="68"/>
              <w:rPr>
                <w:i/>
                <w:iCs/>
              </w:rPr>
            </w:pPr>
            <w:r w:rsidRPr="0017178B">
              <w:rPr>
                <w:i/>
                <w:iCs/>
                <w:color w:val="231F20"/>
              </w:rPr>
              <w:t>Sida spinosa</w:t>
            </w:r>
          </w:p>
        </w:tc>
        <w:tc>
          <w:tcPr>
            <w:tcW w:w="1665" w:type="dxa"/>
          </w:tcPr>
          <w:p w14:paraId="3E1C9F19"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6B104644"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23DE969F" w14:textId="77777777" w:rsidTr="00E714C9">
        <w:trPr>
          <w:trHeight w:val="20"/>
        </w:trPr>
        <w:tc>
          <w:tcPr>
            <w:tcW w:w="6750" w:type="dxa"/>
            <w:gridSpan w:val="2"/>
          </w:tcPr>
          <w:p w14:paraId="2D206AD8" w14:textId="77777777" w:rsidR="008E5054" w:rsidRPr="0017178B" w:rsidRDefault="00000000" w:rsidP="00337100">
            <w:pPr>
              <w:pStyle w:val="TableParagraph"/>
              <w:widowControl/>
              <w:spacing w:line="240" w:lineRule="auto"/>
              <w:ind w:left="86" w:right="68"/>
            </w:pPr>
            <w:r w:rsidRPr="0017178B">
              <w:rPr>
                <w:color w:val="231F20"/>
              </w:rPr>
              <w:t>Purslanes</w:t>
            </w:r>
          </w:p>
        </w:tc>
        <w:tc>
          <w:tcPr>
            <w:tcW w:w="3330" w:type="dxa"/>
            <w:gridSpan w:val="2"/>
          </w:tcPr>
          <w:p w14:paraId="4FAFBC7B" w14:textId="77777777" w:rsidR="008E5054" w:rsidRPr="0017178B" w:rsidRDefault="008E5054" w:rsidP="00337100">
            <w:pPr>
              <w:pStyle w:val="TableParagraph"/>
              <w:widowControl/>
              <w:spacing w:line="240" w:lineRule="auto"/>
              <w:ind w:left="86" w:right="68"/>
              <w:rPr>
                <w:sz w:val="16"/>
              </w:rPr>
            </w:pPr>
          </w:p>
        </w:tc>
      </w:tr>
      <w:tr w:rsidR="008E5054" w:rsidRPr="0017178B" w14:paraId="6BC12E83" w14:textId="77777777" w:rsidTr="00E714C9">
        <w:trPr>
          <w:trHeight w:val="20"/>
        </w:trPr>
        <w:tc>
          <w:tcPr>
            <w:tcW w:w="3128" w:type="dxa"/>
          </w:tcPr>
          <w:p w14:paraId="2D4526BB" w14:textId="77777777" w:rsidR="008E5054" w:rsidRPr="0017178B" w:rsidRDefault="00000000" w:rsidP="00337100">
            <w:pPr>
              <w:pStyle w:val="TableParagraph"/>
              <w:widowControl/>
              <w:spacing w:line="240" w:lineRule="auto"/>
              <w:ind w:left="270" w:right="68"/>
            </w:pPr>
            <w:r w:rsidRPr="0017178B">
              <w:rPr>
                <w:color w:val="231F20"/>
              </w:rPr>
              <w:t>Common</w:t>
            </w:r>
          </w:p>
        </w:tc>
        <w:tc>
          <w:tcPr>
            <w:tcW w:w="3622" w:type="dxa"/>
          </w:tcPr>
          <w:p w14:paraId="50EBAD06" w14:textId="77777777" w:rsidR="008E5054" w:rsidRPr="0017178B" w:rsidRDefault="00000000" w:rsidP="00337100">
            <w:pPr>
              <w:pStyle w:val="TableParagraph"/>
              <w:widowControl/>
              <w:spacing w:line="240" w:lineRule="auto"/>
              <w:ind w:left="86" w:right="68"/>
              <w:rPr>
                <w:i/>
                <w:iCs/>
              </w:rPr>
            </w:pPr>
            <w:r w:rsidRPr="0017178B">
              <w:rPr>
                <w:i/>
                <w:iCs/>
                <w:color w:val="231F20"/>
              </w:rPr>
              <w:t>Portulaca oleracea</w:t>
            </w:r>
          </w:p>
        </w:tc>
        <w:tc>
          <w:tcPr>
            <w:tcW w:w="1665" w:type="dxa"/>
          </w:tcPr>
          <w:p w14:paraId="7C5997E4"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1425086E"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5A5C712C" w14:textId="77777777" w:rsidTr="00E714C9">
        <w:trPr>
          <w:trHeight w:val="20"/>
        </w:trPr>
        <w:tc>
          <w:tcPr>
            <w:tcW w:w="3128" w:type="dxa"/>
          </w:tcPr>
          <w:p w14:paraId="6D224D86" w14:textId="77777777" w:rsidR="008E5054" w:rsidRPr="0017178B" w:rsidRDefault="00000000" w:rsidP="00337100">
            <w:pPr>
              <w:pStyle w:val="TableParagraph"/>
              <w:widowControl/>
              <w:spacing w:line="240" w:lineRule="auto"/>
              <w:ind w:left="270" w:right="68"/>
            </w:pPr>
            <w:r w:rsidRPr="0017178B">
              <w:rPr>
                <w:color w:val="231F20"/>
              </w:rPr>
              <w:t>Rock</w:t>
            </w:r>
          </w:p>
        </w:tc>
        <w:tc>
          <w:tcPr>
            <w:tcW w:w="3622" w:type="dxa"/>
          </w:tcPr>
          <w:p w14:paraId="58050A49" w14:textId="77777777" w:rsidR="008E5054" w:rsidRPr="0017178B" w:rsidRDefault="00000000" w:rsidP="00337100">
            <w:pPr>
              <w:pStyle w:val="TableParagraph"/>
              <w:widowControl/>
              <w:spacing w:line="240" w:lineRule="auto"/>
              <w:ind w:left="86" w:right="68"/>
              <w:rPr>
                <w:i/>
                <w:iCs/>
              </w:rPr>
            </w:pPr>
            <w:r w:rsidRPr="0017178B">
              <w:rPr>
                <w:i/>
                <w:iCs/>
                <w:color w:val="231F20"/>
              </w:rPr>
              <w:t xml:space="preserve">Calandrinia </w:t>
            </w:r>
            <w:r w:rsidRPr="00824A47">
              <w:rPr>
                <w:color w:val="231F20"/>
              </w:rPr>
              <w:t>spp.</w:t>
            </w:r>
          </w:p>
        </w:tc>
        <w:tc>
          <w:tcPr>
            <w:tcW w:w="1665" w:type="dxa"/>
          </w:tcPr>
          <w:p w14:paraId="54686F0E" w14:textId="77777777" w:rsidR="008E5054" w:rsidRPr="0017178B" w:rsidRDefault="00000000" w:rsidP="00337100">
            <w:pPr>
              <w:pStyle w:val="TableParagraph"/>
              <w:widowControl/>
              <w:spacing w:line="240" w:lineRule="auto"/>
              <w:ind w:left="86" w:right="68"/>
              <w:jc w:val="center"/>
            </w:pPr>
            <w:r w:rsidRPr="0017178B">
              <w:rPr>
                <w:color w:val="231F20"/>
              </w:rPr>
              <w:t>-</w:t>
            </w:r>
          </w:p>
        </w:tc>
        <w:tc>
          <w:tcPr>
            <w:tcW w:w="1665" w:type="dxa"/>
          </w:tcPr>
          <w:p w14:paraId="45795270" w14:textId="77777777" w:rsidR="008E5054" w:rsidRPr="0017178B" w:rsidRDefault="00000000" w:rsidP="00337100">
            <w:pPr>
              <w:pStyle w:val="TableParagraph"/>
              <w:widowControl/>
              <w:spacing w:line="240" w:lineRule="auto"/>
              <w:ind w:left="86" w:right="68"/>
              <w:jc w:val="center"/>
            </w:pPr>
            <w:r w:rsidRPr="0017178B">
              <w:rPr>
                <w:color w:val="231F20"/>
              </w:rPr>
              <w:t>2</w:t>
            </w:r>
          </w:p>
        </w:tc>
      </w:tr>
      <w:tr w:rsidR="008E5054" w:rsidRPr="0017178B" w14:paraId="2CC762CB" w14:textId="77777777" w:rsidTr="00E714C9">
        <w:trPr>
          <w:trHeight w:val="20"/>
        </w:trPr>
        <w:tc>
          <w:tcPr>
            <w:tcW w:w="6750" w:type="dxa"/>
            <w:gridSpan w:val="2"/>
          </w:tcPr>
          <w:p w14:paraId="276E80B3" w14:textId="77777777" w:rsidR="008E5054" w:rsidRPr="0017178B" w:rsidRDefault="00000000" w:rsidP="00337100">
            <w:pPr>
              <w:pStyle w:val="TableParagraph"/>
              <w:widowControl/>
              <w:spacing w:line="240" w:lineRule="auto"/>
              <w:ind w:left="86" w:right="68"/>
            </w:pPr>
            <w:r w:rsidRPr="0017178B">
              <w:rPr>
                <w:color w:val="231F20"/>
              </w:rPr>
              <w:t>Ragweeds</w:t>
            </w:r>
          </w:p>
        </w:tc>
        <w:tc>
          <w:tcPr>
            <w:tcW w:w="1665" w:type="dxa"/>
          </w:tcPr>
          <w:p w14:paraId="554C1317" w14:textId="77777777" w:rsidR="008E5054" w:rsidRPr="0017178B" w:rsidRDefault="008E5054" w:rsidP="00337100">
            <w:pPr>
              <w:pStyle w:val="TableParagraph"/>
              <w:widowControl/>
              <w:spacing w:line="240" w:lineRule="auto"/>
              <w:ind w:left="86" w:right="68"/>
              <w:rPr>
                <w:sz w:val="16"/>
              </w:rPr>
            </w:pPr>
          </w:p>
        </w:tc>
        <w:tc>
          <w:tcPr>
            <w:tcW w:w="1665" w:type="dxa"/>
          </w:tcPr>
          <w:p w14:paraId="62853ECE" w14:textId="77777777" w:rsidR="008E5054" w:rsidRPr="0017178B" w:rsidRDefault="008E5054" w:rsidP="00337100">
            <w:pPr>
              <w:pStyle w:val="TableParagraph"/>
              <w:widowControl/>
              <w:spacing w:line="240" w:lineRule="auto"/>
              <w:ind w:left="86" w:right="68"/>
              <w:rPr>
                <w:sz w:val="16"/>
              </w:rPr>
            </w:pPr>
          </w:p>
        </w:tc>
      </w:tr>
      <w:tr w:rsidR="008E5054" w:rsidRPr="0017178B" w14:paraId="693E69F5" w14:textId="77777777" w:rsidTr="00E714C9">
        <w:trPr>
          <w:trHeight w:val="20"/>
        </w:trPr>
        <w:tc>
          <w:tcPr>
            <w:tcW w:w="3128" w:type="dxa"/>
          </w:tcPr>
          <w:p w14:paraId="7825C62E" w14:textId="77777777" w:rsidR="008E5054" w:rsidRPr="0017178B" w:rsidRDefault="00000000" w:rsidP="00337100">
            <w:pPr>
              <w:pStyle w:val="TableParagraph"/>
              <w:widowControl/>
              <w:spacing w:line="240" w:lineRule="auto"/>
              <w:ind w:left="86" w:right="68"/>
            </w:pPr>
            <w:r w:rsidRPr="0017178B">
              <w:rPr>
                <w:color w:val="231F20"/>
              </w:rPr>
              <w:t>Common</w:t>
            </w:r>
          </w:p>
        </w:tc>
        <w:tc>
          <w:tcPr>
            <w:tcW w:w="3622" w:type="dxa"/>
          </w:tcPr>
          <w:p w14:paraId="5C30DB01" w14:textId="77777777" w:rsidR="008E5054" w:rsidRPr="0017178B" w:rsidRDefault="00000000" w:rsidP="00337100">
            <w:pPr>
              <w:pStyle w:val="TableParagraph"/>
              <w:widowControl/>
              <w:spacing w:line="240" w:lineRule="auto"/>
              <w:ind w:left="86" w:right="68"/>
              <w:rPr>
                <w:i/>
                <w:iCs/>
              </w:rPr>
            </w:pPr>
            <w:r w:rsidRPr="0017178B">
              <w:rPr>
                <w:i/>
                <w:iCs/>
                <w:color w:val="231F20"/>
              </w:rPr>
              <w:t>Ambrosia artemisiifolia</w:t>
            </w:r>
          </w:p>
        </w:tc>
        <w:tc>
          <w:tcPr>
            <w:tcW w:w="1665" w:type="dxa"/>
          </w:tcPr>
          <w:p w14:paraId="594E9EC9"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382E74AA" w14:textId="77777777" w:rsidR="008E5054" w:rsidRPr="0017178B" w:rsidRDefault="00000000" w:rsidP="00337100">
            <w:pPr>
              <w:pStyle w:val="TableParagraph"/>
              <w:widowControl/>
              <w:spacing w:line="240" w:lineRule="auto"/>
              <w:ind w:left="86" w:right="68"/>
              <w:jc w:val="center"/>
            </w:pPr>
            <w:r w:rsidRPr="0017178B">
              <w:rPr>
                <w:color w:val="231F20"/>
              </w:rPr>
              <w:t>2</w:t>
            </w:r>
          </w:p>
        </w:tc>
      </w:tr>
      <w:tr w:rsidR="008E5054" w:rsidRPr="0017178B" w14:paraId="564F78AD" w14:textId="77777777" w:rsidTr="00E714C9">
        <w:trPr>
          <w:trHeight w:val="20"/>
        </w:trPr>
        <w:tc>
          <w:tcPr>
            <w:tcW w:w="3128" w:type="dxa"/>
          </w:tcPr>
          <w:p w14:paraId="1A73D1CB" w14:textId="77777777" w:rsidR="008E5054" w:rsidRPr="0017178B" w:rsidRDefault="00000000" w:rsidP="00337100">
            <w:pPr>
              <w:pStyle w:val="TableParagraph"/>
              <w:widowControl/>
              <w:spacing w:line="240" w:lineRule="auto"/>
              <w:ind w:left="86" w:right="68"/>
            </w:pPr>
            <w:r w:rsidRPr="0017178B">
              <w:rPr>
                <w:color w:val="231F20"/>
              </w:rPr>
              <w:t>Giant</w:t>
            </w:r>
          </w:p>
        </w:tc>
        <w:tc>
          <w:tcPr>
            <w:tcW w:w="3622" w:type="dxa"/>
          </w:tcPr>
          <w:p w14:paraId="684420E6" w14:textId="77777777" w:rsidR="008E5054" w:rsidRPr="0017178B" w:rsidRDefault="00000000" w:rsidP="00337100">
            <w:pPr>
              <w:pStyle w:val="TableParagraph"/>
              <w:widowControl/>
              <w:spacing w:line="240" w:lineRule="auto"/>
              <w:ind w:left="86" w:right="68"/>
              <w:rPr>
                <w:i/>
                <w:iCs/>
              </w:rPr>
            </w:pPr>
            <w:r w:rsidRPr="0017178B">
              <w:rPr>
                <w:i/>
                <w:iCs/>
                <w:color w:val="231F20"/>
              </w:rPr>
              <w:t>Ambrosia trifida</w:t>
            </w:r>
          </w:p>
        </w:tc>
        <w:tc>
          <w:tcPr>
            <w:tcW w:w="1665" w:type="dxa"/>
          </w:tcPr>
          <w:p w14:paraId="18AF14B0"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0FB96474"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561F4C79" w14:textId="77777777" w:rsidTr="00E714C9">
        <w:trPr>
          <w:trHeight w:val="20"/>
        </w:trPr>
        <w:tc>
          <w:tcPr>
            <w:tcW w:w="3128" w:type="dxa"/>
          </w:tcPr>
          <w:p w14:paraId="41D56A13" w14:textId="77777777" w:rsidR="008E5054" w:rsidRPr="0017178B" w:rsidRDefault="00000000" w:rsidP="00337100">
            <w:pPr>
              <w:pStyle w:val="TableParagraph"/>
              <w:widowControl/>
              <w:spacing w:line="240" w:lineRule="auto"/>
              <w:ind w:left="86" w:right="68"/>
            </w:pPr>
            <w:r w:rsidRPr="0017178B">
              <w:rPr>
                <w:color w:val="231F20"/>
              </w:rPr>
              <w:t>Rice Flatsedge</w:t>
            </w:r>
          </w:p>
        </w:tc>
        <w:tc>
          <w:tcPr>
            <w:tcW w:w="3622" w:type="dxa"/>
          </w:tcPr>
          <w:p w14:paraId="335343F4" w14:textId="77777777" w:rsidR="008E5054" w:rsidRPr="0017178B" w:rsidRDefault="00000000" w:rsidP="00337100">
            <w:pPr>
              <w:pStyle w:val="TableParagraph"/>
              <w:widowControl/>
              <w:spacing w:line="240" w:lineRule="auto"/>
              <w:ind w:left="86" w:right="68"/>
              <w:rPr>
                <w:i/>
                <w:iCs/>
              </w:rPr>
            </w:pPr>
            <w:r w:rsidRPr="0017178B">
              <w:rPr>
                <w:i/>
                <w:iCs/>
                <w:color w:val="231F20"/>
              </w:rPr>
              <w:t>Cyperus iria</w:t>
            </w:r>
          </w:p>
        </w:tc>
        <w:tc>
          <w:tcPr>
            <w:tcW w:w="1665" w:type="dxa"/>
          </w:tcPr>
          <w:p w14:paraId="1C62B472"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11B133DC"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139778E1" w14:textId="77777777" w:rsidTr="00E714C9">
        <w:trPr>
          <w:trHeight w:val="20"/>
        </w:trPr>
        <w:tc>
          <w:tcPr>
            <w:tcW w:w="3128" w:type="dxa"/>
          </w:tcPr>
          <w:p w14:paraId="09C597BA" w14:textId="77777777" w:rsidR="008E5054" w:rsidRPr="0017178B" w:rsidRDefault="00000000" w:rsidP="00337100">
            <w:pPr>
              <w:pStyle w:val="TableParagraph"/>
              <w:widowControl/>
              <w:spacing w:line="240" w:lineRule="auto"/>
              <w:ind w:left="86" w:right="68"/>
            </w:pPr>
            <w:r w:rsidRPr="0017178B">
              <w:rPr>
                <w:color w:val="231F20"/>
              </w:rPr>
              <w:t>Sicklepod</w:t>
            </w:r>
          </w:p>
        </w:tc>
        <w:tc>
          <w:tcPr>
            <w:tcW w:w="3622" w:type="dxa"/>
          </w:tcPr>
          <w:p w14:paraId="7C5A5EE8" w14:textId="77777777" w:rsidR="008E5054" w:rsidRPr="0017178B" w:rsidRDefault="00000000" w:rsidP="00337100">
            <w:pPr>
              <w:pStyle w:val="TableParagraph"/>
              <w:widowControl/>
              <w:spacing w:line="240" w:lineRule="auto"/>
              <w:ind w:left="86" w:right="68"/>
              <w:rPr>
                <w:i/>
                <w:iCs/>
              </w:rPr>
            </w:pPr>
            <w:r w:rsidRPr="0017178B">
              <w:rPr>
                <w:i/>
                <w:iCs/>
                <w:color w:val="231F20"/>
              </w:rPr>
              <w:t>Senna obtusifolia</w:t>
            </w:r>
          </w:p>
        </w:tc>
        <w:tc>
          <w:tcPr>
            <w:tcW w:w="1665" w:type="dxa"/>
          </w:tcPr>
          <w:p w14:paraId="31F7EE28"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0F784263"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67EDE837" w14:textId="77777777" w:rsidTr="00E714C9">
        <w:trPr>
          <w:trHeight w:val="20"/>
        </w:trPr>
        <w:tc>
          <w:tcPr>
            <w:tcW w:w="6750" w:type="dxa"/>
            <w:gridSpan w:val="2"/>
          </w:tcPr>
          <w:p w14:paraId="350509F5" w14:textId="77777777" w:rsidR="008E5054" w:rsidRPr="0017178B" w:rsidRDefault="00000000" w:rsidP="00337100">
            <w:pPr>
              <w:pStyle w:val="TableParagraph"/>
              <w:widowControl/>
              <w:spacing w:line="240" w:lineRule="auto"/>
              <w:ind w:left="86" w:right="68"/>
            </w:pPr>
            <w:r w:rsidRPr="0017178B">
              <w:rPr>
                <w:color w:val="231F20"/>
              </w:rPr>
              <w:t>Smartweeds</w:t>
            </w:r>
          </w:p>
        </w:tc>
        <w:tc>
          <w:tcPr>
            <w:tcW w:w="3330" w:type="dxa"/>
            <w:gridSpan w:val="2"/>
          </w:tcPr>
          <w:p w14:paraId="1D5BDB04" w14:textId="77777777" w:rsidR="008E5054" w:rsidRPr="0017178B" w:rsidRDefault="008E5054" w:rsidP="00337100">
            <w:pPr>
              <w:pStyle w:val="TableParagraph"/>
              <w:widowControl/>
              <w:spacing w:line="240" w:lineRule="auto"/>
              <w:ind w:left="86" w:right="68"/>
              <w:rPr>
                <w:sz w:val="16"/>
              </w:rPr>
            </w:pPr>
          </w:p>
        </w:tc>
      </w:tr>
      <w:tr w:rsidR="008E5054" w:rsidRPr="0017178B" w14:paraId="0D5A3500" w14:textId="77777777" w:rsidTr="00E714C9">
        <w:trPr>
          <w:trHeight w:val="20"/>
        </w:trPr>
        <w:tc>
          <w:tcPr>
            <w:tcW w:w="3128" w:type="dxa"/>
          </w:tcPr>
          <w:p w14:paraId="2CF275ED" w14:textId="77777777" w:rsidR="008E5054" w:rsidRPr="0017178B" w:rsidRDefault="00000000" w:rsidP="00337100">
            <w:pPr>
              <w:pStyle w:val="TableParagraph"/>
              <w:widowControl/>
              <w:spacing w:line="240" w:lineRule="auto"/>
              <w:ind w:left="270" w:right="68"/>
            </w:pPr>
            <w:r w:rsidRPr="0017178B">
              <w:rPr>
                <w:color w:val="231F20"/>
              </w:rPr>
              <w:t>Ladysthumb</w:t>
            </w:r>
          </w:p>
        </w:tc>
        <w:tc>
          <w:tcPr>
            <w:tcW w:w="3622" w:type="dxa"/>
          </w:tcPr>
          <w:p w14:paraId="6CA2C6CF" w14:textId="77777777" w:rsidR="008E5054" w:rsidRPr="0017178B" w:rsidRDefault="00000000" w:rsidP="00337100">
            <w:pPr>
              <w:pStyle w:val="TableParagraph"/>
              <w:widowControl/>
              <w:spacing w:line="240" w:lineRule="auto"/>
              <w:ind w:left="86" w:right="68"/>
              <w:rPr>
                <w:i/>
                <w:iCs/>
              </w:rPr>
            </w:pPr>
            <w:r w:rsidRPr="0017178B">
              <w:rPr>
                <w:i/>
                <w:iCs/>
                <w:color w:val="231F20"/>
              </w:rPr>
              <w:t>Polygonum persicaria</w:t>
            </w:r>
          </w:p>
        </w:tc>
        <w:tc>
          <w:tcPr>
            <w:tcW w:w="1665" w:type="dxa"/>
          </w:tcPr>
          <w:p w14:paraId="3BB1D881"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30CB9685"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192D4E56" w14:textId="77777777" w:rsidTr="00E714C9">
        <w:trPr>
          <w:trHeight w:val="20"/>
        </w:trPr>
        <w:tc>
          <w:tcPr>
            <w:tcW w:w="3128" w:type="dxa"/>
          </w:tcPr>
          <w:p w14:paraId="58AFFBD1" w14:textId="77777777" w:rsidR="008E5054" w:rsidRPr="0017178B" w:rsidRDefault="00000000" w:rsidP="00337100">
            <w:pPr>
              <w:pStyle w:val="TableParagraph"/>
              <w:widowControl/>
              <w:spacing w:line="240" w:lineRule="auto"/>
              <w:ind w:left="270" w:right="68"/>
            </w:pPr>
            <w:r w:rsidRPr="0017178B">
              <w:rPr>
                <w:color w:val="231F20"/>
              </w:rPr>
              <w:t>Pale</w:t>
            </w:r>
          </w:p>
        </w:tc>
        <w:tc>
          <w:tcPr>
            <w:tcW w:w="3622" w:type="dxa"/>
          </w:tcPr>
          <w:p w14:paraId="725C7151" w14:textId="77777777" w:rsidR="008E5054" w:rsidRPr="0017178B" w:rsidRDefault="00000000" w:rsidP="00337100">
            <w:pPr>
              <w:pStyle w:val="TableParagraph"/>
              <w:widowControl/>
              <w:spacing w:line="240" w:lineRule="auto"/>
              <w:ind w:left="86" w:right="68"/>
              <w:rPr>
                <w:i/>
                <w:iCs/>
              </w:rPr>
            </w:pPr>
            <w:r w:rsidRPr="0017178B">
              <w:rPr>
                <w:i/>
                <w:iCs/>
                <w:color w:val="231F20"/>
              </w:rPr>
              <w:t>Polygonum lapathifolium</w:t>
            </w:r>
          </w:p>
        </w:tc>
        <w:tc>
          <w:tcPr>
            <w:tcW w:w="1665" w:type="dxa"/>
          </w:tcPr>
          <w:p w14:paraId="5F741BF2"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046105EF"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31282B24" w14:textId="77777777" w:rsidTr="00E714C9">
        <w:trPr>
          <w:trHeight w:val="20"/>
        </w:trPr>
        <w:tc>
          <w:tcPr>
            <w:tcW w:w="3128" w:type="dxa"/>
          </w:tcPr>
          <w:p w14:paraId="7A22E8AB" w14:textId="77777777" w:rsidR="008E5054" w:rsidRPr="0017178B" w:rsidRDefault="00000000" w:rsidP="00337100">
            <w:pPr>
              <w:pStyle w:val="TableParagraph"/>
              <w:widowControl/>
              <w:spacing w:line="240" w:lineRule="auto"/>
              <w:ind w:left="270" w:right="68"/>
            </w:pPr>
            <w:r w:rsidRPr="0017178B">
              <w:rPr>
                <w:color w:val="231F20"/>
              </w:rPr>
              <w:t>Pennsylvania</w:t>
            </w:r>
          </w:p>
        </w:tc>
        <w:tc>
          <w:tcPr>
            <w:tcW w:w="3622" w:type="dxa"/>
          </w:tcPr>
          <w:p w14:paraId="2844E780" w14:textId="77777777" w:rsidR="008E5054" w:rsidRPr="0017178B" w:rsidRDefault="00000000" w:rsidP="00337100">
            <w:pPr>
              <w:pStyle w:val="TableParagraph"/>
              <w:widowControl/>
              <w:spacing w:line="240" w:lineRule="auto"/>
              <w:ind w:left="86" w:right="68"/>
              <w:rPr>
                <w:i/>
                <w:iCs/>
              </w:rPr>
            </w:pPr>
            <w:r w:rsidRPr="0017178B">
              <w:rPr>
                <w:i/>
                <w:iCs/>
                <w:color w:val="231F20"/>
              </w:rPr>
              <w:t>Polygonum pensylvanicum</w:t>
            </w:r>
          </w:p>
        </w:tc>
        <w:tc>
          <w:tcPr>
            <w:tcW w:w="1665" w:type="dxa"/>
          </w:tcPr>
          <w:p w14:paraId="7671EB3E"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0B5AB040"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2A59D86C" w14:textId="77777777" w:rsidTr="00E714C9">
        <w:trPr>
          <w:trHeight w:val="20"/>
        </w:trPr>
        <w:tc>
          <w:tcPr>
            <w:tcW w:w="3128" w:type="dxa"/>
          </w:tcPr>
          <w:p w14:paraId="6D0BDE24" w14:textId="77777777" w:rsidR="008E5054" w:rsidRPr="0017178B" w:rsidRDefault="00000000" w:rsidP="00337100">
            <w:pPr>
              <w:pStyle w:val="TableParagraph"/>
              <w:widowControl/>
              <w:spacing w:line="240" w:lineRule="auto"/>
              <w:ind w:left="86" w:right="68"/>
            </w:pPr>
            <w:r w:rsidRPr="0017178B">
              <w:rPr>
                <w:color w:val="231F20"/>
              </w:rPr>
              <w:t>Spotted Spurge</w:t>
            </w:r>
          </w:p>
        </w:tc>
        <w:tc>
          <w:tcPr>
            <w:tcW w:w="3622" w:type="dxa"/>
          </w:tcPr>
          <w:p w14:paraId="7B55F1A7" w14:textId="77777777" w:rsidR="008E5054" w:rsidRPr="0017178B" w:rsidRDefault="00000000" w:rsidP="00337100">
            <w:pPr>
              <w:pStyle w:val="TableParagraph"/>
              <w:widowControl/>
              <w:spacing w:line="240" w:lineRule="auto"/>
              <w:ind w:left="86" w:right="68"/>
              <w:rPr>
                <w:i/>
                <w:iCs/>
              </w:rPr>
            </w:pPr>
            <w:r w:rsidRPr="0017178B">
              <w:rPr>
                <w:i/>
                <w:iCs/>
                <w:color w:val="231F20"/>
              </w:rPr>
              <w:t>Euphorbia maculata</w:t>
            </w:r>
          </w:p>
        </w:tc>
        <w:tc>
          <w:tcPr>
            <w:tcW w:w="1665" w:type="dxa"/>
          </w:tcPr>
          <w:p w14:paraId="2B248722"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3360F9BF" w14:textId="77777777" w:rsidR="008E5054" w:rsidRPr="0017178B" w:rsidRDefault="00000000" w:rsidP="00337100">
            <w:pPr>
              <w:pStyle w:val="TableParagraph"/>
              <w:widowControl/>
              <w:spacing w:line="240" w:lineRule="auto"/>
              <w:ind w:left="86" w:right="68"/>
              <w:jc w:val="center"/>
            </w:pPr>
            <w:r w:rsidRPr="0017178B">
              <w:rPr>
                <w:color w:val="231F20"/>
              </w:rPr>
              <w:t>4</w:t>
            </w:r>
          </w:p>
        </w:tc>
      </w:tr>
      <w:tr w:rsidR="008E5054" w:rsidRPr="0017178B" w14:paraId="76BE1663" w14:textId="77777777" w:rsidTr="00E714C9">
        <w:trPr>
          <w:trHeight w:val="20"/>
        </w:trPr>
        <w:tc>
          <w:tcPr>
            <w:tcW w:w="3128" w:type="dxa"/>
          </w:tcPr>
          <w:p w14:paraId="53D07E60" w14:textId="77777777" w:rsidR="008E5054" w:rsidRPr="0017178B" w:rsidRDefault="00000000" w:rsidP="00337100">
            <w:pPr>
              <w:pStyle w:val="TableParagraph"/>
              <w:widowControl/>
              <w:spacing w:line="240" w:lineRule="auto"/>
              <w:ind w:left="86" w:right="68"/>
            </w:pPr>
            <w:r w:rsidRPr="0017178B">
              <w:rPr>
                <w:color w:val="231F20"/>
              </w:rPr>
              <w:t>Velvetleaf</w:t>
            </w:r>
          </w:p>
        </w:tc>
        <w:tc>
          <w:tcPr>
            <w:tcW w:w="3622" w:type="dxa"/>
          </w:tcPr>
          <w:p w14:paraId="008D0C3C" w14:textId="77777777" w:rsidR="008E5054" w:rsidRPr="0017178B" w:rsidRDefault="00000000" w:rsidP="00337100">
            <w:pPr>
              <w:pStyle w:val="TableParagraph"/>
              <w:widowControl/>
              <w:spacing w:line="240" w:lineRule="auto"/>
              <w:ind w:left="86" w:right="68"/>
              <w:rPr>
                <w:i/>
                <w:iCs/>
              </w:rPr>
            </w:pPr>
            <w:r w:rsidRPr="0017178B">
              <w:rPr>
                <w:i/>
                <w:iCs/>
                <w:color w:val="231F20"/>
              </w:rPr>
              <w:t>Abutilon theophrasti</w:t>
            </w:r>
          </w:p>
        </w:tc>
        <w:tc>
          <w:tcPr>
            <w:tcW w:w="1665" w:type="dxa"/>
          </w:tcPr>
          <w:p w14:paraId="3E1B07BA" w14:textId="77777777" w:rsidR="008E5054" w:rsidRPr="0017178B" w:rsidRDefault="00000000" w:rsidP="00337100">
            <w:pPr>
              <w:pStyle w:val="TableParagraph"/>
              <w:widowControl/>
              <w:spacing w:line="240" w:lineRule="auto"/>
              <w:ind w:left="86" w:right="68"/>
              <w:jc w:val="center"/>
            </w:pPr>
            <w:r w:rsidRPr="0017178B">
              <w:rPr>
                <w:color w:val="231F20"/>
              </w:rPr>
              <w:t>4</w:t>
            </w:r>
          </w:p>
        </w:tc>
        <w:tc>
          <w:tcPr>
            <w:tcW w:w="1665" w:type="dxa"/>
          </w:tcPr>
          <w:p w14:paraId="2E0451AD" w14:textId="77777777" w:rsidR="008E5054" w:rsidRPr="0017178B" w:rsidRDefault="00000000" w:rsidP="00337100">
            <w:pPr>
              <w:pStyle w:val="TableParagraph"/>
              <w:widowControl/>
              <w:spacing w:line="240" w:lineRule="auto"/>
              <w:ind w:left="86" w:right="68"/>
              <w:jc w:val="center"/>
            </w:pPr>
            <w:r w:rsidRPr="0017178B">
              <w:rPr>
                <w:color w:val="231F20"/>
              </w:rPr>
              <w:t>6</w:t>
            </w:r>
          </w:p>
        </w:tc>
      </w:tr>
      <w:tr w:rsidR="008E5054" w:rsidRPr="0017178B" w14:paraId="2869989E" w14:textId="77777777" w:rsidTr="00E714C9">
        <w:trPr>
          <w:trHeight w:val="20"/>
        </w:trPr>
        <w:tc>
          <w:tcPr>
            <w:tcW w:w="3128" w:type="dxa"/>
          </w:tcPr>
          <w:p w14:paraId="756DCB2C" w14:textId="77777777" w:rsidR="008E5054" w:rsidRPr="0017178B" w:rsidRDefault="00000000" w:rsidP="00337100">
            <w:pPr>
              <w:pStyle w:val="TableParagraph"/>
              <w:widowControl/>
              <w:spacing w:line="240" w:lineRule="auto"/>
              <w:ind w:left="86" w:right="68"/>
            </w:pPr>
            <w:r w:rsidRPr="0017178B">
              <w:rPr>
                <w:color w:val="231F20"/>
              </w:rPr>
              <w:t>Venice Mallow</w:t>
            </w:r>
          </w:p>
        </w:tc>
        <w:tc>
          <w:tcPr>
            <w:tcW w:w="3622" w:type="dxa"/>
          </w:tcPr>
          <w:p w14:paraId="101856E4" w14:textId="77777777" w:rsidR="008E5054" w:rsidRPr="0017178B" w:rsidRDefault="00000000" w:rsidP="00337100">
            <w:pPr>
              <w:pStyle w:val="TableParagraph"/>
              <w:widowControl/>
              <w:spacing w:line="240" w:lineRule="auto"/>
              <w:ind w:left="86" w:right="68"/>
              <w:rPr>
                <w:i/>
                <w:iCs/>
              </w:rPr>
            </w:pPr>
            <w:r w:rsidRPr="0017178B">
              <w:rPr>
                <w:i/>
                <w:iCs/>
                <w:color w:val="231F20"/>
              </w:rPr>
              <w:t>Hibiscus trionum</w:t>
            </w:r>
          </w:p>
        </w:tc>
        <w:tc>
          <w:tcPr>
            <w:tcW w:w="1665" w:type="dxa"/>
          </w:tcPr>
          <w:p w14:paraId="10CA1EB4"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3508A9DF" w14:textId="77777777" w:rsidR="008E5054" w:rsidRPr="0017178B" w:rsidRDefault="00000000" w:rsidP="00337100">
            <w:pPr>
              <w:pStyle w:val="TableParagraph"/>
              <w:widowControl/>
              <w:spacing w:line="240" w:lineRule="auto"/>
              <w:ind w:left="86" w:right="68"/>
              <w:jc w:val="center"/>
            </w:pPr>
            <w:r w:rsidRPr="0017178B">
              <w:rPr>
                <w:color w:val="231F20"/>
              </w:rPr>
              <w:t>2</w:t>
            </w:r>
          </w:p>
        </w:tc>
      </w:tr>
      <w:tr w:rsidR="008E5054" w:rsidRPr="0017178B" w14:paraId="6D0DCE4B" w14:textId="77777777" w:rsidTr="00E714C9">
        <w:trPr>
          <w:trHeight w:val="20"/>
        </w:trPr>
        <w:tc>
          <w:tcPr>
            <w:tcW w:w="6750" w:type="dxa"/>
            <w:gridSpan w:val="2"/>
          </w:tcPr>
          <w:p w14:paraId="7610BF9C" w14:textId="77777777" w:rsidR="008E5054" w:rsidRPr="0017178B" w:rsidRDefault="00000000" w:rsidP="00337100">
            <w:pPr>
              <w:pStyle w:val="TableParagraph"/>
              <w:widowControl/>
              <w:spacing w:line="240" w:lineRule="auto"/>
              <w:ind w:left="86" w:right="68"/>
            </w:pPr>
            <w:r w:rsidRPr="0017178B">
              <w:rPr>
                <w:color w:val="231F20"/>
              </w:rPr>
              <w:t>Waterhemps</w:t>
            </w:r>
          </w:p>
        </w:tc>
        <w:tc>
          <w:tcPr>
            <w:tcW w:w="3330" w:type="dxa"/>
            <w:gridSpan w:val="2"/>
          </w:tcPr>
          <w:p w14:paraId="7B93B82F" w14:textId="77777777" w:rsidR="008E5054" w:rsidRPr="0017178B" w:rsidRDefault="008E5054" w:rsidP="00337100">
            <w:pPr>
              <w:pStyle w:val="TableParagraph"/>
              <w:widowControl/>
              <w:spacing w:line="240" w:lineRule="auto"/>
              <w:ind w:left="86" w:right="68"/>
              <w:rPr>
                <w:sz w:val="16"/>
              </w:rPr>
            </w:pPr>
          </w:p>
        </w:tc>
      </w:tr>
      <w:tr w:rsidR="008E5054" w:rsidRPr="0017178B" w14:paraId="61757B80" w14:textId="77777777" w:rsidTr="00E714C9">
        <w:trPr>
          <w:trHeight w:val="20"/>
        </w:trPr>
        <w:tc>
          <w:tcPr>
            <w:tcW w:w="3128" w:type="dxa"/>
          </w:tcPr>
          <w:p w14:paraId="45B010C0" w14:textId="77777777" w:rsidR="008E5054" w:rsidRPr="0017178B" w:rsidRDefault="00000000" w:rsidP="00337100">
            <w:pPr>
              <w:pStyle w:val="TableParagraph"/>
              <w:widowControl/>
              <w:spacing w:line="240" w:lineRule="auto"/>
              <w:ind w:left="270" w:right="68"/>
            </w:pPr>
            <w:r w:rsidRPr="0017178B">
              <w:rPr>
                <w:color w:val="231F20"/>
              </w:rPr>
              <w:t>Common</w:t>
            </w:r>
          </w:p>
        </w:tc>
        <w:tc>
          <w:tcPr>
            <w:tcW w:w="3622" w:type="dxa"/>
          </w:tcPr>
          <w:p w14:paraId="0E7F792F" w14:textId="77777777" w:rsidR="008E5054" w:rsidRPr="0017178B" w:rsidRDefault="00000000" w:rsidP="00337100">
            <w:pPr>
              <w:pStyle w:val="TableParagraph"/>
              <w:widowControl/>
              <w:spacing w:line="240" w:lineRule="auto"/>
              <w:ind w:left="86" w:right="68"/>
              <w:rPr>
                <w:i/>
                <w:iCs/>
              </w:rPr>
            </w:pPr>
            <w:r w:rsidRPr="0017178B">
              <w:rPr>
                <w:i/>
                <w:iCs/>
                <w:color w:val="231F20"/>
              </w:rPr>
              <w:t>Amaranthus rudis</w:t>
            </w:r>
          </w:p>
        </w:tc>
        <w:tc>
          <w:tcPr>
            <w:tcW w:w="1665" w:type="dxa"/>
          </w:tcPr>
          <w:p w14:paraId="4B58B4F9"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25239770" w14:textId="77777777" w:rsidR="008E5054" w:rsidRPr="0017178B" w:rsidRDefault="00000000" w:rsidP="00337100">
            <w:pPr>
              <w:pStyle w:val="TableParagraph"/>
              <w:widowControl/>
              <w:spacing w:line="240" w:lineRule="auto"/>
              <w:ind w:left="86" w:right="68"/>
              <w:jc w:val="center"/>
            </w:pPr>
            <w:r w:rsidRPr="0017178B">
              <w:rPr>
                <w:color w:val="231F20"/>
              </w:rPr>
              <w:t>2</w:t>
            </w:r>
          </w:p>
        </w:tc>
      </w:tr>
      <w:tr w:rsidR="008E5054" w:rsidRPr="0017178B" w14:paraId="31D61472" w14:textId="77777777" w:rsidTr="00E714C9">
        <w:trPr>
          <w:trHeight w:val="20"/>
        </w:trPr>
        <w:tc>
          <w:tcPr>
            <w:tcW w:w="3128" w:type="dxa"/>
          </w:tcPr>
          <w:p w14:paraId="730FD934" w14:textId="77777777" w:rsidR="008E5054" w:rsidRPr="0017178B" w:rsidRDefault="00000000" w:rsidP="00337100">
            <w:pPr>
              <w:pStyle w:val="TableParagraph"/>
              <w:widowControl/>
              <w:spacing w:line="240" w:lineRule="auto"/>
              <w:ind w:left="270" w:right="68"/>
            </w:pPr>
            <w:r w:rsidRPr="0017178B">
              <w:rPr>
                <w:color w:val="231F20"/>
              </w:rPr>
              <w:t>Tall</w:t>
            </w:r>
          </w:p>
        </w:tc>
        <w:tc>
          <w:tcPr>
            <w:tcW w:w="3622" w:type="dxa"/>
          </w:tcPr>
          <w:p w14:paraId="420C9BD2" w14:textId="77777777" w:rsidR="008E5054" w:rsidRPr="0017178B" w:rsidRDefault="00000000" w:rsidP="00337100">
            <w:pPr>
              <w:pStyle w:val="TableParagraph"/>
              <w:widowControl/>
              <w:spacing w:line="240" w:lineRule="auto"/>
              <w:ind w:left="86" w:right="68"/>
              <w:rPr>
                <w:i/>
                <w:iCs/>
              </w:rPr>
            </w:pPr>
            <w:r w:rsidRPr="0017178B">
              <w:rPr>
                <w:i/>
                <w:iCs/>
                <w:color w:val="231F20"/>
              </w:rPr>
              <w:t>Amaranthus tuberculatus</w:t>
            </w:r>
          </w:p>
        </w:tc>
        <w:tc>
          <w:tcPr>
            <w:tcW w:w="1665" w:type="dxa"/>
          </w:tcPr>
          <w:p w14:paraId="78C2B1E9" w14:textId="77777777" w:rsidR="008E5054" w:rsidRPr="0017178B" w:rsidRDefault="00000000" w:rsidP="00337100">
            <w:pPr>
              <w:pStyle w:val="TableParagraph"/>
              <w:widowControl/>
              <w:spacing w:line="240" w:lineRule="auto"/>
              <w:ind w:left="86" w:right="68"/>
              <w:jc w:val="center"/>
            </w:pPr>
            <w:r w:rsidRPr="0017178B">
              <w:rPr>
                <w:color w:val="231F20"/>
              </w:rPr>
              <w:t>2</w:t>
            </w:r>
          </w:p>
        </w:tc>
        <w:tc>
          <w:tcPr>
            <w:tcW w:w="1665" w:type="dxa"/>
          </w:tcPr>
          <w:p w14:paraId="603023B1" w14:textId="77777777" w:rsidR="008E5054" w:rsidRPr="0017178B" w:rsidRDefault="00000000" w:rsidP="00337100">
            <w:pPr>
              <w:pStyle w:val="TableParagraph"/>
              <w:widowControl/>
              <w:spacing w:line="240" w:lineRule="auto"/>
              <w:ind w:left="86" w:right="68"/>
              <w:jc w:val="center"/>
            </w:pPr>
            <w:r w:rsidRPr="0017178B">
              <w:rPr>
                <w:color w:val="231F20"/>
              </w:rPr>
              <w:t>2</w:t>
            </w:r>
          </w:p>
        </w:tc>
      </w:tr>
    </w:tbl>
    <w:p w14:paraId="7CDB1667" w14:textId="3D56D6F3" w:rsidR="008E5054" w:rsidRPr="0017178B" w:rsidRDefault="00824A47" w:rsidP="00337100">
      <w:pPr>
        <w:pStyle w:val="ListParagraph"/>
        <w:widowControl/>
        <w:numPr>
          <w:ilvl w:val="0"/>
          <w:numId w:val="83"/>
        </w:numPr>
        <w:ind w:left="360"/>
      </w:pPr>
      <w:r w:rsidRPr="00824A47">
        <w:rPr>
          <w:b/>
          <w:color w:val="231F20"/>
        </w:rPr>
        <w:t>Tide Flumi 51% WDG</w:t>
      </w:r>
      <w:r w:rsidRPr="0017178B">
        <w:rPr>
          <w:color w:val="231F20"/>
        </w:rPr>
        <w:t xml:space="preserve"> tank mixes will only control the above ground portion of field bindweed. Repeated applications will be needed to control regrowth.</w:t>
      </w:r>
    </w:p>
    <w:p w14:paraId="5D608814" w14:textId="77777777" w:rsidR="008E5054" w:rsidRPr="0017178B" w:rsidRDefault="00000000" w:rsidP="00337100">
      <w:pPr>
        <w:pStyle w:val="Heading3"/>
        <w:widowControl/>
      </w:pPr>
      <w:r w:rsidRPr="0017178B">
        <w:t>TANK MIXES</w:t>
      </w:r>
    </w:p>
    <w:p w14:paraId="5B5145C0" w14:textId="39861E3B" w:rsidR="008E5054" w:rsidRPr="0017178B" w:rsidRDefault="00824A47" w:rsidP="00337100">
      <w:pPr>
        <w:pStyle w:val="BodyText"/>
        <w:widowControl/>
      </w:pPr>
      <w:r w:rsidRPr="00824A47">
        <w:rPr>
          <w:b/>
        </w:rPr>
        <w:t>Tide Flumi 51% WDG</w:t>
      </w:r>
      <w:r w:rsidRPr="0017178B">
        <w:t xml:space="preserve"> may be tank mixed with the herbicides listed in Table 12 for additional weed control in burndown, preemergence, post-directed and layby applications. Refer to tank mix partner’s label for adjuvants.</w:t>
      </w:r>
    </w:p>
    <w:p w14:paraId="57EDB276" w14:textId="36C4175E" w:rsidR="008E5054" w:rsidRPr="0017178B" w:rsidRDefault="00000000" w:rsidP="00337100">
      <w:pPr>
        <w:pStyle w:val="Heading3"/>
        <w:widowControl/>
      </w:pPr>
      <w:r w:rsidRPr="0017178B">
        <w:t xml:space="preserve">Table 12. Tank Mixes with </w:t>
      </w:r>
      <w:r w:rsidR="00824A47" w:rsidRPr="00824A47">
        <w:t>Tide Flumi 51% WDG</w:t>
      </w:r>
      <w:r w:rsidRPr="0017178B">
        <w:t xml:space="preserve"> for Post-Directed or Layby Use in Sugarcane</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160"/>
        <w:gridCol w:w="3690"/>
        <w:gridCol w:w="1410"/>
        <w:gridCol w:w="1410"/>
        <w:gridCol w:w="1410"/>
      </w:tblGrid>
      <w:tr w:rsidR="008E5054" w:rsidRPr="0017178B" w14:paraId="38F625DF" w14:textId="77777777" w:rsidTr="00E714C9">
        <w:trPr>
          <w:trHeight w:val="20"/>
        </w:trPr>
        <w:tc>
          <w:tcPr>
            <w:tcW w:w="2160" w:type="dxa"/>
            <w:vAlign w:val="bottom"/>
          </w:tcPr>
          <w:p w14:paraId="54E43F4B" w14:textId="77777777" w:rsidR="008E5054" w:rsidRPr="0017178B" w:rsidRDefault="00000000" w:rsidP="00337100">
            <w:pPr>
              <w:pStyle w:val="TableParagraph"/>
              <w:widowControl/>
              <w:spacing w:line="240" w:lineRule="auto"/>
              <w:ind w:left="90" w:right="-186"/>
              <w:rPr>
                <w:b/>
              </w:rPr>
            </w:pPr>
            <w:r w:rsidRPr="0017178B">
              <w:rPr>
                <w:b/>
                <w:color w:val="231F20"/>
              </w:rPr>
              <w:t>TANK MIX PARTNER</w:t>
            </w:r>
            <w:r w:rsidRPr="0017178B">
              <w:rPr>
                <w:b/>
                <w:color w:val="231F20"/>
                <w:vertAlign w:val="superscript"/>
              </w:rPr>
              <w:t>1</w:t>
            </w:r>
          </w:p>
        </w:tc>
        <w:tc>
          <w:tcPr>
            <w:tcW w:w="3690" w:type="dxa"/>
            <w:vAlign w:val="bottom"/>
          </w:tcPr>
          <w:p w14:paraId="535D05B3" w14:textId="77777777" w:rsidR="008E5054" w:rsidRPr="0017178B" w:rsidRDefault="00000000" w:rsidP="00337100">
            <w:pPr>
              <w:pStyle w:val="TableParagraph"/>
              <w:widowControl/>
              <w:spacing w:line="240" w:lineRule="auto"/>
              <w:ind w:left="90" w:right="97"/>
              <w:rPr>
                <w:b/>
              </w:rPr>
            </w:pPr>
            <w:r w:rsidRPr="0017178B">
              <w:rPr>
                <w:b/>
                <w:color w:val="231F20"/>
              </w:rPr>
              <w:t>TARGET WEEDS</w:t>
            </w:r>
          </w:p>
        </w:tc>
        <w:tc>
          <w:tcPr>
            <w:tcW w:w="1410" w:type="dxa"/>
            <w:vAlign w:val="bottom"/>
          </w:tcPr>
          <w:p w14:paraId="32B07B9F" w14:textId="77777777" w:rsidR="008E5054" w:rsidRPr="0017178B" w:rsidRDefault="00000000" w:rsidP="00337100">
            <w:pPr>
              <w:pStyle w:val="TableParagraph"/>
              <w:widowControl/>
              <w:spacing w:line="240" w:lineRule="auto"/>
              <w:ind w:left="90" w:right="97"/>
              <w:jc w:val="center"/>
              <w:rPr>
                <w:b/>
              </w:rPr>
            </w:pPr>
            <w:r w:rsidRPr="0017178B">
              <w:rPr>
                <w:b/>
                <w:color w:val="231F20"/>
              </w:rPr>
              <w:t>BURNDOWN</w:t>
            </w:r>
          </w:p>
        </w:tc>
        <w:tc>
          <w:tcPr>
            <w:tcW w:w="1410" w:type="dxa"/>
            <w:vAlign w:val="bottom"/>
          </w:tcPr>
          <w:p w14:paraId="37834333" w14:textId="77777777" w:rsidR="008E5054" w:rsidRPr="0017178B" w:rsidRDefault="00000000" w:rsidP="00337100">
            <w:pPr>
              <w:pStyle w:val="TableParagraph"/>
              <w:widowControl/>
              <w:spacing w:line="240" w:lineRule="auto"/>
              <w:ind w:left="90" w:right="97"/>
              <w:jc w:val="center"/>
              <w:rPr>
                <w:b/>
              </w:rPr>
            </w:pPr>
            <w:r w:rsidRPr="0017178B">
              <w:rPr>
                <w:b/>
                <w:color w:val="231F20"/>
              </w:rPr>
              <w:t>POST-</w:t>
            </w:r>
          </w:p>
          <w:p w14:paraId="41B5DD75" w14:textId="77777777" w:rsidR="008E5054" w:rsidRPr="0017178B" w:rsidRDefault="00000000" w:rsidP="00337100">
            <w:pPr>
              <w:pStyle w:val="TableParagraph"/>
              <w:widowControl/>
              <w:spacing w:line="240" w:lineRule="auto"/>
              <w:ind w:left="90" w:right="97"/>
              <w:jc w:val="center"/>
              <w:rPr>
                <w:b/>
              </w:rPr>
            </w:pPr>
            <w:r w:rsidRPr="0017178B">
              <w:rPr>
                <w:b/>
                <w:color w:val="231F20"/>
              </w:rPr>
              <w:t>DIRECTED</w:t>
            </w:r>
            <w:r w:rsidRPr="0017178B">
              <w:rPr>
                <w:b/>
                <w:color w:val="231F20"/>
                <w:vertAlign w:val="superscript"/>
              </w:rPr>
              <w:t>2</w:t>
            </w:r>
          </w:p>
        </w:tc>
        <w:tc>
          <w:tcPr>
            <w:tcW w:w="1410" w:type="dxa"/>
            <w:vAlign w:val="bottom"/>
          </w:tcPr>
          <w:p w14:paraId="78FDBADA" w14:textId="77777777" w:rsidR="008E5054" w:rsidRPr="0017178B" w:rsidRDefault="00000000" w:rsidP="00337100">
            <w:pPr>
              <w:pStyle w:val="TableParagraph"/>
              <w:widowControl/>
              <w:spacing w:line="240" w:lineRule="auto"/>
              <w:ind w:left="90" w:right="97"/>
              <w:jc w:val="center"/>
              <w:rPr>
                <w:b/>
              </w:rPr>
            </w:pPr>
            <w:r w:rsidRPr="0017178B">
              <w:rPr>
                <w:b/>
                <w:color w:val="231F20"/>
              </w:rPr>
              <w:t>LAYBY</w:t>
            </w:r>
          </w:p>
        </w:tc>
      </w:tr>
      <w:tr w:rsidR="008E5054" w:rsidRPr="0017178B" w14:paraId="75F05712" w14:textId="77777777" w:rsidTr="00E714C9">
        <w:trPr>
          <w:trHeight w:val="20"/>
        </w:trPr>
        <w:tc>
          <w:tcPr>
            <w:tcW w:w="2160" w:type="dxa"/>
          </w:tcPr>
          <w:p w14:paraId="5617AC69" w14:textId="77777777" w:rsidR="008E5054" w:rsidRPr="0017178B" w:rsidRDefault="00000000" w:rsidP="00337100">
            <w:pPr>
              <w:pStyle w:val="TableParagraph"/>
              <w:widowControl/>
              <w:spacing w:line="240" w:lineRule="auto"/>
              <w:ind w:left="90" w:right="97"/>
            </w:pPr>
            <w:r w:rsidRPr="0017178B">
              <w:rPr>
                <w:color w:val="231F20"/>
              </w:rPr>
              <w:t>2,4-D amine</w:t>
            </w:r>
          </w:p>
        </w:tc>
        <w:tc>
          <w:tcPr>
            <w:tcW w:w="3690" w:type="dxa"/>
          </w:tcPr>
          <w:p w14:paraId="18B228D1" w14:textId="514469D3" w:rsidR="008E5054" w:rsidRPr="0017178B" w:rsidRDefault="00000000" w:rsidP="00337100">
            <w:pPr>
              <w:pStyle w:val="TableParagraph"/>
              <w:widowControl/>
              <w:spacing w:line="240" w:lineRule="auto"/>
              <w:ind w:left="90" w:right="-91"/>
            </w:pPr>
            <w:r w:rsidRPr="0017178B">
              <w:rPr>
                <w:color w:val="231F20"/>
              </w:rPr>
              <w:t>Annual and Perennial</w:t>
            </w:r>
            <w:r w:rsidR="00E714C9" w:rsidRPr="0017178B">
              <w:rPr>
                <w:color w:val="231F20"/>
              </w:rPr>
              <w:t xml:space="preserve"> </w:t>
            </w:r>
            <w:r w:rsidRPr="0017178B">
              <w:rPr>
                <w:color w:val="231F20"/>
              </w:rPr>
              <w:t>Broadleaf Weeds</w:t>
            </w:r>
          </w:p>
        </w:tc>
        <w:tc>
          <w:tcPr>
            <w:tcW w:w="1410" w:type="dxa"/>
            <w:vAlign w:val="center"/>
          </w:tcPr>
          <w:p w14:paraId="05D49F50"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48F07B2E" w14:textId="77777777" w:rsidR="008E5054" w:rsidRPr="0017178B" w:rsidRDefault="008E5054" w:rsidP="00337100">
            <w:pPr>
              <w:pStyle w:val="TableParagraph"/>
              <w:widowControl/>
              <w:spacing w:line="240" w:lineRule="auto"/>
              <w:ind w:left="90" w:right="97"/>
              <w:jc w:val="center"/>
              <w:rPr>
                <w:sz w:val="18"/>
              </w:rPr>
            </w:pPr>
          </w:p>
        </w:tc>
        <w:tc>
          <w:tcPr>
            <w:tcW w:w="1410" w:type="dxa"/>
            <w:vAlign w:val="center"/>
          </w:tcPr>
          <w:p w14:paraId="4CB2799D" w14:textId="77777777" w:rsidR="008E5054" w:rsidRPr="0017178B" w:rsidRDefault="008E5054" w:rsidP="00337100">
            <w:pPr>
              <w:pStyle w:val="TableParagraph"/>
              <w:widowControl/>
              <w:spacing w:line="240" w:lineRule="auto"/>
              <w:ind w:left="90" w:right="97"/>
              <w:jc w:val="center"/>
              <w:rPr>
                <w:sz w:val="18"/>
              </w:rPr>
            </w:pPr>
          </w:p>
        </w:tc>
      </w:tr>
      <w:tr w:rsidR="008E5054" w:rsidRPr="0017178B" w14:paraId="42EEAD5D" w14:textId="77777777" w:rsidTr="00E714C9">
        <w:trPr>
          <w:trHeight w:val="20"/>
        </w:trPr>
        <w:tc>
          <w:tcPr>
            <w:tcW w:w="2160" w:type="dxa"/>
          </w:tcPr>
          <w:p w14:paraId="204941FB" w14:textId="77777777" w:rsidR="008E5054" w:rsidRPr="0017178B" w:rsidRDefault="00000000" w:rsidP="00337100">
            <w:pPr>
              <w:pStyle w:val="TableParagraph"/>
              <w:widowControl/>
              <w:spacing w:line="240" w:lineRule="auto"/>
              <w:ind w:left="90" w:right="97"/>
            </w:pPr>
            <w:r w:rsidRPr="0017178B">
              <w:rPr>
                <w:color w:val="231F20"/>
              </w:rPr>
              <w:t>atrazine</w:t>
            </w:r>
          </w:p>
        </w:tc>
        <w:tc>
          <w:tcPr>
            <w:tcW w:w="3690" w:type="dxa"/>
          </w:tcPr>
          <w:p w14:paraId="3574F826" w14:textId="77777777" w:rsidR="008E5054" w:rsidRPr="0017178B" w:rsidRDefault="00000000" w:rsidP="00337100">
            <w:pPr>
              <w:pStyle w:val="TableParagraph"/>
              <w:widowControl/>
              <w:spacing w:line="240" w:lineRule="auto"/>
              <w:ind w:left="90" w:right="97"/>
            </w:pPr>
            <w:r w:rsidRPr="0017178B">
              <w:rPr>
                <w:color w:val="231F20"/>
              </w:rPr>
              <w:t>Pigweeds</w:t>
            </w:r>
          </w:p>
          <w:p w14:paraId="6360ABF5" w14:textId="77777777" w:rsidR="008E5054" w:rsidRPr="0017178B" w:rsidRDefault="00000000" w:rsidP="00337100">
            <w:pPr>
              <w:pStyle w:val="TableParagraph"/>
              <w:widowControl/>
              <w:spacing w:line="240" w:lineRule="auto"/>
              <w:ind w:left="90" w:right="97"/>
            </w:pPr>
            <w:r w:rsidRPr="0017178B">
              <w:rPr>
                <w:color w:val="231F20"/>
              </w:rPr>
              <w:t>Cocklebur</w:t>
            </w:r>
          </w:p>
        </w:tc>
        <w:tc>
          <w:tcPr>
            <w:tcW w:w="1410" w:type="dxa"/>
            <w:vAlign w:val="center"/>
          </w:tcPr>
          <w:p w14:paraId="0EB1D443"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5728C44A"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51FF1C54" w14:textId="77777777" w:rsidR="008E5054" w:rsidRPr="0017178B" w:rsidRDefault="00000000" w:rsidP="00337100">
            <w:pPr>
              <w:pStyle w:val="TableParagraph"/>
              <w:widowControl/>
              <w:spacing w:line="240" w:lineRule="auto"/>
              <w:ind w:left="90" w:right="97"/>
              <w:jc w:val="center"/>
            </w:pPr>
            <w:r w:rsidRPr="0017178B">
              <w:rPr>
                <w:color w:val="231F20"/>
              </w:rPr>
              <w:t>X</w:t>
            </w:r>
          </w:p>
        </w:tc>
      </w:tr>
      <w:tr w:rsidR="008E5054" w:rsidRPr="0017178B" w14:paraId="76D7A031" w14:textId="77777777" w:rsidTr="00E714C9">
        <w:trPr>
          <w:trHeight w:val="20"/>
        </w:trPr>
        <w:tc>
          <w:tcPr>
            <w:tcW w:w="2160" w:type="dxa"/>
          </w:tcPr>
          <w:p w14:paraId="597DA35F" w14:textId="48AD9BEC" w:rsidR="008E5054" w:rsidRPr="0017178B" w:rsidRDefault="00000000" w:rsidP="00337100">
            <w:pPr>
              <w:pStyle w:val="TableParagraph"/>
              <w:widowControl/>
              <w:spacing w:line="240" w:lineRule="auto"/>
              <w:ind w:left="90" w:right="97"/>
              <w:rPr>
                <w:b/>
              </w:rPr>
            </w:pPr>
            <w:r w:rsidRPr="0017178B">
              <w:rPr>
                <w:color w:val="231F20"/>
              </w:rPr>
              <w:t>Asulox</w:t>
            </w:r>
            <w:r w:rsidR="00E714C9" w:rsidRPr="0017178B">
              <w:rPr>
                <w:color w:val="231F20"/>
                <w:vertAlign w:val="superscript"/>
              </w:rPr>
              <w:t>®</w:t>
            </w:r>
            <w:r w:rsidRPr="0017178B">
              <w:rPr>
                <w:b/>
                <w:color w:val="231F20"/>
                <w:vertAlign w:val="superscript"/>
              </w:rPr>
              <w:t>3</w:t>
            </w:r>
          </w:p>
        </w:tc>
        <w:tc>
          <w:tcPr>
            <w:tcW w:w="3690" w:type="dxa"/>
          </w:tcPr>
          <w:p w14:paraId="43F16481" w14:textId="77777777" w:rsidR="008E5054" w:rsidRPr="0017178B" w:rsidRDefault="00000000" w:rsidP="00337100">
            <w:pPr>
              <w:pStyle w:val="TableParagraph"/>
              <w:widowControl/>
              <w:spacing w:line="240" w:lineRule="auto"/>
              <w:ind w:left="90" w:right="97"/>
            </w:pPr>
            <w:r w:rsidRPr="0017178B">
              <w:rPr>
                <w:color w:val="231F20"/>
              </w:rPr>
              <w:t>Annual Grasses</w:t>
            </w:r>
          </w:p>
        </w:tc>
        <w:tc>
          <w:tcPr>
            <w:tcW w:w="1410" w:type="dxa"/>
            <w:vAlign w:val="center"/>
          </w:tcPr>
          <w:p w14:paraId="1EA97F68" w14:textId="77777777" w:rsidR="008E5054" w:rsidRPr="0017178B" w:rsidRDefault="008E5054" w:rsidP="00337100">
            <w:pPr>
              <w:pStyle w:val="TableParagraph"/>
              <w:widowControl/>
              <w:spacing w:line="240" w:lineRule="auto"/>
              <w:ind w:left="90" w:right="97"/>
              <w:jc w:val="center"/>
              <w:rPr>
                <w:sz w:val="18"/>
              </w:rPr>
            </w:pPr>
          </w:p>
        </w:tc>
        <w:tc>
          <w:tcPr>
            <w:tcW w:w="1410" w:type="dxa"/>
            <w:vAlign w:val="center"/>
          </w:tcPr>
          <w:p w14:paraId="67898AC0"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229CDD04" w14:textId="77777777" w:rsidR="008E5054" w:rsidRPr="0017178B" w:rsidRDefault="00000000" w:rsidP="00337100">
            <w:pPr>
              <w:pStyle w:val="TableParagraph"/>
              <w:widowControl/>
              <w:spacing w:line="240" w:lineRule="auto"/>
              <w:ind w:left="90" w:right="97"/>
              <w:jc w:val="center"/>
            </w:pPr>
            <w:r w:rsidRPr="0017178B">
              <w:rPr>
                <w:color w:val="231F20"/>
              </w:rPr>
              <w:t>X</w:t>
            </w:r>
          </w:p>
        </w:tc>
      </w:tr>
      <w:tr w:rsidR="008E5054" w:rsidRPr="0017178B" w14:paraId="6213B904" w14:textId="77777777" w:rsidTr="00E714C9">
        <w:trPr>
          <w:trHeight w:val="20"/>
        </w:trPr>
        <w:tc>
          <w:tcPr>
            <w:tcW w:w="2160" w:type="dxa"/>
          </w:tcPr>
          <w:p w14:paraId="49296B6A" w14:textId="18A89695" w:rsidR="008E5054" w:rsidRPr="0017178B" w:rsidRDefault="00000000" w:rsidP="00337100">
            <w:pPr>
              <w:pStyle w:val="TableParagraph"/>
              <w:widowControl/>
              <w:spacing w:line="240" w:lineRule="auto"/>
              <w:ind w:left="90" w:right="97"/>
              <w:rPr>
                <w:b/>
              </w:rPr>
            </w:pPr>
            <w:r w:rsidRPr="0017178B">
              <w:rPr>
                <w:color w:val="231F20"/>
              </w:rPr>
              <w:t>Evik</w:t>
            </w:r>
            <w:r w:rsidR="00E714C9" w:rsidRPr="0017178B">
              <w:rPr>
                <w:color w:val="231F20"/>
                <w:vertAlign w:val="superscript"/>
              </w:rPr>
              <w:t>®</w:t>
            </w:r>
            <w:r w:rsidRPr="0017178B">
              <w:rPr>
                <w:b/>
                <w:color w:val="231F20"/>
                <w:vertAlign w:val="superscript"/>
              </w:rPr>
              <w:t>4</w:t>
            </w:r>
          </w:p>
        </w:tc>
        <w:tc>
          <w:tcPr>
            <w:tcW w:w="3690" w:type="dxa"/>
          </w:tcPr>
          <w:p w14:paraId="550AA5D6" w14:textId="77777777" w:rsidR="008E5054" w:rsidRPr="0017178B" w:rsidRDefault="00000000" w:rsidP="00337100">
            <w:pPr>
              <w:pStyle w:val="TableParagraph"/>
              <w:widowControl/>
              <w:spacing w:line="240" w:lineRule="auto"/>
              <w:ind w:left="90" w:right="97"/>
            </w:pPr>
            <w:r w:rsidRPr="0017178B">
              <w:rPr>
                <w:color w:val="231F20"/>
              </w:rPr>
              <w:t>Annual Grasses</w:t>
            </w:r>
          </w:p>
        </w:tc>
        <w:tc>
          <w:tcPr>
            <w:tcW w:w="1410" w:type="dxa"/>
            <w:vAlign w:val="center"/>
          </w:tcPr>
          <w:p w14:paraId="1488E4E7" w14:textId="77777777" w:rsidR="008E5054" w:rsidRPr="0017178B" w:rsidRDefault="008E5054" w:rsidP="00337100">
            <w:pPr>
              <w:pStyle w:val="TableParagraph"/>
              <w:widowControl/>
              <w:spacing w:line="240" w:lineRule="auto"/>
              <w:ind w:left="90" w:right="97"/>
              <w:jc w:val="center"/>
              <w:rPr>
                <w:sz w:val="18"/>
              </w:rPr>
            </w:pPr>
          </w:p>
        </w:tc>
        <w:tc>
          <w:tcPr>
            <w:tcW w:w="1410" w:type="dxa"/>
            <w:vAlign w:val="center"/>
          </w:tcPr>
          <w:p w14:paraId="62C22372"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4CD6A8BA" w14:textId="77777777" w:rsidR="008E5054" w:rsidRPr="0017178B" w:rsidRDefault="00000000" w:rsidP="00337100">
            <w:pPr>
              <w:pStyle w:val="TableParagraph"/>
              <w:widowControl/>
              <w:spacing w:line="240" w:lineRule="auto"/>
              <w:ind w:left="90" w:right="97"/>
              <w:jc w:val="center"/>
            </w:pPr>
            <w:r w:rsidRPr="0017178B">
              <w:rPr>
                <w:color w:val="231F20"/>
              </w:rPr>
              <w:t>X</w:t>
            </w:r>
          </w:p>
        </w:tc>
      </w:tr>
      <w:tr w:rsidR="008E5054" w:rsidRPr="0017178B" w14:paraId="2CE88A60" w14:textId="77777777" w:rsidTr="00E714C9">
        <w:trPr>
          <w:trHeight w:val="20"/>
        </w:trPr>
        <w:tc>
          <w:tcPr>
            <w:tcW w:w="2160" w:type="dxa"/>
          </w:tcPr>
          <w:p w14:paraId="29ADB94D" w14:textId="77777777" w:rsidR="008E5054" w:rsidRPr="0017178B" w:rsidRDefault="00000000" w:rsidP="00337100">
            <w:pPr>
              <w:pStyle w:val="TableParagraph"/>
              <w:widowControl/>
              <w:spacing w:line="240" w:lineRule="auto"/>
              <w:ind w:left="90" w:right="97"/>
              <w:rPr>
                <w:b/>
              </w:rPr>
            </w:pPr>
            <w:r w:rsidRPr="0017178B">
              <w:rPr>
                <w:color w:val="231F20"/>
              </w:rPr>
              <w:t>glyphosate</w:t>
            </w:r>
            <w:r w:rsidRPr="0017178B">
              <w:rPr>
                <w:b/>
                <w:color w:val="231F20"/>
                <w:vertAlign w:val="superscript"/>
              </w:rPr>
              <w:t>5</w:t>
            </w:r>
          </w:p>
        </w:tc>
        <w:tc>
          <w:tcPr>
            <w:tcW w:w="3690" w:type="dxa"/>
          </w:tcPr>
          <w:p w14:paraId="13D1F3F2" w14:textId="3CEDC9F4" w:rsidR="008E5054" w:rsidRPr="0017178B" w:rsidRDefault="00000000" w:rsidP="00337100">
            <w:pPr>
              <w:pStyle w:val="TableParagraph"/>
              <w:widowControl/>
              <w:spacing w:line="240" w:lineRule="auto"/>
              <w:ind w:left="90" w:right="97"/>
            </w:pPr>
            <w:r w:rsidRPr="0017178B">
              <w:rPr>
                <w:color w:val="231F20"/>
              </w:rPr>
              <w:t>Annual and Perennial</w:t>
            </w:r>
            <w:r w:rsidR="00E714C9" w:rsidRPr="0017178B">
              <w:rPr>
                <w:color w:val="231F20"/>
              </w:rPr>
              <w:t xml:space="preserve"> </w:t>
            </w:r>
            <w:r w:rsidRPr="0017178B">
              <w:rPr>
                <w:color w:val="231F20"/>
              </w:rPr>
              <w:t>Weeds</w:t>
            </w:r>
          </w:p>
        </w:tc>
        <w:tc>
          <w:tcPr>
            <w:tcW w:w="1410" w:type="dxa"/>
            <w:vAlign w:val="center"/>
          </w:tcPr>
          <w:p w14:paraId="78883B17"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1D4FD9B1" w14:textId="77777777" w:rsidR="008E5054" w:rsidRPr="0017178B" w:rsidRDefault="008E5054" w:rsidP="00337100">
            <w:pPr>
              <w:pStyle w:val="TableParagraph"/>
              <w:widowControl/>
              <w:spacing w:line="240" w:lineRule="auto"/>
              <w:ind w:left="90" w:right="97"/>
              <w:jc w:val="center"/>
              <w:rPr>
                <w:sz w:val="18"/>
              </w:rPr>
            </w:pPr>
          </w:p>
        </w:tc>
        <w:tc>
          <w:tcPr>
            <w:tcW w:w="1410" w:type="dxa"/>
            <w:vAlign w:val="center"/>
          </w:tcPr>
          <w:p w14:paraId="1B5F2A5A" w14:textId="77777777" w:rsidR="008E5054" w:rsidRPr="0017178B" w:rsidRDefault="00000000" w:rsidP="00337100">
            <w:pPr>
              <w:pStyle w:val="TableParagraph"/>
              <w:widowControl/>
              <w:spacing w:line="240" w:lineRule="auto"/>
              <w:ind w:left="90" w:right="97"/>
              <w:jc w:val="center"/>
            </w:pPr>
            <w:r w:rsidRPr="0017178B">
              <w:rPr>
                <w:color w:val="231F20"/>
              </w:rPr>
              <w:t>X</w:t>
            </w:r>
          </w:p>
        </w:tc>
      </w:tr>
      <w:tr w:rsidR="008E5054" w:rsidRPr="0017178B" w14:paraId="1B044D2E" w14:textId="77777777" w:rsidTr="00E714C9">
        <w:trPr>
          <w:trHeight w:val="20"/>
        </w:trPr>
        <w:tc>
          <w:tcPr>
            <w:tcW w:w="2160" w:type="dxa"/>
          </w:tcPr>
          <w:p w14:paraId="701149E2" w14:textId="77777777" w:rsidR="008E5054" w:rsidRPr="0017178B" w:rsidRDefault="00000000" w:rsidP="00337100">
            <w:pPr>
              <w:pStyle w:val="TableParagraph"/>
              <w:widowControl/>
              <w:spacing w:line="240" w:lineRule="auto"/>
              <w:ind w:left="90" w:right="97"/>
              <w:rPr>
                <w:b/>
              </w:rPr>
            </w:pPr>
            <w:r w:rsidRPr="0017178B">
              <w:rPr>
                <w:color w:val="231F20"/>
              </w:rPr>
              <w:t>metribuzin</w:t>
            </w:r>
            <w:r w:rsidRPr="0017178B">
              <w:rPr>
                <w:b/>
                <w:color w:val="231F20"/>
                <w:vertAlign w:val="superscript"/>
              </w:rPr>
              <w:t>6</w:t>
            </w:r>
          </w:p>
        </w:tc>
        <w:tc>
          <w:tcPr>
            <w:tcW w:w="3690" w:type="dxa"/>
          </w:tcPr>
          <w:p w14:paraId="14C5AA47" w14:textId="77777777" w:rsidR="00E714C9" w:rsidRPr="0017178B" w:rsidRDefault="00000000" w:rsidP="00337100">
            <w:pPr>
              <w:pStyle w:val="TableParagraph"/>
              <w:widowControl/>
              <w:spacing w:line="240" w:lineRule="auto"/>
              <w:ind w:left="90" w:right="97"/>
              <w:rPr>
                <w:color w:val="231F20"/>
              </w:rPr>
            </w:pPr>
            <w:r w:rsidRPr="0017178B">
              <w:rPr>
                <w:color w:val="231F20"/>
              </w:rPr>
              <w:t>Broadleaf Panicum</w:t>
            </w:r>
            <w:r w:rsidR="00E714C9" w:rsidRPr="0017178B">
              <w:rPr>
                <w:color w:val="231F20"/>
              </w:rPr>
              <w:t xml:space="preserve"> </w:t>
            </w:r>
          </w:p>
          <w:p w14:paraId="237707F5" w14:textId="5E26E254" w:rsidR="008E5054" w:rsidRPr="0017178B" w:rsidRDefault="00000000" w:rsidP="00337100">
            <w:pPr>
              <w:pStyle w:val="TableParagraph"/>
              <w:widowControl/>
              <w:spacing w:line="240" w:lineRule="auto"/>
              <w:ind w:left="90" w:right="97"/>
            </w:pPr>
            <w:r w:rsidRPr="0017178B">
              <w:rPr>
                <w:color w:val="231F20"/>
              </w:rPr>
              <w:t>Goosegrass</w:t>
            </w:r>
          </w:p>
        </w:tc>
        <w:tc>
          <w:tcPr>
            <w:tcW w:w="1410" w:type="dxa"/>
            <w:vAlign w:val="center"/>
          </w:tcPr>
          <w:p w14:paraId="2878F4CF" w14:textId="77777777" w:rsidR="008E5054" w:rsidRPr="0017178B" w:rsidRDefault="008E5054" w:rsidP="00337100">
            <w:pPr>
              <w:pStyle w:val="TableParagraph"/>
              <w:widowControl/>
              <w:spacing w:line="240" w:lineRule="auto"/>
              <w:ind w:left="90" w:right="97"/>
              <w:jc w:val="center"/>
              <w:rPr>
                <w:sz w:val="18"/>
              </w:rPr>
            </w:pPr>
          </w:p>
        </w:tc>
        <w:tc>
          <w:tcPr>
            <w:tcW w:w="1410" w:type="dxa"/>
            <w:vAlign w:val="center"/>
          </w:tcPr>
          <w:p w14:paraId="43546285"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1754606F" w14:textId="77777777" w:rsidR="008E5054" w:rsidRPr="0017178B" w:rsidRDefault="00000000" w:rsidP="00337100">
            <w:pPr>
              <w:pStyle w:val="TableParagraph"/>
              <w:widowControl/>
              <w:spacing w:line="240" w:lineRule="auto"/>
              <w:ind w:left="90" w:right="97"/>
              <w:jc w:val="center"/>
            </w:pPr>
            <w:r w:rsidRPr="0017178B">
              <w:rPr>
                <w:color w:val="231F20"/>
              </w:rPr>
              <w:t>X</w:t>
            </w:r>
          </w:p>
        </w:tc>
      </w:tr>
      <w:tr w:rsidR="008E5054" w:rsidRPr="0017178B" w14:paraId="147D9A3C" w14:textId="77777777" w:rsidTr="00E714C9">
        <w:trPr>
          <w:trHeight w:val="20"/>
        </w:trPr>
        <w:tc>
          <w:tcPr>
            <w:tcW w:w="2160" w:type="dxa"/>
          </w:tcPr>
          <w:p w14:paraId="0F11A2CC" w14:textId="35C99637" w:rsidR="008E5054" w:rsidRPr="0017178B" w:rsidRDefault="00000000" w:rsidP="00337100">
            <w:pPr>
              <w:pStyle w:val="TableParagraph"/>
              <w:widowControl/>
              <w:spacing w:line="240" w:lineRule="auto"/>
              <w:ind w:left="90" w:right="97"/>
            </w:pPr>
            <w:r w:rsidRPr="0017178B">
              <w:rPr>
                <w:color w:val="231F20"/>
              </w:rPr>
              <w:t>Sempra</w:t>
            </w:r>
            <w:r w:rsidR="00E714C9" w:rsidRPr="0017178B">
              <w:rPr>
                <w:color w:val="231F20"/>
                <w:vertAlign w:val="superscript"/>
              </w:rPr>
              <w:t>®</w:t>
            </w:r>
          </w:p>
        </w:tc>
        <w:tc>
          <w:tcPr>
            <w:tcW w:w="3690" w:type="dxa"/>
          </w:tcPr>
          <w:p w14:paraId="329F31B8" w14:textId="77777777" w:rsidR="008E5054" w:rsidRPr="0017178B" w:rsidRDefault="00000000" w:rsidP="00337100">
            <w:pPr>
              <w:pStyle w:val="TableParagraph"/>
              <w:widowControl/>
              <w:spacing w:line="240" w:lineRule="auto"/>
              <w:ind w:left="90" w:right="97"/>
            </w:pPr>
            <w:r w:rsidRPr="0017178B">
              <w:rPr>
                <w:color w:val="231F20"/>
              </w:rPr>
              <w:t>Purple Nutsedge</w:t>
            </w:r>
          </w:p>
          <w:p w14:paraId="20432FDF" w14:textId="77777777" w:rsidR="008E5054" w:rsidRPr="0017178B" w:rsidRDefault="00000000" w:rsidP="00337100">
            <w:pPr>
              <w:pStyle w:val="TableParagraph"/>
              <w:widowControl/>
              <w:spacing w:line="240" w:lineRule="auto"/>
              <w:ind w:left="90" w:right="97"/>
            </w:pPr>
            <w:r w:rsidRPr="0017178B">
              <w:rPr>
                <w:color w:val="231F20"/>
              </w:rPr>
              <w:t>Yellow Nutsedge</w:t>
            </w:r>
          </w:p>
        </w:tc>
        <w:tc>
          <w:tcPr>
            <w:tcW w:w="1410" w:type="dxa"/>
            <w:vAlign w:val="center"/>
          </w:tcPr>
          <w:p w14:paraId="4C903130"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52BBDA99"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0BBE0976" w14:textId="77777777" w:rsidR="008E5054" w:rsidRPr="0017178B" w:rsidRDefault="00000000" w:rsidP="00337100">
            <w:pPr>
              <w:pStyle w:val="TableParagraph"/>
              <w:widowControl/>
              <w:spacing w:line="240" w:lineRule="auto"/>
              <w:ind w:left="90" w:right="97"/>
              <w:jc w:val="center"/>
            </w:pPr>
            <w:r w:rsidRPr="0017178B">
              <w:rPr>
                <w:color w:val="231F20"/>
              </w:rPr>
              <w:t>X</w:t>
            </w:r>
          </w:p>
        </w:tc>
      </w:tr>
      <w:tr w:rsidR="008E5054" w:rsidRPr="0017178B" w14:paraId="432BDA15" w14:textId="77777777" w:rsidTr="00E714C9">
        <w:trPr>
          <w:trHeight w:val="20"/>
        </w:trPr>
        <w:tc>
          <w:tcPr>
            <w:tcW w:w="2160" w:type="dxa"/>
          </w:tcPr>
          <w:p w14:paraId="3192A346" w14:textId="6E6A64C0" w:rsidR="008E5054" w:rsidRPr="0017178B" w:rsidRDefault="00000000" w:rsidP="00337100">
            <w:pPr>
              <w:pStyle w:val="TableParagraph"/>
              <w:widowControl/>
              <w:spacing w:line="240" w:lineRule="auto"/>
              <w:ind w:left="90" w:right="97"/>
            </w:pPr>
            <w:r w:rsidRPr="0017178B">
              <w:rPr>
                <w:color w:val="231F20"/>
              </w:rPr>
              <w:t>Weedmaster</w:t>
            </w:r>
            <w:r w:rsidR="00186F48" w:rsidRPr="0017178B">
              <w:rPr>
                <w:color w:val="231F20"/>
                <w:vertAlign w:val="superscript"/>
              </w:rPr>
              <w:t>®</w:t>
            </w:r>
          </w:p>
        </w:tc>
        <w:tc>
          <w:tcPr>
            <w:tcW w:w="3690" w:type="dxa"/>
          </w:tcPr>
          <w:p w14:paraId="33BB6CD6" w14:textId="7E2492BE" w:rsidR="008E5054" w:rsidRPr="0017178B" w:rsidRDefault="00000000" w:rsidP="00337100">
            <w:pPr>
              <w:pStyle w:val="TableParagraph"/>
              <w:widowControl/>
              <w:spacing w:line="240" w:lineRule="auto"/>
              <w:ind w:left="90" w:right="-271"/>
            </w:pPr>
            <w:r w:rsidRPr="0017178B">
              <w:rPr>
                <w:color w:val="231F20"/>
              </w:rPr>
              <w:t>Annual and Perennial</w:t>
            </w:r>
            <w:r w:rsidR="00E714C9" w:rsidRPr="0017178B">
              <w:rPr>
                <w:color w:val="231F20"/>
              </w:rPr>
              <w:t xml:space="preserve"> </w:t>
            </w:r>
            <w:r w:rsidRPr="0017178B">
              <w:rPr>
                <w:color w:val="231F20"/>
              </w:rPr>
              <w:t>Broadleaf Weeds</w:t>
            </w:r>
          </w:p>
        </w:tc>
        <w:tc>
          <w:tcPr>
            <w:tcW w:w="1410" w:type="dxa"/>
            <w:vAlign w:val="center"/>
          </w:tcPr>
          <w:p w14:paraId="384B1BF8" w14:textId="77777777" w:rsidR="008E5054" w:rsidRPr="0017178B" w:rsidRDefault="00000000" w:rsidP="00337100">
            <w:pPr>
              <w:pStyle w:val="TableParagraph"/>
              <w:widowControl/>
              <w:spacing w:line="240" w:lineRule="auto"/>
              <w:ind w:left="90" w:right="97"/>
              <w:jc w:val="center"/>
            </w:pPr>
            <w:r w:rsidRPr="0017178B">
              <w:rPr>
                <w:color w:val="231F20"/>
              </w:rPr>
              <w:t>X</w:t>
            </w:r>
          </w:p>
        </w:tc>
        <w:tc>
          <w:tcPr>
            <w:tcW w:w="1410" w:type="dxa"/>
            <w:vAlign w:val="center"/>
          </w:tcPr>
          <w:p w14:paraId="347CC4D9" w14:textId="77777777" w:rsidR="008E5054" w:rsidRPr="0017178B" w:rsidRDefault="008E5054" w:rsidP="00337100">
            <w:pPr>
              <w:pStyle w:val="TableParagraph"/>
              <w:widowControl/>
              <w:spacing w:line="240" w:lineRule="auto"/>
              <w:ind w:left="90" w:right="97"/>
              <w:jc w:val="center"/>
              <w:rPr>
                <w:sz w:val="18"/>
              </w:rPr>
            </w:pPr>
          </w:p>
        </w:tc>
        <w:tc>
          <w:tcPr>
            <w:tcW w:w="1410" w:type="dxa"/>
            <w:vAlign w:val="center"/>
          </w:tcPr>
          <w:p w14:paraId="319884CF" w14:textId="77777777" w:rsidR="008E5054" w:rsidRPr="0017178B" w:rsidRDefault="008E5054" w:rsidP="00337100">
            <w:pPr>
              <w:pStyle w:val="TableParagraph"/>
              <w:widowControl/>
              <w:spacing w:line="240" w:lineRule="auto"/>
              <w:ind w:left="90" w:right="97"/>
              <w:jc w:val="center"/>
              <w:rPr>
                <w:sz w:val="18"/>
              </w:rPr>
            </w:pPr>
          </w:p>
        </w:tc>
      </w:tr>
    </w:tbl>
    <w:p w14:paraId="045A2C27" w14:textId="50AD254B" w:rsidR="008E5054" w:rsidRPr="0017178B" w:rsidRDefault="00000000" w:rsidP="00337100">
      <w:pPr>
        <w:pStyle w:val="ListParagraph"/>
        <w:widowControl/>
        <w:numPr>
          <w:ilvl w:val="0"/>
          <w:numId w:val="84"/>
        </w:numPr>
        <w:ind w:left="360"/>
        <w:jc w:val="both"/>
        <w:rPr>
          <w:szCs w:val="22"/>
        </w:rPr>
      </w:pPr>
      <w:r w:rsidRPr="0017178B">
        <w:rPr>
          <w:color w:val="231F20"/>
          <w:szCs w:val="22"/>
        </w:rPr>
        <w:t>Refer to tank mix product labels for specific use directions for control of emerged weeds present not listed in Table 11.</w:t>
      </w:r>
    </w:p>
    <w:p w14:paraId="125C8373" w14:textId="17F8EE89" w:rsidR="008E5054" w:rsidRPr="0017178B" w:rsidRDefault="00000000" w:rsidP="00337100">
      <w:pPr>
        <w:pStyle w:val="ListParagraph"/>
        <w:widowControl/>
        <w:numPr>
          <w:ilvl w:val="0"/>
          <w:numId w:val="84"/>
        </w:numPr>
        <w:ind w:left="360"/>
        <w:jc w:val="both"/>
        <w:rPr>
          <w:szCs w:val="22"/>
        </w:rPr>
      </w:pPr>
      <w:r w:rsidRPr="0017178B">
        <w:rPr>
          <w:color w:val="231F20"/>
          <w:szCs w:val="22"/>
        </w:rPr>
        <w:t>Make post-directed applications to upright sugarcane varieties after the sugarcane has exceeded 24 inches in height. Post- directed applications to “PINEAPPLE” varieties or to upright varieties that are less than 24 inches in height may result in unacceptable crop injury.</w:t>
      </w:r>
    </w:p>
    <w:p w14:paraId="022B9DDC" w14:textId="5156469E" w:rsidR="008E5054" w:rsidRPr="0017178B" w:rsidRDefault="00000000" w:rsidP="00337100">
      <w:pPr>
        <w:pStyle w:val="ListParagraph"/>
        <w:widowControl/>
        <w:numPr>
          <w:ilvl w:val="0"/>
          <w:numId w:val="84"/>
        </w:numPr>
        <w:ind w:left="360"/>
        <w:jc w:val="both"/>
        <w:rPr>
          <w:szCs w:val="22"/>
        </w:rPr>
      </w:pPr>
      <w:r w:rsidRPr="0017178B">
        <w:rPr>
          <w:color w:val="231F20"/>
          <w:szCs w:val="22"/>
        </w:rPr>
        <w:t>Apply to sugarcane at least 24 inches tall.</w:t>
      </w:r>
    </w:p>
    <w:p w14:paraId="5E53B48C" w14:textId="2FC50A12" w:rsidR="008E5054" w:rsidRPr="0017178B" w:rsidRDefault="00000000" w:rsidP="00337100">
      <w:pPr>
        <w:pStyle w:val="ListParagraph"/>
        <w:widowControl/>
        <w:numPr>
          <w:ilvl w:val="0"/>
          <w:numId w:val="84"/>
        </w:numPr>
        <w:ind w:left="360"/>
        <w:jc w:val="both"/>
        <w:rPr>
          <w:szCs w:val="22"/>
        </w:rPr>
      </w:pPr>
      <w:r w:rsidRPr="0017178B">
        <w:rPr>
          <w:color w:val="231F20"/>
          <w:szCs w:val="22"/>
        </w:rPr>
        <w:t>Apply before weeds are greater than 6 inches tall.</w:t>
      </w:r>
    </w:p>
    <w:p w14:paraId="4C423E78" w14:textId="586C6706" w:rsidR="008E5054" w:rsidRPr="0017178B" w:rsidRDefault="00000000" w:rsidP="00337100">
      <w:pPr>
        <w:pStyle w:val="ListParagraph"/>
        <w:widowControl/>
        <w:numPr>
          <w:ilvl w:val="0"/>
          <w:numId w:val="84"/>
        </w:numPr>
        <w:ind w:left="360"/>
        <w:jc w:val="both"/>
        <w:rPr>
          <w:szCs w:val="22"/>
        </w:rPr>
      </w:pPr>
      <w:r w:rsidRPr="0017178B">
        <w:rPr>
          <w:color w:val="231F20"/>
          <w:szCs w:val="22"/>
        </w:rPr>
        <w:lastRenderedPageBreak/>
        <w:t>Glyphosate applications must be made with a hooded sprayer. Sugarcane must be at least 3 ft tall. Contact with the sugarcane foliage by either the spray mixture or the treated weed foliage will result in sugarcane injury.</w:t>
      </w:r>
    </w:p>
    <w:p w14:paraId="246369BF" w14:textId="4F906225" w:rsidR="008E5054" w:rsidRPr="0017178B" w:rsidRDefault="00000000" w:rsidP="00337100">
      <w:pPr>
        <w:pStyle w:val="ListParagraph"/>
        <w:widowControl/>
        <w:numPr>
          <w:ilvl w:val="0"/>
          <w:numId w:val="84"/>
        </w:numPr>
        <w:ind w:left="360"/>
        <w:jc w:val="both"/>
        <w:rPr>
          <w:szCs w:val="22"/>
        </w:rPr>
      </w:pPr>
      <w:r w:rsidRPr="0017178B">
        <w:rPr>
          <w:color w:val="231F20"/>
          <w:szCs w:val="22"/>
        </w:rPr>
        <w:t>Refer to metribuzin label for restrictions based on soil type.</w:t>
      </w:r>
    </w:p>
    <w:p w14:paraId="6BB24B24" w14:textId="77777777" w:rsidR="008E5054" w:rsidRPr="0017178B" w:rsidRDefault="00000000" w:rsidP="00337100">
      <w:pPr>
        <w:pStyle w:val="Heading3"/>
        <w:widowControl/>
      </w:pPr>
      <w:r w:rsidRPr="0017178B">
        <w:t>ADDITIONAL PREEMERGENCE BROADLEAF CONTROL</w:t>
      </w:r>
    </w:p>
    <w:p w14:paraId="31F9937F" w14:textId="5F0538FF" w:rsidR="008E5054" w:rsidRPr="0017178B" w:rsidRDefault="00824A47" w:rsidP="00337100">
      <w:pPr>
        <w:pStyle w:val="BodyText"/>
        <w:widowControl/>
      </w:pPr>
      <w:r w:rsidRPr="00824A47">
        <w:rPr>
          <w:b/>
        </w:rPr>
        <w:t>Tide Flumi 51% WDG</w:t>
      </w:r>
      <w:r w:rsidRPr="0017178B">
        <w:t xml:space="preserve"> can be tank mixed with atrazine or diuron for additional preemergence broadleaf control.</w:t>
      </w:r>
    </w:p>
    <w:p w14:paraId="4E9C4CDF" w14:textId="77777777" w:rsidR="008E5054" w:rsidRPr="0017178B" w:rsidRDefault="00000000" w:rsidP="00337100">
      <w:pPr>
        <w:pStyle w:val="Heading3"/>
        <w:widowControl/>
      </w:pPr>
      <w:r w:rsidRPr="0017178B">
        <w:t>ADDITIONAL PREEMERGENCE GRASS CONTROL</w:t>
      </w:r>
    </w:p>
    <w:p w14:paraId="5D3DE9C4" w14:textId="52DDEF8E" w:rsidR="008E5054" w:rsidRPr="0017178B" w:rsidRDefault="00824A47" w:rsidP="00337100">
      <w:pPr>
        <w:pStyle w:val="BodyText"/>
        <w:widowControl/>
      </w:pPr>
      <w:r w:rsidRPr="00824A47">
        <w:rPr>
          <w:b/>
        </w:rPr>
        <w:t>Tide Flumi 51% WDG</w:t>
      </w:r>
      <w:r w:rsidRPr="0017178B">
        <w:t xml:space="preserve"> can be tank mixed with PROWL (or other pendimethalin products) for additional preemergence grass control provided sugarcane has not emerged.</w:t>
      </w:r>
    </w:p>
    <w:p w14:paraId="01CC4308" w14:textId="77777777" w:rsidR="008E5054" w:rsidRPr="0017178B" w:rsidRDefault="00000000" w:rsidP="00337100">
      <w:pPr>
        <w:pStyle w:val="Heading1"/>
        <w:widowControl/>
      </w:pPr>
      <w:r w:rsidRPr="0017178B">
        <w:t>DIRECTIONS FOR USE IN SUNFLOWER AND SAFFLOWER</w:t>
      </w:r>
    </w:p>
    <w:p w14:paraId="143437FD" w14:textId="77777777" w:rsidR="008E5054" w:rsidRPr="0017178B" w:rsidRDefault="00000000" w:rsidP="00337100">
      <w:pPr>
        <w:widowControl/>
        <w:jc w:val="center"/>
        <w:rPr>
          <w:b/>
          <w:bCs w:val="0"/>
          <w:sz w:val="24"/>
          <w:szCs w:val="24"/>
        </w:rPr>
      </w:pPr>
      <w:r w:rsidRPr="0017178B">
        <w:rPr>
          <w:b/>
          <w:bCs w:val="0"/>
          <w:sz w:val="24"/>
          <w:szCs w:val="24"/>
        </w:rPr>
        <w:t>[Not for Use in California]</w:t>
      </w:r>
    </w:p>
    <w:p w14:paraId="3254B397" w14:textId="77777777" w:rsidR="008E5054" w:rsidRPr="0017178B" w:rsidRDefault="00000000" w:rsidP="00337100">
      <w:pPr>
        <w:widowControl/>
        <w:rPr>
          <w:b/>
        </w:rPr>
      </w:pPr>
      <w:r w:rsidRPr="0017178B">
        <w:rPr>
          <w:b/>
          <w:color w:val="231F20"/>
          <w:u w:val="thick" w:color="231F20"/>
        </w:rPr>
        <w:t>HARVEST AID</w:t>
      </w:r>
    </w:p>
    <w:p w14:paraId="158ED91F" w14:textId="77777777" w:rsidR="000F064D" w:rsidRDefault="00000000" w:rsidP="00337100">
      <w:pPr>
        <w:pStyle w:val="Heading3"/>
        <w:widowControl/>
      </w:pPr>
      <w:r w:rsidRPr="0017178B">
        <w:t xml:space="preserve">[All States] [All States Except California] </w:t>
      </w:r>
    </w:p>
    <w:p w14:paraId="767A67B1" w14:textId="4EB553E4" w:rsidR="008E5054" w:rsidRPr="0017178B" w:rsidRDefault="00000000" w:rsidP="00337100">
      <w:pPr>
        <w:pStyle w:val="Heading2"/>
        <w:widowControl/>
      </w:pPr>
      <w:r w:rsidRPr="0017178B">
        <w:t>RESTRICTIONS</w:t>
      </w:r>
    </w:p>
    <w:p w14:paraId="50E8E836" w14:textId="42A6C510" w:rsidR="008E5054" w:rsidRPr="0017178B" w:rsidRDefault="00000000" w:rsidP="00337100">
      <w:pPr>
        <w:pStyle w:val="ListParagraph"/>
        <w:widowControl/>
        <w:numPr>
          <w:ilvl w:val="0"/>
          <w:numId w:val="85"/>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122143A6" w14:textId="21743377" w:rsidR="008E5054" w:rsidRPr="0017178B" w:rsidRDefault="00000000" w:rsidP="00337100">
      <w:pPr>
        <w:pStyle w:val="ListParagraph"/>
        <w:widowControl/>
        <w:numPr>
          <w:ilvl w:val="0"/>
          <w:numId w:val="85"/>
        </w:numPr>
        <w:ind w:left="360"/>
        <w:rPr>
          <w:color w:val="231F20"/>
        </w:rPr>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212CFD97" w14:textId="199FD56D" w:rsidR="008E5054" w:rsidRPr="0017178B" w:rsidRDefault="00000000" w:rsidP="00337100">
      <w:pPr>
        <w:pStyle w:val="ListParagraph"/>
        <w:widowControl/>
        <w:numPr>
          <w:ilvl w:val="0"/>
          <w:numId w:val="85"/>
        </w:numPr>
        <w:ind w:left="360"/>
        <w:rPr>
          <w:color w:val="231F20"/>
        </w:rPr>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56094BDE" w14:textId="77777777" w:rsidR="008E5054" w:rsidRPr="0017178B" w:rsidRDefault="00000000" w:rsidP="00337100">
      <w:pPr>
        <w:pStyle w:val="ListParagraph"/>
        <w:widowControl/>
        <w:numPr>
          <w:ilvl w:val="0"/>
          <w:numId w:val="85"/>
        </w:numPr>
        <w:ind w:left="360"/>
        <w:rPr>
          <w:color w:val="231F20"/>
        </w:rPr>
      </w:pPr>
      <w:r w:rsidRPr="0017178B">
        <w:rPr>
          <w:b/>
          <w:color w:val="231F20"/>
        </w:rPr>
        <w:t xml:space="preserve">DO NOT </w:t>
      </w:r>
      <w:r w:rsidRPr="0017178B">
        <w:rPr>
          <w:color w:val="231F20"/>
        </w:rPr>
        <w:t>harvest within 5 days of application.</w:t>
      </w:r>
    </w:p>
    <w:p w14:paraId="3224B467" w14:textId="1D3CD390" w:rsidR="008E5054" w:rsidRPr="0017178B" w:rsidRDefault="00000000" w:rsidP="00337100">
      <w:pPr>
        <w:pStyle w:val="BodyText"/>
        <w:widowControl/>
        <w:spacing w:before="120"/>
      </w:pPr>
      <w:r w:rsidRPr="0017178B">
        <w:t xml:space="preserve">Desiccation from </w:t>
      </w:r>
      <w:r w:rsidR="00824A47" w:rsidRPr="00824A47">
        <w:rPr>
          <w:b/>
        </w:rPr>
        <w:t>Tide Flumi 51% WDG</w:t>
      </w:r>
      <w:r w:rsidRPr="0017178B">
        <w:t xml:space="preserve"> requires the addition of an agronomically approved adjuvant to the spray mixture. Use a methylated seed oil which contains at least 15% emulsifiers and 80% oil at 1 qt/A. A spray grade nitrogen source (either ammonium sulfate at 2 to 2.5 lb/A or a 28 to 32% nitrogen solution at 1 to 2 qt/A) may be added to the spray mixture along with methylated seed oil to enhance desiccation. The addition of a nitrogen source does not replace the need for methylated seed oil. Tank mixing </w:t>
      </w:r>
      <w:r w:rsidR="00824A47" w:rsidRPr="00824A47">
        <w:rPr>
          <w:b/>
        </w:rPr>
        <w:t>Tide Flumi 51% WDG</w:t>
      </w:r>
      <w:r w:rsidRPr="0017178B">
        <w:t xml:space="preserve"> with glyphosate or paraquat will increase control of emerged weeds and aid in harvest for sunflowers. Tank mixing </w:t>
      </w:r>
      <w:r w:rsidR="00824A47" w:rsidRPr="00824A47">
        <w:rPr>
          <w:b/>
        </w:rPr>
        <w:t>Tide Flumi 51% WDG</w:t>
      </w:r>
      <w:r w:rsidRPr="0017178B">
        <w:t xml:space="preserve"> with glyphosate will increase control of emerged weeds and aid in harvest for safflower.</w:t>
      </w:r>
    </w:p>
    <w:p w14:paraId="688FC9AD" w14:textId="77777777" w:rsidR="008E5054" w:rsidRPr="0017178B" w:rsidRDefault="00000000" w:rsidP="00337100">
      <w:pPr>
        <w:pStyle w:val="Heading3"/>
        <w:widowControl/>
      </w:pPr>
      <w:r w:rsidRPr="0017178B">
        <w:t>TIMING TO SUNFLOWER AND SAFFLOWER</w:t>
      </w:r>
    </w:p>
    <w:p w14:paraId="6F38DC8B" w14:textId="59D948B6" w:rsidR="008E5054" w:rsidRPr="0017178B" w:rsidRDefault="00000000" w:rsidP="00337100">
      <w:pPr>
        <w:pStyle w:val="BodyText"/>
        <w:widowControl/>
      </w:pPr>
      <w:r w:rsidRPr="0017178B">
        <w:t xml:space="preserve">Apply </w:t>
      </w:r>
      <w:r w:rsidR="00824A47" w:rsidRPr="00824A47">
        <w:rPr>
          <w:b/>
        </w:rPr>
        <w:t>Tide Flumi 51% WDG</w:t>
      </w:r>
      <w:r w:rsidRPr="0017178B">
        <w:t>, at 1.5 to 2 oz/A, when crop is mature (when seed is 35% moisture or less). For many varieties, this is when the backs of the heads are turning yellow and the bracts are turning brown. Sunflower and safflower can be harvested 5 days after application.</w:t>
      </w:r>
    </w:p>
    <w:p w14:paraId="6990139A" w14:textId="47616BFA" w:rsidR="008E5054" w:rsidRPr="0017178B" w:rsidRDefault="00000000" w:rsidP="00337100">
      <w:pPr>
        <w:pStyle w:val="BodyText"/>
        <w:widowControl/>
      </w:pPr>
      <w:r w:rsidRPr="0017178B">
        <w:t>To ensure thorough coverage, use 15 to 30 gallons of spray solution per acre and select nozzle type using</w:t>
      </w:r>
      <w:r w:rsidR="00E714C9" w:rsidRPr="0017178B">
        <w:t xml:space="preserve"> </w:t>
      </w:r>
      <w:r w:rsidRPr="0017178B">
        <w:t>manufacturer’s gallonage and pressure guidelines for postemergence application.</w:t>
      </w:r>
    </w:p>
    <w:p w14:paraId="538E9905" w14:textId="77777777" w:rsidR="008E5054" w:rsidRDefault="00000000" w:rsidP="00337100">
      <w:pPr>
        <w:pStyle w:val="Heading1"/>
        <w:widowControl/>
      </w:pPr>
      <w:r w:rsidRPr="0017178B">
        <w:t>DIRECTIONS FOR USE IN SWEET POTATO</w:t>
      </w:r>
    </w:p>
    <w:p w14:paraId="1EC395C7" w14:textId="5055C3EA" w:rsidR="007829DE" w:rsidRPr="007829DE" w:rsidRDefault="007829DE" w:rsidP="00337100">
      <w:pPr>
        <w:widowControl/>
        <w:jc w:val="center"/>
      </w:pPr>
      <w:r w:rsidRPr="004111E4">
        <w:rPr>
          <w:b/>
          <w:bCs w:val="0"/>
          <w:color w:val="231F20"/>
        </w:rPr>
        <w:t>[For Use in the States of Arizona, California and Hawaii Only]</w:t>
      </w:r>
    </w:p>
    <w:p w14:paraId="7D13B090" w14:textId="77777777" w:rsidR="008E5054" w:rsidRPr="0017178B" w:rsidRDefault="00000000" w:rsidP="00337100">
      <w:pPr>
        <w:pStyle w:val="Heading2"/>
        <w:widowControl/>
      </w:pPr>
      <w:r w:rsidRPr="0017178B">
        <w:t>RESTRICTIONS</w:t>
      </w:r>
    </w:p>
    <w:p w14:paraId="77697347" w14:textId="1FBDBE86"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application.</w:t>
      </w:r>
    </w:p>
    <w:p w14:paraId="23786B72" w14:textId="1BBFAE98"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5DBEC99B" w14:textId="5EB13992"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 xml:space="preserve">apply more than 3 oz (0.095 lb ai) of </w:t>
      </w:r>
      <w:r w:rsidR="00824A47" w:rsidRPr="00824A47">
        <w:rPr>
          <w:b/>
          <w:color w:val="231F20"/>
        </w:rPr>
        <w:t>Tide Flumi 51% WDG</w:t>
      </w:r>
      <w:r w:rsidRPr="0017178B">
        <w:rPr>
          <w:color w:val="231F20"/>
        </w:rPr>
        <w:t xml:space="preserve"> per acre per year.</w:t>
      </w:r>
    </w:p>
    <w:p w14:paraId="7B492D4D" w14:textId="77777777"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apply postemergence to sweet potatoes.</w:t>
      </w:r>
    </w:p>
    <w:p w14:paraId="415BD5B0" w14:textId="77777777"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use greenhouse grown transplants.</w:t>
      </w:r>
    </w:p>
    <w:p w14:paraId="7B219E5F" w14:textId="77777777"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use transplants harvested more than 2 days prior to transplanting.</w:t>
      </w:r>
    </w:p>
    <w:p w14:paraId="53C58FC2" w14:textId="568E91CE"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 xml:space="preserve">use on any sweet potato variety other than “BEAUREGARD”, unless user has tested </w:t>
      </w:r>
      <w:r w:rsidR="00824A47" w:rsidRPr="00824A47">
        <w:rPr>
          <w:b/>
          <w:color w:val="231F20"/>
        </w:rPr>
        <w:t>Tide Flumi 51% WDG</w:t>
      </w:r>
      <w:r w:rsidRPr="0017178B">
        <w:rPr>
          <w:color w:val="231F20"/>
        </w:rPr>
        <w:t xml:space="preserve"> on other variety and has found crop tolerance to be acceptable.</w:t>
      </w:r>
    </w:p>
    <w:p w14:paraId="5D28D905" w14:textId="77777777" w:rsidR="008E5054" w:rsidRPr="0017178B" w:rsidRDefault="00000000" w:rsidP="00337100">
      <w:pPr>
        <w:pStyle w:val="ListParagraph"/>
        <w:widowControl/>
        <w:numPr>
          <w:ilvl w:val="0"/>
          <w:numId w:val="86"/>
        </w:numPr>
        <w:ind w:left="360"/>
        <w:jc w:val="both"/>
      </w:pPr>
      <w:r w:rsidRPr="0017178B">
        <w:rPr>
          <w:b/>
          <w:color w:val="231F20"/>
        </w:rPr>
        <w:t xml:space="preserve">DO NOT </w:t>
      </w:r>
      <w:r w:rsidRPr="0017178B">
        <w:rPr>
          <w:color w:val="231F20"/>
        </w:rPr>
        <w:t>apply as a part of any tank mix, except with labeled rates of Command, if tank mix is applied prior to transplanting.</w:t>
      </w:r>
    </w:p>
    <w:p w14:paraId="2B1EF1A8" w14:textId="77777777" w:rsidR="008E5054" w:rsidRPr="0017178B" w:rsidRDefault="00000000" w:rsidP="00337100">
      <w:pPr>
        <w:pStyle w:val="Heading3"/>
        <w:widowControl/>
      </w:pPr>
      <w:r w:rsidRPr="0017178B">
        <w:t>TIMING TO SWEET POTATOES</w:t>
      </w:r>
    </w:p>
    <w:p w14:paraId="5D298F27" w14:textId="5E5DE39F" w:rsidR="008E5054" w:rsidRPr="0017178B" w:rsidRDefault="00824A47" w:rsidP="00337100">
      <w:pPr>
        <w:widowControl/>
        <w:jc w:val="both"/>
      </w:pPr>
      <w:r w:rsidRPr="00824A47">
        <w:rPr>
          <w:b/>
          <w:color w:val="231F20"/>
        </w:rPr>
        <w:t>Tide Flumi 51% WDG</w:t>
      </w:r>
      <w:r w:rsidRPr="0017178B">
        <w:rPr>
          <w:color w:val="231F20"/>
        </w:rPr>
        <w:t xml:space="preserve"> must be applied </w:t>
      </w:r>
      <w:r w:rsidRPr="0017178B">
        <w:rPr>
          <w:color w:val="231F20"/>
          <w:sz w:val="18"/>
        </w:rPr>
        <w:t xml:space="preserve">prior to transplanting </w:t>
      </w:r>
      <w:r w:rsidRPr="0017178B">
        <w:rPr>
          <w:color w:val="231F20"/>
        </w:rPr>
        <w:t>sweet potatoes.</w:t>
      </w:r>
    </w:p>
    <w:p w14:paraId="1E65A2D6" w14:textId="77777777" w:rsidR="008E5054" w:rsidRPr="0017178B" w:rsidRDefault="00000000" w:rsidP="00337100">
      <w:pPr>
        <w:pStyle w:val="Heading3"/>
        <w:keepNext/>
        <w:keepLines/>
        <w:widowControl/>
      </w:pPr>
      <w:r w:rsidRPr="0017178B">
        <w:lastRenderedPageBreak/>
        <w:t>TIMING TO WEEDS</w:t>
      </w:r>
    </w:p>
    <w:p w14:paraId="3C24B326" w14:textId="77777777" w:rsidR="008E5054" w:rsidRPr="0017178B" w:rsidRDefault="00000000" w:rsidP="00337100">
      <w:pPr>
        <w:pStyle w:val="Heading3"/>
        <w:widowControl/>
      </w:pPr>
      <w:r w:rsidRPr="0017178B">
        <w:t>Preemergence To Weeds</w:t>
      </w:r>
    </w:p>
    <w:p w14:paraId="66F9969D" w14:textId="2F0E32A3" w:rsidR="008E5054" w:rsidRPr="0017178B" w:rsidRDefault="00000000" w:rsidP="00337100">
      <w:pPr>
        <w:pStyle w:val="BodyText"/>
        <w:widowControl/>
      </w:pPr>
      <w:r w:rsidRPr="0017178B">
        <w:t xml:space="preserve">Apply </w:t>
      </w:r>
      <w:r w:rsidR="00824A47" w:rsidRPr="00824A47">
        <w:rPr>
          <w:b/>
        </w:rPr>
        <w:t>Tide Flumi 51% WDG</w:t>
      </w:r>
      <w:r w:rsidRPr="0017178B">
        <w:t xml:space="preserve"> to soil prior to transplanting sweet potato slips for the preemergence control of the weeds listed in Table 1.</w:t>
      </w:r>
    </w:p>
    <w:p w14:paraId="67BB6DA1" w14:textId="77777777" w:rsidR="008E5054" w:rsidRPr="0017178B" w:rsidRDefault="00000000" w:rsidP="00337100">
      <w:pPr>
        <w:pStyle w:val="Heading1"/>
        <w:widowControl/>
      </w:pPr>
      <w:r w:rsidRPr="0017178B">
        <w:t>DIRECTIONS FOR USE IN WHEAT</w:t>
      </w:r>
    </w:p>
    <w:p w14:paraId="1C699B92" w14:textId="77777777" w:rsidR="008E5054" w:rsidRPr="0017178B" w:rsidRDefault="00000000" w:rsidP="00337100">
      <w:pPr>
        <w:widowControl/>
        <w:jc w:val="center"/>
        <w:rPr>
          <w:b/>
          <w:bCs w:val="0"/>
          <w:sz w:val="22"/>
          <w:szCs w:val="22"/>
        </w:rPr>
      </w:pPr>
      <w:r w:rsidRPr="0017178B">
        <w:rPr>
          <w:b/>
          <w:bCs w:val="0"/>
          <w:sz w:val="24"/>
          <w:szCs w:val="24"/>
        </w:rPr>
        <w:t>[Not For Use in California]</w:t>
      </w:r>
    </w:p>
    <w:p w14:paraId="1A8200F7" w14:textId="77777777" w:rsidR="008E5054" w:rsidRPr="0017178B" w:rsidRDefault="00000000" w:rsidP="00337100">
      <w:pPr>
        <w:pStyle w:val="Heading2"/>
        <w:widowControl/>
      </w:pPr>
      <w:r w:rsidRPr="0017178B">
        <w:t>RESTRICTIONS</w:t>
      </w:r>
    </w:p>
    <w:p w14:paraId="086BBDCE" w14:textId="36872D8F" w:rsidR="008E5054" w:rsidRPr="0017178B" w:rsidRDefault="00000000" w:rsidP="00337100">
      <w:pPr>
        <w:pStyle w:val="ListParagraph"/>
        <w:widowControl/>
        <w:numPr>
          <w:ilvl w:val="0"/>
          <w:numId w:val="87"/>
        </w:numPr>
        <w:ind w:left="360"/>
      </w:pPr>
      <w:r w:rsidRPr="0017178B">
        <w:rPr>
          <w:b/>
          <w:color w:val="231F20"/>
        </w:rPr>
        <w:t xml:space="preserve">DO NOT </w:t>
      </w:r>
      <w:r w:rsidRPr="0017178B">
        <w:rPr>
          <w:color w:val="231F20"/>
        </w:rPr>
        <w:t xml:space="preserve">apply more than 2 oz (0.063 lb ai) of </w:t>
      </w:r>
      <w:r w:rsidR="00824A47" w:rsidRPr="00824A47">
        <w:rPr>
          <w:b/>
          <w:color w:val="231F20"/>
        </w:rPr>
        <w:t>Tide Flumi 51% WDG</w:t>
      </w:r>
      <w:r w:rsidRPr="0017178B">
        <w:rPr>
          <w:color w:val="231F20"/>
        </w:rPr>
        <w:t xml:space="preserve"> per acre per application.</w:t>
      </w:r>
    </w:p>
    <w:p w14:paraId="285D328C" w14:textId="3AA70C86" w:rsidR="008E5054" w:rsidRPr="0017178B" w:rsidRDefault="00000000" w:rsidP="00337100">
      <w:pPr>
        <w:pStyle w:val="ListParagraph"/>
        <w:widowControl/>
        <w:numPr>
          <w:ilvl w:val="0"/>
          <w:numId w:val="87"/>
        </w:numPr>
        <w:ind w:left="360"/>
      </w:pPr>
      <w:r w:rsidRPr="0017178B">
        <w:rPr>
          <w:b/>
          <w:color w:val="231F20"/>
        </w:rPr>
        <w:t xml:space="preserve">DO NOT </w:t>
      </w:r>
      <w:r w:rsidRPr="0017178B">
        <w:rPr>
          <w:color w:val="231F20"/>
        </w:rPr>
        <w:t xml:space="preserve">make more than 1 application of </w:t>
      </w:r>
      <w:r w:rsidR="00824A47" w:rsidRPr="00824A47">
        <w:rPr>
          <w:b/>
          <w:color w:val="231F20"/>
        </w:rPr>
        <w:t>Tide Flumi 51% WDG</w:t>
      </w:r>
      <w:r w:rsidRPr="0017178B">
        <w:rPr>
          <w:color w:val="231F20"/>
        </w:rPr>
        <w:t xml:space="preserve"> per acre per year.</w:t>
      </w:r>
    </w:p>
    <w:p w14:paraId="1A68ECDE" w14:textId="2D672DE3" w:rsidR="008E5054" w:rsidRPr="0017178B" w:rsidRDefault="00000000" w:rsidP="00337100">
      <w:pPr>
        <w:pStyle w:val="ListParagraph"/>
        <w:widowControl/>
        <w:numPr>
          <w:ilvl w:val="0"/>
          <w:numId w:val="87"/>
        </w:numPr>
        <w:ind w:left="360"/>
      </w:pPr>
      <w:r w:rsidRPr="0017178B">
        <w:rPr>
          <w:b/>
          <w:color w:val="231F20"/>
        </w:rPr>
        <w:t xml:space="preserve">DO NOT </w:t>
      </w:r>
      <w:r w:rsidRPr="0017178B">
        <w:rPr>
          <w:color w:val="231F20"/>
        </w:rPr>
        <w:t xml:space="preserve">apply more than 2 oz (0.063 lb ai) of </w:t>
      </w:r>
      <w:r w:rsidR="00824A47" w:rsidRPr="00824A47">
        <w:rPr>
          <w:b/>
          <w:color w:val="231F20"/>
        </w:rPr>
        <w:t>Tide Flumi 51% WDG</w:t>
      </w:r>
      <w:r w:rsidRPr="0017178B">
        <w:rPr>
          <w:color w:val="231F20"/>
        </w:rPr>
        <w:t xml:space="preserve"> per acre per year.</w:t>
      </w:r>
    </w:p>
    <w:p w14:paraId="17653C71" w14:textId="77777777" w:rsidR="008E5054" w:rsidRPr="0017178B" w:rsidRDefault="00000000" w:rsidP="00337100">
      <w:pPr>
        <w:widowControl/>
        <w:spacing w:before="120"/>
        <w:rPr>
          <w:b/>
        </w:rPr>
      </w:pPr>
      <w:r w:rsidRPr="0017178B">
        <w:rPr>
          <w:b/>
          <w:color w:val="231F20"/>
          <w:u w:val="thick" w:color="231F20"/>
        </w:rPr>
        <w:t>PRE-PLANT APPLICATIONS, PRE-EMERGENCE WEED CONTROL</w:t>
      </w:r>
    </w:p>
    <w:p w14:paraId="21CC7CD7" w14:textId="77777777" w:rsidR="008E5054" w:rsidRPr="0017178B" w:rsidRDefault="00000000" w:rsidP="00337100">
      <w:pPr>
        <w:pStyle w:val="BodyText"/>
        <w:widowControl/>
      </w:pPr>
      <w:r w:rsidRPr="0017178B">
        <w:t>[For use in the states of DE, ID, KY, MD, MN, MT, NC, ND, NJ, OR, PA, SC, SD, TN, VA, WA and WI Only]</w:t>
      </w:r>
    </w:p>
    <w:p w14:paraId="3CDE0A04" w14:textId="77777777" w:rsidR="008E5054" w:rsidRPr="0017178B" w:rsidRDefault="00000000" w:rsidP="00337100">
      <w:pPr>
        <w:pStyle w:val="Heading2"/>
        <w:widowControl/>
      </w:pPr>
      <w:r w:rsidRPr="0017178B">
        <w:t>RESTRICTIONS</w:t>
      </w:r>
    </w:p>
    <w:p w14:paraId="18B9B2F8" w14:textId="2ED87BA8" w:rsidR="008E5054" w:rsidRPr="0017178B" w:rsidRDefault="00000000" w:rsidP="00337100">
      <w:pPr>
        <w:pStyle w:val="ListParagraph"/>
        <w:widowControl/>
        <w:numPr>
          <w:ilvl w:val="0"/>
          <w:numId w:val="88"/>
        </w:numPr>
        <w:ind w:left="360"/>
      </w:pPr>
      <w:r w:rsidRPr="0017178B">
        <w:rPr>
          <w:color w:val="231F20"/>
        </w:rPr>
        <w:t>For pre-plant weed control, use only on no-till or minimum tillage fields where the previous year’s crop residue</w:t>
      </w:r>
      <w:r w:rsidR="00E714C9" w:rsidRPr="0017178B">
        <w:rPr>
          <w:color w:val="231F20"/>
        </w:rPr>
        <w:t xml:space="preserve"> </w:t>
      </w:r>
      <w:r w:rsidRPr="0017178B">
        <w:t>has not been incorporated into the soil.</w:t>
      </w:r>
    </w:p>
    <w:p w14:paraId="27138B65" w14:textId="5490C58B" w:rsidR="008E5054" w:rsidRPr="0017178B" w:rsidRDefault="00000000" w:rsidP="00337100">
      <w:pPr>
        <w:pStyle w:val="ListParagraph"/>
        <w:widowControl/>
        <w:numPr>
          <w:ilvl w:val="0"/>
          <w:numId w:val="88"/>
        </w:numPr>
        <w:ind w:left="360"/>
      </w:pPr>
      <w:r w:rsidRPr="0017178B">
        <w:rPr>
          <w:color w:val="231F20"/>
        </w:rPr>
        <w:t xml:space="preserve">[Plant wheat no sooner than 7 days after </w:t>
      </w:r>
      <w:r w:rsidR="00824A47" w:rsidRPr="00824A47">
        <w:rPr>
          <w:b/>
          <w:color w:val="231F20"/>
        </w:rPr>
        <w:t>Tide Flumi 51% WDG</w:t>
      </w:r>
      <w:r w:rsidRPr="0017178B">
        <w:rPr>
          <w:color w:val="231F20"/>
        </w:rPr>
        <w:t xml:space="preserve"> application in the states of DE, ID, KY, MD, MN, MT, NC, ND, NJ, OR, PA, SC, SD, TN, VA, WA or WI]</w:t>
      </w:r>
    </w:p>
    <w:p w14:paraId="33D7571E" w14:textId="38B892BE" w:rsidR="008E5054" w:rsidRPr="0017178B" w:rsidRDefault="00000000" w:rsidP="00337100">
      <w:pPr>
        <w:pStyle w:val="ListParagraph"/>
        <w:widowControl/>
        <w:numPr>
          <w:ilvl w:val="0"/>
          <w:numId w:val="88"/>
        </w:numPr>
        <w:ind w:left="360"/>
      </w:pPr>
      <w:r w:rsidRPr="0017178B">
        <w:rPr>
          <w:color w:val="231F20"/>
        </w:rPr>
        <w:t xml:space="preserve">[Plant wheat no sooner than 14 days after </w:t>
      </w:r>
      <w:r w:rsidR="00824A47" w:rsidRPr="00824A47">
        <w:rPr>
          <w:b/>
          <w:color w:val="231F20"/>
        </w:rPr>
        <w:t>Tide Flumi 51% WDG</w:t>
      </w:r>
      <w:r w:rsidRPr="0017178B">
        <w:rPr>
          <w:color w:val="231F20"/>
        </w:rPr>
        <w:t xml:space="preserve"> application in the states of DE, ID, KY, MD, MN, MT, NC, ND, NJ, OR, PA, SC, SD, TN, VA, WA or WI]</w:t>
      </w:r>
    </w:p>
    <w:p w14:paraId="6735E0EE" w14:textId="77777777" w:rsidR="008E5054" w:rsidRPr="0017178B" w:rsidRDefault="00000000" w:rsidP="00337100">
      <w:pPr>
        <w:pStyle w:val="ListParagraph"/>
        <w:widowControl/>
        <w:numPr>
          <w:ilvl w:val="0"/>
          <w:numId w:val="88"/>
        </w:numPr>
        <w:ind w:left="360"/>
      </w:pPr>
      <w:r w:rsidRPr="0017178B">
        <w:rPr>
          <w:color w:val="231F20"/>
        </w:rPr>
        <w:t>[</w:t>
      </w:r>
      <w:r w:rsidRPr="0017178B">
        <w:rPr>
          <w:b/>
          <w:color w:val="231F20"/>
        </w:rPr>
        <w:t xml:space="preserve">DO NOT </w:t>
      </w:r>
      <w:r w:rsidRPr="0017178B">
        <w:rPr>
          <w:color w:val="231F20"/>
        </w:rPr>
        <w:t>use on Durum wheat.]</w:t>
      </w:r>
    </w:p>
    <w:p w14:paraId="1902EBCC" w14:textId="77777777" w:rsidR="008E5054" w:rsidRPr="0017178B" w:rsidRDefault="00000000" w:rsidP="00337100">
      <w:pPr>
        <w:pStyle w:val="ListParagraph"/>
        <w:widowControl/>
        <w:numPr>
          <w:ilvl w:val="0"/>
          <w:numId w:val="88"/>
        </w:numPr>
        <w:ind w:left="360"/>
      </w:pPr>
      <w:r w:rsidRPr="0017178B">
        <w:rPr>
          <w:b/>
          <w:color w:val="231F20"/>
        </w:rPr>
        <w:t xml:space="preserve">DO NOT </w:t>
      </w:r>
      <w:r w:rsidRPr="0017178B">
        <w:rPr>
          <w:color w:val="231F20"/>
        </w:rPr>
        <w:t>irrigate between emergence and spike.</w:t>
      </w:r>
    </w:p>
    <w:p w14:paraId="201CA2B7" w14:textId="77777777" w:rsidR="008E5054" w:rsidRPr="0017178B" w:rsidRDefault="00000000" w:rsidP="00337100">
      <w:pPr>
        <w:pStyle w:val="ListParagraph"/>
        <w:widowControl/>
        <w:numPr>
          <w:ilvl w:val="0"/>
          <w:numId w:val="88"/>
        </w:numPr>
        <w:ind w:left="360"/>
      </w:pPr>
      <w:r w:rsidRPr="0017178B">
        <w:rPr>
          <w:color w:val="231F20"/>
        </w:rPr>
        <w:t>Wheat must be planted a minimum of 1” deep.</w:t>
      </w:r>
    </w:p>
    <w:p w14:paraId="059B0367" w14:textId="77777777" w:rsidR="008E5054" w:rsidRPr="0017178B" w:rsidRDefault="00000000" w:rsidP="00337100">
      <w:pPr>
        <w:pStyle w:val="ListParagraph"/>
        <w:widowControl/>
        <w:numPr>
          <w:ilvl w:val="0"/>
          <w:numId w:val="88"/>
        </w:numPr>
        <w:ind w:left="360"/>
      </w:pPr>
      <w:r w:rsidRPr="0017178B">
        <w:rPr>
          <w:b/>
          <w:color w:val="231F20"/>
        </w:rPr>
        <w:t xml:space="preserve">DO NOT </w:t>
      </w:r>
      <w:r w:rsidRPr="0017178B">
        <w:rPr>
          <w:color w:val="231F20"/>
        </w:rPr>
        <w:t>graze until wheat has reached 5 inches in height.</w:t>
      </w:r>
    </w:p>
    <w:p w14:paraId="347FCD76" w14:textId="77777777" w:rsidR="008E5054" w:rsidRPr="0017178B" w:rsidRDefault="00000000" w:rsidP="00337100">
      <w:pPr>
        <w:pStyle w:val="Heading3"/>
        <w:widowControl/>
      </w:pPr>
      <w:r w:rsidRPr="0017178B">
        <w:t>Burndown Use Directions</w:t>
      </w:r>
    </w:p>
    <w:p w14:paraId="25F9FEF0" w14:textId="77777777" w:rsidR="008E5054" w:rsidRPr="0017178B" w:rsidRDefault="00000000" w:rsidP="00337100">
      <w:pPr>
        <w:widowControl/>
        <w:jc w:val="both"/>
        <w:rPr>
          <w:b/>
        </w:rPr>
      </w:pPr>
      <w:r w:rsidRPr="0017178B">
        <w:rPr>
          <w:b/>
          <w:color w:val="231F20"/>
        </w:rPr>
        <w:t>[All States] [All States Except California]</w:t>
      </w:r>
    </w:p>
    <w:p w14:paraId="02B5F337" w14:textId="173333E2" w:rsidR="008E5054" w:rsidRPr="0017178B" w:rsidRDefault="00824A47" w:rsidP="00337100">
      <w:pPr>
        <w:pStyle w:val="BodyText"/>
        <w:widowControl/>
      </w:pPr>
      <w:r w:rsidRPr="00824A47">
        <w:rPr>
          <w:b/>
        </w:rPr>
        <w:t>Tide Flumi 51% WDG</w:t>
      </w:r>
      <w:r w:rsidRPr="0017178B">
        <w:t xml:space="preserve">, applied as part of a burndown program, at 2 oz/A, may be used for residual weed control, as well as to assist in postemergence burndown of many weeds where wheat will be planted directly into the residue of the previous crop. See Directions for Use in Fall Burndown Programs in Fields to be Planted to Barley, Field Peas, Flax, Lentil, Safflower, Sunflower and Spring Wheat for rates and timing of applications. For control of emerged weeds, </w:t>
      </w:r>
      <w:r w:rsidRPr="00824A47">
        <w:rPr>
          <w:b/>
        </w:rPr>
        <w:t>Tide Flumi 51% WDG</w:t>
      </w:r>
      <w:r w:rsidRPr="0017178B">
        <w:t xml:space="preserve"> must be applied with an appropriate burndown tank mix partner. To ensure thorough coverage, use a minimum of 15 gallons of spray solution per acre. Refer to tank mix partner’s label for application pressure and adjuvant systems.</w:t>
      </w:r>
    </w:p>
    <w:p w14:paraId="4F8C14A2" w14:textId="77777777" w:rsidR="008E5054" w:rsidRPr="0017178B" w:rsidRDefault="00000000" w:rsidP="00337100">
      <w:pPr>
        <w:widowControl/>
        <w:rPr>
          <w:b/>
        </w:rPr>
      </w:pPr>
      <w:r w:rsidRPr="0017178B">
        <w:rPr>
          <w:b/>
          <w:color w:val="231F20"/>
          <w:u w:val="thick" w:color="231F20"/>
        </w:rPr>
        <w:t>POST-PLANT, PRE-EMERGENCE WEED CONTROL</w:t>
      </w:r>
    </w:p>
    <w:p w14:paraId="4C007CD1" w14:textId="77777777" w:rsidR="008E5054" w:rsidRPr="0017178B" w:rsidRDefault="00000000" w:rsidP="00337100">
      <w:pPr>
        <w:pStyle w:val="BodyText"/>
        <w:widowControl/>
      </w:pPr>
      <w:r w:rsidRPr="0017178B">
        <w:t>[For use in the states of DE, ID, KY, MD, MN, MT, NC, ND, NJ, OR, PA, SC, SD, TN, VA, WA and WI Only]</w:t>
      </w:r>
    </w:p>
    <w:p w14:paraId="49C14254" w14:textId="77777777" w:rsidR="008E5054" w:rsidRPr="0017178B" w:rsidRDefault="00000000" w:rsidP="00337100">
      <w:pPr>
        <w:pStyle w:val="Heading2"/>
        <w:widowControl/>
      </w:pPr>
      <w:r w:rsidRPr="0017178B">
        <w:t>RESTRICTIONS</w:t>
      </w:r>
    </w:p>
    <w:p w14:paraId="161A79A5" w14:textId="77777777" w:rsidR="008E5054" w:rsidRPr="0017178B" w:rsidRDefault="00000000" w:rsidP="00337100">
      <w:pPr>
        <w:pStyle w:val="ListParagraph"/>
        <w:widowControl/>
        <w:numPr>
          <w:ilvl w:val="0"/>
          <w:numId w:val="89"/>
        </w:numPr>
        <w:ind w:left="360"/>
      </w:pPr>
      <w:r w:rsidRPr="0017178B">
        <w:rPr>
          <w:color w:val="231F20"/>
        </w:rPr>
        <w:t>For post-plant, pre-emergence weed control, use only on no-till or minimum tillage fields where the previous crop residue has not been incorporated into the soil.</w:t>
      </w:r>
    </w:p>
    <w:p w14:paraId="10B95C5A" w14:textId="7636EE62" w:rsidR="008E5054" w:rsidRPr="0017178B" w:rsidRDefault="00000000" w:rsidP="00337100">
      <w:pPr>
        <w:pStyle w:val="ListParagraph"/>
        <w:widowControl/>
        <w:numPr>
          <w:ilvl w:val="0"/>
          <w:numId w:val="89"/>
        </w:numPr>
        <w:ind w:left="360"/>
      </w:pPr>
      <w:r w:rsidRPr="0017178B">
        <w:rPr>
          <w:color w:val="231F20"/>
        </w:rPr>
        <w:t xml:space="preserve">Apply </w:t>
      </w:r>
      <w:r w:rsidR="00824A47" w:rsidRPr="00824A47">
        <w:rPr>
          <w:b/>
          <w:color w:val="231F20"/>
        </w:rPr>
        <w:t>Tide Flumi 51% WDG</w:t>
      </w:r>
      <w:r w:rsidRPr="0017178B">
        <w:rPr>
          <w:color w:val="231F20"/>
        </w:rPr>
        <w:t xml:space="preserve"> up to 2 days after planting.</w:t>
      </w:r>
    </w:p>
    <w:p w14:paraId="32189F05" w14:textId="77777777" w:rsidR="008E5054" w:rsidRPr="0017178B" w:rsidRDefault="00000000" w:rsidP="00337100">
      <w:pPr>
        <w:pStyle w:val="ListParagraph"/>
        <w:widowControl/>
        <w:numPr>
          <w:ilvl w:val="0"/>
          <w:numId w:val="89"/>
        </w:numPr>
        <w:ind w:left="360"/>
      </w:pPr>
      <w:r w:rsidRPr="0017178B">
        <w:rPr>
          <w:color w:val="231F20"/>
        </w:rPr>
        <w:t>[</w:t>
      </w:r>
      <w:r w:rsidRPr="0017178B">
        <w:rPr>
          <w:b/>
          <w:color w:val="231F20"/>
        </w:rPr>
        <w:t xml:space="preserve">DO NOT </w:t>
      </w:r>
      <w:r w:rsidRPr="0017178B">
        <w:rPr>
          <w:color w:val="231F20"/>
        </w:rPr>
        <w:t>use on Durum wheat.]</w:t>
      </w:r>
    </w:p>
    <w:p w14:paraId="759950BD" w14:textId="77777777" w:rsidR="008E5054" w:rsidRPr="0017178B" w:rsidRDefault="00000000" w:rsidP="00337100">
      <w:pPr>
        <w:pStyle w:val="ListParagraph"/>
        <w:widowControl/>
        <w:numPr>
          <w:ilvl w:val="0"/>
          <w:numId w:val="89"/>
        </w:numPr>
        <w:ind w:left="360"/>
      </w:pPr>
      <w:r w:rsidRPr="0017178B">
        <w:rPr>
          <w:b/>
          <w:color w:val="231F20"/>
        </w:rPr>
        <w:t xml:space="preserve">DO NOT </w:t>
      </w:r>
      <w:r w:rsidRPr="0017178B">
        <w:rPr>
          <w:color w:val="231F20"/>
        </w:rPr>
        <w:t>irrigate between emergence and spike.</w:t>
      </w:r>
    </w:p>
    <w:p w14:paraId="15BB5F45" w14:textId="77777777" w:rsidR="008E5054" w:rsidRPr="0017178B" w:rsidRDefault="00000000" w:rsidP="00337100">
      <w:pPr>
        <w:pStyle w:val="ListParagraph"/>
        <w:widowControl/>
        <w:numPr>
          <w:ilvl w:val="0"/>
          <w:numId w:val="89"/>
        </w:numPr>
        <w:ind w:left="360"/>
      </w:pPr>
      <w:r w:rsidRPr="0017178B">
        <w:rPr>
          <w:color w:val="231F20"/>
        </w:rPr>
        <w:t>Wheat must be planted a minimum of 1” deep.</w:t>
      </w:r>
    </w:p>
    <w:p w14:paraId="5042903D" w14:textId="77777777" w:rsidR="008E5054" w:rsidRPr="0017178B" w:rsidRDefault="00000000" w:rsidP="00337100">
      <w:pPr>
        <w:pStyle w:val="ListParagraph"/>
        <w:widowControl/>
        <w:numPr>
          <w:ilvl w:val="0"/>
          <w:numId w:val="89"/>
        </w:numPr>
        <w:ind w:left="360"/>
      </w:pPr>
      <w:r w:rsidRPr="0017178B">
        <w:rPr>
          <w:b/>
          <w:color w:val="231F20"/>
        </w:rPr>
        <w:t xml:space="preserve">DO NOT </w:t>
      </w:r>
      <w:r w:rsidRPr="0017178B">
        <w:rPr>
          <w:color w:val="231F20"/>
        </w:rPr>
        <w:t>graze until wheat has reached 5 inches in height.</w:t>
      </w:r>
    </w:p>
    <w:p w14:paraId="50313213" w14:textId="77777777" w:rsidR="008E5054" w:rsidRPr="0017178B" w:rsidRDefault="00000000" w:rsidP="00337100">
      <w:pPr>
        <w:pStyle w:val="Heading3"/>
        <w:widowControl/>
      </w:pPr>
      <w:r w:rsidRPr="0017178B">
        <w:t>Use Directions</w:t>
      </w:r>
    </w:p>
    <w:p w14:paraId="0A5ADE9E" w14:textId="7DFD44C2" w:rsidR="008E5054" w:rsidRPr="0017178B" w:rsidRDefault="00824A47" w:rsidP="00337100">
      <w:pPr>
        <w:pStyle w:val="BodyText"/>
        <w:widowControl/>
      </w:pPr>
      <w:r w:rsidRPr="00824A47">
        <w:rPr>
          <w:b/>
        </w:rPr>
        <w:t>Tide Flumi 51% WDG</w:t>
      </w:r>
      <w:r w:rsidRPr="0017178B">
        <w:t>, applied at 2 oz/A, may be used for residual weed control, where wheat has been planted directly into the residue of the previous year. Application must be made no later than 2 days after planting.</w:t>
      </w:r>
    </w:p>
    <w:p w14:paraId="38C67B52" w14:textId="77777777" w:rsidR="008E5054" w:rsidRPr="0017178B" w:rsidRDefault="00000000" w:rsidP="00337100">
      <w:pPr>
        <w:keepNext/>
        <w:keepLines/>
        <w:widowControl/>
        <w:rPr>
          <w:b/>
        </w:rPr>
      </w:pPr>
      <w:r w:rsidRPr="0017178B">
        <w:rPr>
          <w:b/>
          <w:color w:val="231F20"/>
          <w:u w:val="thick" w:color="231F20"/>
        </w:rPr>
        <w:lastRenderedPageBreak/>
        <w:t>HARVEST AID</w:t>
      </w:r>
    </w:p>
    <w:p w14:paraId="06D2CA5F" w14:textId="77777777" w:rsidR="000F064D" w:rsidRDefault="00000000" w:rsidP="00337100">
      <w:pPr>
        <w:pStyle w:val="Heading3"/>
        <w:keepNext/>
        <w:keepLines/>
        <w:widowControl/>
      </w:pPr>
      <w:r w:rsidRPr="0017178B">
        <w:t xml:space="preserve">[All States] [All States Except California] </w:t>
      </w:r>
    </w:p>
    <w:p w14:paraId="3175D062" w14:textId="54F99B97" w:rsidR="008E5054" w:rsidRPr="0017178B" w:rsidRDefault="00000000" w:rsidP="00337100">
      <w:pPr>
        <w:pStyle w:val="Heading2"/>
        <w:widowControl/>
      </w:pPr>
      <w:r w:rsidRPr="0017178B">
        <w:t>RESTRICTIONS</w:t>
      </w:r>
    </w:p>
    <w:p w14:paraId="0FC8000B" w14:textId="77777777" w:rsidR="008E5054" w:rsidRPr="0017178B" w:rsidRDefault="00000000" w:rsidP="00337100">
      <w:pPr>
        <w:pStyle w:val="ListParagraph"/>
        <w:widowControl/>
        <w:numPr>
          <w:ilvl w:val="0"/>
          <w:numId w:val="90"/>
        </w:numPr>
        <w:ind w:left="360"/>
      </w:pPr>
      <w:r w:rsidRPr="0017178B">
        <w:rPr>
          <w:b/>
          <w:color w:val="231F20"/>
        </w:rPr>
        <w:t xml:space="preserve">DO NOT </w:t>
      </w:r>
      <w:r w:rsidRPr="0017178B">
        <w:rPr>
          <w:color w:val="231F20"/>
        </w:rPr>
        <w:t>harvest within 10 days of application.</w:t>
      </w:r>
    </w:p>
    <w:p w14:paraId="1DC9BAAA" w14:textId="77777777" w:rsidR="008E5054" w:rsidRPr="0017178B" w:rsidRDefault="00000000" w:rsidP="00337100">
      <w:pPr>
        <w:pStyle w:val="Heading3"/>
        <w:widowControl/>
      </w:pPr>
      <w:r w:rsidRPr="0017178B">
        <w:t>Use Directions</w:t>
      </w:r>
    </w:p>
    <w:p w14:paraId="5F0ACE11" w14:textId="6063B12F" w:rsidR="008E5054" w:rsidRPr="0017178B" w:rsidRDefault="00824A47" w:rsidP="00337100">
      <w:pPr>
        <w:pStyle w:val="BodyText"/>
        <w:widowControl/>
      </w:pPr>
      <w:r w:rsidRPr="00824A47">
        <w:rPr>
          <w:b/>
        </w:rPr>
        <w:t>Tide Flumi 51% WDG</w:t>
      </w:r>
      <w:r w:rsidRPr="0017178B">
        <w:t xml:space="preserve"> applied at 2 oz/A for desiccation requires the addition of an agronomically approved adjuvant to the spray mixture. Use a methylated seed oil which contains at least 15% emulsifiers and 80% oil at 1 qt/A. A spray grade nitrogen source (either ammonium sulfate at 2 to 2.5 lb/A or a 28 to 32% nitrogen solution at 1 to 2 qt/A) may be added to the spray mixture along with methylated seed oil to enhance desiccation. The addition of a nitrogen source does not replace the need for methylated seed oil. Tank mixing </w:t>
      </w:r>
      <w:r w:rsidRPr="00824A47">
        <w:rPr>
          <w:b/>
        </w:rPr>
        <w:t>Tide Flumi 51% WDG</w:t>
      </w:r>
      <w:r w:rsidRPr="0017178B">
        <w:t xml:space="preserve"> with glyphosate will increase control of emerged weeds and aid in harvest.</w:t>
      </w:r>
    </w:p>
    <w:p w14:paraId="08ADE557" w14:textId="77777777" w:rsidR="008E5054" w:rsidRPr="0017178B" w:rsidRDefault="00000000" w:rsidP="00337100">
      <w:pPr>
        <w:pStyle w:val="BodyText"/>
        <w:widowControl/>
      </w:pPr>
      <w:r w:rsidRPr="0017178B">
        <w:t>To ensure thorough coverage, use a minimum of 10 gallons spray solution per acre by ground application and a minimum of 5 gallons per acre by aerial application. Select nozzle based on manufacturer’s gallonage and pressure guidelines for postemergence application.</w:t>
      </w:r>
    </w:p>
    <w:p w14:paraId="50F225BE" w14:textId="77777777" w:rsidR="008E5054" w:rsidRPr="0017178B" w:rsidRDefault="00000000" w:rsidP="00337100">
      <w:pPr>
        <w:pStyle w:val="Heading3"/>
        <w:widowControl/>
      </w:pPr>
      <w:r w:rsidRPr="0017178B">
        <w:t>TIMING TO WHEAT</w:t>
      </w:r>
    </w:p>
    <w:p w14:paraId="12F07915" w14:textId="3DCCDD51" w:rsidR="00E714C9" w:rsidRPr="0017178B" w:rsidRDefault="00000000" w:rsidP="00337100">
      <w:pPr>
        <w:pStyle w:val="BodyText"/>
        <w:widowControl/>
      </w:pPr>
      <w:r w:rsidRPr="0017178B">
        <w:t xml:space="preserve">Apply </w:t>
      </w:r>
      <w:r w:rsidR="00824A47" w:rsidRPr="00824A47">
        <w:rPr>
          <w:b/>
        </w:rPr>
        <w:t>Tide Flumi 51% WDG</w:t>
      </w:r>
      <w:r w:rsidRPr="0017178B">
        <w:t>, at 1.5 to 2 oz/A, after wheat reaches the hard dough stage and grain has no more than 30% moisture. Wheat can be harvested 10 days after application. Tank mix with glyphosate to enhance desiccation.</w:t>
      </w:r>
    </w:p>
    <w:p w14:paraId="5CE044FF" w14:textId="3D7462B9" w:rsidR="008E5054" w:rsidRDefault="00000000" w:rsidP="00337100">
      <w:pPr>
        <w:pStyle w:val="Heading1"/>
        <w:widowControl/>
        <w:ind w:left="187" w:hanging="187"/>
        <w:rPr>
          <w:color w:val="231F20"/>
        </w:rPr>
      </w:pPr>
      <w:r w:rsidRPr="0017178B">
        <w:t>DIRECTIONS FOR USE IN BUSHBERRY, CANEBERRY, CITRUS FRUIT, GRAPE, OLIVE, POME FRUIT, POMEGRANATE,</w:t>
      </w:r>
      <w:r w:rsidR="00E714C9" w:rsidRPr="0017178B">
        <w:t xml:space="preserve"> </w:t>
      </w:r>
      <w:r w:rsidRPr="0017178B">
        <w:rPr>
          <w:color w:val="231F20"/>
        </w:rPr>
        <w:t>STONE FRUIT, TREE NUTS AND NON-BEARING FRUIT TREES</w:t>
      </w:r>
    </w:p>
    <w:p w14:paraId="5034D5DD" w14:textId="26CA29DC" w:rsidR="008E5054" w:rsidRPr="0017178B" w:rsidRDefault="00000000" w:rsidP="00337100">
      <w:pPr>
        <w:pStyle w:val="BodyText"/>
        <w:widowControl/>
        <w:ind w:left="187" w:hanging="187"/>
      </w:pPr>
      <w:r w:rsidRPr="0017178B">
        <w:t>Bushberry (Subgroup 13-07B): Aronia Berry; Blueberry, Highbush; Blueberry, Lowbush;</w:t>
      </w:r>
      <w:r w:rsidR="00825E6E">
        <w:t xml:space="preserve"> </w:t>
      </w:r>
      <w:r w:rsidRPr="0017178B">
        <w:t>Buffalo Currant; Chilean Guava; Cranberry, Highbush; Currant, Black; Currant, Red; Elderberry, European Barberry, Gooseberry, Honeysuckle, edible; Huckleberry; Jostaberry; Juneberry (Saskatoon Berry); Lingonberry; Native Currant; Salal; Sea Buckthorn; cultivars, varieties, and/or hybrids of these.</w:t>
      </w:r>
    </w:p>
    <w:p w14:paraId="15FD6737" w14:textId="47913BB1" w:rsidR="008E5054" w:rsidRPr="0017178B" w:rsidRDefault="00000000" w:rsidP="00337100">
      <w:pPr>
        <w:pStyle w:val="BodyText"/>
        <w:widowControl/>
        <w:ind w:left="180" w:hanging="180"/>
      </w:pPr>
      <w:r w:rsidRPr="0017178B">
        <w:t>Caneberry (Subgroup 13-07A)</w:t>
      </w:r>
      <w:r w:rsidR="00DE3F3F">
        <w:t>[*]</w:t>
      </w:r>
      <w:r w:rsidRPr="0017178B">
        <w:t>:</w:t>
      </w:r>
      <w:r w:rsidR="00DE3F3F">
        <w:t xml:space="preserve"> </w:t>
      </w:r>
      <w:r w:rsidRPr="0017178B">
        <w:t>Blackberry, Loganberry, Black Raspberry, Red Raspberry, Wild Raspberry cultivars, varieties and/or hybrids of these.</w:t>
      </w:r>
    </w:p>
    <w:p w14:paraId="356D59FC" w14:textId="73425B58" w:rsidR="008E5054" w:rsidRPr="0017178B" w:rsidRDefault="00000000" w:rsidP="00337100">
      <w:pPr>
        <w:pStyle w:val="BodyText"/>
        <w:widowControl/>
        <w:ind w:left="180" w:hanging="180"/>
      </w:pPr>
      <w:r w:rsidRPr="0017178B">
        <w:t>Citrus Fruit (Crop Group 10-10)</w:t>
      </w:r>
      <w:r w:rsidR="00DE3F3F">
        <w:t>[*]</w:t>
      </w:r>
      <w:r w:rsidRPr="0017178B">
        <w:t>: Australian Desert Lime; Australian Finger-lime; Australian Round Lime; Brown River Finger Lime; Calamondin; Citron; Citrus hybrids; Grapefruit; Japanese Summer Grapefruit; Kumquat; Lemon; Lime; Mediterranean Mandarin; Mount White Lime; New Guinea Wild Lime; Orange, Sour; Orange, Sweet; Pummelo; Russell River Lime; Satsuma Mandarin; Sweet Lime; Tachibana Orange; Tahiti Lime; Tangelo; Tangerine (mandarin); Tangor; Trifoliate Orange; Uniq Fruit; cultivars, varieties and/or hybrids of these.</w:t>
      </w:r>
    </w:p>
    <w:p w14:paraId="3F21EA72" w14:textId="77777777" w:rsidR="008E5054" w:rsidRPr="0017178B" w:rsidRDefault="00000000" w:rsidP="00337100">
      <w:pPr>
        <w:pStyle w:val="BodyText"/>
        <w:widowControl/>
        <w:ind w:left="180" w:hanging="180"/>
      </w:pPr>
      <w:r w:rsidRPr="0017178B">
        <w:t>Tree Nut (Crop Group 14-12):</w:t>
      </w:r>
      <w:r w:rsidRPr="0017178B">
        <w:tab/>
        <w:t>African Nut-tree; Almond, Beechnut; Brazil Nut; Brazilian Pine; Bunya; Bur Oak; Butternut; Cajou Nut; Candlenut; Cashew; Chestnut; Chinquapin; Coconut; Coquito Nut; Dika Nut; Ginkgo; Guiana Chestnut; Hazelnut (Filbert); Heartnut; Hickory Nut; Japanese Horse-chestnut; Macadamia Nut; Mongongo Nut; Monkey-pot; Monkey Puzzle Nut; Okari Nut; Pachira Nut; Peach Palm Nut; Pecan; Pequi; Pili Nut; Pine Nut; Pistachio; Sapucaia Nut; Tropical Almond; Walnut, Black; Walnut, English; Yellowhorn, cultivars, varieties and/or hybrids of these.</w:t>
      </w:r>
    </w:p>
    <w:p w14:paraId="132BDF59" w14:textId="77777777" w:rsidR="008E5054" w:rsidRPr="0017178B" w:rsidRDefault="00000000" w:rsidP="00337100">
      <w:pPr>
        <w:pStyle w:val="BodyText"/>
        <w:widowControl/>
        <w:ind w:left="180" w:hanging="180"/>
      </w:pPr>
      <w:r w:rsidRPr="0017178B">
        <w:t>Pome Fruit (Crop Group 11-10): Apple; Azarole; Crabapple; Loquat; Mayhaw; Medlar; Pear; Pear, Asian; Quince; Quince, Chinese; Quince, Japanese; Tejocote; cultivars, varieties and/or hybrids of these.</w:t>
      </w:r>
    </w:p>
    <w:p w14:paraId="15241B32" w14:textId="77777777" w:rsidR="008E5054" w:rsidRPr="0017178B" w:rsidRDefault="00000000" w:rsidP="00337100">
      <w:pPr>
        <w:pStyle w:val="BodyText"/>
        <w:widowControl/>
        <w:ind w:left="180" w:hanging="180"/>
      </w:pPr>
      <w:r w:rsidRPr="0017178B">
        <w:t>Stone Fruit (Crop Group 12-12): Apricot; Apricot, Japanese; Capulin; Cherry, Black; Cherry, Nanking; Cherry, Sweet; Cherry, Tart; Jujube, Chinese; Nectarine; Peach; Plum; Plum, American; Plum, Beach; Plum, Canada; Plum, Cherry; Plum, Chickasaw; Plum, Damson; Plum, Japanese; Plum, Klamath; Plum, Prune; Plumcot; Sloe and cultivars, varieties and/or hybrids of these.</w:t>
      </w:r>
    </w:p>
    <w:p w14:paraId="5AD7D968" w14:textId="77777777" w:rsidR="008E5054" w:rsidRPr="0017178B" w:rsidRDefault="00000000" w:rsidP="00337100">
      <w:pPr>
        <w:pStyle w:val="Heading2"/>
        <w:widowControl/>
      </w:pPr>
      <w:r w:rsidRPr="0017178B">
        <w:t>PRECAUTIONS</w:t>
      </w:r>
    </w:p>
    <w:p w14:paraId="25BC5A94" w14:textId="77777777" w:rsidR="008E5054" w:rsidRPr="0017178B" w:rsidRDefault="00000000" w:rsidP="00337100">
      <w:pPr>
        <w:pStyle w:val="ListParagraph"/>
        <w:widowControl/>
        <w:numPr>
          <w:ilvl w:val="0"/>
          <w:numId w:val="90"/>
        </w:numPr>
        <w:ind w:left="360"/>
        <w:jc w:val="both"/>
        <w:rPr>
          <w:color w:val="231F20"/>
          <w:sz w:val="16"/>
        </w:rPr>
      </w:pPr>
      <w:r w:rsidRPr="0017178B">
        <w:rPr>
          <w:color w:val="231F20"/>
        </w:rPr>
        <w:t>Follow the most restrictive label limitations and precautions of the tank mix product(s) being used.</w:t>
      </w:r>
    </w:p>
    <w:p w14:paraId="45EB938B" w14:textId="4F3481F6" w:rsidR="008E5054" w:rsidRPr="0017178B" w:rsidRDefault="00000000" w:rsidP="00337100">
      <w:pPr>
        <w:pStyle w:val="ListParagraph"/>
        <w:widowControl/>
        <w:numPr>
          <w:ilvl w:val="0"/>
          <w:numId w:val="90"/>
        </w:numPr>
        <w:ind w:left="360"/>
        <w:jc w:val="both"/>
        <w:rPr>
          <w:color w:val="231F20"/>
          <w:sz w:val="16"/>
        </w:rPr>
      </w:pPr>
      <w:r w:rsidRPr="0017178B">
        <w:rPr>
          <w:color w:val="231F20"/>
        </w:rPr>
        <w:lastRenderedPageBreak/>
        <w:t xml:space="preserve">Use a maximum </w:t>
      </w:r>
      <w:r w:rsidR="00824A47" w:rsidRPr="00824A47">
        <w:rPr>
          <w:b/>
          <w:color w:val="231F20"/>
        </w:rPr>
        <w:t>Tide Flumi 51% WDG</w:t>
      </w:r>
      <w:r w:rsidRPr="0017178B">
        <w:rPr>
          <w:color w:val="231F20"/>
        </w:rPr>
        <w:t xml:space="preserve"> rate of 6 oz/A per application on any soil that has a sand plus gravel content over 80% if bushes, trees or vines are less than 3 years of age. (Two applications of 6 oz/A in a 12 month period can still be made as long as there have been 60 days between applications).</w:t>
      </w:r>
    </w:p>
    <w:p w14:paraId="798802AD" w14:textId="77777777" w:rsidR="008E5054" w:rsidRPr="0017178B" w:rsidRDefault="00000000" w:rsidP="00337100">
      <w:pPr>
        <w:pStyle w:val="ListParagraph"/>
        <w:widowControl/>
        <w:numPr>
          <w:ilvl w:val="0"/>
          <w:numId w:val="90"/>
        </w:numPr>
        <w:ind w:left="360"/>
        <w:jc w:val="both"/>
        <w:rPr>
          <w:color w:val="231F20"/>
          <w:sz w:val="16"/>
        </w:rPr>
      </w:pPr>
      <w:r w:rsidRPr="0017178B">
        <w:rPr>
          <w:color w:val="231F20"/>
        </w:rPr>
        <w:t>Raise mower height during all mowing to reduce dust that may drift onto desirable vegetation resulting in injury.</w:t>
      </w:r>
    </w:p>
    <w:p w14:paraId="71DB961D" w14:textId="77777777" w:rsidR="008E5054" w:rsidRPr="0017178B" w:rsidRDefault="00000000" w:rsidP="00337100">
      <w:pPr>
        <w:pStyle w:val="ListParagraph"/>
        <w:widowControl/>
        <w:numPr>
          <w:ilvl w:val="0"/>
          <w:numId w:val="90"/>
        </w:numPr>
        <w:ind w:left="360"/>
        <w:jc w:val="both"/>
        <w:rPr>
          <w:color w:val="231F20"/>
          <w:sz w:val="16"/>
        </w:rPr>
      </w:pPr>
      <w:r w:rsidRPr="0017178B">
        <w:rPr>
          <w:color w:val="231F20"/>
        </w:rPr>
        <w:t>Avoid direct or indirect spray contact to foliage and green bark or canes (non-barked trunk and non-barked vines with the exception of undesirable suckers).</w:t>
      </w:r>
    </w:p>
    <w:p w14:paraId="101ACCB3" w14:textId="77777777" w:rsidR="008E5054" w:rsidRPr="0017178B" w:rsidRDefault="00000000" w:rsidP="00337100">
      <w:pPr>
        <w:pStyle w:val="ListParagraph"/>
        <w:widowControl/>
        <w:numPr>
          <w:ilvl w:val="0"/>
          <w:numId w:val="90"/>
        </w:numPr>
        <w:ind w:left="360"/>
        <w:jc w:val="both"/>
        <w:rPr>
          <w:color w:val="231F20"/>
          <w:sz w:val="16"/>
        </w:rPr>
      </w:pPr>
      <w:r w:rsidRPr="0017178B">
        <w:rPr>
          <w:color w:val="231F20"/>
        </w:rPr>
        <w:t>Irrigate after application with minimum of 1/4 inch of water to activate the herbicide and to reduce wind displacement of soil.</w:t>
      </w:r>
    </w:p>
    <w:p w14:paraId="6F2BB3BC" w14:textId="77777777" w:rsidR="008E5054" w:rsidRPr="0017178B" w:rsidRDefault="00000000" w:rsidP="00337100">
      <w:pPr>
        <w:pStyle w:val="Heading2"/>
        <w:widowControl/>
      </w:pPr>
      <w:r w:rsidRPr="0017178B">
        <w:t>PRECAUTIONS FOR BUSHBERRY</w:t>
      </w:r>
    </w:p>
    <w:p w14:paraId="7A9B22C9" w14:textId="77777777" w:rsidR="008E5054" w:rsidRPr="0017178B" w:rsidRDefault="00000000" w:rsidP="00337100">
      <w:pPr>
        <w:pStyle w:val="ListParagraph"/>
        <w:widowControl/>
        <w:numPr>
          <w:ilvl w:val="0"/>
          <w:numId w:val="90"/>
        </w:numPr>
        <w:ind w:left="360"/>
        <w:jc w:val="both"/>
      </w:pPr>
      <w:r w:rsidRPr="0017178B">
        <w:rPr>
          <w:color w:val="231F20"/>
        </w:rPr>
        <w:t>If bushberries are established less than 2 years ensure that they are protected from spray contact by non- porous wrap, grow tubes or waxed containers.</w:t>
      </w:r>
    </w:p>
    <w:p w14:paraId="0BDF3ED6" w14:textId="77777777" w:rsidR="008E5054" w:rsidRPr="0017178B" w:rsidRDefault="00000000" w:rsidP="00337100">
      <w:pPr>
        <w:pStyle w:val="Heading2"/>
        <w:widowControl/>
      </w:pPr>
      <w:r w:rsidRPr="0017178B">
        <w:t>PRECAUTIONS FOR GRAPES</w:t>
      </w:r>
    </w:p>
    <w:p w14:paraId="0E7A3FC2" w14:textId="77777777" w:rsidR="008E5054" w:rsidRPr="0017178B" w:rsidRDefault="00000000" w:rsidP="00337100">
      <w:pPr>
        <w:pStyle w:val="ListParagraph"/>
        <w:widowControl/>
        <w:numPr>
          <w:ilvl w:val="0"/>
          <w:numId w:val="90"/>
        </w:numPr>
        <w:ind w:left="360"/>
        <w:jc w:val="both"/>
      </w:pPr>
      <w:r w:rsidRPr="0017178B">
        <w:rPr>
          <w:color w:val="231F20"/>
        </w:rPr>
        <w:t>If grapes are established less than 2 years ensure that they are trellised at least 3 ft from the soil surface or are protected from spray contact by non-porous wrap, grow tubes or waxed containers.</w:t>
      </w:r>
    </w:p>
    <w:p w14:paraId="02ECA8CE" w14:textId="77777777" w:rsidR="008E5054" w:rsidRPr="0017178B" w:rsidRDefault="00000000" w:rsidP="00337100">
      <w:pPr>
        <w:pStyle w:val="ListParagraph"/>
        <w:widowControl/>
        <w:numPr>
          <w:ilvl w:val="0"/>
          <w:numId w:val="90"/>
        </w:numPr>
        <w:ind w:left="360"/>
        <w:jc w:val="both"/>
      </w:pPr>
      <w:r w:rsidRPr="0017178B">
        <w:rPr>
          <w:color w:val="231F20"/>
        </w:rPr>
        <w:t>Apply only to grapes that are trellised, staked or are free standing.</w:t>
      </w:r>
    </w:p>
    <w:p w14:paraId="4C14AA92" w14:textId="77777777" w:rsidR="008E5054" w:rsidRPr="0017178B" w:rsidRDefault="00000000" w:rsidP="00337100">
      <w:pPr>
        <w:pStyle w:val="ListParagraph"/>
        <w:widowControl/>
        <w:numPr>
          <w:ilvl w:val="0"/>
          <w:numId w:val="90"/>
        </w:numPr>
        <w:ind w:left="360"/>
        <w:jc w:val="both"/>
      </w:pPr>
      <w:r w:rsidRPr="0017178B">
        <w:rPr>
          <w:color w:val="231F20"/>
        </w:rPr>
        <w:t>Avoid direct or indirect spray contact to foliage and green bark (non-barked vines, with the exception of undesirable suckers).</w:t>
      </w:r>
    </w:p>
    <w:p w14:paraId="4FE084AC" w14:textId="77777777" w:rsidR="008E5054" w:rsidRPr="0017178B" w:rsidRDefault="00000000" w:rsidP="00337100">
      <w:pPr>
        <w:pStyle w:val="ListParagraph"/>
        <w:widowControl/>
        <w:numPr>
          <w:ilvl w:val="0"/>
          <w:numId w:val="90"/>
        </w:numPr>
        <w:ind w:left="360"/>
        <w:jc w:val="both"/>
      </w:pPr>
      <w:r w:rsidRPr="0017178B">
        <w:rPr>
          <w:color w:val="231F20"/>
        </w:rPr>
        <w:t>Plant new plantings of “own-rooted varieties”, for example Concord, so that all roots are a minimum 8 inches below the soil surface to be treated. In some situations, this may require hilling soil around newly planted vines so that the settled depth of the hill will be 4 to 5 inches above the vineyard floor.</w:t>
      </w:r>
    </w:p>
    <w:p w14:paraId="2A353376" w14:textId="77777777" w:rsidR="008E5054" w:rsidRPr="0017178B" w:rsidRDefault="00000000" w:rsidP="00337100">
      <w:pPr>
        <w:pStyle w:val="Heading3"/>
        <w:widowControl/>
        <w:jc w:val="both"/>
      </w:pPr>
      <w:r w:rsidRPr="0017178B">
        <w:t>Juice, Raisin and Wine Grapes</w:t>
      </w:r>
    </w:p>
    <w:p w14:paraId="56040584" w14:textId="77777777" w:rsidR="008E5054" w:rsidRPr="0017178B" w:rsidRDefault="00000000" w:rsidP="00337100">
      <w:pPr>
        <w:pStyle w:val="ListParagraph"/>
        <w:widowControl/>
        <w:numPr>
          <w:ilvl w:val="0"/>
          <w:numId w:val="90"/>
        </w:numPr>
        <w:ind w:left="360"/>
        <w:jc w:val="both"/>
      </w:pPr>
      <w:r w:rsidRPr="0017178B">
        <w:rPr>
          <w:color w:val="231F20"/>
        </w:rPr>
        <w:t>If applied during the period after bud break through final harvest, use shielded application equipment and applicator can ensure spray drift will not come in contact with crop fruit or foliage.</w:t>
      </w:r>
    </w:p>
    <w:p w14:paraId="0A4041DC" w14:textId="77777777" w:rsidR="008E5054" w:rsidRPr="0017178B" w:rsidRDefault="00000000" w:rsidP="00337100">
      <w:pPr>
        <w:pStyle w:val="Heading3"/>
        <w:widowControl/>
        <w:jc w:val="both"/>
      </w:pPr>
      <w:r w:rsidRPr="0017178B">
        <w:t>Table Grapes</w:t>
      </w:r>
    </w:p>
    <w:p w14:paraId="5E2B56A2" w14:textId="1339DF19" w:rsidR="008E5054" w:rsidRPr="0017178B" w:rsidRDefault="00000000" w:rsidP="00337100">
      <w:pPr>
        <w:pStyle w:val="ListParagraph"/>
        <w:widowControl/>
        <w:numPr>
          <w:ilvl w:val="0"/>
          <w:numId w:val="90"/>
        </w:numPr>
        <w:ind w:left="360"/>
        <w:jc w:val="both"/>
      </w:pPr>
      <w:r w:rsidRPr="0017178B">
        <w:rPr>
          <w:color w:val="231F20"/>
        </w:rPr>
        <w:t xml:space="preserve">Apply </w:t>
      </w:r>
      <w:r w:rsidR="00824A47" w:rsidRPr="00824A47">
        <w:rPr>
          <w:b/>
          <w:color w:val="231F20"/>
        </w:rPr>
        <w:t>Tide Flumi 51% WDG</w:t>
      </w:r>
      <w:r w:rsidRPr="0017178B">
        <w:rPr>
          <w:color w:val="231F20"/>
        </w:rPr>
        <w:t xml:space="preserve"> between final harvest up to bud break.</w:t>
      </w:r>
    </w:p>
    <w:p w14:paraId="3FA76A28" w14:textId="77777777" w:rsidR="008E5054" w:rsidRPr="0017178B" w:rsidRDefault="00000000" w:rsidP="00337100">
      <w:pPr>
        <w:pStyle w:val="Heading2"/>
        <w:widowControl/>
      </w:pPr>
      <w:r w:rsidRPr="0017178B">
        <w:t>PRECAUTIONS FOR CITRUS FRUIT, OLIVE, POME FRUIT, POMEGRANATE STONE FRUIT AND TREE NUTS</w:t>
      </w:r>
    </w:p>
    <w:p w14:paraId="14A04A30" w14:textId="138B0717" w:rsidR="008E5054" w:rsidRPr="0017178B" w:rsidRDefault="00000000" w:rsidP="00337100">
      <w:pPr>
        <w:pStyle w:val="ListParagraph"/>
        <w:widowControl/>
        <w:numPr>
          <w:ilvl w:val="0"/>
          <w:numId w:val="90"/>
        </w:numPr>
        <w:ind w:left="360"/>
        <w:jc w:val="both"/>
        <w:rPr>
          <w:color w:val="231F20"/>
        </w:rPr>
      </w:pPr>
      <w:r w:rsidRPr="0017178B">
        <w:rPr>
          <w:color w:val="231F20"/>
        </w:rPr>
        <w:t xml:space="preserve">For pome fruit and stone fruit, </w:t>
      </w:r>
      <w:r w:rsidR="00824A47" w:rsidRPr="00824A47">
        <w:rPr>
          <w:b/>
          <w:color w:val="231F20"/>
        </w:rPr>
        <w:t>Tide Flumi 51% WDG</w:t>
      </w:r>
      <w:r w:rsidRPr="0017178B">
        <w:rPr>
          <w:color w:val="231F20"/>
        </w:rPr>
        <w:t xml:space="preserve"> can only be applied as a uniform band directed at the base of the trunk prior to pink bud in apples and bud break in stone fruit.</w:t>
      </w:r>
    </w:p>
    <w:p w14:paraId="644ADC1E" w14:textId="77777777" w:rsidR="008E5054" w:rsidRPr="0017178B" w:rsidRDefault="00000000" w:rsidP="00337100">
      <w:pPr>
        <w:pStyle w:val="ListParagraph"/>
        <w:widowControl/>
        <w:numPr>
          <w:ilvl w:val="0"/>
          <w:numId w:val="90"/>
        </w:numPr>
        <w:ind w:left="360"/>
        <w:jc w:val="both"/>
        <w:rPr>
          <w:color w:val="231F20"/>
        </w:rPr>
      </w:pPr>
      <w:r w:rsidRPr="0017178B">
        <w:rPr>
          <w:color w:val="231F20"/>
        </w:rPr>
        <w:t>For pome fruit and stone fruit make applications only to berms.</w:t>
      </w:r>
    </w:p>
    <w:p w14:paraId="26EB4C15" w14:textId="77777777" w:rsidR="008E5054" w:rsidRPr="0017178B" w:rsidRDefault="00000000" w:rsidP="00337100">
      <w:pPr>
        <w:pStyle w:val="ListParagraph"/>
        <w:widowControl/>
        <w:numPr>
          <w:ilvl w:val="0"/>
          <w:numId w:val="90"/>
        </w:numPr>
        <w:ind w:left="360"/>
        <w:jc w:val="both"/>
        <w:rPr>
          <w:color w:val="231F20"/>
        </w:rPr>
      </w:pPr>
      <w:r w:rsidRPr="0017178B">
        <w:rPr>
          <w:color w:val="231F20"/>
        </w:rPr>
        <w:t>For olive, pomegranate and tree nuts apply after bud break through final harvest using shielded application equipment if the applicator can ensure the spray drift will not come into contact with non-target vegetation, crop fruit and/or foliage. Shielded application equipment is not required if the following application parameters are followed:</w:t>
      </w:r>
    </w:p>
    <w:p w14:paraId="2BD28BA9" w14:textId="77777777" w:rsidR="008E5054" w:rsidRPr="0017178B" w:rsidRDefault="00000000" w:rsidP="00337100">
      <w:pPr>
        <w:pStyle w:val="ListParagraph"/>
        <w:widowControl/>
        <w:numPr>
          <w:ilvl w:val="1"/>
          <w:numId w:val="93"/>
        </w:numPr>
        <w:ind w:left="720"/>
        <w:jc w:val="both"/>
      </w:pPr>
      <w:r w:rsidRPr="0017178B">
        <w:rPr>
          <w:color w:val="231F20"/>
        </w:rPr>
        <w:t>Application pressure (at boom) &lt; 30 PSI.</w:t>
      </w:r>
    </w:p>
    <w:p w14:paraId="4744978E" w14:textId="77777777" w:rsidR="008E5054" w:rsidRPr="0017178B" w:rsidRDefault="00000000" w:rsidP="00337100">
      <w:pPr>
        <w:pStyle w:val="ListParagraph"/>
        <w:widowControl/>
        <w:numPr>
          <w:ilvl w:val="1"/>
          <w:numId w:val="93"/>
        </w:numPr>
        <w:ind w:left="720"/>
        <w:jc w:val="both"/>
      </w:pPr>
      <w:r w:rsidRPr="0017178B">
        <w:rPr>
          <w:color w:val="231F20"/>
        </w:rPr>
        <w:t>Application speed &lt; 5 MPH.</w:t>
      </w:r>
    </w:p>
    <w:p w14:paraId="2D76EF2A" w14:textId="77777777" w:rsidR="008E5054" w:rsidRPr="0017178B" w:rsidRDefault="00000000" w:rsidP="00337100">
      <w:pPr>
        <w:pStyle w:val="ListParagraph"/>
        <w:widowControl/>
        <w:numPr>
          <w:ilvl w:val="1"/>
          <w:numId w:val="93"/>
        </w:numPr>
        <w:ind w:left="720"/>
        <w:jc w:val="both"/>
      </w:pPr>
      <w:r w:rsidRPr="0017178B">
        <w:rPr>
          <w:color w:val="231F20"/>
        </w:rPr>
        <w:t>Applicator can ensure the spray drift will not come into contact with non-target vegetation, crop fruit and/or foliage.</w:t>
      </w:r>
    </w:p>
    <w:p w14:paraId="46C1EA29" w14:textId="77777777" w:rsidR="008E5054" w:rsidRPr="0017178B" w:rsidRDefault="00000000" w:rsidP="00337100">
      <w:pPr>
        <w:pStyle w:val="ListParagraph"/>
        <w:widowControl/>
        <w:numPr>
          <w:ilvl w:val="0"/>
          <w:numId w:val="90"/>
        </w:numPr>
        <w:ind w:left="360"/>
        <w:jc w:val="both"/>
      </w:pPr>
      <w:r w:rsidRPr="0017178B">
        <w:rPr>
          <w:color w:val="231F20"/>
        </w:rPr>
        <w:t>If application is made to trees established less than one year, ensure that they are protected from spray contact by non-porous wraps, grow tubes, paint or waxed containers.</w:t>
      </w:r>
    </w:p>
    <w:p w14:paraId="184100D0" w14:textId="77777777" w:rsidR="008E5054" w:rsidRPr="0017178B" w:rsidRDefault="00000000" w:rsidP="00337100">
      <w:pPr>
        <w:pStyle w:val="ListParagraph"/>
        <w:widowControl/>
        <w:numPr>
          <w:ilvl w:val="1"/>
          <w:numId w:val="90"/>
        </w:numPr>
        <w:ind w:left="720"/>
        <w:jc w:val="both"/>
      </w:pPr>
      <w:r w:rsidRPr="0017178B">
        <w:rPr>
          <w:color w:val="231F20"/>
        </w:rPr>
        <w:t>For apples east of the Cascade Mountains in Washington, follow the restrictions above plus:</w:t>
      </w:r>
    </w:p>
    <w:p w14:paraId="10C8DDD8" w14:textId="77777777" w:rsidR="008E5054" w:rsidRPr="0017178B" w:rsidRDefault="00000000" w:rsidP="00337100">
      <w:pPr>
        <w:pStyle w:val="ListParagraph"/>
        <w:widowControl/>
        <w:numPr>
          <w:ilvl w:val="2"/>
          <w:numId w:val="94"/>
        </w:numPr>
        <w:ind w:left="1260"/>
        <w:jc w:val="both"/>
      </w:pPr>
      <w:r w:rsidRPr="0017178B">
        <w:rPr>
          <w:color w:val="231F20"/>
        </w:rPr>
        <w:t>Apply between final harvest and January 1.</w:t>
      </w:r>
    </w:p>
    <w:p w14:paraId="04F35661" w14:textId="77777777" w:rsidR="008E5054" w:rsidRPr="0017178B" w:rsidRDefault="00000000" w:rsidP="00337100">
      <w:pPr>
        <w:pStyle w:val="ListParagraph"/>
        <w:widowControl/>
        <w:numPr>
          <w:ilvl w:val="2"/>
          <w:numId w:val="94"/>
        </w:numPr>
        <w:ind w:left="1260"/>
        <w:jc w:val="both"/>
      </w:pPr>
      <w:r w:rsidRPr="0017178B">
        <w:rPr>
          <w:color w:val="231F20"/>
        </w:rPr>
        <w:t>Apply only to apple blocks with an established (2 years or older) permanent cover crop that covers a minimum of 60% of the surface area in the block.</w:t>
      </w:r>
    </w:p>
    <w:p w14:paraId="06456F7B" w14:textId="77777777" w:rsidR="008E5054" w:rsidRPr="0017178B" w:rsidRDefault="00000000" w:rsidP="00337100">
      <w:pPr>
        <w:pStyle w:val="ListParagraph"/>
        <w:widowControl/>
        <w:numPr>
          <w:ilvl w:val="2"/>
          <w:numId w:val="94"/>
        </w:numPr>
        <w:ind w:left="1260"/>
        <w:jc w:val="both"/>
      </w:pPr>
      <w:r w:rsidRPr="0017178B">
        <w:rPr>
          <w:color w:val="231F20"/>
        </w:rPr>
        <w:t>Application must be incorporated with a minimum of one half inch of water within 48 hours after application.</w:t>
      </w:r>
    </w:p>
    <w:p w14:paraId="30D2638D" w14:textId="77777777" w:rsidR="008E5054" w:rsidRPr="0017178B" w:rsidRDefault="00000000" w:rsidP="00337100">
      <w:pPr>
        <w:pStyle w:val="ListParagraph"/>
        <w:widowControl/>
        <w:numPr>
          <w:ilvl w:val="2"/>
          <w:numId w:val="94"/>
        </w:numPr>
        <w:ind w:left="1260"/>
        <w:jc w:val="both"/>
      </w:pPr>
      <w:r w:rsidRPr="0017178B">
        <w:rPr>
          <w:color w:val="231F20"/>
        </w:rPr>
        <w:t>Apply only to orchard berms.</w:t>
      </w:r>
    </w:p>
    <w:p w14:paraId="1241F5F6" w14:textId="1DAA44B6" w:rsidR="008E5054" w:rsidRPr="0017178B" w:rsidRDefault="00000000" w:rsidP="00337100">
      <w:pPr>
        <w:pStyle w:val="ListParagraph"/>
        <w:widowControl/>
        <w:numPr>
          <w:ilvl w:val="2"/>
          <w:numId w:val="94"/>
        </w:numPr>
        <w:ind w:left="1260"/>
        <w:jc w:val="both"/>
      </w:pPr>
      <w:r w:rsidRPr="0017178B">
        <w:rPr>
          <w:b/>
          <w:color w:val="231F20"/>
        </w:rPr>
        <w:t xml:space="preserve">California only: </w:t>
      </w:r>
      <w:r w:rsidRPr="0017178B">
        <w:rPr>
          <w:color w:val="231F20"/>
        </w:rPr>
        <w:t>See “Precautions on Almond and Stone Fruit in defined areas of Merced, San Joaquin and Stanislaus Counties of California” section of this label</w:t>
      </w:r>
      <w:r w:rsidR="00E714C9" w:rsidRPr="0017178B">
        <w:rPr>
          <w:color w:val="231F20"/>
        </w:rPr>
        <w:t>.</w:t>
      </w:r>
    </w:p>
    <w:p w14:paraId="2B8EEDC1" w14:textId="77777777" w:rsidR="008E5054" w:rsidRPr="0017178B" w:rsidRDefault="00000000" w:rsidP="00337100">
      <w:pPr>
        <w:pStyle w:val="Heading2"/>
        <w:keepNext/>
        <w:keepLines/>
        <w:widowControl/>
      </w:pPr>
      <w:r w:rsidRPr="0017178B">
        <w:lastRenderedPageBreak/>
        <w:t>PRECAUTIONS ON ALMOND AND STONE FRUIT IN DEFINED AREAS OF MERCED, SAN JOAQUIN AND STANISLAUS COUNTIES OF CALIFORNIA</w:t>
      </w:r>
    </w:p>
    <w:p w14:paraId="2543C075" w14:textId="48C6BD12" w:rsidR="008E5054" w:rsidRPr="0017178B" w:rsidRDefault="00000000" w:rsidP="00337100">
      <w:pPr>
        <w:pStyle w:val="BodyText"/>
        <w:widowControl/>
        <w:spacing w:after="0"/>
      </w:pPr>
      <w:r w:rsidRPr="0017178B">
        <w:t xml:space="preserve">The use of </w:t>
      </w:r>
      <w:r w:rsidR="00824A47" w:rsidRPr="00824A47">
        <w:rPr>
          <w:b/>
        </w:rPr>
        <w:t>Tide Flumi 51% WDG</w:t>
      </w:r>
      <w:r w:rsidRPr="0017178B">
        <w:t xml:space="preserve"> in soils common in parts of Merced, San Joaquin and Stanislaus counties in California is known to have resulted in injury to almonds under drought stress conditions. These soils are characterized by having been cut or filled, high sand content, low clay content and shallow profiles. Growers in the Defined Area must be aware and assume the risk of using </w:t>
      </w:r>
      <w:r w:rsidR="00824A47" w:rsidRPr="00824A47">
        <w:rPr>
          <w:b/>
        </w:rPr>
        <w:t>Tide Flumi 51% WDG</w:t>
      </w:r>
      <w:r w:rsidRPr="0017178B">
        <w:t xml:space="preserve"> on almond or stone fruit crops. The Defined Area can be seen on the Map or by the description that follows:</w:t>
      </w:r>
    </w:p>
    <w:p w14:paraId="7DD264F3" w14:textId="77777777" w:rsidR="008E5054" w:rsidRPr="0017178B" w:rsidRDefault="00000000" w:rsidP="00337100">
      <w:pPr>
        <w:pStyle w:val="ListParagraph"/>
        <w:widowControl/>
        <w:numPr>
          <w:ilvl w:val="0"/>
          <w:numId w:val="91"/>
        </w:numPr>
        <w:ind w:left="360" w:right="3600"/>
        <w:jc w:val="both"/>
        <w:rPr>
          <w:color w:val="231F20"/>
        </w:rPr>
      </w:pPr>
      <w:r w:rsidRPr="0017178B">
        <w:rPr>
          <w:noProof/>
        </w:rPr>
        <w:drawing>
          <wp:anchor distT="0" distB="0" distL="0" distR="0" simplePos="0" relativeHeight="251651072" behindDoc="1" locked="0" layoutInCell="1" allowOverlap="1" wp14:anchorId="3397AD5B" wp14:editId="7DFFB8E9">
            <wp:simplePos x="0" y="0"/>
            <wp:positionH relativeFrom="page">
              <wp:posOffset>4947920</wp:posOffset>
            </wp:positionH>
            <wp:positionV relativeFrom="paragraph">
              <wp:posOffset>31213</wp:posOffset>
            </wp:positionV>
            <wp:extent cx="2133600" cy="1983105"/>
            <wp:effectExtent l="0" t="0" r="0" b="0"/>
            <wp:wrapNone/>
            <wp:docPr id="7" name="image5.png" descr="P395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P3952#y1"/>
                    <pic:cNvPicPr>
                      <a:picLocks noChangeAspect="1"/>
                    </pic:cNvPicPr>
                  </pic:nvPicPr>
                  <pic:blipFill>
                    <a:blip r:embed="rId14" cstate="print"/>
                    <a:stretch>
                      <a:fillRect/>
                    </a:stretch>
                  </pic:blipFill>
                  <pic:spPr>
                    <a:xfrm>
                      <a:off x="0" y="0"/>
                      <a:ext cx="2133600" cy="1983105"/>
                    </a:xfrm>
                    <a:prstGeom prst="rect">
                      <a:avLst/>
                    </a:prstGeom>
                  </pic:spPr>
                </pic:pic>
              </a:graphicData>
            </a:graphic>
          </wp:anchor>
        </w:drawing>
      </w:r>
      <w:r w:rsidRPr="0017178B">
        <w:rPr>
          <w:color w:val="231F20"/>
        </w:rPr>
        <w:t>Intersection of Highway 4 and Escalon-Bellota Road at Farmington in San Joaquin County;</w:t>
      </w:r>
    </w:p>
    <w:p w14:paraId="0B77B3D8" w14:textId="77777777" w:rsidR="008E5054" w:rsidRPr="0017178B" w:rsidRDefault="00000000" w:rsidP="00337100">
      <w:pPr>
        <w:pStyle w:val="ListParagraph"/>
        <w:widowControl/>
        <w:numPr>
          <w:ilvl w:val="0"/>
          <w:numId w:val="91"/>
        </w:numPr>
        <w:ind w:left="360" w:right="3600"/>
        <w:jc w:val="both"/>
        <w:rPr>
          <w:color w:val="231F20"/>
        </w:rPr>
      </w:pPr>
      <w:r w:rsidRPr="0017178B">
        <w:rPr>
          <w:color w:val="231F20"/>
        </w:rPr>
        <w:t>Directly South on Escalon-Bellota to the Santa Fe Avenue</w:t>
      </w:r>
      <w:r w:rsidRPr="0017178B">
        <w:rPr>
          <w:color w:val="231F20"/>
        </w:rPr>
        <w:tab/>
        <w:t>and railroad tracks at Escalon</w:t>
      </w:r>
    </w:p>
    <w:p w14:paraId="0A3B18CC" w14:textId="77777777" w:rsidR="008E5054" w:rsidRPr="0017178B" w:rsidRDefault="00000000" w:rsidP="00337100">
      <w:pPr>
        <w:pStyle w:val="ListParagraph"/>
        <w:widowControl/>
        <w:numPr>
          <w:ilvl w:val="0"/>
          <w:numId w:val="91"/>
        </w:numPr>
        <w:ind w:left="360" w:right="3600"/>
        <w:jc w:val="both"/>
        <w:rPr>
          <w:color w:val="231F20"/>
        </w:rPr>
      </w:pPr>
      <w:r w:rsidRPr="0017178B">
        <w:rPr>
          <w:color w:val="231F20"/>
        </w:rPr>
        <w:t>Southeast on Santa Fe Avenue down to the Merced River;</w:t>
      </w:r>
    </w:p>
    <w:p w14:paraId="18330DD9" w14:textId="77777777" w:rsidR="008E5054" w:rsidRPr="0017178B" w:rsidRDefault="00000000" w:rsidP="00337100">
      <w:pPr>
        <w:pStyle w:val="ListParagraph"/>
        <w:widowControl/>
        <w:numPr>
          <w:ilvl w:val="0"/>
          <w:numId w:val="91"/>
        </w:numPr>
        <w:ind w:left="360" w:right="3600"/>
        <w:jc w:val="both"/>
        <w:rPr>
          <w:color w:val="231F20"/>
        </w:rPr>
      </w:pPr>
      <w:r w:rsidRPr="0017178B">
        <w:rPr>
          <w:color w:val="231F20"/>
        </w:rPr>
        <w:t>East following the Merced River to the Merced/Mariposa County line;</w:t>
      </w:r>
    </w:p>
    <w:p w14:paraId="496D5DE0" w14:textId="222804BF" w:rsidR="00056A54" w:rsidRPr="0017178B" w:rsidRDefault="00000000" w:rsidP="00337100">
      <w:pPr>
        <w:pStyle w:val="ListParagraph"/>
        <w:widowControl/>
        <w:numPr>
          <w:ilvl w:val="0"/>
          <w:numId w:val="91"/>
        </w:numPr>
        <w:ind w:left="360" w:right="3600"/>
        <w:jc w:val="both"/>
      </w:pPr>
      <w:r w:rsidRPr="0017178B">
        <w:rPr>
          <w:color w:val="231F20"/>
        </w:rPr>
        <w:t>Northwest following the Merced County line through the</w:t>
      </w:r>
      <w:r w:rsidR="00DE3F3F">
        <w:rPr>
          <w:color w:val="231F20"/>
        </w:rPr>
        <w:t xml:space="preserve"> </w:t>
      </w:r>
      <w:r w:rsidRPr="0017178B">
        <w:t>intersection of Merced and Stanislaus County line following</w:t>
      </w:r>
      <w:r w:rsidR="00DE3F3F">
        <w:t xml:space="preserve"> </w:t>
      </w:r>
      <w:r w:rsidRPr="0017178B">
        <w:t>the Stanislaus/</w:t>
      </w:r>
      <w:r w:rsidR="00DE3F3F">
        <w:t xml:space="preserve"> </w:t>
      </w:r>
      <w:r w:rsidRPr="0017178B">
        <w:t>Tuolumne County and Calaveras County line to</w:t>
      </w:r>
      <w:r w:rsidR="00056A54" w:rsidRPr="0017178B">
        <w:t xml:space="preserve"> </w:t>
      </w:r>
      <w:r w:rsidRPr="0017178B">
        <w:t>Highway 4;</w:t>
      </w:r>
    </w:p>
    <w:p w14:paraId="1218FEFA" w14:textId="30AF200D" w:rsidR="008E5054" w:rsidRPr="0017178B" w:rsidRDefault="00000000" w:rsidP="00337100">
      <w:pPr>
        <w:pStyle w:val="BodyText"/>
        <w:widowControl/>
        <w:numPr>
          <w:ilvl w:val="0"/>
          <w:numId w:val="91"/>
        </w:numPr>
        <w:ind w:left="360" w:right="3600"/>
      </w:pPr>
      <w:r w:rsidRPr="0017178B">
        <w:t>West on Highway 4 back to the Farmington intersection of Escalon-Bellota Road.</w:t>
      </w:r>
    </w:p>
    <w:p w14:paraId="63FA6B80" w14:textId="77777777" w:rsidR="008E5054" w:rsidRPr="0017178B" w:rsidRDefault="00000000" w:rsidP="00337100">
      <w:pPr>
        <w:pStyle w:val="Heading2"/>
        <w:widowControl/>
      </w:pPr>
      <w:r w:rsidRPr="0017178B">
        <w:t>PRECAUTIONS FOR NON-BEARING FRUIT TREES</w:t>
      </w:r>
    </w:p>
    <w:p w14:paraId="18FAED90" w14:textId="77777777" w:rsidR="008E5054" w:rsidRPr="0017178B" w:rsidRDefault="00000000" w:rsidP="00337100">
      <w:pPr>
        <w:pStyle w:val="BodyText"/>
        <w:widowControl/>
        <w:spacing w:after="0"/>
      </w:pPr>
      <w:r w:rsidRPr="0017178B">
        <w:t>Non-Bearing Avocado and Fig</w:t>
      </w:r>
    </w:p>
    <w:p w14:paraId="6D785B8A" w14:textId="77777777" w:rsidR="008E5054" w:rsidRPr="0017178B" w:rsidRDefault="00000000" w:rsidP="00337100">
      <w:pPr>
        <w:pStyle w:val="ListParagraph"/>
        <w:widowControl/>
        <w:numPr>
          <w:ilvl w:val="0"/>
          <w:numId w:val="92"/>
        </w:numPr>
        <w:ind w:left="360"/>
      </w:pPr>
      <w:r w:rsidRPr="0017178B">
        <w:rPr>
          <w:color w:val="231F20"/>
        </w:rPr>
        <w:t>If trees are established less than one year, ensure that they are protected from spray contact by non-porous wraps, grow tubes or waxed containers.</w:t>
      </w:r>
    </w:p>
    <w:p w14:paraId="3D5CC01C" w14:textId="77777777" w:rsidR="008E5054" w:rsidRPr="0017178B" w:rsidRDefault="00000000" w:rsidP="00337100">
      <w:pPr>
        <w:pStyle w:val="ListParagraph"/>
        <w:widowControl/>
        <w:numPr>
          <w:ilvl w:val="0"/>
          <w:numId w:val="92"/>
        </w:numPr>
        <w:ind w:left="360"/>
      </w:pPr>
      <w:r w:rsidRPr="0017178B">
        <w:rPr>
          <w:color w:val="231F20"/>
        </w:rPr>
        <w:t>If applied after flowering through leaf drop, use shielded application equipment and the applicator can ensure spray drift will not come in contact with the crop foliage.</w:t>
      </w:r>
    </w:p>
    <w:p w14:paraId="5CC5015A" w14:textId="77777777" w:rsidR="008E5054" w:rsidRPr="0017178B" w:rsidRDefault="00000000" w:rsidP="00337100">
      <w:pPr>
        <w:pStyle w:val="Heading2"/>
        <w:widowControl/>
      </w:pPr>
      <w:r w:rsidRPr="0017178B">
        <w:t>RESTRICTIONS</w:t>
      </w:r>
    </w:p>
    <w:p w14:paraId="0CD1B5C9" w14:textId="1DA12CFC"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 xml:space="preserve">apply more than 12 oz (0.375 lb ai) of </w:t>
      </w:r>
      <w:r w:rsidR="00824A47" w:rsidRPr="00824A47">
        <w:rPr>
          <w:b/>
          <w:color w:val="231F20"/>
        </w:rPr>
        <w:t>Tide Flumi 51% WDG</w:t>
      </w:r>
      <w:r w:rsidRPr="0017178B">
        <w:rPr>
          <w:color w:val="231F20"/>
        </w:rPr>
        <w:t xml:space="preserve"> per acre per application; </w:t>
      </w:r>
      <w:r w:rsidRPr="0017178B">
        <w:rPr>
          <w:b/>
          <w:color w:val="231F20"/>
        </w:rPr>
        <w:t>except:</w:t>
      </w:r>
    </w:p>
    <w:p w14:paraId="64379C8F" w14:textId="100BB3BC" w:rsidR="008E5054" w:rsidRPr="0017178B" w:rsidRDefault="00000000" w:rsidP="00337100">
      <w:pPr>
        <w:pStyle w:val="Heading5"/>
        <w:widowControl/>
        <w:numPr>
          <w:ilvl w:val="1"/>
          <w:numId w:val="95"/>
        </w:numPr>
        <w:ind w:left="810"/>
        <w:jc w:val="both"/>
      </w:pPr>
      <w:r w:rsidRPr="0017178B">
        <w:rPr>
          <w:color w:val="231F20"/>
        </w:rPr>
        <w:t xml:space="preserve">Caneberry, DO NOT apply more than 6 oz (0.188 lb ai) </w:t>
      </w:r>
      <w:r w:rsidR="00824A47" w:rsidRPr="00824A47">
        <w:rPr>
          <w:color w:val="231F20"/>
        </w:rPr>
        <w:t>Tide Flumi 51% WDG</w:t>
      </w:r>
      <w:r w:rsidRPr="0017178B">
        <w:rPr>
          <w:color w:val="231F20"/>
        </w:rPr>
        <w:t xml:space="preserve"> per acre per application.</w:t>
      </w:r>
    </w:p>
    <w:p w14:paraId="447E1129" w14:textId="52041C28"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 xml:space="preserve">apply more than 24 oz (0.750 lb ai) of </w:t>
      </w:r>
      <w:r w:rsidR="00824A47" w:rsidRPr="00824A47">
        <w:rPr>
          <w:b/>
          <w:color w:val="231F20"/>
        </w:rPr>
        <w:t>Tide Flumi 51% WDG</w:t>
      </w:r>
      <w:r w:rsidRPr="0017178B">
        <w:rPr>
          <w:color w:val="231F20"/>
        </w:rPr>
        <w:t xml:space="preserve"> per acre per year; </w:t>
      </w:r>
      <w:r w:rsidRPr="0017178B">
        <w:rPr>
          <w:b/>
          <w:color w:val="231F20"/>
        </w:rPr>
        <w:t>except:</w:t>
      </w:r>
    </w:p>
    <w:p w14:paraId="33652B5C" w14:textId="77777777" w:rsidR="008E5054" w:rsidRPr="0017178B" w:rsidRDefault="00000000" w:rsidP="00337100">
      <w:pPr>
        <w:pStyle w:val="Heading5"/>
        <w:widowControl/>
        <w:numPr>
          <w:ilvl w:val="1"/>
          <w:numId w:val="95"/>
        </w:numPr>
        <w:ind w:left="810"/>
        <w:jc w:val="both"/>
      </w:pPr>
      <w:r w:rsidRPr="0017178B">
        <w:rPr>
          <w:color w:val="231F20"/>
        </w:rPr>
        <w:t>Bushberry, DO NOT apply more than 12 oz per acre per year (0.375 lb ai/A);</w:t>
      </w:r>
    </w:p>
    <w:p w14:paraId="4B3D3D9D" w14:textId="77777777" w:rsidR="008E5054" w:rsidRPr="0017178B" w:rsidRDefault="00000000" w:rsidP="00337100">
      <w:pPr>
        <w:pStyle w:val="ListParagraph"/>
        <w:widowControl/>
        <w:numPr>
          <w:ilvl w:val="1"/>
          <w:numId w:val="95"/>
        </w:numPr>
        <w:ind w:left="810"/>
        <w:jc w:val="both"/>
        <w:rPr>
          <w:b/>
        </w:rPr>
      </w:pPr>
      <w:r w:rsidRPr="0017178B">
        <w:rPr>
          <w:b/>
          <w:color w:val="231F20"/>
        </w:rPr>
        <w:t>Caneberry, DO NOT apply more than 6 oz per acre per year (0.188 lb ai/A).</w:t>
      </w:r>
    </w:p>
    <w:p w14:paraId="07719E09" w14:textId="77777777" w:rsidR="008E5054" w:rsidRPr="0017178B" w:rsidRDefault="00000000" w:rsidP="00337100">
      <w:pPr>
        <w:pStyle w:val="ListParagraph"/>
        <w:widowControl/>
        <w:numPr>
          <w:ilvl w:val="0"/>
          <w:numId w:val="95"/>
        </w:numPr>
        <w:ind w:left="360"/>
        <w:jc w:val="both"/>
        <w:rPr>
          <w:color w:val="231F20"/>
          <w:sz w:val="16"/>
        </w:rPr>
      </w:pPr>
      <w:r w:rsidRPr="0017178B">
        <w:rPr>
          <w:color w:val="231F20"/>
        </w:rPr>
        <w:t xml:space="preserve">Minimum retreatment interval 30 days </w:t>
      </w:r>
      <w:r w:rsidRPr="0017178B">
        <w:rPr>
          <w:b/>
          <w:color w:val="231F20"/>
        </w:rPr>
        <w:t>except:</w:t>
      </w:r>
    </w:p>
    <w:p w14:paraId="2CC86542" w14:textId="77777777" w:rsidR="008E5054" w:rsidRPr="0017178B" w:rsidRDefault="00000000" w:rsidP="00337100">
      <w:pPr>
        <w:pStyle w:val="ListParagraph"/>
        <w:widowControl/>
        <w:numPr>
          <w:ilvl w:val="1"/>
          <w:numId w:val="95"/>
        </w:numPr>
        <w:ind w:left="810"/>
        <w:jc w:val="both"/>
        <w:rPr>
          <w:color w:val="231F20"/>
          <w:sz w:val="16"/>
        </w:rPr>
      </w:pPr>
      <w:r w:rsidRPr="0017178B">
        <w:rPr>
          <w:b/>
          <w:color w:val="231F20"/>
        </w:rPr>
        <w:t xml:space="preserve">Tree nut, </w:t>
      </w:r>
      <w:r w:rsidRPr="0017178B">
        <w:rPr>
          <w:color w:val="231F20"/>
        </w:rPr>
        <w:t>Minimum retreatment interval 60 days.</w:t>
      </w:r>
    </w:p>
    <w:p w14:paraId="1EE17257" w14:textId="77777777"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apply to farm alleys or roads where traffic may result in treated dust settling onto crops or other desirable vegetation.</w:t>
      </w:r>
    </w:p>
    <w:p w14:paraId="49EC3385" w14:textId="77777777"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apply within 300 yards of non-dormant pome fruit and stone fruit.</w:t>
      </w:r>
    </w:p>
    <w:p w14:paraId="05814CD6" w14:textId="77777777"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apply to powdery soils or soils that are susceptible to wind displacement unless irrigation can be applied immediately after application.</w:t>
      </w:r>
    </w:p>
    <w:p w14:paraId="4C6D6736" w14:textId="77777777"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mow treated areas between bud break and final harvest. Dust created by mowing may drift onto desirable vegetation resulting in injury.</w:t>
      </w:r>
    </w:p>
    <w:p w14:paraId="1C1D68AC" w14:textId="63FBFD54" w:rsidR="008E5054" w:rsidRPr="0017178B" w:rsidRDefault="00000000" w:rsidP="00337100">
      <w:pPr>
        <w:pStyle w:val="ListParagraph"/>
        <w:widowControl/>
        <w:numPr>
          <w:ilvl w:val="0"/>
          <w:numId w:val="95"/>
        </w:numPr>
        <w:ind w:left="360"/>
        <w:jc w:val="both"/>
        <w:rPr>
          <w:color w:val="231F20"/>
          <w:sz w:val="16"/>
        </w:rPr>
      </w:pPr>
      <w:r w:rsidRPr="0017178B">
        <w:rPr>
          <w:b/>
          <w:color w:val="231F20"/>
        </w:rPr>
        <w:t xml:space="preserve">DO NOT </w:t>
      </w:r>
      <w:r w:rsidRPr="0017178B">
        <w:rPr>
          <w:color w:val="231F20"/>
        </w:rPr>
        <w:t>apply to tree nuts established less than one year, unless protected from spray contact by non-porous wraps, grow tubes, or waxed containers.</w:t>
      </w:r>
    </w:p>
    <w:p w14:paraId="2F455119" w14:textId="77777777" w:rsidR="008E5054" w:rsidRPr="0017178B" w:rsidRDefault="00000000" w:rsidP="00337100">
      <w:pPr>
        <w:pStyle w:val="ListParagraph"/>
        <w:widowControl/>
        <w:numPr>
          <w:ilvl w:val="0"/>
          <w:numId w:val="95"/>
        </w:numPr>
        <w:ind w:left="360"/>
        <w:jc w:val="both"/>
        <w:rPr>
          <w:color w:val="231F20"/>
          <w:sz w:val="16"/>
        </w:rPr>
      </w:pPr>
      <w:r w:rsidRPr="0017178B">
        <w:rPr>
          <w:color w:val="231F20"/>
        </w:rPr>
        <w:t xml:space="preserve">For non-bearing fruit trees (avocado and fig), </w:t>
      </w:r>
      <w:r w:rsidRPr="0017178B">
        <w:rPr>
          <w:b/>
          <w:color w:val="231F20"/>
        </w:rPr>
        <w:t xml:space="preserve">DO NOT </w:t>
      </w:r>
      <w:r w:rsidRPr="0017178B">
        <w:rPr>
          <w:color w:val="231F20"/>
        </w:rPr>
        <w:t>harvest fruit from treated trees within one year of application.</w:t>
      </w:r>
    </w:p>
    <w:p w14:paraId="1144F1EB" w14:textId="77777777" w:rsidR="008E5054" w:rsidRPr="0017178B" w:rsidRDefault="00000000" w:rsidP="00337100">
      <w:pPr>
        <w:pStyle w:val="ListParagraph"/>
        <w:widowControl/>
        <w:numPr>
          <w:ilvl w:val="0"/>
          <w:numId w:val="95"/>
        </w:numPr>
        <w:ind w:left="360"/>
        <w:jc w:val="both"/>
        <w:rPr>
          <w:color w:val="231F20"/>
          <w:sz w:val="16"/>
        </w:rPr>
      </w:pPr>
      <w:r w:rsidRPr="0017178B">
        <w:rPr>
          <w:color w:val="231F20"/>
        </w:rPr>
        <w:t>Preharvest Interval (PHI)</w:t>
      </w:r>
    </w:p>
    <w:p w14:paraId="1D0182F0" w14:textId="77777777" w:rsidR="008E5054" w:rsidRPr="0017178B" w:rsidRDefault="00000000" w:rsidP="00337100">
      <w:pPr>
        <w:pStyle w:val="ListParagraph"/>
        <w:widowControl/>
        <w:numPr>
          <w:ilvl w:val="1"/>
          <w:numId w:val="96"/>
        </w:numPr>
        <w:jc w:val="both"/>
      </w:pPr>
      <w:r w:rsidRPr="0017178B">
        <w:rPr>
          <w:color w:val="231F20"/>
        </w:rPr>
        <w:t>Citrus Fruit: 3 days</w:t>
      </w:r>
    </w:p>
    <w:p w14:paraId="5E08FE5D" w14:textId="77777777" w:rsidR="008E5054" w:rsidRPr="0017178B" w:rsidRDefault="00000000" w:rsidP="00337100">
      <w:pPr>
        <w:pStyle w:val="ListParagraph"/>
        <w:widowControl/>
        <w:numPr>
          <w:ilvl w:val="1"/>
          <w:numId w:val="96"/>
        </w:numPr>
        <w:jc w:val="both"/>
      </w:pPr>
      <w:r w:rsidRPr="0017178B">
        <w:rPr>
          <w:color w:val="231F20"/>
        </w:rPr>
        <w:t>Bushberry: 7 days</w:t>
      </w:r>
    </w:p>
    <w:p w14:paraId="1A131313" w14:textId="77777777" w:rsidR="008E5054" w:rsidRPr="0017178B" w:rsidRDefault="00000000" w:rsidP="00337100">
      <w:pPr>
        <w:pStyle w:val="ListParagraph"/>
        <w:widowControl/>
        <w:numPr>
          <w:ilvl w:val="1"/>
          <w:numId w:val="96"/>
        </w:numPr>
        <w:jc w:val="both"/>
      </w:pPr>
      <w:r w:rsidRPr="0017178B">
        <w:rPr>
          <w:color w:val="231F20"/>
        </w:rPr>
        <w:t>Caneberry: 7 days</w:t>
      </w:r>
    </w:p>
    <w:p w14:paraId="68CF78D8" w14:textId="77777777" w:rsidR="008E5054" w:rsidRPr="0017178B" w:rsidRDefault="00000000" w:rsidP="00337100">
      <w:pPr>
        <w:pStyle w:val="ListParagraph"/>
        <w:widowControl/>
        <w:numPr>
          <w:ilvl w:val="1"/>
          <w:numId w:val="96"/>
        </w:numPr>
        <w:jc w:val="both"/>
      </w:pPr>
      <w:r w:rsidRPr="0017178B">
        <w:rPr>
          <w:color w:val="231F20"/>
        </w:rPr>
        <w:t>Grape: 60 days</w:t>
      </w:r>
    </w:p>
    <w:p w14:paraId="7A5BF877" w14:textId="77777777" w:rsidR="008E5054" w:rsidRPr="0017178B" w:rsidRDefault="00000000" w:rsidP="00337100">
      <w:pPr>
        <w:pStyle w:val="ListParagraph"/>
        <w:widowControl/>
        <w:numPr>
          <w:ilvl w:val="1"/>
          <w:numId w:val="96"/>
        </w:numPr>
        <w:jc w:val="both"/>
      </w:pPr>
      <w:r w:rsidRPr="0017178B">
        <w:rPr>
          <w:color w:val="231F20"/>
        </w:rPr>
        <w:t>Tree Nuts: 60 days</w:t>
      </w:r>
    </w:p>
    <w:p w14:paraId="3557F30E" w14:textId="77777777" w:rsidR="008E5054" w:rsidRPr="0017178B" w:rsidRDefault="00000000" w:rsidP="00337100">
      <w:pPr>
        <w:pStyle w:val="ListParagraph"/>
        <w:widowControl/>
        <w:numPr>
          <w:ilvl w:val="1"/>
          <w:numId w:val="96"/>
        </w:numPr>
        <w:jc w:val="both"/>
      </w:pPr>
      <w:r w:rsidRPr="0017178B">
        <w:rPr>
          <w:color w:val="231F20"/>
        </w:rPr>
        <w:t>Olive: 60 days</w:t>
      </w:r>
    </w:p>
    <w:p w14:paraId="0A142373" w14:textId="77777777" w:rsidR="008E5054" w:rsidRPr="0017178B" w:rsidRDefault="00000000" w:rsidP="00337100">
      <w:pPr>
        <w:pStyle w:val="ListParagraph"/>
        <w:widowControl/>
        <w:numPr>
          <w:ilvl w:val="1"/>
          <w:numId w:val="96"/>
        </w:numPr>
        <w:jc w:val="both"/>
      </w:pPr>
      <w:r w:rsidRPr="0017178B">
        <w:rPr>
          <w:color w:val="231F20"/>
        </w:rPr>
        <w:t>Pome Fruit: 60 days</w:t>
      </w:r>
    </w:p>
    <w:p w14:paraId="41A0B191" w14:textId="77777777" w:rsidR="008E5054" w:rsidRPr="0017178B" w:rsidRDefault="00000000" w:rsidP="00337100">
      <w:pPr>
        <w:pStyle w:val="ListParagraph"/>
        <w:widowControl/>
        <w:numPr>
          <w:ilvl w:val="1"/>
          <w:numId w:val="96"/>
        </w:numPr>
        <w:jc w:val="both"/>
      </w:pPr>
      <w:r w:rsidRPr="0017178B">
        <w:rPr>
          <w:color w:val="231F20"/>
        </w:rPr>
        <w:t>Pomegranate: 60 days</w:t>
      </w:r>
    </w:p>
    <w:p w14:paraId="4CC8E9C2" w14:textId="77777777" w:rsidR="008E5054" w:rsidRPr="0017178B" w:rsidRDefault="00000000" w:rsidP="00337100">
      <w:pPr>
        <w:pStyle w:val="ListParagraph"/>
        <w:widowControl/>
        <w:numPr>
          <w:ilvl w:val="1"/>
          <w:numId w:val="96"/>
        </w:numPr>
        <w:ind w:left="1195"/>
        <w:jc w:val="both"/>
      </w:pPr>
      <w:r w:rsidRPr="0017178B">
        <w:rPr>
          <w:color w:val="231F20"/>
        </w:rPr>
        <w:t>Stone Fruit: 60 Days</w:t>
      </w:r>
    </w:p>
    <w:p w14:paraId="52BC8866" w14:textId="77777777" w:rsidR="008E5054" w:rsidRPr="0017178B" w:rsidRDefault="00000000" w:rsidP="00337100">
      <w:pPr>
        <w:pStyle w:val="Heading1"/>
        <w:widowControl/>
      </w:pPr>
      <w:r w:rsidRPr="0017178B">
        <w:lastRenderedPageBreak/>
        <w:t>DIRECTION FOR USE FOR BUSHBERRY, CANEBERRY, CITRUS FRUIT, GRAPE, OLIVE, POMEGRANATE, TREE NUTS AND NON-BEARING FRUIT TREES</w:t>
      </w:r>
    </w:p>
    <w:p w14:paraId="25C9917D" w14:textId="3DF0ECFD" w:rsidR="008E5054" w:rsidRPr="0017178B" w:rsidRDefault="00000000" w:rsidP="00337100">
      <w:pPr>
        <w:pStyle w:val="BodyText"/>
        <w:widowControl/>
      </w:pPr>
      <w:r w:rsidRPr="0017178B">
        <w:t xml:space="preserve">For bushberries, caneberries, citrus fruit, grape, olive, pomegranate, tree nuts and non-bearing fruit trees, apply </w:t>
      </w:r>
      <w:r w:rsidR="00824A47" w:rsidRPr="00824A47">
        <w:rPr>
          <w:b/>
        </w:rPr>
        <w:t>Tide Flumi 51% WDG</w:t>
      </w:r>
      <w:r w:rsidRPr="0017178B">
        <w:t xml:space="preserve"> as a uniform broadcast application to the orchard or vineyard floor or as a uniform band application directed at the base of the bush, cane, trunk or vine. For stone fruit and pear, </w:t>
      </w:r>
      <w:r w:rsidR="00824A47" w:rsidRPr="00824A47">
        <w:rPr>
          <w:b/>
        </w:rPr>
        <w:t>Tide Flumi 51% WDG</w:t>
      </w:r>
      <w:r w:rsidRPr="0017178B">
        <w:t xml:space="preserve"> can only be applied as a uniform band directed at the base of the trunk prior to “bud break”. For apple, </w:t>
      </w:r>
      <w:r w:rsidR="00824A47" w:rsidRPr="00824A47">
        <w:rPr>
          <w:b/>
        </w:rPr>
        <w:t>Tide Flumi 51% WDG</w:t>
      </w:r>
      <w:r w:rsidRPr="0017178B">
        <w:t xml:space="preserve"> can only be applied as a uniform band directed at the base of the trunk prior to “pink bud”. For other pome fruit, check with </w:t>
      </w:r>
      <w:r w:rsidR="00824A47" w:rsidRPr="00824A47">
        <w:t>Tide International, USA, Inc.</w:t>
      </w:r>
      <w:r w:rsidR="00824A47">
        <w:t xml:space="preserve"> </w:t>
      </w:r>
      <w:r w:rsidRPr="0017178B">
        <w:t xml:space="preserve">personnel for application timing. The preferred application timing for </w:t>
      </w:r>
      <w:r w:rsidR="00824A47" w:rsidRPr="00824A47">
        <w:rPr>
          <w:b/>
        </w:rPr>
        <w:t>Tide Flumi 51% WDG</w:t>
      </w:r>
      <w:r w:rsidRPr="0017178B">
        <w:t xml:space="preserve"> is in the fall to maximize the potential for rainfall to activate and set the herbicide. </w:t>
      </w:r>
      <w:r w:rsidRPr="0017178B">
        <w:rPr>
          <w:b/>
        </w:rPr>
        <w:t xml:space="preserve">DO NOT </w:t>
      </w:r>
      <w:r w:rsidRPr="0017178B">
        <w:t>apply over the top of crop or allow spray to come in contact with crop as a result of application or drift.</w:t>
      </w:r>
    </w:p>
    <w:p w14:paraId="4EAD120D" w14:textId="77777777" w:rsidR="008E5054" w:rsidRPr="0017178B" w:rsidRDefault="00000000" w:rsidP="00337100">
      <w:pPr>
        <w:pStyle w:val="Heading3"/>
        <w:widowControl/>
      </w:pPr>
      <w:r w:rsidRPr="0017178B">
        <w:t>Preemergence Application</w:t>
      </w:r>
    </w:p>
    <w:p w14:paraId="609A6BEA" w14:textId="7EC42F11" w:rsidR="008E5054" w:rsidRPr="0017178B" w:rsidRDefault="00000000" w:rsidP="00337100">
      <w:pPr>
        <w:pStyle w:val="BodyText"/>
        <w:widowControl/>
      </w:pPr>
      <w:r w:rsidRPr="0017178B">
        <w:t xml:space="preserve">Apply 6 to 12 oz (0.188 to 0.375 lb ai) (maximum 6 oz/A (0.188 lb ai/A) for caneberries) of </w:t>
      </w:r>
      <w:r w:rsidR="00824A47" w:rsidRPr="00824A47">
        <w:rPr>
          <w:b/>
        </w:rPr>
        <w:t>Tide Flumi 51% WDG</w:t>
      </w:r>
      <w:r w:rsidRPr="0017178B">
        <w:t xml:space="preserve"> per broadcast acre as a preemergence application. Make preemergence (to weed emergence) applications of </w:t>
      </w:r>
      <w:r w:rsidR="00824A47" w:rsidRPr="00824A47">
        <w:rPr>
          <w:b/>
        </w:rPr>
        <w:t>Tide Flumi 51% WDG</w:t>
      </w:r>
      <w:r w:rsidRPr="0017178B">
        <w:t xml:space="preserve"> to a weed-free soil surface. Preemergence applications of </w:t>
      </w:r>
      <w:r w:rsidR="00824A47" w:rsidRPr="00824A47">
        <w:rPr>
          <w:b/>
        </w:rPr>
        <w:t>Tide Flumi 51% WDG</w:t>
      </w:r>
      <w:r w:rsidRPr="0017178B">
        <w:t xml:space="preserve"> must be completed prior to weed emergence. Moisture is necessary to activate </w:t>
      </w:r>
      <w:r w:rsidR="00824A47" w:rsidRPr="00824A47">
        <w:rPr>
          <w:b/>
        </w:rPr>
        <w:t>Tide Flumi 51% WDG</w:t>
      </w:r>
      <w:r w:rsidRPr="0017178B">
        <w:t xml:space="preserve"> on soil for residual weed control. Dry weather following application of </w:t>
      </w:r>
      <w:r w:rsidR="00824A47" w:rsidRPr="00824A47">
        <w:rPr>
          <w:b/>
        </w:rPr>
        <w:t>Tide Flumi 51% WDG</w:t>
      </w:r>
      <w:r w:rsidRPr="0017178B">
        <w:t xml:space="preserve"> may reduce effectiveness. However, when adequate moisture is received after dry conditions, </w:t>
      </w:r>
      <w:r w:rsidR="00824A47" w:rsidRPr="00824A47">
        <w:rPr>
          <w:b/>
        </w:rPr>
        <w:t>Tide Flumi 51% WDG</w:t>
      </w:r>
      <w:r w:rsidRPr="0017178B">
        <w:t xml:space="preserve"> will control susceptible germinating weeds.</w:t>
      </w:r>
    </w:p>
    <w:p w14:paraId="1F2ADF21" w14:textId="77777777" w:rsidR="008E5054" w:rsidRPr="0017178B" w:rsidRDefault="00000000" w:rsidP="00337100">
      <w:pPr>
        <w:pStyle w:val="Heading3"/>
        <w:widowControl/>
      </w:pPr>
      <w:r w:rsidRPr="0017178B">
        <w:t>Postemergence Application</w:t>
      </w:r>
    </w:p>
    <w:p w14:paraId="4ABEB6C6" w14:textId="7D12F2E1" w:rsidR="008E5054" w:rsidRPr="0017178B" w:rsidRDefault="00000000" w:rsidP="00337100">
      <w:pPr>
        <w:pStyle w:val="BodyText"/>
        <w:widowControl/>
      </w:pPr>
      <w:r w:rsidRPr="0017178B">
        <w:t xml:space="preserve">If weeds are emerged at the time of application, apply 6 to 12 oz (0.188 to 0.375 lb ai) (maximum 6 oz/A (0.188 lb ai/A) for caneberries) of </w:t>
      </w:r>
      <w:r w:rsidR="00824A47" w:rsidRPr="00824A47">
        <w:rPr>
          <w:b/>
        </w:rPr>
        <w:t>Tide Flumi 51% WDG</w:t>
      </w:r>
      <w:r w:rsidRPr="0017178B">
        <w:t xml:space="preserve"> per broadcast acre plus an adjuvant (0.25% v/v non-ionic surfactant or 1 qt/A crop oil concentrate). The addition of an adjuvant enhances </w:t>
      </w:r>
      <w:r w:rsidR="00824A47" w:rsidRPr="00824A47">
        <w:rPr>
          <w:b/>
        </w:rPr>
        <w:t>Tide Flumi 51% WDG</w:t>
      </w:r>
      <w:r w:rsidRPr="0017178B">
        <w:t xml:space="preserve"> activity on emerged weeds. Thorough spray coverage is necessary to maximize the postemergence activity of </w:t>
      </w:r>
      <w:r w:rsidR="00824A47" w:rsidRPr="00824A47">
        <w:rPr>
          <w:b/>
        </w:rPr>
        <w:t>Tide Flumi 51% WDG</w:t>
      </w:r>
      <w:r w:rsidRPr="0017178B">
        <w:t>.</w:t>
      </w:r>
    </w:p>
    <w:p w14:paraId="1176B634" w14:textId="26AB758C" w:rsidR="008E5054" w:rsidRPr="0017178B" w:rsidRDefault="00824A47" w:rsidP="00337100">
      <w:pPr>
        <w:pStyle w:val="BodyText"/>
        <w:widowControl/>
      </w:pPr>
      <w:r w:rsidRPr="00824A47">
        <w:rPr>
          <w:b/>
        </w:rPr>
        <w:t>Tide Flumi 51% WDG</w:t>
      </w:r>
      <w:r w:rsidRPr="0017178B">
        <w:t xml:space="preserve"> will not control emerged weeds without the addition of a labeled burndown product.</w:t>
      </w:r>
    </w:p>
    <w:p w14:paraId="1238AE6D" w14:textId="188F4B50" w:rsidR="008E5054" w:rsidRPr="0017178B" w:rsidRDefault="00000000" w:rsidP="00337100">
      <w:pPr>
        <w:pStyle w:val="BodyText"/>
        <w:widowControl/>
      </w:pPr>
      <w:r w:rsidRPr="0017178B">
        <w:t xml:space="preserve">Refer to Table 10, Weeds Controlled by Preemergence Application of </w:t>
      </w:r>
      <w:r w:rsidR="00824A47" w:rsidRPr="00824A47">
        <w:rPr>
          <w:b/>
        </w:rPr>
        <w:t>Tide Flumi 51% WDG</w:t>
      </w:r>
      <w:r w:rsidRPr="0017178B">
        <w:t xml:space="preserve"> for weeds controlled by the residual activity of </w:t>
      </w:r>
      <w:r w:rsidR="00824A47" w:rsidRPr="00824A47">
        <w:rPr>
          <w:b/>
        </w:rPr>
        <w:t>Tide Flumi 51% WDG</w:t>
      </w:r>
      <w:r w:rsidRPr="0017178B">
        <w:t xml:space="preserve">. Tank mix </w:t>
      </w:r>
      <w:r w:rsidR="00824A47" w:rsidRPr="00824A47">
        <w:rPr>
          <w:b/>
        </w:rPr>
        <w:t>Tide Flumi 51% WDG</w:t>
      </w:r>
      <w:r w:rsidRPr="0017178B">
        <w:t xml:space="preserve"> with a labeled burndown herbicide for control of the emerged weeds listed in Table 13, Weeds Controlled by Postemergence Activity of </w:t>
      </w:r>
      <w:r w:rsidR="00824A47" w:rsidRPr="00824A47">
        <w:rPr>
          <w:b/>
        </w:rPr>
        <w:t>Tide Flumi 51% WDG</w:t>
      </w:r>
      <w:r w:rsidRPr="0017178B">
        <w:t xml:space="preserve"> Tank Mixes. Refer to tank mix partner’s label for additional weed species and increased weed heights claimed. Refer to tank mix partner’s label for additional restrictions, including minimum carrier volume and crops in which tank mix partner may be used. Tank mixes with glyphosate or 2,4-D containing products are not advised during the period after bloom through final harvest to ensure crop safety from drift.</w:t>
      </w:r>
    </w:p>
    <w:p w14:paraId="238854A8" w14:textId="54E2496D" w:rsidR="008E5054" w:rsidRPr="0017178B" w:rsidRDefault="00000000" w:rsidP="00337100">
      <w:pPr>
        <w:pStyle w:val="BodyText"/>
        <w:widowControl/>
      </w:pPr>
      <w:r w:rsidRPr="0017178B">
        <w:t xml:space="preserve">Residual weed control will be reduced if vegetation prevents the </w:t>
      </w:r>
      <w:r w:rsidR="00824A47" w:rsidRPr="00824A47">
        <w:rPr>
          <w:b/>
        </w:rPr>
        <w:t>Tide Flumi 51% WDG</w:t>
      </w:r>
      <w:r w:rsidRPr="0017178B">
        <w:t xml:space="preserve"> from reaching the soil surface. If vegetation is heavy, use a burndown herbicide with </w:t>
      </w:r>
      <w:r w:rsidR="00824A47" w:rsidRPr="00824A47">
        <w:rPr>
          <w:b/>
        </w:rPr>
        <w:t>Tide Flumi 51% WDG</w:t>
      </w:r>
      <w:r w:rsidRPr="0017178B">
        <w:t xml:space="preserve"> and make a sequential </w:t>
      </w:r>
      <w:r w:rsidR="00824A47" w:rsidRPr="00824A47">
        <w:rPr>
          <w:b/>
        </w:rPr>
        <w:t>Tide Flumi 51% WDG</w:t>
      </w:r>
      <w:r w:rsidRPr="0017178B">
        <w:t xml:space="preserve"> application prior to the emergence of new weeds.</w:t>
      </w:r>
    </w:p>
    <w:p w14:paraId="4FC33A4D" w14:textId="77777777" w:rsidR="008E5054" w:rsidRPr="0017178B" w:rsidRDefault="00000000" w:rsidP="00337100">
      <w:pPr>
        <w:pStyle w:val="Heading3"/>
        <w:widowControl/>
      </w:pPr>
      <w:r w:rsidRPr="0017178B">
        <w:t>Carrier Volume and Spray Pressure</w:t>
      </w:r>
    </w:p>
    <w:p w14:paraId="0FA0895F" w14:textId="77777777" w:rsidR="008E5054" w:rsidRPr="0017178B" w:rsidRDefault="00000000" w:rsidP="00337100">
      <w:pPr>
        <w:pStyle w:val="BodyText"/>
        <w:widowControl/>
      </w:pPr>
      <w:r w:rsidRPr="0017178B">
        <w:t>To ensure thorough coverage in burndown applications, use a minimum of 15 gallons of spray solution per acre. Use higher gallonage if dense vegetation or heavy crop residue is present.</w:t>
      </w:r>
    </w:p>
    <w:p w14:paraId="1CC2BC7C" w14:textId="77777777" w:rsidR="008E5054" w:rsidRPr="0017178B" w:rsidRDefault="00000000" w:rsidP="00337100">
      <w:pPr>
        <w:pStyle w:val="BodyText"/>
        <w:widowControl/>
      </w:pPr>
      <w:r w:rsidRPr="0017178B">
        <w:t>Nozzle selection must meet manufacturer's gallonage and pressure guidelines.</w:t>
      </w:r>
    </w:p>
    <w:p w14:paraId="75C592A5" w14:textId="77777777" w:rsidR="008E5054" w:rsidRPr="0017178B" w:rsidRDefault="00000000" w:rsidP="00337100">
      <w:pPr>
        <w:pStyle w:val="Heading3"/>
        <w:widowControl/>
      </w:pPr>
      <w:r w:rsidRPr="0017178B">
        <w:t>Banded Application</w:t>
      </w:r>
    </w:p>
    <w:p w14:paraId="3797CD96" w14:textId="74DD8E65" w:rsidR="008E5054" w:rsidRPr="0017178B" w:rsidRDefault="00000000" w:rsidP="00337100">
      <w:pPr>
        <w:widowControl/>
        <w:jc w:val="both"/>
      </w:pPr>
      <w:r w:rsidRPr="0017178B">
        <w:rPr>
          <w:color w:val="231F20"/>
        </w:rPr>
        <w:t xml:space="preserve">Rates listed in Table 13, Weeds Controlled by Postemergence Activity of </w:t>
      </w:r>
      <w:r w:rsidR="00824A47" w:rsidRPr="00824A47">
        <w:rPr>
          <w:b/>
          <w:color w:val="231F20"/>
        </w:rPr>
        <w:t>Tide Flumi 51% WDG</w:t>
      </w:r>
      <w:r w:rsidRPr="0017178B">
        <w:rPr>
          <w:color w:val="231F20"/>
        </w:rPr>
        <w:t xml:space="preserve"> Tank Mixes, refer to a broadcast application covering the entire acre. Refer to the Band Application table in Use Information section to calculate amount needed per acre when making a banded application.</w:t>
      </w:r>
    </w:p>
    <w:p w14:paraId="5F12DD04" w14:textId="634468B8" w:rsidR="008E5054" w:rsidRPr="0017178B" w:rsidRDefault="00000000" w:rsidP="00337100">
      <w:pPr>
        <w:pStyle w:val="Heading3"/>
        <w:widowControl/>
      </w:pPr>
      <w:r w:rsidRPr="0017178B">
        <w:t xml:space="preserve">Table 13. Weeds Controlled by Postemergence Activity of </w:t>
      </w:r>
      <w:r w:rsidR="00824A47" w:rsidRPr="00824A47">
        <w:t>Tide Flumi 51% WDG</w:t>
      </w:r>
      <w:r w:rsidRPr="0017178B">
        <w:t xml:space="preserve"> Tank mixes</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015"/>
        <w:gridCol w:w="3015"/>
        <w:gridCol w:w="1890"/>
        <w:gridCol w:w="2160"/>
      </w:tblGrid>
      <w:tr w:rsidR="008E5054" w:rsidRPr="0017178B" w14:paraId="68BCA499" w14:textId="77777777" w:rsidTr="007B5856">
        <w:trPr>
          <w:trHeight w:val="20"/>
          <w:tblHeader/>
        </w:trPr>
        <w:tc>
          <w:tcPr>
            <w:tcW w:w="10080" w:type="dxa"/>
            <w:gridSpan w:val="4"/>
            <w:vAlign w:val="bottom"/>
          </w:tcPr>
          <w:p w14:paraId="71B5DBC2" w14:textId="77777777" w:rsidR="008E5054" w:rsidRPr="0017178B" w:rsidRDefault="00000000" w:rsidP="00337100">
            <w:pPr>
              <w:pStyle w:val="TableParagraph"/>
              <w:widowControl/>
              <w:spacing w:line="240" w:lineRule="auto"/>
              <w:ind w:left="90" w:right="99"/>
              <w:rPr>
                <w:b/>
              </w:rPr>
            </w:pPr>
            <w:r w:rsidRPr="0017178B">
              <w:rPr>
                <w:b/>
                <w:color w:val="231F20"/>
              </w:rPr>
              <w:t>BROADLEAF WEED SPECIES</w:t>
            </w:r>
          </w:p>
        </w:tc>
      </w:tr>
      <w:tr w:rsidR="008E5054" w:rsidRPr="0017178B" w14:paraId="73275145" w14:textId="77777777" w:rsidTr="007B5856">
        <w:trPr>
          <w:trHeight w:val="20"/>
          <w:tblHeader/>
        </w:trPr>
        <w:tc>
          <w:tcPr>
            <w:tcW w:w="3015" w:type="dxa"/>
            <w:vAlign w:val="bottom"/>
          </w:tcPr>
          <w:p w14:paraId="28DED5F8" w14:textId="77777777" w:rsidR="008E5054" w:rsidRPr="0017178B" w:rsidRDefault="00000000" w:rsidP="00337100">
            <w:pPr>
              <w:pStyle w:val="TableParagraph"/>
              <w:widowControl/>
              <w:spacing w:line="240" w:lineRule="auto"/>
              <w:ind w:left="90" w:right="99"/>
              <w:rPr>
                <w:b/>
              </w:rPr>
            </w:pPr>
            <w:r w:rsidRPr="0017178B">
              <w:rPr>
                <w:b/>
                <w:color w:val="231F20"/>
              </w:rPr>
              <w:t>COMMON NAME</w:t>
            </w:r>
          </w:p>
        </w:tc>
        <w:tc>
          <w:tcPr>
            <w:tcW w:w="3015" w:type="dxa"/>
            <w:vAlign w:val="bottom"/>
          </w:tcPr>
          <w:p w14:paraId="6D3ABF8C" w14:textId="77777777" w:rsidR="008E5054" w:rsidRPr="0017178B" w:rsidRDefault="00000000" w:rsidP="00337100">
            <w:pPr>
              <w:pStyle w:val="TableParagraph"/>
              <w:widowControl/>
              <w:spacing w:line="240" w:lineRule="auto"/>
              <w:ind w:left="90" w:right="99"/>
              <w:rPr>
                <w:b/>
              </w:rPr>
            </w:pPr>
            <w:r w:rsidRPr="0017178B">
              <w:rPr>
                <w:b/>
                <w:color w:val="231F20"/>
              </w:rPr>
              <w:t>SCIENTIFIC NAME</w:t>
            </w:r>
          </w:p>
        </w:tc>
        <w:tc>
          <w:tcPr>
            <w:tcW w:w="1890" w:type="dxa"/>
            <w:vAlign w:val="bottom"/>
          </w:tcPr>
          <w:p w14:paraId="21F7FE27" w14:textId="4DC128E3" w:rsidR="008E5054" w:rsidRPr="0017178B" w:rsidRDefault="00000000" w:rsidP="00337100">
            <w:pPr>
              <w:pStyle w:val="TableParagraph"/>
              <w:widowControl/>
              <w:spacing w:line="240" w:lineRule="auto"/>
              <w:ind w:left="114" w:right="89" w:firstLine="3"/>
              <w:jc w:val="center"/>
              <w:rPr>
                <w:b/>
              </w:rPr>
            </w:pPr>
            <w:r w:rsidRPr="0017178B">
              <w:rPr>
                <w:b/>
                <w:color w:val="231F20"/>
              </w:rPr>
              <w:t>WEED HEIGHT/</w:t>
            </w:r>
            <w:r w:rsidR="00E57E47" w:rsidRPr="0017178B">
              <w:rPr>
                <w:b/>
                <w:color w:val="231F20"/>
              </w:rPr>
              <w:t xml:space="preserve"> </w:t>
            </w:r>
            <w:r w:rsidRPr="0017178B">
              <w:rPr>
                <w:b/>
                <w:color w:val="231F20"/>
              </w:rPr>
              <w:t>LENGTH</w:t>
            </w:r>
            <w:r w:rsidR="00E57E47" w:rsidRPr="0017178B">
              <w:rPr>
                <w:b/>
                <w:color w:val="231F20"/>
              </w:rPr>
              <w:t xml:space="preserve"> </w:t>
            </w:r>
            <w:r w:rsidRPr="0017178B">
              <w:rPr>
                <w:b/>
                <w:color w:val="231F20"/>
              </w:rPr>
              <w:t>(inches)</w:t>
            </w:r>
          </w:p>
        </w:tc>
        <w:tc>
          <w:tcPr>
            <w:tcW w:w="2160" w:type="dxa"/>
            <w:vAlign w:val="bottom"/>
          </w:tcPr>
          <w:p w14:paraId="77221FB5" w14:textId="0381220F" w:rsidR="008E5054" w:rsidRPr="0017178B" w:rsidRDefault="00824A47" w:rsidP="00337100">
            <w:pPr>
              <w:pStyle w:val="TableParagraph"/>
              <w:widowControl/>
              <w:spacing w:line="240" w:lineRule="auto"/>
              <w:ind w:left="90" w:right="99"/>
              <w:jc w:val="center"/>
              <w:rPr>
                <w:b/>
              </w:rPr>
            </w:pPr>
            <w:r w:rsidRPr="00824A47">
              <w:rPr>
                <w:b/>
                <w:color w:val="231F20"/>
              </w:rPr>
              <w:t>TIDE FLUMI 51% WDG</w:t>
            </w:r>
            <w:r w:rsidRPr="0017178B">
              <w:rPr>
                <w:b/>
                <w:color w:val="231F20"/>
              </w:rPr>
              <w:t xml:space="preserve"> RATE</w:t>
            </w:r>
          </w:p>
        </w:tc>
      </w:tr>
      <w:tr w:rsidR="008E5054" w:rsidRPr="0017178B" w14:paraId="3C3C7FB6" w14:textId="77777777" w:rsidTr="00E57E47">
        <w:trPr>
          <w:trHeight w:val="20"/>
        </w:trPr>
        <w:tc>
          <w:tcPr>
            <w:tcW w:w="3015" w:type="dxa"/>
          </w:tcPr>
          <w:p w14:paraId="4665C146" w14:textId="77777777" w:rsidR="008E5054" w:rsidRPr="0017178B" w:rsidRDefault="00000000" w:rsidP="00337100">
            <w:pPr>
              <w:pStyle w:val="TableParagraph"/>
              <w:widowControl/>
              <w:spacing w:line="240" w:lineRule="auto"/>
              <w:ind w:left="90" w:right="99"/>
              <w:rPr>
                <w:b/>
              </w:rPr>
            </w:pPr>
            <w:r w:rsidRPr="0017178B">
              <w:rPr>
                <w:color w:val="231F20"/>
              </w:rPr>
              <w:t>Bindweed, Field</w:t>
            </w:r>
            <w:r w:rsidRPr="0017178B">
              <w:rPr>
                <w:b/>
                <w:color w:val="231F20"/>
                <w:vertAlign w:val="superscript"/>
              </w:rPr>
              <w:t>1</w:t>
            </w:r>
          </w:p>
        </w:tc>
        <w:tc>
          <w:tcPr>
            <w:tcW w:w="3015" w:type="dxa"/>
          </w:tcPr>
          <w:p w14:paraId="48B461FC" w14:textId="77777777" w:rsidR="008E5054" w:rsidRPr="0017178B" w:rsidRDefault="00000000" w:rsidP="00337100">
            <w:pPr>
              <w:pStyle w:val="TableParagraph"/>
              <w:widowControl/>
              <w:spacing w:line="240" w:lineRule="auto"/>
              <w:ind w:left="90" w:right="99"/>
              <w:rPr>
                <w:i/>
                <w:iCs/>
              </w:rPr>
            </w:pPr>
            <w:r w:rsidRPr="0017178B">
              <w:rPr>
                <w:i/>
                <w:iCs/>
                <w:color w:val="231F20"/>
              </w:rPr>
              <w:t>Convolvulus arvensis</w:t>
            </w:r>
          </w:p>
        </w:tc>
        <w:tc>
          <w:tcPr>
            <w:tcW w:w="1890" w:type="dxa"/>
            <w:vAlign w:val="bottom"/>
          </w:tcPr>
          <w:p w14:paraId="4B1FEC4B" w14:textId="77777777" w:rsidR="008E5054" w:rsidRPr="0017178B" w:rsidRDefault="00000000" w:rsidP="00337100">
            <w:pPr>
              <w:pStyle w:val="TableParagraph"/>
              <w:widowControl/>
              <w:spacing w:line="240" w:lineRule="auto"/>
              <w:ind w:left="114" w:right="89" w:firstLine="3"/>
              <w:jc w:val="center"/>
            </w:pPr>
            <w:r w:rsidRPr="0017178B">
              <w:rPr>
                <w:color w:val="231F20"/>
              </w:rPr>
              <w:t>8</w:t>
            </w:r>
          </w:p>
        </w:tc>
        <w:tc>
          <w:tcPr>
            <w:tcW w:w="2160" w:type="dxa"/>
            <w:vMerge w:val="restart"/>
          </w:tcPr>
          <w:p w14:paraId="22B8DABB" w14:textId="77777777" w:rsidR="008E5054" w:rsidRPr="0017178B" w:rsidRDefault="00000000" w:rsidP="00337100">
            <w:pPr>
              <w:pStyle w:val="TableParagraph"/>
              <w:widowControl/>
              <w:spacing w:line="240" w:lineRule="auto"/>
              <w:ind w:left="90" w:right="99"/>
              <w:jc w:val="center"/>
            </w:pPr>
            <w:r w:rsidRPr="0017178B">
              <w:rPr>
                <w:color w:val="231F20"/>
              </w:rPr>
              <w:t>6 to 12 oz/A</w:t>
            </w:r>
          </w:p>
          <w:p w14:paraId="6841B7FE" w14:textId="418E90D8" w:rsidR="008E5054" w:rsidRPr="0017178B" w:rsidRDefault="00000000" w:rsidP="00337100">
            <w:pPr>
              <w:pStyle w:val="TableParagraph"/>
              <w:widowControl/>
              <w:spacing w:line="240" w:lineRule="auto"/>
              <w:ind w:left="90" w:right="99"/>
              <w:jc w:val="center"/>
            </w:pPr>
            <w:r w:rsidRPr="0017178B">
              <w:rPr>
                <w:color w:val="231F20"/>
              </w:rPr>
              <w:t>(0.188 to 0.375</w:t>
            </w:r>
            <w:r w:rsidR="00E57E47" w:rsidRPr="0017178B">
              <w:rPr>
                <w:color w:val="231F20"/>
              </w:rPr>
              <w:t xml:space="preserve"> </w:t>
            </w:r>
            <w:r w:rsidRPr="0017178B">
              <w:rPr>
                <w:color w:val="231F20"/>
              </w:rPr>
              <w:t>lb ai/A)</w:t>
            </w:r>
          </w:p>
        </w:tc>
      </w:tr>
      <w:tr w:rsidR="008E5054" w:rsidRPr="0017178B" w14:paraId="780BA4C9" w14:textId="77777777" w:rsidTr="00E57E47">
        <w:trPr>
          <w:trHeight w:val="20"/>
        </w:trPr>
        <w:tc>
          <w:tcPr>
            <w:tcW w:w="3015" w:type="dxa"/>
          </w:tcPr>
          <w:p w14:paraId="77FC4D4B" w14:textId="77777777" w:rsidR="008E5054" w:rsidRPr="0017178B" w:rsidRDefault="00000000" w:rsidP="00337100">
            <w:pPr>
              <w:pStyle w:val="TableParagraph"/>
              <w:widowControl/>
              <w:spacing w:line="240" w:lineRule="auto"/>
              <w:ind w:left="90" w:right="99"/>
            </w:pPr>
            <w:r w:rsidRPr="0017178B">
              <w:rPr>
                <w:color w:val="231F20"/>
              </w:rPr>
              <w:t>Carpetweed</w:t>
            </w:r>
          </w:p>
        </w:tc>
        <w:tc>
          <w:tcPr>
            <w:tcW w:w="3015" w:type="dxa"/>
          </w:tcPr>
          <w:p w14:paraId="252E30D5" w14:textId="77777777" w:rsidR="008E5054" w:rsidRPr="0017178B" w:rsidRDefault="00000000" w:rsidP="00337100">
            <w:pPr>
              <w:pStyle w:val="TableParagraph"/>
              <w:widowControl/>
              <w:spacing w:line="240" w:lineRule="auto"/>
              <w:ind w:left="90" w:right="99"/>
              <w:rPr>
                <w:i/>
                <w:iCs/>
              </w:rPr>
            </w:pPr>
            <w:r w:rsidRPr="0017178B">
              <w:rPr>
                <w:i/>
                <w:iCs/>
                <w:color w:val="231F20"/>
              </w:rPr>
              <w:t>Mollugo verticillata</w:t>
            </w:r>
          </w:p>
        </w:tc>
        <w:tc>
          <w:tcPr>
            <w:tcW w:w="1890" w:type="dxa"/>
            <w:vAlign w:val="bottom"/>
          </w:tcPr>
          <w:p w14:paraId="78141525"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357C2E5E" w14:textId="77777777" w:rsidR="008E5054" w:rsidRPr="0017178B" w:rsidRDefault="008E5054" w:rsidP="00337100">
            <w:pPr>
              <w:widowControl/>
              <w:ind w:left="90" w:right="99"/>
              <w:rPr>
                <w:sz w:val="2"/>
                <w:szCs w:val="2"/>
              </w:rPr>
            </w:pPr>
          </w:p>
        </w:tc>
      </w:tr>
      <w:tr w:rsidR="008E5054" w:rsidRPr="0017178B" w14:paraId="3A41DAFF" w14:textId="77777777" w:rsidTr="00E57E47">
        <w:trPr>
          <w:trHeight w:val="20"/>
        </w:trPr>
        <w:tc>
          <w:tcPr>
            <w:tcW w:w="6030" w:type="dxa"/>
            <w:gridSpan w:val="2"/>
          </w:tcPr>
          <w:p w14:paraId="71BDAEA6" w14:textId="77777777" w:rsidR="008E5054" w:rsidRPr="0017178B" w:rsidRDefault="00000000" w:rsidP="00337100">
            <w:pPr>
              <w:pStyle w:val="TableParagraph"/>
              <w:widowControl/>
              <w:spacing w:line="240" w:lineRule="auto"/>
              <w:ind w:left="90" w:right="99"/>
            </w:pPr>
            <w:r w:rsidRPr="0017178B">
              <w:rPr>
                <w:color w:val="231F20"/>
              </w:rPr>
              <w:t>Chickweeds</w:t>
            </w:r>
          </w:p>
        </w:tc>
        <w:tc>
          <w:tcPr>
            <w:tcW w:w="1890" w:type="dxa"/>
            <w:vAlign w:val="bottom"/>
          </w:tcPr>
          <w:p w14:paraId="14E20B6C"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3EDCDE1D" w14:textId="77777777" w:rsidR="008E5054" w:rsidRPr="0017178B" w:rsidRDefault="008E5054" w:rsidP="00337100">
            <w:pPr>
              <w:widowControl/>
              <w:ind w:left="90" w:right="99"/>
              <w:rPr>
                <w:sz w:val="2"/>
                <w:szCs w:val="2"/>
              </w:rPr>
            </w:pPr>
          </w:p>
        </w:tc>
      </w:tr>
      <w:tr w:rsidR="008E5054" w:rsidRPr="0017178B" w14:paraId="7E72EB9A" w14:textId="77777777" w:rsidTr="00E57E47">
        <w:trPr>
          <w:trHeight w:val="20"/>
        </w:trPr>
        <w:tc>
          <w:tcPr>
            <w:tcW w:w="3015" w:type="dxa"/>
          </w:tcPr>
          <w:p w14:paraId="0B7B4806" w14:textId="77777777" w:rsidR="008E5054" w:rsidRPr="0017178B" w:rsidRDefault="00000000" w:rsidP="00337100">
            <w:pPr>
              <w:pStyle w:val="TableParagraph"/>
              <w:widowControl/>
              <w:spacing w:line="240" w:lineRule="auto"/>
              <w:ind w:left="270" w:right="99"/>
            </w:pPr>
            <w:r w:rsidRPr="0017178B">
              <w:rPr>
                <w:color w:val="231F20"/>
              </w:rPr>
              <w:t>Common</w:t>
            </w:r>
          </w:p>
        </w:tc>
        <w:tc>
          <w:tcPr>
            <w:tcW w:w="3015" w:type="dxa"/>
          </w:tcPr>
          <w:p w14:paraId="1386CA6D" w14:textId="77777777" w:rsidR="008E5054" w:rsidRPr="0017178B" w:rsidRDefault="00000000" w:rsidP="00337100">
            <w:pPr>
              <w:pStyle w:val="TableParagraph"/>
              <w:widowControl/>
              <w:spacing w:line="240" w:lineRule="auto"/>
              <w:ind w:left="90" w:right="99"/>
              <w:rPr>
                <w:i/>
                <w:iCs/>
              </w:rPr>
            </w:pPr>
            <w:r w:rsidRPr="0017178B">
              <w:rPr>
                <w:i/>
                <w:iCs/>
                <w:color w:val="231F20"/>
              </w:rPr>
              <w:t>Stellaria media</w:t>
            </w:r>
          </w:p>
        </w:tc>
        <w:tc>
          <w:tcPr>
            <w:tcW w:w="1890" w:type="dxa"/>
            <w:vAlign w:val="bottom"/>
          </w:tcPr>
          <w:p w14:paraId="35106C93"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522206FD" w14:textId="77777777" w:rsidR="008E5054" w:rsidRPr="0017178B" w:rsidRDefault="008E5054" w:rsidP="00337100">
            <w:pPr>
              <w:widowControl/>
              <w:ind w:left="90" w:right="99"/>
              <w:rPr>
                <w:sz w:val="2"/>
                <w:szCs w:val="2"/>
              </w:rPr>
            </w:pPr>
          </w:p>
        </w:tc>
      </w:tr>
      <w:tr w:rsidR="008E5054" w:rsidRPr="0017178B" w14:paraId="370D556D" w14:textId="77777777" w:rsidTr="00E57E47">
        <w:trPr>
          <w:trHeight w:val="20"/>
        </w:trPr>
        <w:tc>
          <w:tcPr>
            <w:tcW w:w="3015" w:type="dxa"/>
          </w:tcPr>
          <w:p w14:paraId="19C56F07" w14:textId="77777777" w:rsidR="008E5054" w:rsidRPr="0017178B" w:rsidRDefault="00000000" w:rsidP="00337100">
            <w:pPr>
              <w:pStyle w:val="TableParagraph"/>
              <w:widowControl/>
              <w:spacing w:line="240" w:lineRule="auto"/>
              <w:ind w:left="270" w:right="99"/>
            </w:pPr>
            <w:r w:rsidRPr="0017178B">
              <w:rPr>
                <w:color w:val="231F20"/>
              </w:rPr>
              <w:lastRenderedPageBreak/>
              <w:t>Mouseear</w:t>
            </w:r>
          </w:p>
        </w:tc>
        <w:tc>
          <w:tcPr>
            <w:tcW w:w="3015" w:type="dxa"/>
          </w:tcPr>
          <w:p w14:paraId="46413197" w14:textId="77777777" w:rsidR="008E5054" w:rsidRPr="0017178B" w:rsidRDefault="00000000" w:rsidP="00337100">
            <w:pPr>
              <w:pStyle w:val="TableParagraph"/>
              <w:widowControl/>
              <w:spacing w:line="240" w:lineRule="auto"/>
              <w:ind w:left="90" w:right="99"/>
              <w:rPr>
                <w:i/>
                <w:iCs/>
              </w:rPr>
            </w:pPr>
            <w:r w:rsidRPr="0017178B">
              <w:rPr>
                <w:i/>
                <w:iCs/>
                <w:color w:val="231F20"/>
              </w:rPr>
              <w:t>Cerastium vulgatum</w:t>
            </w:r>
          </w:p>
        </w:tc>
        <w:tc>
          <w:tcPr>
            <w:tcW w:w="1890" w:type="dxa"/>
            <w:vAlign w:val="bottom"/>
          </w:tcPr>
          <w:p w14:paraId="4E1843B9"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3EAF031" w14:textId="77777777" w:rsidR="008E5054" w:rsidRPr="0017178B" w:rsidRDefault="008E5054" w:rsidP="00337100">
            <w:pPr>
              <w:widowControl/>
              <w:ind w:left="90" w:right="99"/>
              <w:rPr>
                <w:sz w:val="2"/>
                <w:szCs w:val="2"/>
              </w:rPr>
            </w:pPr>
          </w:p>
        </w:tc>
      </w:tr>
      <w:tr w:rsidR="008E5054" w:rsidRPr="0017178B" w14:paraId="10CF3016" w14:textId="77777777" w:rsidTr="00E57E47">
        <w:trPr>
          <w:trHeight w:val="20"/>
        </w:trPr>
        <w:tc>
          <w:tcPr>
            <w:tcW w:w="3015" w:type="dxa"/>
          </w:tcPr>
          <w:p w14:paraId="15931755" w14:textId="77777777" w:rsidR="008E5054" w:rsidRPr="0017178B" w:rsidRDefault="00000000" w:rsidP="00337100">
            <w:pPr>
              <w:pStyle w:val="TableParagraph"/>
              <w:widowControl/>
              <w:spacing w:line="240" w:lineRule="auto"/>
              <w:ind w:left="90" w:right="99"/>
            </w:pPr>
            <w:r w:rsidRPr="0017178B">
              <w:rPr>
                <w:color w:val="231F20"/>
              </w:rPr>
              <w:t>Cocklebur, Common</w:t>
            </w:r>
          </w:p>
        </w:tc>
        <w:tc>
          <w:tcPr>
            <w:tcW w:w="3015" w:type="dxa"/>
          </w:tcPr>
          <w:p w14:paraId="46F2DE76" w14:textId="77777777" w:rsidR="008E5054" w:rsidRPr="0017178B" w:rsidRDefault="00000000" w:rsidP="00337100">
            <w:pPr>
              <w:pStyle w:val="TableParagraph"/>
              <w:widowControl/>
              <w:spacing w:line="240" w:lineRule="auto"/>
              <w:ind w:left="90" w:right="99"/>
              <w:rPr>
                <w:i/>
                <w:iCs/>
              </w:rPr>
            </w:pPr>
            <w:r w:rsidRPr="0017178B">
              <w:rPr>
                <w:i/>
                <w:iCs/>
                <w:color w:val="231F20"/>
              </w:rPr>
              <w:t>Xanthium strumarium</w:t>
            </w:r>
          </w:p>
        </w:tc>
        <w:tc>
          <w:tcPr>
            <w:tcW w:w="1890" w:type="dxa"/>
            <w:vAlign w:val="bottom"/>
          </w:tcPr>
          <w:p w14:paraId="6E4D32C0"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22A0E072" w14:textId="77777777" w:rsidR="008E5054" w:rsidRPr="0017178B" w:rsidRDefault="008E5054" w:rsidP="00337100">
            <w:pPr>
              <w:widowControl/>
              <w:ind w:left="90" w:right="99"/>
              <w:rPr>
                <w:sz w:val="2"/>
                <w:szCs w:val="2"/>
              </w:rPr>
            </w:pPr>
          </w:p>
        </w:tc>
      </w:tr>
      <w:tr w:rsidR="008E5054" w:rsidRPr="0017178B" w14:paraId="52C3C0FE" w14:textId="77777777" w:rsidTr="00E57E47">
        <w:trPr>
          <w:trHeight w:val="20"/>
        </w:trPr>
        <w:tc>
          <w:tcPr>
            <w:tcW w:w="3015" w:type="dxa"/>
          </w:tcPr>
          <w:p w14:paraId="77747815" w14:textId="77777777" w:rsidR="008E5054" w:rsidRPr="0017178B" w:rsidRDefault="00000000" w:rsidP="00337100">
            <w:pPr>
              <w:pStyle w:val="TableParagraph"/>
              <w:widowControl/>
              <w:spacing w:line="240" w:lineRule="auto"/>
              <w:ind w:left="90" w:right="99"/>
              <w:rPr>
                <w:b/>
              </w:rPr>
            </w:pPr>
            <w:r w:rsidRPr="0017178B">
              <w:rPr>
                <w:color w:val="231F20"/>
              </w:rPr>
              <w:t>Evening-primrose, Cutleaf</w:t>
            </w:r>
            <w:r w:rsidRPr="0017178B">
              <w:rPr>
                <w:b/>
                <w:color w:val="231F20"/>
                <w:vertAlign w:val="superscript"/>
              </w:rPr>
              <w:t>2</w:t>
            </w:r>
          </w:p>
        </w:tc>
        <w:tc>
          <w:tcPr>
            <w:tcW w:w="3015" w:type="dxa"/>
          </w:tcPr>
          <w:p w14:paraId="4A2FB165" w14:textId="77777777" w:rsidR="008E5054" w:rsidRPr="0017178B" w:rsidRDefault="00000000" w:rsidP="00337100">
            <w:pPr>
              <w:pStyle w:val="TableParagraph"/>
              <w:widowControl/>
              <w:spacing w:line="240" w:lineRule="auto"/>
              <w:ind w:left="90" w:right="99"/>
              <w:rPr>
                <w:i/>
                <w:iCs/>
              </w:rPr>
            </w:pPr>
            <w:r w:rsidRPr="0017178B">
              <w:rPr>
                <w:i/>
                <w:iCs/>
                <w:color w:val="231F20"/>
              </w:rPr>
              <w:t>Oenothera laciniata</w:t>
            </w:r>
          </w:p>
        </w:tc>
        <w:tc>
          <w:tcPr>
            <w:tcW w:w="1890" w:type="dxa"/>
            <w:vAlign w:val="bottom"/>
          </w:tcPr>
          <w:p w14:paraId="22B53B99" w14:textId="77777777" w:rsidR="008E5054" w:rsidRPr="0017178B" w:rsidRDefault="00000000" w:rsidP="00337100">
            <w:pPr>
              <w:pStyle w:val="TableParagraph"/>
              <w:widowControl/>
              <w:spacing w:line="240" w:lineRule="auto"/>
              <w:ind w:left="114" w:right="89" w:firstLine="3"/>
              <w:jc w:val="center"/>
            </w:pPr>
            <w:r w:rsidRPr="0017178B">
              <w:rPr>
                <w:color w:val="231F20"/>
              </w:rPr>
              <w:t>12</w:t>
            </w:r>
          </w:p>
        </w:tc>
        <w:tc>
          <w:tcPr>
            <w:tcW w:w="2160" w:type="dxa"/>
            <w:vMerge/>
            <w:tcBorders>
              <w:top w:val="nil"/>
            </w:tcBorders>
          </w:tcPr>
          <w:p w14:paraId="1DBC1023" w14:textId="77777777" w:rsidR="008E5054" w:rsidRPr="0017178B" w:rsidRDefault="008E5054" w:rsidP="00337100">
            <w:pPr>
              <w:widowControl/>
              <w:ind w:left="90" w:right="99"/>
              <w:rPr>
                <w:sz w:val="2"/>
                <w:szCs w:val="2"/>
              </w:rPr>
            </w:pPr>
          </w:p>
        </w:tc>
      </w:tr>
      <w:tr w:rsidR="008E5054" w:rsidRPr="0017178B" w14:paraId="01DA19CD" w14:textId="77777777" w:rsidTr="00E57E47">
        <w:trPr>
          <w:trHeight w:val="20"/>
        </w:trPr>
        <w:tc>
          <w:tcPr>
            <w:tcW w:w="6030" w:type="dxa"/>
            <w:gridSpan w:val="2"/>
          </w:tcPr>
          <w:p w14:paraId="3ACFA58B" w14:textId="77777777" w:rsidR="008E5054" w:rsidRPr="0017178B" w:rsidRDefault="00000000" w:rsidP="00337100">
            <w:pPr>
              <w:pStyle w:val="TableParagraph"/>
              <w:widowControl/>
              <w:spacing w:line="240" w:lineRule="auto"/>
              <w:ind w:left="90" w:right="99"/>
            </w:pPr>
            <w:r w:rsidRPr="0017178B">
              <w:rPr>
                <w:color w:val="231F20"/>
              </w:rPr>
              <w:t>Filaree</w:t>
            </w:r>
          </w:p>
        </w:tc>
        <w:tc>
          <w:tcPr>
            <w:tcW w:w="1890" w:type="dxa"/>
            <w:vAlign w:val="bottom"/>
          </w:tcPr>
          <w:p w14:paraId="4B0E9418"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09544B51" w14:textId="77777777" w:rsidR="008E5054" w:rsidRPr="0017178B" w:rsidRDefault="008E5054" w:rsidP="00337100">
            <w:pPr>
              <w:widowControl/>
              <w:ind w:left="90" w:right="99"/>
              <w:rPr>
                <w:sz w:val="2"/>
                <w:szCs w:val="2"/>
              </w:rPr>
            </w:pPr>
          </w:p>
        </w:tc>
      </w:tr>
      <w:tr w:rsidR="008E5054" w:rsidRPr="0017178B" w14:paraId="3990736E" w14:textId="77777777" w:rsidTr="00E57E47">
        <w:trPr>
          <w:trHeight w:val="20"/>
        </w:trPr>
        <w:tc>
          <w:tcPr>
            <w:tcW w:w="3015" w:type="dxa"/>
          </w:tcPr>
          <w:p w14:paraId="271C89DE" w14:textId="77777777" w:rsidR="008E5054" w:rsidRPr="0017178B" w:rsidRDefault="00000000" w:rsidP="00337100">
            <w:pPr>
              <w:pStyle w:val="TableParagraph"/>
              <w:widowControl/>
              <w:spacing w:line="240" w:lineRule="auto"/>
              <w:ind w:left="270" w:right="99"/>
            </w:pPr>
            <w:r w:rsidRPr="0017178B">
              <w:rPr>
                <w:color w:val="231F20"/>
              </w:rPr>
              <w:t>Broadleaf</w:t>
            </w:r>
          </w:p>
        </w:tc>
        <w:tc>
          <w:tcPr>
            <w:tcW w:w="3015" w:type="dxa"/>
          </w:tcPr>
          <w:p w14:paraId="0CE1CC91" w14:textId="77777777" w:rsidR="008E5054" w:rsidRPr="0017178B" w:rsidRDefault="00000000" w:rsidP="00337100">
            <w:pPr>
              <w:pStyle w:val="TableParagraph"/>
              <w:widowControl/>
              <w:spacing w:line="240" w:lineRule="auto"/>
              <w:ind w:left="90" w:right="99"/>
              <w:rPr>
                <w:i/>
                <w:iCs/>
              </w:rPr>
            </w:pPr>
            <w:r w:rsidRPr="0017178B">
              <w:rPr>
                <w:i/>
                <w:iCs/>
                <w:color w:val="231F20"/>
              </w:rPr>
              <w:t>Erodium botrys</w:t>
            </w:r>
          </w:p>
        </w:tc>
        <w:tc>
          <w:tcPr>
            <w:tcW w:w="1890" w:type="dxa"/>
            <w:vAlign w:val="bottom"/>
          </w:tcPr>
          <w:p w14:paraId="4D7182A8"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6AE58C6" w14:textId="77777777" w:rsidR="008E5054" w:rsidRPr="0017178B" w:rsidRDefault="008E5054" w:rsidP="00337100">
            <w:pPr>
              <w:widowControl/>
              <w:ind w:left="90" w:right="99"/>
              <w:rPr>
                <w:sz w:val="2"/>
                <w:szCs w:val="2"/>
              </w:rPr>
            </w:pPr>
          </w:p>
        </w:tc>
      </w:tr>
      <w:tr w:rsidR="008E5054" w:rsidRPr="0017178B" w14:paraId="2C8C4922" w14:textId="77777777" w:rsidTr="00E57E47">
        <w:trPr>
          <w:trHeight w:val="20"/>
        </w:trPr>
        <w:tc>
          <w:tcPr>
            <w:tcW w:w="3015" w:type="dxa"/>
          </w:tcPr>
          <w:p w14:paraId="75A91215" w14:textId="77777777" w:rsidR="008E5054" w:rsidRPr="0017178B" w:rsidRDefault="00000000" w:rsidP="00337100">
            <w:pPr>
              <w:pStyle w:val="TableParagraph"/>
              <w:widowControl/>
              <w:spacing w:line="240" w:lineRule="auto"/>
              <w:ind w:left="270" w:right="99"/>
            </w:pPr>
            <w:r w:rsidRPr="0017178B">
              <w:rPr>
                <w:color w:val="231F20"/>
              </w:rPr>
              <w:t>Redstem</w:t>
            </w:r>
          </w:p>
        </w:tc>
        <w:tc>
          <w:tcPr>
            <w:tcW w:w="3015" w:type="dxa"/>
          </w:tcPr>
          <w:p w14:paraId="7227A8A3" w14:textId="77777777" w:rsidR="008E5054" w:rsidRPr="0017178B" w:rsidRDefault="00000000" w:rsidP="00337100">
            <w:pPr>
              <w:pStyle w:val="TableParagraph"/>
              <w:widowControl/>
              <w:spacing w:line="240" w:lineRule="auto"/>
              <w:ind w:left="90" w:right="99"/>
              <w:rPr>
                <w:i/>
                <w:iCs/>
              </w:rPr>
            </w:pPr>
            <w:r w:rsidRPr="0017178B">
              <w:rPr>
                <w:i/>
                <w:iCs/>
                <w:color w:val="231F20"/>
              </w:rPr>
              <w:t>Erodium cicutarium</w:t>
            </w:r>
          </w:p>
        </w:tc>
        <w:tc>
          <w:tcPr>
            <w:tcW w:w="1890" w:type="dxa"/>
            <w:vAlign w:val="bottom"/>
          </w:tcPr>
          <w:p w14:paraId="767D5C8A"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4254068E" w14:textId="77777777" w:rsidR="008E5054" w:rsidRPr="0017178B" w:rsidRDefault="008E5054" w:rsidP="00337100">
            <w:pPr>
              <w:widowControl/>
              <w:ind w:left="90" w:right="99"/>
              <w:rPr>
                <w:sz w:val="2"/>
                <w:szCs w:val="2"/>
              </w:rPr>
            </w:pPr>
          </w:p>
        </w:tc>
      </w:tr>
      <w:tr w:rsidR="008E5054" w:rsidRPr="0017178B" w14:paraId="0D1D94C7" w14:textId="77777777" w:rsidTr="00E57E47">
        <w:trPr>
          <w:trHeight w:val="20"/>
        </w:trPr>
        <w:tc>
          <w:tcPr>
            <w:tcW w:w="3015" w:type="dxa"/>
          </w:tcPr>
          <w:p w14:paraId="1CDE6523" w14:textId="77777777" w:rsidR="008E5054" w:rsidRPr="0017178B" w:rsidRDefault="00000000" w:rsidP="00337100">
            <w:pPr>
              <w:pStyle w:val="TableParagraph"/>
              <w:widowControl/>
              <w:spacing w:line="240" w:lineRule="auto"/>
              <w:ind w:left="90" w:right="99"/>
            </w:pPr>
            <w:r w:rsidRPr="0017178B">
              <w:rPr>
                <w:color w:val="231F20"/>
              </w:rPr>
              <w:t>Florida Beggarweed</w:t>
            </w:r>
          </w:p>
        </w:tc>
        <w:tc>
          <w:tcPr>
            <w:tcW w:w="3015" w:type="dxa"/>
          </w:tcPr>
          <w:p w14:paraId="1ADAA3A5" w14:textId="77777777" w:rsidR="008E5054" w:rsidRPr="0017178B" w:rsidRDefault="00000000" w:rsidP="00337100">
            <w:pPr>
              <w:pStyle w:val="TableParagraph"/>
              <w:widowControl/>
              <w:spacing w:line="240" w:lineRule="auto"/>
              <w:ind w:left="90" w:right="99"/>
              <w:rPr>
                <w:i/>
                <w:iCs/>
              </w:rPr>
            </w:pPr>
            <w:r w:rsidRPr="0017178B">
              <w:rPr>
                <w:i/>
                <w:iCs/>
                <w:color w:val="231F20"/>
              </w:rPr>
              <w:t>Desmodium tortuosum</w:t>
            </w:r>
          </w:p>
        </w:tc>
        <w:tc>
          <w:tcPr>
            <w:tcW w:w="1890" w:type="dxa"/>
            <w:vAlign w:val="bottom"/>
          </w:tcPr>
          <w:p w14:paraId="50C49FB2" w14:textId="77777777" w:rsidR="008E5054" w:rsidRPr="0017178B" w:rsidRDefault="00000000" w:rsidP="00337100">
            <w:pPr>
              <w:pStyle w:val="TableParagraph"/>
              <w:widowControl/>
              <w:spacing w:line="240" w:lineRule="auto"/>
              <w:ind w:left="114" w:right="89" w:firstLine="3"/>
              <w:jc w:val="center"/>
            </w:pPr>
            <w:r w:rsidRPr="0017178B">
              <w:rPr>
                <w:color w:val="231F20"/>
              </w:rPr>
              <w:t>2</w:t>
            </w:r>
          </w:p>
        </w:tc>
        <w:tc>
          <w:tcPr>
            <w:tcW w:w="2160" w:type="dxa"/>
            <w:vMerge/>
            <w:tcBorders>
              <w:top w:val="nil"/>
            </w:tcBorders>
          </w:tcPr>
          <w:p w14:paraId="222F56B1" w14:textId="77777777" w:rsidR="008E5054" w:rsidRPr="0017178B" w:rsidRDefault="008E5054" w:rsidP="00337100">
            <w:pPr>
              <w:widowControl/>
              <w:ind w:left="90" w:right="99"/>
              <w:rPr>
                <w:sz w:val="2"/>
                <w:szCs w:val="2"/>
              </w:rPr>
            </w:pPr>
          </w:p>
        </w:tc>
      </w:tr>
      <w:tr w:rsidR="008E5054" w:rsidRPr="0017178B" w14:paraId="08732108" w14:textId="77777777" w:rsidTr="00E57E47">
        <w:trPr>
          <w:trHeight w:val="20"/>
        </w:trPr>
        <w:tc>
          <w:tcPr>
            <w:tcW w:w="3015" w:type="dxa"/>
          </w:tcPr>
          <w:p w14:paraId="42E14CEA" w14:textId="77777777" w:rsidR="008E5054" w:rsidRPr="0017178B" w:rsidRDefault="00000000" w:rsidP="00337100">
            <w:pPr>
              <w:pStyle w:val="TableParagraph"/>
              <w:widowControl/>
              <w:spacing w:line="240" w:lineRule="auto"/>
              <w:ind w:left="90" w:right="99"/>
            </w:pPr>
            <w:r w:rsidRPr="0017178B">
              <w:rPr>
                <w:color w:val="231F20"/>
              </w:rPr>
              <w:t>Hemp Sesbania</w:t>
            </w:r>
          </w:p>
        </w:tc>
        <w:tc>
          <w:tcPr>
            <w:tcW w:w="3015" w:type="dxa"/>
          </w:tcPr>
          <w:p w14:paraId="585096CE" w14:textId="77777777" w:rsidR="008E5054" w:rsidRPr="0017178B" w:rsidRDefault="00000000" w:rsidP="00337100">
            <w:pPr>
              <w:pStyle w:val="TableParagraph"/>
              <w:widowControl/>
              <w:spacing w:line="240" w:lineRule="auto"/>
              <w:ind w:left="90" w:right="99"/>
              <w:rPr>
                <w:i/>
                <w:iCs/>
              </w:rPr>
            </w:pPr>
            <w:r w:rsidRPr="0017178B">
              <w:rPr>
                <w:i/>
                <w:iCs/>
                <w:color w:val="231F20"/>
              </w:rPr>
              <w:t>Sesbania exaltata</w:t>
            </w:r>
          </w:p>
        </w:tc>
        <w:tc>
          <w:tcPr>
            <w:tcW w:w="1890" w:type="dxa"/>
            <w:vAlign w:val="bottom"/>
          </w:tcPr>
          <w:p w14:paraId="26B648F6" w14:textId="77777777" w:rsidR="008E5054" w:rsidRPr="0017178B" w:rsidRDefault="00000000" w:rsidP="00337100">
            <w:pPr>
              <w:pStyle w:val="TableParagraph"/>
              <w:widowControl/>
              <w:spacing w:line="240" w:lineRule="auto"/>
              <w:ind w:left="114" w:right="89" w:firstLine="3"/>
              <w:jc w:val="center"/>
            </w:pPr>
            <w:r w:rsidRPr="0017178B">
              <w:rPr>
                <w:color w:val="231F20"/>
              </w:rPr>
              <w:t>8</w:t>
            </w:r>
          </w:p>
        </w:tc>
        <w:tc>
          <w:tcPr>
            <w:tcW w:w="2160" w:type="dxa"/>
            <w:vMerge/>
            <w:tcBorders>
              <w:top w:val="nil"/>
            </w:tcBorders>
          </w:tcPr>
          <w:p w14:paraId="3A19BCF7" w14:textId="77777777" w:rsidR="008E5054" w:rsidRPr="0017178B" w:rsidRDefault="008E5054" w:rsidP="00337100">
            <w:pPr>
              <w:widowControl/>
              <w:ind w:left="90" w:right="99"/>
              <w:rPr>
                <w:sz w:val="2"/>
                <w:szCs w:val="2"/>
              </w:rPr>
            </w:pPr>
          </w:p>
        </w:tc>
      </w:tr>
      <w:tr w:rsidR="008E5054" w:rsidRPr="0017178B" w14:paraId="5832DDD5" w14:textId="77777777" w:rsidTr="00E57E47">
        <w:trPr>
          <w:trHeight w:val="20"/>
        </w:trPr>
        <w:tc>
          <w:tcPr>
            <w:tcW w:w="3015" w:type="dxa"/>
          </w:tcPr>
          <w:p w14:paraId="43C6E674" w14:textId="77777777" w:rsidR="008E5054" w:rsidRPr="0017178B" w:rsidRDefault="00000000" w:rsidP="00337100">
            <w:pPr>
              <w:pStyle w:val="TableParagraph"/>
              <w:widowControl/>
              <w:spacing w:line="240" w:lineRule="auto"/>
              <w:ind w:left="90" w:right="99"/>
            </w:pPr>
            <w:r w:rsidRPr="0017178B">
              <w:rPr>
                <w:color w:val="231F20"/>
              </w:rPr>
              <w:t>Jimsonweed</w:t>
            </w:r>
          </w:p>
        </w:tc>
        <w:tc>
          <w:tcPr>
            <w:tcW w:w="3015" w:type="dxa"/>
          </w:tcPr>
          <w:p w14:paraId="4083D2F9" w14:textId="77777777" w:rsidR="008E5054" w:rsidRPr="0017178B" w:rsidRDefault="00000000" w:rsidP="00337100">
            <w:pPr>
              <w:pStyle w:val="TableParagraph"/>
              <w:widowControl/>
              <w:spacing w:line="240" w:lineRule="auto"/>
              <w:ind w:left="90" w:right="99"/>
              <w:rPr>
                <w:i/>
                <w:iCs/>
              </w:rPr>
            </w:pPr>
            <w:r w:rsidRPr="0017178B">
              <w:rPr>
                <w:i/>
                <w:iCs/>
                <w:color w:val="231F20"/>
              </w:rPr>
              <w:t>Datura stramonium</w:t>
            </w:r>
          </w:p>
        </w:tc>
        <w:tc>
          <w:tcPr>
            <w:tcW w:w="1890" w:type="dxa"/>
            <w:vAlign w:val="bottom"/>
          </w:tcPr>
          <w:p w14:paraId="1C416457"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3B314D5" w14:textId="77777777" w:rsidR="008E5054" w:rsidRPr="0017178B" w:rsidRDefault="008E5054" w:rsidP="00337100">
            <w:pPr>
              <w:widowControl/>
              <w:ind w:left="90" w:right="99"/>
              <w:rPr>
                <w:sz w:val="2"/>
                <w:szCs w:val="2"/>
              </w:rPr>
            </w:pPr>
          </w:p>
        </w:tc>
      </w:tr>
      <w:tr w:rsidR="008E5054" w:rsidRPr="0017178B" w14:paraId="3C274B05" w14:textId="77777777" w:rsidTr="00E57E47">
        <w:trPr>
          <w:trHeight w:val="20"/>
        </w:trPr>
        <w:tc>
          <w:tcPr>
            <w:tcW w:w="3015" w:type="dxa"/>
          </w:tcPr>
          <w:p w14:paraId="327525E5" w14:textId="77777777" w:rsidR="008E5054" w:rsidRPr="0017178B" w:rsidRDefault="00000000" w:rsidP="00337100">
            <w:pPr>
              <w:pStyle w:val="TableParagraph"/>
              <w:widowControl/>
              <w:spacing w:line="240" w:lineRule="auto"/>
              <w:ind w:left="90" w:right="99"/>
            </w:pPr>
            <w:r w:rsidRPr="0017178B">
              <w:rPr>
                <w:color w:val="231F20"/>
              </w:rPr>
              <w:t>Lambsquarters, Common</w:t>
            </w:r>
          </w:p>
        </w:tc>
        <w:tc>
          <w:tcPr>
            <w:tcW w:w="3015" w:type="dxa"/>
          </w:tcPr>
          <w:p w14:paraId="533BA326" w14:textId="77777777" w:rsidR="008E5054" w:rsidRPr="0017178B" w:rsidRDefault="00000000" w:rsidP="00337100">
            <w:pPr>
              <w:pStyle w:val="TableParagraph"/>
              <w:widowControl/>
              <w:spacing w:line="240" w:lineRule="auto"/>
              <w:ind w:left="90" w:right="99"/>
              <w:rPr>
                <w:i/>
                <w:iCs/>
              </w:rPr>
            </w:pPr>
            <w:r w:rsidRPr="0017178B">
              <w:rPr>
                <w:i/>
                <w:iCs/>
                <w:color w:val="231F20"/>
              </w:rPr>
              <w:t>Chenopodium album</w:t>
            </w:r>
          </w:p>
        </w:tc>
        <w:tc>
          <w:tcPr>
            <w:tcW w:w="1890" w:type="dxa"/>
            <w:vAlign w:val="bottom"/>
          </w:tcPr>
          <w:p w14:paraId="31EEC44B"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2FED42C5" w14:textId="77777777" w:rsidR="008E5054" w:rsidRPr="0017178B" w:rsidRDefault="008E5054" w:rsidP="00337100">
            <w:pPr>
              <w:widowControl/>
              <w:ind w:left="90" w:right="99"/>
              <w:rPr>
                <w:sz w:val="2"/>
                <w:szCs w:val="2"/>
              </w:rPr>
            </w:pPr>
          </w:p>
        </w:tc>
      </w:tr>
      <w:tr w:rsidR="008E5054" w:rsidRPr="0017178B" w14:paraId="39CB9DC2" w14:textId="77777777" w:rsidTr="00E57E47">
        <w:trPr>
          <w:trHeight w:val="20"/>
        </w:trPr>
        <w:tc>
          <w:tcPr>
            <w:tcW w:w="6030" w:type="dxa"/>
            <w:gridSpan w:val="2"/>
          </w:tcPr>
          <w:p w14:paraId="4A75D549" w14:textId="77777777" w:rsidR="008E5054" w:rsidRPr="0017178B" w:rsidRDefault="00000000" w:rsidP="00337100">
            <w:pPr>
              <w:pStyle w:val="TableParagraph"/>
              <w:widowControl/>
              <w:spacing w:line="240" w:lineRule="auto"/>
              <w:ind w:left="90" w:right="99"/>
            </w:pPr>
            <w:r w:rsidRPr="0017178B">
              <w:rPr>
                <w:color w:val="231F20"/>
              </w:rPr>
              <w:t>Morningglories</w:t>
            </w:r>
          </w:p>
        </w:tc>
        <w:tc>
          <w:tcPr>
            <w:tcW w:w="1890" w:type="dxa"/>
            <w:vAlign w:val="bottom"/>
          </w:tcPr>
          <w:p w14:paraId="25841C86"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584713B3" w14:textId="77777777" w:rsidR="008E5054" w:rsidRPr="0017178B" w:rsidRDefault="008E5054" w:rsidP="00337100">
            <w:pPr>
              <w:widowControl/>
              <w:ind w:left="90" w:right="99"/>
              <w:rPr>
                <w:sz w:val="2"/>
                <w:szCs w:val="2"/>
              </w:rPr>
            </w:pPr>
          </w:p>
        </w:tc>
      </w:tr>
      <w:tr w:rsidR="008E5054" w:rsidRPr="0017178B" w14:paraId="69E4CD2F" w14:textId="77777777" w:rsidTr="00E57E47">
        <w:trPr>
          <w:trHeight w:val="20"/>
        </w:trPr>
        <w:tc>
          <w:tcPr>
            <w:tcW w:w="3015" w:type="dxa"/>
          </w:tcPr>
          <w:p w14:paraId="536FEC40" w14:textId="77777777" w:rsidR="008E5054" w:rsidRPr="0017178B" w:rsidRDefault="00000000" w:rsidP="00337100">
            <w:pPr>
              <w:pStyle w:val="TableParagraph"/>
              <w:widowControl/>
              <w:spacing w:line="240" w:lineRule="auto"/>
              <w:ind w:left="270" w:right="99"/>
            </w:pPr>
            <w:r w:rsidRPr="0017178B">
              <w:rPr>
                <w:color w:val="231F20"/>
              </w:rPr>
              <w:t>Entireleaf</w:t>
            </w:r>
          </w:p>
        </w:tc>
        <w:tc>
          <w:tcPr>
            <w:tcW w:w="3015" w:type="dxa"/>
          </w:tcPr>
          <w:p w14:paraId="7DFFE9B3" w14:textId="2CF2A0C7" w:rsidR="008E5054" w:rsidRPr="0017178B" w:rsidRDefault="00000000" w:rsidP="00337100">
            <w:pPr>
              <w:pStyle w:val="TableParagraph"/>
              <w:widowControl/>
              <w:spacing w:line="240" w:lineRule="auto"/>
              <w:ind w:left="90" w:right="99"/>
              <w:rPr>
                <w:i/>
                <w:iCs/>
              </w:rPr>
            </w:pPr>
            <w:r w:rsidRPr="0017178B">
              <w:rPr>
                <w:i/>
                <w:iCs/>
                <w:color w:val="231F20"/>
              </w:rPr>
              <w:t xml:space="preserve">Ipomoea hederacea </w:t>
            </w:r>
            <w:r w:rsidRPr="00824A47">
              <w:rPr>
                <w:color w:val="231F20"/>
              </w:rPr>
              <w:t>var.</w:t>
            </w:r>
            <w:r w:rsidR="00056A54" w:rsidRPr="0017178B">
              <w:rPr>
                <w:i/>
                <w:iCs/>
                <w:color w:val="231F20"/>
              </w:rPr>
              <w:t xml:space="preserve"> </w:t>
            </w:r>
            <w:r w:rsidRPr="0017178B">
              <w:rPr>
                <w:i/>
                <w:iCs/>
                <w:color w:val="231F20"/>
              </w:rPr>
              <w:t>integriuscula</w:t>
            </w:r>
          </w:p>
        </w:tc>
        <w:tc>
          <w:tcPr>
            <w:tcW w:w="1890" w:type="dxa"/>
            <w:vAlign w:val="bottom"/>
          </w:tcPr>
          <w:p w14:paraId="5DB565A5"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3096142" w14:textId="77777777" w:rsidR="008E5054" w:rsidRPr="0017178B" w:rsidRDefault="008E5054" w:rsidP="00337100">
            <w:pPr>
              <w:widowControl/>
              <w:ind w:left="90" w:right="99"/>
              <w:rPr>
                <w:sz w:val="2"/>
                <w:szCs w:val="2"/>
              </w:rPr>
            </w:pPr>
          </w:p>
        </w:tc>
      </w:tr>
      <w:tr w:rsidR="008E5054" w:rsidRPr="0017178B" w14:paraId="5E527A9E" w14:textId="77777777" w:rsidTr="00E57E47">
        <w:trPr>
          <w:trHeight w:val="20"/>
        </w:trPr>
        <w:tc>
          <w:tcPr>
            <w:tcW w:w="3015" w:type="dxa"/>
          </w:tcPr>
          <w:p w14:paraId="09A0645C" w14:textId="77777777" w:rsidR="008E5054" w:rsidRPr="0017178B" w:rsidRDefault="00000000" w:rsidP="00337100">
            <w:pPr>
              <w:pStyle w:val="TableParagraph"/>
              <w:widowControl/>
              <w:spacing w:line="240" w:lineRule="auto"/>
              <w:ind w:left="270" w:right="99"/>
            </w:pPr>
            <w:r w:rsidRPr="0017178B">
              <w:rPr>
                <w:color w:val="231F20"/>
              </w:rPr>
              <w:t>Ivyleaf</w:t>
            </w:r>
          </w:p>
        </w:tc>
        <w:tc>
          <w:tcPr>
            <w:tcW w:w="3015" w:type="dxa"/>
          </w:tcPr>
          <w:p w14:paraId="6936E08E" w14:textId="77777777" w:rsidR="008E5054" w:rsidRPr="0017178B" w:rsidRDefault="00000000" w:rsidP="00337100">
            <w:pPr>
              <w:pStyle w:val="TableParagraph"/>
              <w:widowControl/>
              <w:spacing w:line="240" w:lineRule="auto"/>
              <w:ind w:left="90" w:right="99"/>
              <w:rPr>
                <w:i/>
                <w:iCs/>
              </w:rPr>
            </w:pPr>
            <w:r w:rsidRPr="0017178B">
              <w:rPr>
                <w:i/>
                <w:iCs/>
                <w:color w:val="231F20"/>
              </w:rPr>
              <w:t>Ipomoea hederacea</w:t>
            </w:r>
          </w:p>
        </w:tc>
        <w:tc>
          <w:tcPr>
            <w:tcW w:w="1890" w:type="dxa"/>
            <w:vAlign w:val="bottom"/>
          </w:tcPr>
          <w:p w14:paraId="79519E32"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4B2ED29C" w14:textId="77777777" w:rsidR="008E5054" w:rsidRPr="0017178B" w:rsidRDefault="008E5054" w:rsidP="00337100">
            <w:pPr>
              <w:widowControl/>
              <w:ind w:left="90" w:right="99"/>
              <w:rPr>
                <w:sz w:val="2"/>
                <w:szCs w:val="2"/>
              </w:rPr>
            </w:pPr>
          </w:p>
        </w:tc>
      </w:tr>
      <w:tr w:rsidR="008E5054" w:rsidRPr="0017178B" w14:paraId="486056A2" w14:textId="77777777" w:rsidTr="00E57E47">
        <w:trPr>
          <w:trHeight w:val="20"/>
        </w:trPr>
        <w:tc>
          <w:tcPr>
            <w:tcW w:w="3015" w:type="dxa"/>
          </w:tcPr>
          <w:p w14:paraId="1D36F856" w14:textId="77777777" w:rsidR="008E5054" w:rsidRPr="0017178B" w:rsidRDefault="00000000" w:rsidP="00337100">
            <w:pPr>
              <w:pStyle w:val="TableParagraph"/>
              <w:widowControl/>
              <w:spacing w:line="240" w:lineRule="auto"/>
              <w:ind w:left="270" w:right="99"/>
            </w:pPr>
            <w:r w:rsidRPr="0017178B">
              <w:rPr>
                <w:color w:val="231F20"/>
              </w:rPr>
              <w:t>Pitted</w:t>
            </w:r>
          </w:p>
        </w:tc>
        <w:tc>
          <w:tcPr>
            <w:tcW w:w="3015" w:type="dxa"/>
          </w:tcPr>
          <w:p w14:paraId="60E1B529" w14:textId="77777777" w:rsidR="008E5054" w:rsidRPr="0017178B" w:rsidRDefault="00000000" w:rsidP="00337100">
            <w:pPr>
              <w:pStyle w:val="TableParagraph"/>
              <w:widowControl/>
              <w:spacing w:line="240" w:lineRule="auto"/>
              <w:ind w:left="90" w:right="99"/>
              <w:rPr>
                <w:i/>
                <w:iCs/>
              </w:rPr>
            </w:pPr>
            <w:r w:rsidRPr="0017178B">
              <w:rPr>
                <w:i/>
                <w:iCs/>
                <w:color w:val="231F20"/>
              </w:rPr>
              <w:t>Ipomoea lacunosa</w:t>
            </w:r>
          </w:p>
        </w:tc>
        <w:tc>
          <w:tcPr>
            <w:tcW w:w="1890" w:type="dxa"/>
            <w:vAlign w:val="bottom"/>
          </w:tcPr>
          <w:p w14:paraId="4DEFCF65"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03F425F2" w14:textId="77777777" w:rsidR="008E5054" w:rsidRPr="0017178B" w:rsidRDefault="008E5054" w:rsidP="00337100">
            <w:pPr>
              <w:widowControl/>
              <w:ind w:left="90" w:right="99"/>
              <w:rPr>
                <w:sz w:val="2"/>
                <w:szCs w:val="2"/>
              </w:rPr>
            </w:pPr>
          </w:p>
        </w:tc>
      </w:tr>
      <w:tr w:rsidR="008E5054" w:rsidRPr="0017178B" w14:paraId="7C9218C1" w14:textId="77777777" w:rsidTr="00E57E47">
        <w:trPr>
          <w:trHeight w:val="20"/>
        </w:trPr>
        <w:tc>
          <w:tcPr>
            <w:tcW w:w="3015" w:type="dxa"/>
          </w:tcPr>
          <w:p w14:paraId="32E854A7" w14:textId="77777777" w:rsidR="008E5054" w:rsidRPr="0017178B" w:rsidRDefault="00000000" w:rsidP="00337100">
            <w:pPr>
              <w:pStyle w:val="TableParagraph"/>
              <w:widowControl/>
              <w:spacing w:line="240" w:lineRule="auto"/>
              <w:ind w:left="270" w:right="99"/>
            </w:pPr>
            <w:r w:rsidRPr="0017178B">
              <w:rPr>
                <w:color w:val="231F20"/>
              </w:rPr>
              <w:t>Red/Scarlet</w:t>
            </w:r>
          </w:p>
        </w:tc>
        <w:tc>
          <w:tcPr>
            <w:tcW w:w="3015" w:type="dxa"/>
          </w:tcPr>
          <w:p w14:paraId="16044F4E" w14:textId="77777777" w:rsidR="008E5054" w:rsidRPr="0017178B" w:rsidRDefault="00000000" w:rsidP="00337100">
            <w:pPr>
              <w:pStyle w:val="TableParagraph"/>
              <w:widowControl/>
              <w:spacing w:line="240" w:lineRule="auto"/>
              <w:ind w:left="90" w:right="99"/>
              <w:rPr>
                <w:i/>
                <w:iCs/>
              </w:rPr>
            </w:pPr>
            <w:r w:rsidRPr="0017178B">
              <w:rPr>
                <w:i/>
                <w:iCs/>
                <w:color w:val="231F20"/>
              </w:rPr>
              <w:t>Ipomoea coccinea</w:t>
            </w:r>
          </w:p>
        </w:tc>
        <w:tc>
          <w:tcPr>
            <w:tcW w:w="1890" w:type="dxa"/>
            <w:vAlign w:val="bottom"/>
          </w:tcPr>
          <w:p w14:paraId="3E63257F"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7CA261E2" w14:textId="77777777" w:rsidR="008E5054" w:rsidRPr="0017178B" w:rsidRDefault="008E5054" w:rsidP="00337100">
            <w:pPr>
              <w:widowControl/>
              <w:ind w:left="90" w:right="99"/>
              <w:rPr>
                <w:sz w:val="2"/>
                <w:szCs w:val="2"/>
              </w:rPr>
            </w:pPr>
          </w:p>
        </w:tc>
      </w:tr>
      <w:tr w:rsidR="008E5054" w:rsidRPr="0017178B" w14:paraId="4608C8F8" w14:textId="77777777" w:rsidTr="00E57E47">
        <w:trPr>
          <w:trHeight w:val="20"/>
        </w:trPr>
        <w:tc>
          <w:tcPr>
            <w:tcW w:w="3015" w:type="dxa"/>
          </w:tcPr>
          <w:p w14:paraId="0BCC957C" w14:textId="77777777" w:rsidR="008E5054" w:rsidRPr="0017178B" w:rsidRDefault="00000000" w:rsidP="00337100">
            <w:pPr>
              <w:pStyle w:val="TableParagraph"/>
              <w:widowControl/>
              <w:spacing w:line="240" w:lineRule="auto"/>
              <w:ind w:left="270" w:right="99"/>
            </w:pPr>
            <w:r w:rsidRPr="0017178B">
              <w:rPr>
                <w:color w:val="231F20"/>
              </w:rPr>
              <w:t>Tall</w:t>
            </w:r>
          </w:p>
        </w:tc>
        <w:tc>
          <w:tcPr>
            <w:tcW w:w="3015" w:type="dxa"/>
          </w:tcPr>
          <w:p w14:paraId="428F62C7" w14:textId="77777777" w:rsidR="008E5054" w:rsidRPr="0017178B" w:rsidRDefault="00000000" w:rsidP="00337100">
            <w:pPr>
              <w:pStyle w:val="TableParagraph"/>
              <w:widowControl/>
              <w:spacing w:line="240" w:lineRule="auto"/>
              <w:ind w:left="90" w:right="99"/>
              <w:rPr>
                <w:i/>
                <w:iCs/>
              </w:rPr>
            </w:pPr>
            <w:r w:rsidRPr="0017178B">
              <w:rPr>
                <w:i/>
                <w:iCs/>
                <w:color w:val="231F20"/>
              </w:rPr>
              <w:t>Ipomoea purpurea</w:t>
            </w:r>
          </w:p>
        </w:tc>
        <w:tc>
          <w:tcPr>
            <w:tcW w:w="1890" w:type="dxa"/>
            <w:vAlign w:val="bottom"/>
          </w:tcPr>
          <w:p w14:paraId="11CD56FE"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0D8F1AEE" w14:textId="77777777" w:rsidR="008E5054" w:rsidRPr="0017178B" w:rsidRDefault="008E5054" w:rsidP="00337100">
            <w:pPr>
              <w:widowControl/>
              <w:ind w:left="90" w:right="99"/>
              <w:rPr>
                <w:sz w:val="2"/>
                <w:szCs w:val="2"/>
              </w:rPr>
            </w:pPr>
          </w:p>
        </w:tc>
      </w:tr>
      <w:tr w:rsidR="008E5054" w:rsidRPr="0017178B" w14:paraId="243267E5" w14:textId="77777777" w:rsidTr="00E57E47">
        <w:trPr>
          <w:trHeight w:val="20"/>
        </w:trPr>
        <w:tc>
          <w:tcPr>
            <w:tcW w:w="3015" w:type="dxa"/>
          </w:tcPr>
          <w:p w14:paraId="5A12A7E3" w14:textId="77777777" w:rsidR="008E5054" w:rsidRPr="0017178B" w:rsidRDefault="00000000" w:rsidP="00337100">
            <w:pPr>
              <w:pStyle w:val="TableParagraph"/>
              <w:widowControl/>
              <w:spacing w:line="240" w:lineRule="auto"/>
              <w:ind w:left="90" w:right="99"/>
            </w:pPr>
            <w:r w:rsidRPr="0017178B">
              <w:rPr>
                <w:color w:val="231F20"/>
              </w:rPr>
              <w:t>Mustard, Wild</w:t>
            </w:r>
          </w:p>
        </w:tc>
        <w:tc>
          <w:tcPr>
            <w:tcW w:w="3015" w:type="dxa"/>
          </w:tcPr>
          <w:p w14:paraId="18BF887B" w14:textId="77777777" w:rsidR="008E5054" w:rsidRPr="0017178B" w:rsidRDefault="00000000" w:rsidP="00337100">
            <w:pPr>
              <w:pStyle w:val="TableParagraph"/>
              <w:widowControl/>
              <w:spacing w:line="240" w:lineRule="auto"/>
              <w:ind w:left="90" w:right="99"/>
              <w:rPr>
                <w:i/>
                <w:iCs/>
              </w:rPr>
            </w:pPr>
            <w:r w:rsidRPr="0017178B">
              <w:rPr>
                <w:i/>
                <w:iCs/>
                <w:color w:val="231F20"/>
              </w:rPr>
              <w:t>Brassica kaber</w:t>
            </w:r>
          </w:p>
        </w:tc>
        <w:tc>
          <w:tcPr>
            <w:tcW w:w="1890" w:type="dxa"/>
            <w:vAlign w:val="bottom"/>
          </w:tcPr>
          <w:p w14:paraId="06E3A86F"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66C16451" w14:textId="77777777" w:rsidR="008E5054" w:rsidRPr="0017178B" w:rsidRDefault="008E5054" w:rsidP="00337100">
            <w:pPr>
              <w:widowControl/>
              <w:ind w:left="90" w:right="99"/>
              <w:rPr>
                <w:sz w:val="2"/>
                <w:szCs w:val="2"/>
              </w:rPr>
            </w:pPr>
          </w:p>
        </w:tc>
      </w:tr>
      <w:tr w:rsidR="008E5054" w:rsidRPr="0017178B" w14:paraId="685914CC" w14:textId="77777777" w:rsidTr="00E57E47">
        <w:trPr>
          <w:trHeight w:val="20"/>
        </w:trPr>
        <w:tc>
          <w:tcPr>
            <w:tcW w:w="6030" w:type="dxa"/>
            <w:gridSpan w:val="2"/>
          </w:tcPr>
          <w:p w14:paraId="3CC88852" w14:textId="77777777" w:rsidR="008E5054" w:rsidRPr="0017178B" w:rsidRDefault="00000000" w:rsidP="00337100">
            <w:pPr>
              <w:pStyle w:val="TableParagraph"/>
              <w:widowControl/>
              <w:spacing w:line="240" w:lineRule="auto"/>
              <w:ind w:left="90" w:right="99"/>
            </w:pPr>
            <w:r w:rsidRPr="0017178B">
              <w:rPr>
                <w:color w:val="231F20"/>
              </w:rPr>
              <w:t>Pigweeds</w:t>
            </w:r>
          </w:p>
        </w:tc>
        <w:tc>
          <w:tcPr>
            <w:tcW w:w="1890" w:type="dxa"/>
            <w:vAlign w:val="bottom"/>
          </w:tcPr>
          <w:p w14:paraId="74227A3E"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69B88F29" w14:textId="77777777" w:rsidR="008E5054" w:rsidRPr="0017178B" w:rsidRDefault="008E5054" w:rsidP="00337100">
            <w:pPr>
              <w:widowControl/>
              <w:ind w:left="90" w:right="99"/>
              <w:rPr>
                <w:sz w:val="2"/>
                <w:szCs w:val="2"/>
              </w:rPr>
            </w:pPr>
          </w:p>
        </w:tc>
      </w:tr>
      <w:tr w:rsidR="008E5054" w:rsidRPr="0017178B" w14:paraId="2DF42058" w14:textId="77777777" w:rsidTr="00E57E47">
        <w:trPr>
          <w:trHeight w:val="20"/>
        </w:trPr>
        <w:tc>
          <w:tcPr>
            <w:tcW w:w="3015" w:type="dxa"/>
          </w:tcPr>
          <w:p w14:paraId="3C7FCE72" w14:textId="77777777" w:rsidR="008E5054" w:rsidRPr="0017178B" w:rsidRDefault="00000000" w:rsidP="00337100">
            <w:pPr>
              <w:pStyle w:val="TableParagraph"/>
              <w:widowControl/>
              <w:spacing w:line="240" w:lineRule="auto"/>
              <w:ind w:left="270" w:right="99"/>
            </w:pPr>
            <w:r w:rsidRPr="0017178B">
              <w:rPr>
                <w:color w:val="231F20"/>
              </w:rPr>
              <w:t>Palmer Amaranth</w:t>
            </w:r>
          </w:p>
        </w:tc>
        <w:tc>
          <w:tcPr>
            <w:tcW w:w="3015" w:type="dxa"/>
          </w:tcPr>
          <w:p w14:paraId="0E1FBA51" w14:textId="77777777" w:rsidR="008E5054" w:rsidRPr="0017178B" w:rsidRDefault="00000000" w:rsidP="00337100">
            <w:pPr>
              <w:pStyle w:val="TableParagraph"/>
              <w:widowControl/>
              <w:spacing w:line="240" w:lineRule="auto"/>
              <w:ind w:left="90" w:right="99"/>
              <w:rPr>
                <w:i/>
                <w:iCs/>
              </w:rPr>
            </w:pPr>
            <w:r w:rsidRPr="0017178B">
              <w:rPr>
                <w:i/>
                <w:iCs/>
                <w:color w:val="231F20"/>
              </w:rPr>
              <w:t>Amaranthus palmeri</w:t>
            </w:r>
          </w:p>
        </w:tc>
        <w:tc>
          <w:tcPr>
            <w:tcW w:w="1890" w:type="dxa"/>
            <w:vAlign w:val="bottom"/>
          </w:tcPr>
          <w:p w14:paraId="723B732A"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6DBE05DF" w14:textId="77777777" w:rsidR="008E5054" w:rsidRPr="0017178B" w:rsidRDefault="008E5054" w:rsidP="00337100">
            <w:pPr>
              <w:widowControl/>
              <w:ind w:left="90" w:right="99"/>
              <w:rPr>
                <w:sz w:val="2"/>
                <w:szCs w:val="2"/>
              </w:rPr>
            </w:pPr>
          </w:p>
        </w:tc>
      </w:tr>
      <w:tr w:rsidR="008E5054" w:rsidRPr="0017178B" w14:paraId="7B1C95F7" w14:textId="77777777" w:rsidTr="00E57E47">
        <w:trPr>
          <w:trHeight w:val="20"/>
        </w:trPr>
        <w:tc>
          <w:tcPr>
            <w:tcW w:w="3015" w:type="dxa"/>
          </w:tcPr>
          <w:p w14:paraId="09898BD7" w14:textId="77777777" w:rsidR="008E5054" w:rsidRPr="0017178B" w:rsidRDefault="00000000" w:rsidP="00337100">
            <w:pPr>
              <w:pStyle w:val="TableParagraph"/>
              <w:widowControl/>
              <w:spacing w:line="240" w:lineRule="auto"/>
              <w:ind w:left="270" w:right="99"/>
            </w:pPr>
            <w:r w:rsidRPr="0017178B">
              <w:rPr>
                <w:color w:val="231F20"/>
              </w:rPr>
              <w:t>Redroot</w:t>
            </w:r>
          </w:p>
        </w:tc>
        <w:tc>
          <w:tcPr>
            <w:tcW w:w="3015" w:type="dxa"/>
          </w:tcPr>
          <w:p w14:paraId="7CC66F99" w14:textId="77777777" w:rsidR="008E5054" w:rsidRPr="0017178B" w:rsidRDefault="00000000" w:rsidP="00337100">
            <w:pPr>
              <w:pStyle w:val="TableParagraph"/>
              <w:widowControl/>
              <w:spacing w:line="240" w:lineRule="auto"/>
              <w:ind w:left="90" w:right="99"/>
              <w:rPr>
                <w:i/>
                <w:iCs/>
              </w:rPr>
            </w:pPr>
            <w:r w:rsidRPr="0017178B">
              <w:rPr>
                <w:i/>
                <w:iCs/>
                <w:color w:val="231F20"/>
              </w:rPr>
              <w:t>Amaranthus retroflexus</w:t>
            </w:r>
          </w:p>
        </w:tc>
        <w:tc>
          <w:tcPr>
            <w:tcW w:w="1890" w:type="dxa"/>
            <w:vAlign w:val="bottom"/>
          </w:tcPr>
          <w:p w14:paraId="63B43F22"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14E6F39D" w14:textId="77777777" w:rsidR="008E5054" w:rsidRPr="0017178B" w:rsidRDefault="008E5054" w:rsidP="00337100">
            <w:pPr>
              <w:widowControl/>
              <w:ind w:left="90" w:right="99"/>
              <w:rPr>
                <w:sz w:val="2"/>
                <w:szCs w:val="2"/>
              </w:rPr>
            </w:pPr>
          </w:p>
        </w:tc>
      </w:tr>
      <w:tr w:rsidR="008E5054" w:rsidRPr="0017178B" w14:paraId="483FB8F1" w14:textId="77777777" w:rsidTr="00E57E47">
        <w:trPr>
          <w:trHeight w:val="20"/>
        </w:trPr>
        <w:tc>
          <w:tcPr>
            <w:tcW w:w="3015" w:type="dxa"/>
          </w:tcPr>
          <w:p w14:paraId="12B20CF5" w14:textId="77777777" w:rsidR="008E5054" w:rsidRPr="0017178B" w:rsidRDefault="00000000" w:rsidP="00337100">
            <w:pPr>
              <w:pStyle w:val="TableParagraph"/>
              <w:widowControl/>
              <w:spacing w:line="240" w:lineRule="auto"/>
              <w:ind w:left="270" w:right="99"/>
            </w:pPr>
            <w:r w:rsidRPr="0017178B">
              <w:rPr>
                <w:color w:val="231F20"/>
              </w:rPr>
              <w:t>Smooth</w:t>
            </w:r>
          </w:p>
        </w:tc>
        <w:tc>
          <w:tcPr>
            <w:tcW w:w="3015" w:type="dxa"/>
          </w:tcPr>
          <w:p w14:paraId="53A7DFF4" w14:textId="77777777" w:rsidR="008E5054" w:rsidRPr="0017178B" w:rsidRDefault="00000000" w:rsidP="00337100">
            <w:pPr>
              <w:pStyle w:val="TableParagraph"/>
              <w:widowControl/>
              <w:spacing w:line="240" w:lineRule="auto"/>
              <w:ind w:left="90" w:right="99"/>
              <w:rPr>
                <w:i/>
                <w:iCs/>
              </w:rPr>
            </w:pPr>
            <w:r w:rsidRPr="0017178B">
              <w:rPr>
                <w:i/>
                <w:iCs/>
                <w:color w:val="231F20"/>
              </w:rPr>
              <w:t>Amaranthus hybridus</w:t>
            </w:r>
          </w:p>
        </w:tc>
        <w:tc>
          <w:tcPr>
            <w:tcW w:w="1890" w:type="dxa"/>
            <w:vAlign w:val="bottom"/>
          </w:tcPr>
          <w:p w14:paraId="6A478262"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5461D546" w14:textId="77777777" w:rsidR="008E5054" w:rsidRPr="0017178B" w:rsidRDefault="008E5054" w:rsidP="00337100">
            <w:pPr>
              <w:widowControl/>
              <w:ind w:left="90" w:right="99"/>
              <w:rPr>
                <w:sz w:val="2"/>
                <w:szCs w:val="2"/>
              </w:rPr>
            </w:pPr>
          </w:p>
        </w:tc>
      </w:tr>
      <w:tr w:rsidR="008E5054" w:rsidRPr="0017178B" w14:paraId="5B2A930A" w14:textId="77777777" w:rsidTr="00E57E47">
        <w:trPr>
          <w:trHeight w:val="20"/>
        </w:trPr>
        <w:tc>
          <w:tcPr>
            <w:tcW w:w="3015" w:type="dxa"/>
          </w:tcPr>
          <w:p w14:paraId="4FA6DF93" w14:textId="77777777" w:rsidR="008E5054" w:rsidRPr="0017178B" w:rsidRDefault="00000000" w:rsidP="00337100">
            <w:pPr>
              <w:pStyle w:val="TableParagraph"/>
              <w:widowControl/>
              <w:spacing w:line="240" w:lineRule="auto"/>
              <w:ind w:left="90" w:right="99"/>
            </w:pPr>
            <w:r w:rsidRPr="0017178B">
              <w:rPr>
                <w:color w:val="231F20"/>
              </w:rPr>
              <w:t>Plantain, Broadleaf</w:t>
            </w:r>
          </w:p>
        </w:tc>
        <w:tc>
          <w:tcPr>
            <w:tcW w:w="3015" w:type="dxa"/>
          </w:tcPr>
          <w:p w14:paraId="4FDBE511" w14:textId="77777777" w:rsidR="008E5054" w:rsidRPr="0017178B" w:rsidRDefault="00000000" w:rsidP="00337100">
            <w:pPr>
              <w:pStyle w:val="TableParagraph"/>
              <w:widowControl/>
              <w:spacing w:line="240" w:lineRule="auto"/>
              <w:ind w:left="90" w:right="99"/>
              <w:rPr>
                <w:i/>
                <w:iCs/>
              </w:rPr>
            </w:pPr>
            <w:r w:rsidRPr="0017178B">
              <w:rPr>
                <w:i/>
                <w:iCs/>
                <w:color w:val="231F20"/>
              </w:rPr>
              <w:t>Plantago major</w:t>
            </w:r>
          </w:p>
        </w:tc>
        <w:tc>
          <w:tcPr>
            <w:tcW w:w="1890" w:type="dxa"/>
            <w:vAlign w:val="bottom"/>
          </w:tcPr>
          <w:p w14:paraId="41EF8EC6"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1E45145A" w14:textId="77777777" w:rsidR="008E5054" w:rsidRPr="0017178B" w:rsidRDefault="008E5054" w:rsidP="00337100">
            <w:pPr>
              <w:widowControl/>
              <w:ind w:left="90" w:right="99"/>
              <w:rPr>
                <w:sz w:val="2"/>
                <w:szCs w:val="2"/>
              </w:rPr>
            </w:pPr>
          </w:p>
        </w:tc>
      </w:tr>
      <w:tr w:rsidR="008E5054" w:rsidRPr="0017178B" w14:paraId="17757F32" w14:textId="77777777" w:rsidTr="00E57E47">
        <w:trPr>
          <w:trHeight w:val="20"/>
        </w:trPr>
        <w:tc>
          <w:tcPr>
            <w:tcW w:w="3015" w:type="dxa"/>
          </w:tcPr>
          <w:p w14:paraId="0B57D861" w14:textId="77777777" w:rsidR="008E5054" w:rsidRPr="0017178B" w:rsidRDefault="00000000" w:rsidP="00337100">
            <w:pPr>
              <w:pStyle w:val="TableParagraph"/>
              <w:widowControl/>
              <w:spacing w:line="240" w:lineRule="auto"/>
              <w:ind w:left="90" w:right="99"/>
            </w:pPr>
            <w:r w:rsidRPr="0017178B">
              <w:rPr>
                <w:color w:val="231F20"/>
              </w:rPr>
              <w:t>Prickly Sida (Teaweed)</w:t>
            </w:r>
          </w:p>
        </w:tc>
        <w:tc>
          <w:tcPr>
            <w:tcW w:w="3015" w:type="dxa"/>
          </w:tcPr>
          <w:p w14:paraId="4414AA60" w14:textId="77777777" w:rsidR="008E5054" w:rsidRPr="0017178B" w:rsidRDefault="00000000" w:rsidP="00337100">
            <w:pPr>
              <w:pStyle w:val="TableParagraph"/>
              <w:widowControl/>
              <w:spacing w:line="240" w:lineRule="auto"/>
              <w:ind w:left="90" w:right="99"/>
            </w:pPr>
            <w:r w:rsidRPr="0017178B">
              <w:rPr>
                <w:color w:val="231F20"/>
              </w:rPr>
              <w:t>Sida spinosa</w:t>
            </w:r>
          </w:p>
        </w:tc>
        <w:tc>
          <w:tcPr>
            <w:tcW w:w="1890" w:type="dxa"/>
            <w:vAlign w:val="bottom"/>
          </w:tcPr>
          <w:p w14:paraId="67D8F3FF" w14:textId="77777777" w:rsidR="008E5054" w:rsidRPr="0017178B" w:rsidRDefault="00000000" w:rsidP="00337100">
            <w:pPr>
              <w:pStyle w:val="TableParagraph"/>
              <w:widowControl/>
              <w:spacing w:line="240" w:lineRule="auto"/>
              <w:ind w:left="114" w:right="89" w:firstLine="3"/>
              <w:jc w:val="center"/>
            </w:pPr>
            <w:r w:rsidRPr="0017178B">
              <w:rPr>
                <w:color w:val="231F20"/>
              </w:rPr>
              <w:t>6</w:t>
            </w:r>
          </w:p>
        </w:tc>
        <w:tc>
          <w:tcPr>
            <w:tcW w:w="2160" w:type="dxa"/>
            <w:vMerge/>
            <w:tcBorders>
              <w:top w:val="nil"/>
            </w:tcBorders>
          </w:tcPr>
          <w:p w14:paraId="091576A6" w14:textId="77777777" w:rsidR="008E5054" w:rsidRPr="0017178B" w:rsidRDefault="008E5054" w:rsidP="00337100">
            <w:pPr>
              <w:widowControl/>
              <w:ind w:left="90" w:right="99"/>
              <w:rPr>
                <w:sz w:val="2"/>
                <w:szCs w:val="2"/>
              </w:rPr>
            </w:pPr>
          </w:p>
        </w:tc>
      </w:tr>
      <w:tr w:rsidR="008E5054" w:rsidRPr="0017178B" w14:paraId="07744208" w14:textId="77777777" w:rsidTr="00E57E47">
        <w:trPr>
          <w:trHeight w:val="20"/>
        </w:trPr>
        <w:tc>
          <w:tcPr>
            <w:tcW w:w="6030" w:type="dxa"/>
            <w:gridSpan w:val="2"/>
          </w:tcPr>
          <w:p w14:paraId="119D602F" w14:textId="77777777" w:rsidR="008E5054" w:rsidRPr="0017178B" w:rsidRDefault="00000000" w:rsidP="00337100">
            <w:pPr>
              <w:pStyle w:val="TableParagraph"/>
              <w:widowControl/>
              <w:spacing w:line="240" w:lineRule="auto"/>
              <w:ind w:left="90" w:right="99"/>
            </w:pPr>
            <w:r w:rsidRPr="0017178B">
              <w:rPr>
                <w:color w:val="231F20"/>
              </w:rPr>
              <w:t>Purslanes</w:t>
            </w:r>
          </w:p>
        </w:tc>
        <w:tc>
          <w:tcPr>
            <w:tcW w:w="1890" w:type="dxa"/>
            <w:vAlign w:val="bottom"/>
          </w:tcPr>
          <w:p w14:paraId="5D7F9555"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0290C8CE" w14:textId="77777777" w:rsidR="008E5054" w:rsidRPr="0017178B" w:rsidRDefault="008E5054" w:rsidP="00337100">
            <w:pPr>
              <w:widowControl/>
              <w:ind w:left="90" w:right="99"/>
              <w:rPr>
                <w:sz w:val="2"/>
                <w:szCs w:val="2"/>
              </w:rPr>
            </w:pPr>
          </w:p>
        </w:tc>
      </w:tr>
      <w:tr w:rsidR="008E5054" w:rsidRPr="0017178B" w14:paraId="64355DC5" w14:textId="77777777" w:rsidTr="00E57E47">
        <w:trPr>
          <w:trHeight w:val="20"/>
        </w:trPr>
        <w:tc>
          <w:tcPr>
            <w:tcW w:w="3015" w:type="dxa"/>
          </w:tcPr>
          <w:p w14:paraId="1215F36B" w14:textId="77777777" w:rsidR="008E5054" w:rsidRPr="0017178B" w:rsidRDefault="00000000" w:rsidP="00337100">
            <w:pPr>
              <w:pStyle w:val="TableParagraph"/>
              <w:widowControl/>
              <w:spacing w:line="240" w:lineRule="auto"/>
              <w:ind w:left="270" w:right="99"/>
            </w:pPr>
            <w:r w:rsidRPr="0017178B">
              <w:rPr>
                <w:color w:val="231F20"/>
              </w:rPr>
              <w:t>Common</w:t>
            </w:r>
          </w:p>
        </w:tc>
        <w:tc>
          <w:tcPr>
            <w:tcW w:w="3015" w:type="dxa"/>
          </w:tcPr>
          <w:p w14:paraId="6F28176A" w14:textId="77777777" w:rsidR="008E5054" w:rsidRPr="0017178B" w:rsidRDefault="00000000" w:rsidP="00337100">
            <w:pPr>
              <w:pStyle w:val="TableParagraph"/>
              <w:widowControl/>
              <w:spacing w:line="240" w:lineRule="auto"/>
              <w:ind w:left="90" w:right="99"/>
              <w:rPr>
                <w:i/>
                <w:iCs/>
              </w:rPr>
            </w:pPr>
            <w:r w:rsidRPr="0017178B">
              <w:rPr>
                <w:i/>
                <w:iCs/>
                <w:color w:val="231F20"/>
              </w:rPr>
              <w:t>Portulaca oleracea</w:t>
            </w:r>
          </w:p>
        </w:tc>
        <w:tc>
          <w:tcPr>
            <w:tcW w:w="1890" w:type="dxa"/>
            <w:vAlign w:val="bottom"/>
          </w:tcPr>
          <w:p w14:paraId="7017405E"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470D4C4F" w14:textId="77777777" w:rsidR="008E5054" w:rsidRPr="0017178B" w:rsidRDefault="008E5054" w:rsidP="00337100">
            <w:pPr>
              <w:widowControl/>
              <w:ind w:left="90" w:right="99"/>
              <w:rPr>
                <w:sz w:val="2"/>
                <w:szCs w:val="2"/>
              </w:rPr>
            </w:pPr>
          </w:p>
        </w:tc>
      </w:tr>
      <w:tr w:rsidR="008E5054" w:rsidRPr="0017178B" w14:paraId="50DBAF49" w14:textId="77777777" w:rsidTr="00E57E47">
        <w:trPr>
          <w:trHeight w:val="20"/>
        </w:trPr>
        <w:tc>
          <w:tcPr>
            <w:tcW w:w="3015" w:type="dxa"/>
          </w:tcPr>
          <w:p w14:paraId="6E5B3E0F" w14:textId="77777777" w:rsidR="008E5054" w:rsidRPr="0017178B" w:rsidRDefault="00000000" w:rsidP="00337100">
            <w:pPr>
              <w:pStyle w:val="TableParagraph"/>
              <w:widowControl/>
              <w:spacing w:line="240" w:lineRule="auto"/>
              <w:ind w:left="270" w:right="99"/>
            </w:pPr>
            <w:r w:rsidRPr="0017178B">
              <w:rPr>
                <w:color w:val="231F20"/>
              </w:rPr>
              <w:t>Rock</w:t>
            </w:r>
          </w:p>
        </w:tc>
        <w:tc>
          <w:tcPr>
            <w:tcW w:w="3015" w:type="dxa"/>
          </w:tcPr>
          <w:p w14:paraId="3D68AA14" w14:textId="77777777" w:rsidR="008E5054" w:rsidRPr="0017178B" w:rsidRDefault="00000000" w:rsidP="00337100">
            <w:pPr>
              <w:pStyle w:val="TableParagraph"/>
              <w:widowControl/>
              <w:spacing w:line="240" w:lineRule="auto"/>
              <w:ind w:left="90" w:right="99"/>
              <w:rPr>
                <w:i/>
                <w:iCs/>
              </w:rPr>
            </w:pPr>
            <w:r w:rsidRPr="0017178B">
              <w:rPr>
                <w:i/>
                <w:iCs/>
                <w:color w:val="231F20"/>
              </w:rPr>
              <w:t xml:space="preserve">Calandrinia </w:t>
            </w:r>
            <w:r w:rsidRPr="0017178B">
              <w:rPr>
                <w:color w:val="231F20"/>
              </w:rPr>
              <w:t>spp.</w:t>
            </w:r>
          </w:p>
        </w:tc>
        <w:tc>
          <w:tcPr>
            <w:tcW w:w="1890" w:type="dxa"/>
            <w:vAlign w:val="bottom"/>
          </w:tcPr>
          <w:p w14:paraId="73519901" w14:textId="77777777" w:rsidR="008E5054" w:rsidRPr="0017178B" w:rsidRDefault="00000000" w:rsidP="00337100">
            <w:pPr>
              <w:pStyle w:val="TableParagraph"/>
              <w:widowControl/>
              <w:spacing w:line="240" w:lineRule="auto"/>
              <w:ind w:left="114" w:right="89" w:firstLine="3"/>
              <w:jc w:val="center"/>
            </w:pPr>
            <w:r w:rsidRPr="0017178B">
              <w:rPr>
                <w:color w:val="231F20"/>
              </w:rPr>
              <w:t>2</w:t>
            </w:r>
          </w:p>
        </w:tc>
        <w:tc>
          <w:tcPr>
            <w:tcW w:w="2160" w:type="dxa"/>
            <w:vMerge/>
            <w:tcBorders>
              <w:top w:val="nil"/>
            </w:tcBorders>
          </w:tcPr>
          <w:p w14:paraId="1C67B01B" w14:textId="77777777" w:rsidR="008E5054" w:rsidRPr="0017178B" w:rsidRDefault="008E5054" w:rsidP="00337100">
            <w:pPr>
              <w:widowControl/>
              <w:ind w:left="90" w:right="99"/>
              <w:rPr>
                <w:sz w:val="2"/>
                <w:szCs w:val="2"/>
              </w:rPr>
            </w:pPr>
          </w:p>
        </w:tc>
      </w:tr>
      <w:tr w:rsidR="008E5054" w:rsidRPr="0017178B" w14:paraId="6CD4C84B" w14:textId="77777777" w:rsidTr="00E57E47">
        <w:trPr>
          <w:trHeight w:val="20"/>
        </w:trPr>
        <w:tc>
          <w:tcPr>
            <w:tcW w:w="6030" w:type="dxa"/>
            <w:gridSpan w:val="2"/>
          </w:tcPr>
          <w:p w14:paraId="16E05532" w14:textId="77777777" w:rsidR="008E5054" w:rsidRPr="0017178B" w:rsidRDefault="00000000" w:rsidP="00337100">
            <w:pPr>
              <w:pStyle w:val="TableParagraph"/>
              <w:widowControl/>
              <w:spacing w:line="240" w:lineRule="auto"/>
              <w:ind w:left="90" w:right="99"/>
            </w:pPr>
            <w:r w:rsidRPr="0017178B">
              <w:rPr>
                <w:color w:val="231F20"/>
              </w:rPr>
              <w:t>Ragweeds</w:t>
            </w:r>
          </w:p>
        </w:tc>
        <w:tc>
          <w:tcPr>
            <w:tcW w:w="1890" w:type="dxa"/>
            <w:vAlign w:val="bottom"/>
          </w:tcPr>
          <w:p w14:paraId="37311231"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7093B006" w14:textId="77777777" w:rsidR="008E5054" w:rsidRPr="0017178B" w:rsidRDefault="008E5054" w:rsidP="00337100">
            <w:pPr>
              <w:widowControl/>
              <w:ind w:left="90" w:right="99"/>
              <w:rPr>
                <w:sz w:val="2"/>
                <w:szCs w:val="2"/>
              </w:rPr>
            </w:pPr>
          </w:p>
        </w:tc>
      </w:tr>
      <w:tr w:rsidR="008E5054" w:rsidRPr="0017178B" w14:paraId="63466AE4" w14:textId="77777777" w:rsidTr="00E57E47">
        <w:trPr>
          <w:trHeight w:val="20"/>
        </w:trPr>
        <w:tc>
          <w:tcPr>
            <w:tcW w:w="3015" w:type="dxa"/>
          </w:tcPr>
          <w:p w14:paraId="3A14D7AA" w14:textId="77777777" w:rsidR="008E5054" w:rsidRPr="0017178B" w:rsidRDefault="00000000" w:rsidP="00337100">
            <w:pPr>
              <w:pStyle w:val="TableParagraph"/>
              <w:widowControl/>
              <w:spacing w:line="240" w:lineRule="auto"/>
              <w:ind w:left="270" w:right="99"/>
            </w:pPr>
            <w:r w:rsidRPr="0017178B">
              <w:rPr>
                <w:color w:val="231F20"/>
              </w:rPr>
              <w:t>Common</w:t>
            </w:r>
          </w:p>
        </w:tc>
        <w:tc>
          <w:tcPr>
            <w:tcW w:w="3015" w:type="dxa"/>
          </w:tcPr>
          <w:p w14:paraId="4CA25652" w14:textId="77777777" w:rsidR="008E5054" w:rsidRPr="0017178B" w:rsidRDefault="00000000" w:rsidP="00337100">
            <w:pPr>
              <w:pStyle w:val="TableParagraph"/>
              <w:widowControl/>
              <w:spacing w:line="240" w:lineRule="auto"/>
              <w:ind w:left="90" w:right="99"/>
              <w:rPr>
                <w:i/>
                <w:iCs/>
              </w:rPr>
            </w:pPr>
            <w:r w:rsidRPr="0017178B">
              <w:rPr>
                <w:i/>
                <w:iCs/>
                <w:color w:val="231F20"/>
              </w:rPr>
              <w:t>Ambrosia artemisiifolia</w:t>
            </w:r>
          </w:p>
        </w:tc>
        <w:tc>
          <w:tcPr>
            <w:tcW w:w="1890" w:type="dxa"/>
            <w:vAlign w:val="bottom"/>
          </w:tcPr>
          <w:p w14:paraId="0AD65F29" w14:textId="77777777" w:rsidR="008E5054" w:rsidRPr="0017178B" w:rsidRDefault="00000000" w:rsidP="00337100">
            <w:pPr>
              <w:pStyle w:val="TableParagraph"/>
              <w:widowControl/>
              <w:spacing w:line="240" w:lineRule="auto"/>
              <w:ind w:left="114" w:right="89" w:firstLine="3"/>
              <w:jc w:val="center"/>
            </w:pPr>
            <w:r w:rsidRPr="0017178B">
              <w:rPr>
                <w:color w:val="231F20"/>
              </w:rPr>
              <w:t>2</w:t>
            </w:r>
          </w:p>
        </w:tc>
        <w:tc>
          <w:tcPr>
            <w:tcW w:w="2160" w:type="dxa"/>
            <w:vMerge/>
            <w:tcBorders>
              <w:top w:val="nil"/>
            </w:tcBorders>
          </w:tcPr>
          <w:p w14:paraId="5D0D536D" w14:textId="77777777" w:rsidR="008E5054" w:rsidRPr="0017178B" w:rsidRDefault="008E5054" w:rsidP="00337100">
            <w:pPr>
              <w:widowControl/>
              <w:ind w:left="90" w:right="99"/>
              <w:rPr>
                <w:sz w:val="2"/>
                <w:szCs w:val="2"/>
              </w:rPr>
            </w:pPr>
          </w:p>
        </w:tc>
      </w:tr>
      <w:tr w:rsidR="008E5054" w:rsidRPr="0017178B" w14:paraId="52247405" w14:textId="77777777" w:rsidTr="00E57E47">
        <w:trPr>
          <w:trHeight w:val="20"/>
        </w:trPr>
        <w:tc>
          <w:tcPr>
            <w:tcW w:w="3015" w:type="dxa"/>
          </w:tcPr>
          <w:p w14:paraId="1F7F950E" w14:textId="77777777" w:rsidR="008E5054" w:rsidRPr="0017178B" w:rsidRDefault="00000000" w:rsidP="00337100">
            <w:pPr>
              <w:pStyle w:val="TableParagraph"/>
              <w:widowControl/>
              <w:spacing w:line="240" w:lineRule="auto"/>
              <w:ind w:left="270" w:right="99"/>
            </w:pPr>
            <w:r w:rsidRPr="0017178B">
              <w:rPr>
                <w:color w:val="231F20"/>
              </w:rPr>
              <w:t>Giant</w:t>
            </w:r>
          </w:p>
        </w:tc>
        <w:tc>
          <w:tcPr>
            <w:tcW w:w="3015" w:type="dxa"/>
          </w:tcPr>
          <w:p w14:paraId="7C8606F6" w14:textId="77777777" w:rsidR="008E5054" w:rsidRPr="0017178B" w:rsidRDefault="00000000" w:rsidP="00337100">
            <w:pPr>
              <w:pStyle w:val="TableParagraph"/>
              <w:widowControl/>
              <w:spacing w:line="240" w:lineRule="auto"/>
              <w:ind w:left="90" w:right="99"/>
              <w:rPr>
                <w:i/>
                <w:iCs/>
              </w:rPr>
            </w:pPr>
            <w:r w:rsidRPr="0017178B">
              <w:rPr>
                <w:i/>
                <w:iCs/>
                <w:color w:val="231F20"/>
              </w:rPr>
              <w:t>Ambrosia trifida</w:t>
            </w:r>
          </w:p>
        </w:tc>
        <w:tc>
          <w:tcPr>
            <w:tcW w:w="1890" w:type="dxa"/>
            <w:vAlign w:val="bottom"/>
          </w:tcPr>
          <w:p w14:paraId="3CC5F325"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10D9BF3" w14:textId="77777777" w:rsidR="008E5054" w:rsidRPr="0017178B" w:rsidRDefault="008E5054" w:rsidP="00337100">
            <w:pPr>
              <w:widowControl/>
              <w:ind w:left="90" w:right="99"/>
              <w:rPr>
                <w:sz w:val="2"/>
                <w:szCs w:val="2"/>
              </w:rPr>
            </w:pPr>
          </w:p>
        </w:tc>
      </w:tr>
      <w:tr w:rsidR="008E5054" w:rsidRPr="0017178B" w14:paraId="03DFB99C" w14:textId="77777777" w:rsidTr="00E57E47">
        <w:trPr>
          <w:trHeight w:val="20"/>
        </w:trPr>
        <w:tc>
          <w:tcPr>
            <w:tcW w:w="3015" w:type="dxa"/>
          </w:tcPr>
          <w:p w14:paraId="5B83CD3D" w14:textId="77777777" w:rsidR="008E5054" w:rsidRPr="0017178B" w:rsidRDefault="00000000" w:rsidP="00337100">
            <w:pPr>
              <w:pStyle w:val="TableParagraph"/>
              <w:widowControl/>
              <w:spacing w:line="240" w:lineRule="auto"/>
              <w:ind w:left="90" w:right="99"/>
            </w:pPr>
            <w:r w:rsidRPr="0017178B">
              <w:rPr>
                <w:color w:val="231F20"/>
              </w:rPr>
              <w:t>Rice Flatsedge</w:t>
            </w:r>
          </w:p>
        </w:tc>
        <w:tc>
          <w:tcPr>
            <w:tcW w:w="3015" w:type="dxa"/>
          </w:tcPr>
          <w:p w14:paraId="6A658CCD" w14:textId="77777777" w:rsidR="008E5054" w:rsidRPr="0017178B" w:rsidRDefault="00000000" w:rsidP="00337100">
            <w:pPr>
              <w:pStyle w:val="TableParagraph"/>
              <w:widowControl/>
              <w:spacing w:line="240" w:lineRule="auto"/>
              <w:ind w:left="90" w:right="99"/>
              <w:rPr>
                <w:i/>
                <w:iCs/>
              </w:rPr>
            </w:pPr>
            <w:r w:rsidRPr="0017178B">
              <w:rPr>
                <w:i/>
                <w:iCs/>
                <w:color w:val="231F20"/>
              </w:rPr>
              <w:t>Cyperus iria</w:t>
            </w:r>
          </w:p>
        </w:tc>
        <w:tc>
          <w:tcPr>
            <w:tcW w:w="1890" w:type="dxa"/>
            <w:vAlign w:val="bottom"/>
          </w:tcPr>
          <w:p w14:paraId="54D78709"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6B645A0E" w14:textId="77777777" w:rsidR="008E5054" w:rsidRPr="0017178B" w:rsidRDefault="008E5054" w:rsidP="00337100">
            <w:pPr>
              <w:widowControl/>
              <w:ind w:left="90" w:right="99"/>
              <w:rPr>
                <w:sz w:val="2"/>
                <w:szCs w:val="2"/>
              </w:rPr>
            </w:pPr>
          </w:p>
        </w:tc>
      </w:tr>
      <w:tr w:rsidR="008E5054" w:rsidRPr="0017178B" w14:paraId="0B7CA9F7" w14:textId="77777777" w:rsidTr="00E57E47">
        <w:trPr>
          <w:trHeight w:val="20"/>
        </w:trPr>
        <w:tc>
          <w:tcPr>
            <w:tcW w:w="3015" w:type="dxa"/>
          </w:tcPr>
          <w:p w14:paraId="38E04627" w14:textId="77777777" w:rsidR="008E5054" w:rsidRPr="0017178B" w:rsidRDefault="00000000" w:rsidP="00337100">
            <w:pPr>
              <w:pStyle w:val="TableParagraph"/>
              <w:widowControl/>
              <w:spacing w:line="240" w:lineRule="auto"/>
              <w:ind w:left="90" w:right="99"/>
            </w:pPr>
            <w:r w:rsidRPr="0017178B">
              <w:rPr>
                <w:color w:val="231F20"/>
              </w:rPr>
              <w:t>Sicklepod</w:t>
            </w:r>
          </w:p>
        </w:tc>
        <w:tc>
          <w:tcPr>
            <w:tcW w:w="3015" w:type="dxa"/>
          </w:tcPr>
          <w:p w14:paraId="0EF00DA7" w14:textId="77777777" w:rsidR="008E5054" w:rsidRPr="0017178B" w:rsidRDefault="00000000" w:rsidP="00337100">
            <w:pPr>
              <w:pStyle w:val="TableParagraph"/>
              <w:widowControl/>
              <w:spacing w:line="240" w:lineRule="auto"/>
              <w:ind w:left="90" w:right="99"/>
              <w:rPr>
                <w:i/>
                <w:iCs/>
              </w:rPr>
            </w:pPr>
            <w:r w:rsidRPr="0017178B">
              <w:rPr>
                <w:i/>
                <w:iCs/>
                <w:color w:val="231F20"/>
              </w:rPr>
              <w:t>Senna obtusifolia</w:t>
            </w:r>
          </w:p>
        </w:tc>
        <w:tc>
          <w:tcPr>
            <w:tcW w:w="1890" w:type="dxa"/>
            <w:vAlign w:val="bottom"/>
          </w:tcPr>
          <w:p w14:paraId="2A487E16"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3A19D13B" w14:textId="77777777" w:rsidR="008E5054" w:rsidRPr="0017178B" w:rsidRDefault="008E5054" w:rsidP="00337100">
            <w:pPr>
              <w:widowControl/>
              <w:ind w:left="90" w:right="99"/>
              <w:rPr>
                <w:sz w:val="2"/>
                <w:szCs w:val="2"/>
              </w:rPr>
            </w:pPr>
          </w:p>
        </w:tc>
      </w:tr>
      <w:tr w:rsidR="008E5054" w:rsidRPr="0017178B" w14:paraId="2A82ED6A" w14:textId="77777777" w:rsidTr="00E57E47">
        <w:trPr>
          <w:trHeight w:val="20"/>
        </w:trPr>
        <w:tc>
          <w:tcPr>
            <w:tcW w:w="6030" w:type="dxa"/>
            <w:gridSpan w:val="2"/>
          </w:tcPr>
          <w:p w14:paraId="489120ED" w14:textId="77777777" w:rsidR="008E5054" w:rsidRPr="0017178B" w:rsidRDefault="00000000" w:rsidP="00337100">
            <w:pPr>
              <w:pStyle w:val="TableParagraph"/>
              <w:widowControl/>
              <w:spacing w:line="240" w:lineRule="auto"/>
              <w:ind w:left="90" w:right="99"/>
            </w:pPr>
            <w:r w:rsidRPr="0017178B">
              <w:rPr>
                <w:color w:val="231F20"/>
              </w:rPr>
              <w:t>Smartweeds</w:t>
            </w:r>
          </w:p>
        </w:tc>
        <w:tc>
          <w:tcPr>
            <w:tcW w:w="1890" w:type="dxa"/>
            <w:vAlign w:val="bottom"/>
          </w:tcPr>
          <w:p w14:paraId="02A906C8"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2975E29A" w14:textId="77777777" w:rsidR="008E5054" w:rsidRPr="0017178B" w:rsidRDefault="008E5054" w:rsidP="00337100">
            <w:pPr>
              <w:widowControl/>
              <w:ind w:left="90" w:right="99"/>
              <w:rPr>
                <w:sz w:val="2"/>
                <w:szCs w:val="2"/>
              </w:rPr>
            </w:pPr>
          </w:p>
        </w:tc>
      </w:tr>
      <w:tr w:rsidR="008E5054" w:rsidRPr="0017178B" w14:paraId="2C460D4D" w14:textId="77777777" w:rsidTr="00E57E47">
        <w:trPr>
          <w:trHeight w:val="20"/>
        </w:trPr>
        <w:tc>
          <w:tcPr>
            <w:tcW w:w="3015" w:type="dxa"/>
          </w:tcPr>
          <w:p w14:paraId="7BDAC037" w14:textId="77777777" w:rsidR="008E5054" w:rsidRPr="0017178B" w:rsidRDefault="00000000" w:rsidP="00337100">
            <w:pPr>
              <w:pStyle w:val="TableParagraph"/>
              <w:widowControl/>
              <w:spacing w:line="240" w:lineRule="auto"/>
              <w:ind w:left="270" w:right="99"/>
            </w:pPr>
            <w:r w:rsidRPr="0017178B">
              <w:rPr>
                <w:color w:val="231F20"/>
              </w:rPr>
              <w:t>Ladysthumb</w:t>
            </w:r>
          </w:p>
        </w:tc>
        <w:tc>
          <w:tcPr>
            <w:tcW w:w="3015" w:type="dxa"/>
          </w:tcPr>
          <w:p w14:paraId="120CED7A" w14:textId="77777777" w:rsidR="008E5054" w:rsidRPr="0017178B" w:rsidRDefault="00000000" w:rsidP="00337100">
            <w:pPr>
              <w:pStyle w:val="TableParagraph"/>
              <w:widowControl/>
              <w:spacing w:line="240" w:lineRule="auto"/>
              <w:ind w:left="90" w:right="99"/>
              <w:rPr>
                <w:i/>
                <w:iCs/>
              </w:rPr>
            </w:pPr>
            <w:r w:rsidRPr="0017178B">
              <w:rPr>
                <w:i/>
                <w:iCs/>
                <w:color w:val="231F20"/>
              </w:rPr>
              <w:t>Polygonum persicaria</w:t>
            </w:r>
          </w:p>
        </w:tc>
        <w:tc>
          <w:tcPr>
            <w:tcW w:w="1890" w:type="dxa"/>
            <w:vAlign w:val="bottom"/>
          </w:tcPr>
          <w:p w14:paraId="14FF1F97"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A6B9529" w14:textId="77777777" w:rsidR="008E5054" w:rsidRPr="0017178B" w:rsidRDefault="008E5054" w:rsidP="00337100">
            <w:pPr>
              <w:widowControl/>
              <w:ind w:left="90" w:right="99"/>
              <w:rPr>
                <w:sz w:val="2"/>
                <w:szCs w:val="2"/>
              </w:rPr>
            </w:pPr>
          </w:p>
        </w:tc>
      </w:tr>
      <w:tr w:rsidR="008E5054" w:rsidRPr="0017178B" w14:paraId="15191B12" w14:textId="77777777" w:rsidTr="00E57E47">
        <w:trPr>
          <w:trHeight w:val="20"/>
        </w:trPr>
        <w:tc>
          <w:tcPr>
            <w:tcW w:w="3015" w:type="dxa"/>
          </w:tcPr>
          <w:p w14:paraId="167920C9" w14:textId="77777777" w:rsidR="008E5054" w:rsidRPr="0017178B" w:rsidRDefault="00000000" w:rsidP="00337100">
            <w:pPr>
              <w:pStyle w:val="TableParagraph"/>
              <w:widowControl/>
              <w:spacing w:line="240" w:lineRule="auto"/>
              <w:ind w:left="270" w:right="99"/>
            </w:pPr>
            <w:r w:rsidRPr="0017178B">
              <w:rPr>
                <w:color w:val="231F20"/>
              </w:rPr>
              <w:t>Pale</w:t>
            </w:r>
          </w:p>
        </w:tc>
        <w:tc>
          <w:tcPr>
            <w:tcW w:w="3015" w:type="dxa"/>
          </w:tcPr>
          <w:p w14:paraId="3FEB8261" w14:textId="77777777" w:rsidR="008E5054" w:rsidRPr="0017178B" w:rsidRDefault="00000000" w:rsidP="00337100">
            <w:pPr>
              <w:pStyle w:val="TableParagraph"/>
              <w:widowControl/>
              <w:spacing w:line="240" w:lineRule="auto"/>
              <w:ind w:left="90" w:right="99"/>
              <w:rPr>
                <w:i/>
                <w:iCs/>
              </w:rPr>
            </w:pPr>
            <w:r w:rsidRPr="0017178B">
              <w:rPr>
                <w:i/>
                <w:iCs/>
                <w:color w:val="231F20"/>
              </w:rPr>
              <w:t>Polygonum lapathifolium</w:t>
            </w:r>
          </w:p>
        </w:tc>
        <w:tc>
          <w:tcPr>
            <w:tcW w:w="1890" w:type="dxa"/>
            <w:vAlign w:val="bottom"/>
          </w:tcPr>
          <w:p w14:paraId="48F5A864"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1349E66A" w14:textId="77777777" w:rsidR="008E5054" w:rsidRPr="0017178B" w:rsidRDefault="008E5054" w:rsidP="00337100">
            <w:pPr>
              <w:widowControl/>
              <w:ind w:left="90" w:right="99"/>
              <w:rPr>
                <w:sz w:val="2"/>
                <w:szCs w:val="2"/>
              </w:rPr>
            </w:pPr>
          </w:p>
        </w:tc>
      </w:tr>
      <w:tr w:rsidR="008E5054" w:rsidRPr="0017178B" w14:paraId="025DEF17" w14:textId="77777777" w:rsidTr="00E57E47">
        <w:trPr>
          <w:trHeight w:val="20"/>
        </w:trPr>
        <w:tc>
          <w:tcPr>
            <w:tcW w:w="3015" w:type="dxa"/>
          </w:tcPr>
          <w:p w14:paraId="7F303B9B" w14:textId="77777777" w:rsidR="008E5054" w:rsidRPr="0017178B" w:rsidRDefault="00000000" w:rsidP="00337100">
            <w:pPr>
              <w:pStyle w:val="TableParagraph"/>
              <w:widowControl/>
              <w:spacing w:line="240" w:lineRule="auto"/>
              <w:ind w:left="270" w:right="99"/>
            </w:pPr>
            <w:r w:rsidRPr="0017178B">
              <w:rPr>
                <w:color w:val="231F20"/>
              </w:rPr>
              <w:t>Pennsylvania</w:t>
            </w:r>
          </w:p>
        </w:tc>
        <w:tc>
          <w:tcPr>
            <w:tcW w:w="3015" w:type="dxa"/>
          </w:tcPr>
          <w:p w14:paraId="786BA0BE" w14:textId="77777777" w:rsidR="008E5054" w:rsidRPr="0017178B" w:rsidRDefault="00000000" w:rsidP="00337100">
            <w:pPr>
              <w:pStyle w:val="TableParagraph"/>
              <w:widowControl/>
              <w:spacing w:line="240" w:lineRule="auto"/>
              <w:ind w:left="90" w:right="99"/>
              <w:rPr>
                <w:i/>
                <w:iCs/>
              </w:rPr>
            </w:pPr>
            <w:r w:rsidRPr="0017178B">
              <w:rPr>
                <w:i/>
                <w:iCs/>
                <w:color w:val="231F20"/>
              </w:rPr>
              <w:t>Polygonum pensylvanicum</w:t>
            </w:r>
          </w:p>
        </w:tc>
        <w:tc>
          <w:tcPr>
            <w:tcW w:w="1890" w:type="dxa"/>
            <w:vAlign w:val="bottom"/>
          </w:tcPr>
          <w:p w14:paraId="5402878B"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0016B658" w14:textId="77777777" w:rsidR="008E5054" w:rsidRPr="0017178B" w:rsidRDefault="008E5054" w:rsidP="00337100">
            <w:pPr>
              <w:widowControl/>
              <w:ind w:left="90" w:right="99"/>
              <w:rPr>
                <w:sz w:val="2"/>
                <w:szCs w:val="2"/>
              </w:rPr>
            </w:pPr>
          </w:p>
        </w:tc>
      </w:tr>
      <w:tr w:rsidR="008E5054" w:rsidRPr="0017178B" w14:paraId="189379F3" w14:textId="77777777" w:rsidTr="00E57E47">
        <w:trPr>
          <w:trHeight w:val="20"/>
        </w:trPr>
        <w:tc>
          <w:tcPr>
            <w:tcW w:w="3015" w:type="dxa"/>
          </w:tcPr>
          <w:p w14:paraId="68AA03C5" w14:textId="77777777" w:rsidR="008E5054" w:rsidRPr="0017178B" w:rsidRDefault="00000000" w:rsidP="00337100">
            <w:pPr>
              <w:pStyle w:val="TableParagraph"/>
              <w:widowControl/>
              <w:spacing w:line="240" w:lineRule="auto"/>
              <w:ind w:left="90" w:right="99"/>
            </w:pPr>
            <w:r w:rsidRPr="0017178B">
              <w:rPr>
                <w:color w:val="231F20"/>
              </w:rPr>
              <w:t>Spotted Spurge</w:t>
            </w:r>
          </w:p>
        </w:tc>
        <w:tc>
          <w:tcPr>
            <w:tcW w:w="3015" w:type="dxa"/>
          </w:tcPr>
          <w:p w14:paraId="5D5F8FD3" w14:textId="77777777" w:rsidR="008E5054" w:rsidRPr="0017178B" w:rsidRDefault="00000000" w:rsidP="00337100">
            <w:pPr>
              <w:pStyle w:val="TableParagraph"/>
              <w:widowControl/>
              <w:spacing w:line="240" w:lineRule="auto"/>
              <w:ind w:left="90" w:right="99"/>
              <w:rPr>
                <w:i/>
                <w:iCs/>
              </w:rPr>
            </w:pPr>
            <w:r w:rsidRPr="0017178B">
              <w:rPr>
                <w:i/>
                <w:iCs/>
                <w:color w:val="231F20"/>
              </w:rPr>
              <w:t>Euphorbia maculata</w:t>
            </w:r>
          </w:p>
        </w:tc>
        <w:tc>
          <w:tcPr>
            <w:tcW w:w="1890" w:type="dxa"/>
            <w:vAlign w:val="bottom"/>
          </w:tcPr>
          <w:p w14:paraId="361D7190"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229A67F9" w14:textId="77777777" w:rsidR="008E5054" w:rsidRPr="0017178B" w:rsidRDefault="008E5054" w:rsidP="00337100">
            <w:pPr>
              <w:widowControl/>
              <w:ind w:left="90" w:right="99"/>
              <w:rPr>
                <w:sz w:val="2"/>
                <w:szCs w:val="2"/>
              </w:rPr>
            </w:pPr>
          </w:p>
        </w:tc>
      </w:tr>
      <w:tr w:rsidR="008E5054" w:rsidRPr="0017178B" w14:paraId="0B7B9784" w14:textId="77777777" w:rsidTr="00E57E47">
        <w:trPr>
          <w:trHeight w:val="20"/>
        </w:trPr>
        <w:tc>
          <w:tcPr>
            <w:tcW w:w="3015" w:type="dxa"/>
          </w:tcPr>
          <w:p w14:paraId="6CBA257C" w14:textId="77777777" w:rsidR="008E5054" w:rsidRPr="0017178B" w:rsidRDefault="00000000" w:rsidP="00337100">
            <w:pPr>
              <w:pStyle w:val="TableParagraph"/>
              <w:widowControl/>
              <w:spacing w:line="240" w:lineRule="auto"/>
              <w:ind w:left="90" w:right="99"/>
            </w:pPr>
            <w:r w:rsidRPr="0017178B">
              <w:rPr>
                <w:color w:val="231F20"/>
              </w:rPr>
              <w:t>Velvetleaf</w:t>
            </w:r>
          </w:p>
        </w:tc>
        <w:tc>
          <w:tcPr>
            <w:tcW w:w="3015" w:type="dxa"/>
          </w:tcPr>
          <w:p w14:paraId="3C3CE774" w14:textId="77777777" w:rsidR="008E5054" w:rsidRPr="0017178B" w:rsidRDefault="00000000" w:rsidP="00337100">
            <w:pPr>
              <w:pStyle w:val="TableParagraph"/>
              <w:widowControl/>
              <w:spacing w:line="240" w:lineRule="auto"/>
              <w:ind w:left="90" w:right="99"/>
              <w:rPr>
                <w:i/>
                <w:iCs/>
              </w:rPr>
            </w:pPr>
            <w:r w:rsidRPr="0017178B">
              <w:rPr>
                <w:i/>
                <w:iCs/>
                <w:color w:val="231F20"/>
              </w:rPr>
              <w:t>Abutilon theophrasti</w:t>
            </w:r>
          </w:p>
        </w:tc>
        <w:tc>
          <w:tcPr>
            <w:tcW w:w="1890" w:type="dxa"/>
            <w:vAlign w:val="bottom"/>
          </w:tcPr>
          <w:p w14:paraId="07882C14"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0E0FB411" w14:textId="77777777" w:rsidR="008E5054" w:rsidRPr="0017178B" w:rsidRDefault="008E5054" w:rsidP="00337100">
            <w:pPr>
              <w:widowControl/>
              <w:ind w:left="90" w:right="99"/>
              <w:rPr>
                <w:sz w:val="2"/>
                <w:szCs w:val="2"/>
              </w:rPr>
            </w:pPr>
          </w:p>
        </w:tc>
      </w:tr>
      <w:tr w:rsidR="008E5054" w:rsidRPr="0017178B" w14:paraId="1CCCC3C5" w14:textId="77777777" w:rsidTr="00E57E47">
        <w:trPr>
          <w:trHeight w:val="20"/>
        </w:trPr>
        <w:tc>
          <w:tcPr>
            <w:tcW w:w="3015" w:type="dxa"/>
          </w:tcPr>
          <w:p w14:paraId="1F70644B" w14:textId="77777777" w:rsidR="008E5054" w:rsidRPr="0017178B" w:rsidRDefault="00000000" w:rsidP="00337100">
            <w:pPr>
              <w:pStyle w:val="TableParagraph"/>
              <w:widowControl/>
              <w:spacing w:line="240" w:lineRule="auto"/>
              <w:ind w:left="90" w:right="99"/>
            </w:pPr>
            <w:r w:rsidRPr="0017178B">
              <w:rPr>
                <w:color w:val="231F20"/>
              </w:rPr>
              <w:t>Venice Mallow</w:t>
            </w:r>
          </w:p>
        </w:tc>
        <w:tc>
          <w:tcPr>
            <w:tcW w:w="3015" w:type="dxa"/>
          </w:tcPr>
          <w:p w14:paraId="35C453B5" w14:textId="77777777" w:rsidR="008E5054" w:rsidRPr="0017178B" w:rsidRDefault="00000000" w:rsidP="00337100">
            <w:pPr>
              <w:pStyle w:val="TableParagraph"/>
              <w:widowControl/>
              <w:spacing w:line="240" w:lineRule="auto"/>
              <w:ind w:left="90" w:right="99"/>
              <w:rPr>
                <w:i/>
                <w:iCs/>
              </w:rPr>
            </w:pPr>
            <w:r w:rsidRPr="0017178B">
              <w:rPr>
                <w:i/>
                <w:iCs/>
                <w:color w:val="231F20"/>
              </w:rPr>
              <w:t>Hibiscus trionum</w:t>
            </w:r>
          </w:p>
        </w:tc>
        <w:tc>
          <w:tcPr>
            <w:tcW w:w="1890" w:type="dxa"/>
            <w:vAlign w:val="bottom"/>
          </w:tcPr>
          <w:p w14:paraId="47CC2503" w14:textId="77777777" w:rsidR="008E5054" w:rsidRPr="0017178B" w:rsidRDefault="00000000" w:rsidP="00337100">
            <w:pPr>
              <w:pStyle w:val="TableParagraph"/>
              <w:widowControl/>
              <w:spacing w:line="240" w:lineRule="auto"/>
              <w:ind w:left="114" w:right="89" w:firstLine="3"/>
              <w:jc w:val="center"/>
            </w:pPr>
            <w:r w:rsidRPr="0017178B">
              <w:rPr>
                <w:color w:val="231F20"/>
              </w:rPr>
              <w:t>4</w:t>
            </w:r>
          </w:p>
        </w:tc>
        <w:tc>
          <w:tcPr>
            <w:tcW w:w="2160" w:type="dxa"/>
            <w:vMerge/>
            <w:tcBorders>
              <w:top w:val="nil"/>
            </w:tcBorders>
          </w:tcPr>
          <w:p w14:paraId="7DB4D142" w14:textId="77777777" w:rsidR="008E5054" w:rsidRPr="0017178B" w:rsidRDefault="008E5054" w:rsidP="00337100">
            <w:pPr>
              <w:widowControl/>
              <w:ind w:left="90" w:right="99"/>
              <w:rPr>
                <w:sz w:val="2"/>
                <w:szCs w:val="2"/>
              </w:rPr>
            </w:pPr>
          </w:p>
        </w:tc>
      </w:tr>
      <w:tr w:rsidR="008E5054" w:rsidRPr="0017178B" w14:paraId="7603BFF1" w14:textId="77777777" w:rsidTr="00E57E47">
        <w:trPr>
          <w:trHeight w:val="20"/>
        </w:trPr>
        <w:tc>
          <w:tcPr>
            <w:tcW w:w="6030" w:type="dxa"/>
            <w:gridSpan w:val="2"/>
          </w:tcPr>
          <w:p w14:paraId="767F1A87" w14:textId="77777777" w:rsidR="008E5054" w:rsidRPr="0017178B" w:rsidRDefault="00000000" w:rsidP="00337100">
            <w:pPr>
              <w:pStyle w:val="TableParagraph"/>
              <w:widowControl/>
              <w:spacing w:line="240" w:lineRule="auto"/>
              <w:ind w:left="90" w:right="99"/>
            </w:pPr>
            <w:r w:rsidRPr="0017178B">
              <w:rPr>
                <w:color w:val="231F20"/>
              </w:rPr>
              <w:t>Waterhemps</w:t>
            </w:r>
          </w:p>
        </w:tc>
        <w:tc>
          <w:tcPr>
            <w:tcW w:w="1890" w:type="dxa"/>
            <w:vAlign w:val="bottom"/>
          </w:tcPr>
          <w:p w14:paraId="0529B591" w14:textId="77777777" w:rsidR="008E5054" w:rsidRPr="0017178B" w:rsidRDefault="008E5054" w:rsidP="00337100">
            <w:pPr>
              <w:pStyle w:val="TableParagraph"/>
              <w:widowControl/>
              <w:spacing w:line="240" w:lineRule="auto"/>
              <w:ind w:left="114" w:right="89" w:firstLine="3"/>
              <w:jc w:val="center"/>
              <w:rPr>
                <w:sz w:val="16"/>
              </w:rPr>
            </w:pPr>
          </w:p>
        </w:tc>
        <w:tc>
          <w:tcPr>
            <w:tcW w:w="2160" w:type="dxa"/>
            <w:vMerge/>
            <w:tcBorders>
              <w:top w:val="nil"/>
            </w:tcBorders>
          </w:tcPr>
          <w:p w14:paraId="2C272D5B" w14:textId="77777777" w:rsidR="008E5054" w:rsidRPr="0017178B" w:rsidRDefault="008E5054" w:rsidP="00337100">
            <w:pPr>
              <w:widowControl/>
              <w:ind w:left="90" w:right="99"/>
              <w:rPr>
                <w:sz w:val="2"/>
                <w:szCs w:val="2"/>
              </w:rPr>
            </w:pPr>
          </w:p>
        </w:tc>
      </w:tr>
      <w:tr w:rsidR="008E5054" w:rsidRPr="0017178B" w14:paraId="5E939FA0" w14:textId="77777777" w:rsidTr="00E57E47">
        <w:trPr>
          <w:trHeight w:val="20"/>
        </w:trPr>
        <w:tc>
          <w:tcPr>
            <w:tcW w:w="3015" w:type="dxa"/>
          </w:tcPr>
          <w:p w14:paraId="08E7701F" w14:textId="77777777" w:rsidR="008E5054" w:rsidRPr="0017178B" w:rsidRDefault="00000000" w:rsidP="00337100">
            <w:pPr>
              <w:pStyle w:val="TableParagraph"/>
              <w:widowControl/>
              <w:spacing w:line="240" w:lineRule="auto"/>
              <w:ind w:left="270" w:right="99"/>
            </w:pPr>
            <w:r w:rsidRPr="0017178B">
              <w:rPr>
                <w:color w:val="231F20"/>
              </w:rPr>
              <w:t>Common</w:t>
            </w:r>
          </w:p>
        </w:tc>
        <w:tc>
          <w:tcPr>
            <w:tcW w:w="3015" w:type="dxa"/>
          </w:tcPr>
          <w:p w14:paraId="31C51A92" w14:textId="77777777" w:rsidR="008E5054" w:rsidRPr="0017178B" w:rsidRDefault="00000000" w:rsidP="00337100">
            <w:pPr>
              <w:pStyle w:val="TableParagraph"/>
              <w:widowControl/>
              <w:spacing w:line="240" w:lineRule="auto"/>
              <w:ind w:left="90" w:right="99"/>
              <w:rPr>
                <w:i/>
                <w:iCs/>
              </w:rPr>
            </w:pPr>
            <w:r w:rsidRPr="0017178B">
              <w:rPr>
                <w:i/>
                <w:iCs/>
                <w:color w:val="231F20"/>
              </w:rPr>
              <w:t>Amaranthus rudis</w:t>
            </w:r>
          </w:p>
        </w:tc>
        <w:tc>
          <w:tcPr>
            <w:tcW w:w="1890" w:type="dxa"/>
            <w:vAlign w:val="bottom"/>
          </w:tcPr>
          <w:p w14:paraId="71992D8D" w14:textId="77777777" w:rsidR="008E5054" w:rsidRPr="0017178B" w:rsidRDefault="00000000" w:rsidP="00337100">
            <w:pPr>
              <w:pStyle w:val="TableParagraph"/>
              <w:widowControl/>
              <w:spacing w:line="240" w:lineRule="auto"/>
              <w:ind w:left="114" w:right="89" w:firstLine="3"/>
              <w:jc w:val="center"/>
            </w:pPr>
            <w:r w:rsidRPr="0017178B">
              <w:rPr>
                <w:color w:val="231F20"/>
              </w:rPr>
              <w:t>2</w:t>
            </w:r>
          </w:p>
        </w:tc>
        <w:tc>
          <w:tcPr>
            <w:tcW w:w="2160" w:type="dxa"/>
            <w:vMerge/>
            <w:tcBorders>
              <w:top w:val="nil"/>
            </w:tcBorders>
          </w:tcPr>
          <w:p w14:paraId="1C756440" w14:textId="77777777" w:rsidR="008E5054" w:rsidRPr="0017178B" w:rsidRDefault="008E5054" w:rsidP="00337100">
            <w:pPr>
              <w:widowControl/>
              <w:ind w:left="90" w:right="99"/>
              <w:rPr>
                <w:sz w:val="2"/>
                <w:szCs w:val="2"/>
              </w:rPr>
            </w:pPr>
          </w:p>
        </w:tc>
      </w:tr>
      <w:tr w:rsidR="008E5054" w:rsidRPr="0017178B" w14:paraId="55CDA214" w14:textId="77777777" w:rsidTr="00E57E47">
        <w:trPr>
          <w:trHeight w:val="20"/>
        </w:trPr>
        <w:tc>
          <w:tcPr>
            <w:tcW w:w="3015" w:type="dxa"/>
          </w:tcPr>
          <w:p w14:paraId="605F95B0" w14:textId="77777777" w:rsidR="008E5054" w:rsidRPr="0017178B" w:rsidRDefault="00000000" w:rsidP="00337100">
            <w:pPr>
              <w:pStyle w:val="TableParagraph"/>
              <w:widowControl/>
              <w:spacing w:line="240" w:lineRule="auto"/>
              <w:ind w:left="270" w:right="99"/>
            </w:pPr>
            <w:r w:rsidRPr="0017178B">
              <w:rPr>
                <w:color w:val="231F20"/>
              </w:rPr>
              <w:t>Tall</w:t>
            </w:r>
          </w:p>
        </w:tc>
        <w:tc>
          <w:tcPr>
            <w:tcW w:w="3015" w:type="dxa"/>
          </w:tcPr>
          <w:p w14:paraId="4DFE759A" w14:textId="77777777" w:rsidR="008E5054" w:rsidRPr="0017178B" w:rsidRDefault="00000000" w:rsidP="00337100">
            <w:pPr>
              <w:pStyle w:val="TableParagraph"/>
              <w:widowControl/>
              <w:spacing w:line="240" w:lineRule="auto"/>
              <w:ind w:left="90" w:right="99"/>
              <w:rPr>
                <w:i/>
                <w:iCs/>
              </w:rPr>
            </w:pPr>
            <w:r w:rsidRPr="0017178B">
              <w:rPr>
                <w:i/>
                <w:iCs/>
                <w:color w:val="231F20"/>
              </w:rPr>
              <w:t>Amaranthus tuberculatus</w:t>
            </w:r>
          </w:p>
        </w:tc>
        <w:tc>
          <w:tcPr>
            <w:tcW w:w="1890" w:type="dxa"/>
            <w:vAlign w:val="bottom"/>
          </w:tcPr>
          <w:p w14:paraId="35F267AB" w14:textId="77777777" w:rsidR="008E5054" w:rsidRPr="0017178B" w:rsidRDefault="00000000" w:rsidP="00337100">
            <w:pPr>
              <w:pStyle w:val="TableParagraph"/>
              <w:widowControl/>
              <w:spacing w:line="240" w:lineRule="auto"/>
              <w:ind w:left="114" w:right="89" w:firstLine="3"/>
              <w:jc w:val="center"/>
            </w:pPr>
            <w:r w:rsidRPr="0017178B">
              <w:rPr>
                <w:color w:val="231F20"/>
              </w:rPr>
              <w:t>2</w:t>
            </w:r>
          </w:p>
        </w:tc>
        <w:tc>
          <w:tcPr>
            <w:tcW w:w="2160" w:type="dxa"/>
            <w:vMerge/>
            <w:tcBorders>
              <w:top w:val="nil"/>
            </w:tcBorders>
          </w:tcPr>
          <w:p w14:paraId="2F7FD2FB" w14:textId="77777777" w:rsidR="008E5054" w:rsidRPr="0017178B" w:rsidRDefault="008E5054" w:rsidP="00337100">
            <w:pPr>
              <w:widowControl/>
              <w:ind w:left="90" w:right="99"/>
              <w:rPr>
                <w:sz w:val="2"/>
                <w:szCs w:val="2"/>
              </w:rPr>
            </w:pPr>
          </w:p>
        </w:tc>
      </w:tr>
    </w:tbl>
    <w:p w14:paraId="6F46D12B" w14:textId="77777777" w:rsidR="00B80DF7" w:rsidRPr="00B80DF7" w:rsidRDefault="00824A47" w:rsidP="00337100">
      <w:pPr>
        <w:pStyle w:val="ListParagraph"/>
        <w:widowControl/>
        <w:numPr>
          <w:ilvl w:val="0"/>
          <w:numId w:val="97"/>
        </w:numPr>
        <w:ind w:left="360"/>
        <w:jc w:val="both"/>
      </w:pPr>
      <w:r w:rsidRPr="00824A47">
        <w:rPr>
          <w:b/>
          <w:color w:val="231F20"/>
        </w:rPr>
        <w:t>Tide Flumi 51% WDG</w:t>
      </w:r>
      <w:r w:rsidRPr="0017178B">
        <w:rPr>
          <w:color w:val="231F20"/>
        </w:rPr>
        <w:t xml:space="preserve"> will only provide control of the above ground portion of bindweed. Repeated applications will be needed to control regrowth. </w:t>
      </w:r>
    </w:p>
    <w:p w14:paraId="4CCFAA43" w14:textId="685168C3" w:rsidR="008E5054" w:rsidRPr="0017178B" w:rsidRDefault="00824A47" w:rsidP="00337100">
      <w:pPr>
        <w:pStyle w:val="ListParagraph"/>
        <w:widowControl/>
        <w:numPr>
          <w:ilvl w:val="0"/>
          <w:numId w:val="97"/>
        </w:numPr>
        <w:ind w:left="360"/>
        <w:jc w:val="both"/>
      </w:pPr>
      <w:r w:rsidRPr="0017178B">
        <w:rPr>
          <w:color w:val="231F20"/>
        </w:rPr>
        <w:t>For acceptable control, Cutleaf Evening-primrose must be 12 inches or less and in the rosette stage. Add crop oil concentrate, at 1 pt/A, or non-ionic surfactant at 0.25% v/v, to glyphosate tank mixes for Cutleaf Evening-primrose control, including glyphosate formulations that contain a built-in adjuvant system.</w:t>
      </w:r>
    </w:p>
    <w:p w14:paraId="4FD34CF9" w14:textId="77777777" w:rsidR="008E5054" w:rsidRPr="0017178B" w:rsidRDefault="00000000" w:rsidP="00337100">
      <w:pPr>
        <w:pStyle w:val="Heading3"/>
        <w:widowControl/>
      </w:pPr>
      <w:r w:rsidRPr="0017178B">
        <w:t>ADDITIONAL RESIDUAL WEED CONTROL</w:t>
      </w:r>
    </w:p>
    <w:p w14:paraId="783CDB33" w14:textId="2677E77A" w:rsidR="008E5054" w:rsidRPr="0017178B" w:rsidRDefault="00824A47" w:rsidP="00337100">
      <w:pPr>
        <w:pStyle w:val="BodyText"/>
        <w:widowControl/>
      </w:pPr>
      <w:r w:rsidRPr="00824A47">
        <w:rPr>
          <w:b/>
        </w:rPr>
        <w:t>Tide Flumi 51% WDG</w:t>
      </w:r>
      <w:r w:rsidRPr="0017178B">
        <w:t xml:space="preserve"> maybe tank mixed with oryzalin (Surflan</w:t>
      </w:r>
      <w:r w:rsidR="00186F48" w:rsidRPr="0017178B">
        <w:rPr>
          <w:vertAlign w:val="superscript"/>
        </w:rPr>
        <w:t>®</w:t>
      </w:r>
      <w:r w:rsidRPr="0017178B">
        <w:t>), simazine or diuron for additional residual weed control. Always read and follow label use directions for all products being used.</w:t>
      </w:r>
    </w:p>
    <w:p w14:paraId="3963C21E" w14:textId="3CC9F48E" w:rsidR="008E5054" w:rsidRPr="0017178B" w:rsidRDefault="00000000" w:rsidP="00337100">
      <w:pPr>
        <w:pStyle w:val="Heading1"/>
        <w:widowControl/>
      </w:pPr>
      <w:r w:rsidRPr="0017178B">
        <w:lastRenderedPageBreak/>
        <w:t>DIRECTIONS FOR FALLOWBED USE ON TRANSPLANTED MELON, PEPPER AND TOMATO BEDS</w:t>
      </w:r>
    </w:p>
    <w:p w14:paraId="431AC387" w14:textId="77777777" w:rsidR="008E5054" w:rsidRPr="0017178B" w:rsidRDefault="00000000" w:rsidP="00337100">
      <w:pPr>
        <w:widowControl/>
        <w:jc w:val="center"/>
        <w:rPr>
          <w:b/>
        </w:rPr>
      </w:pPr>
      <w:r w:rsidRPr="0017178B">
        <w:rPr>
          <w:b/>
          <w:color w:val="231F20"/>
          <w:sz w:val="24"/>
          <w:szCs w:val="24"/>
        </w:rPr>
        <w:t>[For Use in Arizona, California and Hawaii Only]</w:t>
      </w:r>
    </w:p>
    <w:p w14:paraId="4DA69477" w14:textId="77777777" w:rsidR="008E5054" w:rsidRPr="0017178B" w:rsidRDefault="00000000" w:rsidP="00337100">
      <w:pPr>
        <w:pStyle w:val="Heading2"/>
        <w:widowControl/>
      </w:pPr>
      <w:r w:rsidRPr="0017178B">
        <w:t>RESTRICTIONS</w:t>
      </w:r>
    </w:p>
    <w:p w14:paraId="0A9A6849" w14:textId="224F66EC" w:rsidR="008E5054" w:rsidRPr="0017178B" w:rsidRDefault="00000000" w:rsidP="00337100">
      <w:pPr>
        <w:pStyle w:val="ListParagraph"/>
        <w:widowControl/>
        <w:numPr>
          <w:ilvl w:val="0"/>
          <w:numId w:val="98"/>
        </w:numPr>
        <w:ind w:left="360"/>
        <w:rPr>
          <w:color w:val="231F20"/>
          <w:sz w:val="16"/>
        </w:rPr>
      </w:pPr>
      <w:r w:rsidRPr="0017178B">
        <w:rPr>
          <w:b/>
          <w:color w:val="231F20"/>
        </w:rPr>
        <w:t xml:space="preserve">DO NOT </w:t>
      </w:r>
      <w:r w:rsidRPr="0017178B">
        <w:rPr>
          <w:color w:val="231F20"/>
        </w:rPr>
        <w:t xml:space="preserve">apply more than 4 oz (0.125 lb ai) of </w:t>
      </w:r>
      <w:r w:rsidR="00824A47" w:rsidRPr="00824A47">
        <w:rPr>
          <w:b/>
          <w:color w:val="231F20"/>
        </w:rPr>
        <w:t>Tide Flumi 51% WDG</w:t>
      </w:r>
      <w:r w:rsidRPr="0017178B">
        <w:rPr>
          <w:color w:val="231F20"/>
        </w:rPr>
        <w:t xml:space="preserve"> per acre per application.</w:t>
      </w:r>
    </w:p>
    <w:p w14:paraId="609F5DD5" w14:textId="46826E9E" w:rsidR="008E5054" w:rsidRPr="0017178B" w:rsidRDefault="00000000" w:rsidP="00337100">
      <w:pPr>
        <w:pStyle w:val="ListParagraph"/>
        <w:widowControl/>
        <w:numPr>
          <w:ilvl w:val="0"/>
          <w:numId w:val="98"/>
        </w:numPr>
        <w:ind w:left="360"/>
        <w:rPr>
          <w:color w:val="231F20"/>
          <w:sz w:val="16"/>
        </w:rPr>
      </w:pPr>
      <w:r w:rsidRPr="0017178B">
        <w:rPr>
          <w:b/>
          <w:color w:val="231F20"/>
        </w:rPr>
        <w:t xml:space="preserve">DO NOT </w:t>
      </w:r>
      <w:r w:rsidRPr="0017178B">
        <w:rPr>
          <w:color w:val="231F20"/>
        </w:rPr>
        <w:t xml:space="preserve">make more than 2 applications of </w:t>
      </w:r>
      <w:r w:rsidR="00824A47" w:rsidRPr="00824A47">
        <w:rPr>
          <w:b/>
          <w:color w:val="231F20"/>
        </w:rPr>
        <w:t>Tide Flumi 51% WDG</w:t>
      </w:r>
      <w:r w:rsidRPr="0017178B">
        <w:rPr>
          <w:color w:val="231F20"/>
        </w:rPr>
        <w:t xml:space="preserve"> per acre per year.</w:t>
      </w:r>
    </w:p>
    <w:p w14:paraId="5CDF9FC0" w14:textId="77777777" w:rsidR="008E5054" w:rsidRPr="0017178B" w:rsidRDefault="00000000" w:rsidP="00337100">
      <w:pPr>
        <w:pStyle w:val="ListParagraph"/>
        <w:widowControl/>
        <w:numPr>
          <w:ilvl w:val="0"/>
          <w:numId w:val="98"/>
        </w:numPr>
        <w:ind w:left="360"/>
        <w:rPr>
          <w:color w:val="231F20"/>
          <w:sz w:val="16"/>
        </w:rPr>
      </w:pPr>
      <w:r w:rsidRPr="0017178B">
        <w:rPr>
          <w:color w:val="231F20"/>
        </w:rPr>
        <w:t>Minimum retreatment interval 14 days.</w:t>
      </w:r>
    </w:p>
    <w:p w14:paraId="0A006DC2" w14:textId="1C906402" w:rsidR="008E5054" w:rsidRPr="0017178B" w:rsidRDefault="00000000" w:rsidP="00337100">
      <w:pPr>
        <w:pStyle w:val="ListParagraph"/>
        <w:widowControl/>
        <w:numPr>
          <w:ilvl w:val="0"/>
          <w:numId w:val="98"/>
        </w:numPr>
        <w:ind w:left="360"/>
        <w:rPr>
          <w:color w:val="231F20"/>
          <w:sz w:val="16"/>
        </w:rPr>
      </w:pPr>
      <w:r w:rsidRPr="0017178B">
        <w:rPr>
          <w:b/>
          <w:color w:val="231F20"/>
        </w:rPr>
        <w:t xml:space="preserve">DO NOT </w:t>
      </w:r>
      <w:r w:rsidRPr="0017178B">
        <w:rPr>
          <w:color w:val="231F20"/>
        </w:rPr>
        <w:t xml:space="preserve">apply more than 8 oz (0.250 lb ai) of </w:t>
      </w:r>
      <w:r w:rsidR="00824A47" w:rsidRPr="00824A47">
        <w:rPr>
          <w:b/>
          <w:color w:val="231F20"/>
        </w:rPr>
        <w:t>Tide Flumi 51% WDG</w:t>
      </w:r>
      <w:r w:rsidRPr="0017178B">
        <w:rPr>
          <w:color w:val="231F20"/>
        </w:rPr>
        <w:t xml:space="preserve"> per acre per year.</w:t>
      </w:r>
    </w:p>
    <w:p w14:paraId="29901225" w14:textId="6C163E38" w:rsidR="008E5054" w:rsidRPr="0017178B" w:rsidRDefault="00000000" w:rsidP="00337100">
      <w:pPr>
        <w:pStyle w:val="BodyText"/>
        <w:widowControl/>
        <w:spacing w:before="120"/>
      </w:pPr>
      <w:r w:rsidRPr="0017178B">
        <w:t xml:space="preserve">Many weather-related factors, including high wind or heavy rains or cool conditions at or near crop transplanting, may result in crop injury in fields treated with </w:t>
      </w:r>
      <w:r w:rsidR="00824A47" w:rsidRPr="00824A47">
        <w:rPr>
          <w:b/>
        </w:rPr>
        <w:t>Tide Flumi 51% WDG</w:t>
      </w:r>
      <w:r w:rsidRPr="0017178B">
        <w:t xml:space="preserve">. On occasion this has resulted in a delay in maturity. Understand and accept these risks before using </w:t>
      </w:r>
      <w:r w:rsidR="00824A47" w:rsidRPr="00824A47">
        <w:rPr>
          <w:b/>
        </w:rPr>
        <w:t>Tide Flumi 51% WDG</w:t>
      </w:r>
      <w:r w:rsidRPr="0017178B">
        <w:t>.</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340"/>
        <w:gridCol w:w="2700"/>
        <w:gridCol w:w="2250"/>
        <w:gridCol w:w="2790"/>
      </w:tblGrid>
      <w:tr w:rsidR="008E5054" w:rsidRPr="0017178B" w14:paraId="4908ED44" w14:textId="77777777" w:rsidTr="00E57E47">
        <w:trPr>
          <w:trHeight w:val="20"/>
        </w:trPr>
        <w:tc>
          <w:tcPr>
            <w:tcW w:w="2340" w:type="dxa"/>
            <w:vAlign w:val="bottom"/>
          </w:tcPr>
          <w:p w14:paraId="144CE6F5" w14:textId="27484FBE" w:rsidR="008E5054" w:rsidRPr="0017178B" w:rsidRDefault="00824A47" w:rsidP="00337100">
            <w:pPr>
              <w:pStyle w:val="TableParagraph"/>
              <w:widowControl/>
              <w:spacing w:line="240" w:lineRule="auto"/>
              <w:ind w:left="86" w:right="86"/>
              <w:jc w:val="center"/>
              <w:rPr>
                <w:b/>
              </w:rPr>
            </w:pPr>
            <w:r w:rsidRPr="00824A47">
              <w:rPr>
                <w:b/>
                <w:color w:val="231F20"/>
              </w:rPr>
              <w:t>TIDE FLUMI 51% WDG</w:t>
            </w:r>
            <w:r w:rsidRPr="0017178B">
              <w:rPr>
                <w:b/>
                <w:color w:val="231F20"/>
              </w:rPr>
              <w:t xml:space="preserve"> RATES</w:t>
            </w:r>
          </w:p>
        </w:tc>
        <w:tc>
          <w:tcPr>
            <w:tcW w:w="2700" w:type="dxa"/>
            <w:vAlign w:val="bottom"/>
          </w:tcPr>
          <w:p w14:paraId="65450FDB" w14:textId="77777777" w:rsidR="008E5054" w:rsidRPr="0017178B" w:rsidRDefault="00000000" w:rsidP="00337100">
            <w:pPr>
              <w:pStyle w:val="TableParagraph"/>
              <w:widowControl/>
              <w:spacing w:line="240" w:lineRule="auto"/>
              <w:ind w:left="86" w:right="86"/>
              <w:jc w:val="center"/>
              <w:rPr>
                <w:b/>
              </w:rPr>
            </w:pPr>
            <w:r w:rsidRPr="0017178B">
              <w:rPr>
                <w:b/>
                <w:color w:val="231F20"/>
              </w:rPr>
              <w:t>ADJUVANT</w:t>
            </w:r>
          </w:p>
        </w:tc>
        <w:tc>
          <w:tcPr>
            <w:tcW w:w="2250" w:type="dxa"/>
            <w:vAlign w:val="bottom"/>
          </w:tcPr>
          <w:p w14:paraId="257E3002" w14:textId="77777777" w:rsidR="008E5054" w:rsidRPr="0017178B" w:rsidRDefault="00000000" w:rsidP="00337100">
            <w:pPr>
              <w:pStyle w:val="TableParagraph"/>
              <w:widowControl/>
              <w:spacing w:line="240" w:lineRule="auto"/>
              <w:ind w:left="86" w:right="86"/>
              <w:jc w:val="center"/>
              <w:rPr>
                <w:b/>
              </w:rPr>
            </w:pPr>
            <w:r w:rsidRPr="0017178B">
              <w:rPr>
                <w:b/>
                <w:color w:val="231F20"/>
              </w:rPr>
              <w:t>GPA</w:t>
            </w:r>
          </w:p>
        </w:tc>
        <w:tc>
          <w:tcPr>
            <w:tcW w:w="2790" w:type="dxa"/>
            <w:vAlign w:val="bottom"/>
          </w:tcPr>
          <w:p w14:paraId="75048255" w14:textId="77777777" w:rsidR="008E5054" w:rsidRPr="0017178B" w:rsidRDefault="00000000" w:rsidP="00337100">
            <w:pPr>
              <w:pStyle w:val="TableParagraph"/>
              <w:widowControl/>
              <w:spacing w:line="240" w:lineRule="auto"/>
              <w:ind w:left="86" w:right="86" w:firstLine="1"/>
              <w:jc w:val="center"/>
              <w:rPr>
                <w:b/>
              </w:rPr>
            </w:pPr>
            <w:r w:rsidRPr="0017178B">
              <w:rPr>
                <w:b/>
                <w:color w:val="231F20"/>
              </w:rPr>
              <w:t>TRANSPLANTING INTERVAL</w:t>
            </w:r>
          </w:p>
        </w:tc>
      </w:tr>
      <w:tr w:rsidR="008E5054" w:rsidRPr="0017178B" w14:paraId="3B578578" w14:textId="77777777" w:rsidTr="00E57E47">
        <w:trPr>
          <w:trHeight w:val="20"/>
        </w:trPr>
        <w:tc>
          <w:tcPr>
            <w:tcW w:w="2340" w:type="dxa"/>
            <w:vAlign w:val="bottom"/>
          </w:tcPr>
          <w:p w14:paraId="7683233D" w14:textId="77777777" w:rsidR="008E5054" w:rsidRPr="0017178B" w:rsidRDefault="00000000" w:rsidP="00337100">
            <w:pPr>
              <w:pStyle w:val="TableParagraph"/>
              <w:widowControl/>
              <w:spacing w:line="240" w:lineRule="auto"/>
              <w:ind w:left="86" w:right="86"/>
              <w:jc w:val="center"/>
            </w:pPr>
            <w:r w:rsidRPr="0017178B">
              <w:rPr>
                <w:color w:val="231F20"/>
              </w:rPr>
              <w:t>4 oz/A</w:t>
            </w:r>
          </w:p>
          <w:p w14:paraId="1FEBDDB0" w14:textId="77777777" w:rsidR="008E5054" w:rsidRPr="0017178B" w:rsidRDefault="00000000" w:rsidP="00337100">
            <w:pPr>
              <w:pStyle w:val="TableParagraph"/>
              <w:widowControl/>
              <w:spacing w:line="240" w:lineRule="auto"/>
              <w:ind w:left="86" w:right="86"/>
              <w:jc w:val="center"/>
            </w:pPr>
            <w:r w:rsidRPr="0017178B">
              <w:rPr>
                <w:color w:val="231F20"/>
              </w:rPr>
              <w:t>(0.125 lb ai/A)</w:t>
            </w:r>
          </w:p>
        </w:tc>
        <w:tc>
          <w:tcPr>
            <w:tcW w:w="2700" w:type="dxa"/>
            <w:vAlign w:val="bottom"/>
          </w:tcPr>
          <w:p w14:paraId="36A46C99" w14:textId="77777777" w:rsidR="008E5054" w:rsidRPr="0017178B" w:rsidRDefault="00000000" w:rsidP="00337100">
            <w:pPr>
              <w:pStyle w:val="TableParagraph"/>
              <w:widowControl/>
              <w:spacing w:line="240" w:lineRule="auto"/>
              <w:ind w:left="86" w:right="86"/>
              <w:jc w:val="center"/>
            </w:pPr>
            <w:r w:rsidRPr="0017178B">
              <w:rPr>
                <w:color w:val="231F20"/>
              </w:rPr>
              <w:t>Required by burndown tank mix partner</w:t>
            </w:r>
          </w:p>
        </w:tc>
        <w:tc>
          <w:tcPr>
            <w:tcW w:w="2250" w:type="dxa"/>
            <w:vAlign w:val="bottom"/>
          </w:tcPr>
          <w:p w14:paraId="5CE7043E" w14:textId="77777777" w:rsidR="008E5054" w:rsidRPr="0017178B" w:rsidRDefault="00000000" w:rsidP="00337100">
            <w:pPr>
              <w:pStyle w:val="TableParagraph"/>
              <w:widowControl/>
              <w:spacing w:line="240" w:lineRule="auto"/>
              <w:ind w:left="86" w:right="86"/>
              <w:jc w:val="center"/>
            </w:pPr>
            <w:r w:rsidRPr="0017178B">
              <w:rPr>
                <w:color w:val="231F20"/>
              </w:rPr>
              <w:t>Ground – 20 to 40</w:t>
            </w:r>
          </w:p>
        </w:tc>
        <w:tc>
          <w:tcPr>
            <w:tcW w:w="2790" w:type="dxa"/>
            <w:vAlign w:val="bottom"/>
          </w:tcPr>
          <w:p w14:paraId="259AB67C" w14:textId="77777777" w:rsidR="008E5054" w:rsidRPr="0017178B" w:rsidRDefault="00000000" w:rsidP="00337100">
            <w:pPr>
              <w:pStyle w:val="TableParagraph"/>
              <w:widowControl/>
              <w:spacing w:line="240" w:lineRule="auto"/>
              <w:ind w:left="86" w:right="86"/>
              <w:jc w:val="center"/>
            </w:pPr>
            <w:r w:rsidRPr="0017178B">
              <w:rPr>
                <w:color w:val="231F20"/>
              </w:rPr>
              <w:t>2 Months</w:t>
            </w:r>
          </w:p>
        </w:tc>
      </w:tr>
      <w:tr w:rsidR="008E5054" w:rsidRPr="0017178B" w14:paraId="618A4FF5" w14:textId="77777777" w:rsidTr="00E57E47">
        <w:trPr>
          <w:trHeight w:val="20"/>
        </w:trPr>
        <w:tc>
          <w:tcPr>
            <w:tcW w:w="10080" w:type="dxa"/>
            <w:gridSpan w:val="4"/>
          </w:tcPr>
          <w:p w14:paraId="77B7CEED" w14:textId="43FA7D8A" w:rsidR="008E5054" w:rsidRPr="0017178B" w:rsidRDefault="00000000" w:rsidP="00337100">
            <w:pPr>
              <w:pStyle w:val="TableParagraph"/>
              <w:widowControl/>
              <w:spacing w:line="240" w:lineRule="auto"/>
              <w:ind w:left="86" w:right="86"/>
            </w:pPr>
            <w:r w:rsidRPr="0017178B">
              <w:rPr>
                <w:b/>
                <w:color w:val="231F20"/>
              </w:rPr>
              <w:t xml:space="preserve">Application Method: </w:t>
            </w:r>
            <w:r w:rsidRPr="0017178B">
              <w:rPr>
                <w:color w:val="231F20"/>
              </w:rPr>
              <w:t xml:space="preserve">Apply with a burndown herbicide labeled for the control of emerged weeds. </w:t>
            </w:r>
            <w:r w:rsidR="00824A47" w:rsidRPr="00824A47">
              <w:rPr>
                <w:b/>
                <w:color w:val="231F20"/>
              </w:rPr>
              <w:t>Tide Flumi 51% WDG</w:t>
            </w:r>
            <w:r w:rsidRPr="0017178B">
              <w:rPr>
                <w:color w:val="231F20"/>
              </w:rPr>
              <w:t>, when used alone, will not provide satisfactory control of emerged weeds.</w:t>
            </w:r>
          </w:p>
        </w:tc>
      </w:tr>
    </w:tbl>
    <w:p w14:paraId="7EA11749" w14:textId="77777777" w:rsidR="008E5054" w:rsidRPr="0017178B" w:rsidRDefault="00000000" w:rsidP="00337100">
      <w:pPr>
        <w:pStyle w:val="Heading3"/>
        <w:widowControl/>
      </w:pPr>
      <w:r w:rsidRPr="0017178B">
        <w:t>Use Directions for Preemergence Fallowbed Weed Control Prior To Transplanting</w:t>
      </w:r>
    </w:p>
    <w:p w14:paraId="05075504" w14:textId="77777777" w:rsidR="008E5054" w:rsidRPr="0017178B" w:rsidRDefault="00000000" w:rsidP="00337100">
      <w:pPr>
        <w:pStyle w:val="ListParagraph"/>
        <w:widowControl/>
        <w:numPr>
          <w:ilvl w:val="0"/>
          <w:numId w:val="99"/>
        </w:numPr>
        <w:ind w:left="720" w:hanging="720"/>
        <w:jc w:val="both"/>
      </w:pPr>
      <w:r w:rsidRPr="0017178B">
        <w:rPr>
          <w:color w:val="231F20"/>
        </w:rPr>
        <w:t>Always read and follow all label directions when using any pesticide alone or in tank mix combinations.</w:t>
      </w:r>
    </w:p>
    <w:p w14:paraId="055539EC" w14:textId="77777777" w:rsidR="008E5054" w:rsidRPr="0017178B" w:rsidRDefault="00000000" w:rsidP="00337100">
      <w:pPr>
        <w:pStyle w:val="ListParagraph"/>
        <w:widowControl/>
        <w:numPr>
          <w:ilvl w:val="0"/>
          <w:numId w:val="99"/>
        </w:numPr>
        <w:ind w:left="720" w:hanging="720"/>
        <w:jc w:val="both"/>
      </w:pPr>
      <w:r w:rsidRPr="0017178B">
        <w:rPr>
          <w:color w:val="231F20"/>
        </w:rPr>
        <w:t>The top 4 inches of the bed, from a horizontal and vertical perspective, where the crop will be transplanted, must be removed prior to transplanting.</w:t>
      </w:r>
    </w:p>
    <w:p w14:paraId="319BC071" w14:textId="77777777" w:rsidR="008E5054" w:rsidRPr="0017178B" w:rsidRDefault="00000000" w:rsidP="00337100">
      <w:pPr>
        <w:pStyle w:val="ListParagraph"/>
        <w:widowControl/>
        <w:numPr>
          <w:ilvl w:val="0"/>
          <w:numId w:val="99"/>
        </w:numPr>
        <w:ind w:left="720" w:hanging="720"/>
        <w:jc w:val="both"/>
      </w:pPr>
      <w:r w:rsidRPr="0017178B">
        <w:rPr>
          <w:color w:val="231F20"/>
        </w:rPr>
        <w:t>Irrigate treated field after application and prior to transplanting with minimum of 1/4 inch of water if rainfall does not occur between application and transplanting.</w:t>
      </w:r>
    </w:p>
    <w:p w14:paraId="3F32813F" w14:textId="77777777" w:rsidR="008E5054" w:rsidRPr="0017178B" w:rsidRDefault="00000000" w:rsidP="00337100">
      <w:pPr>
        <w:pStyle w:val="ListParagraph"/>
        <w:widowControl/>
        <w:numPr>
          <w:ilvl w:val="0"/>
          <w:numId w:val="99"/>
        </w:numPr>
        <w:ind w:left="720" w:hanging="720"/>
        <w:jc w:val="both"/>
      </w:pPr>
      <w:r w:rsidRPr="0017178B">
        <w:rPr>
          <w:color w:val="231F20"/>
        </w:rPr>
        <w:t xml:space="preserve">Use only healthy transplants. </w:t>
      </w:r>
      <w:r w:rsidRPr="0017178B">
        <w:rPr>
          <w:b/>
          <w:color w:val="231F20"/>
        </w:rPr>
        <w:t xml:space="preserve">DO NOT </w:t>
      </w:r>
      <w:r w:rsidRPr="0017178B">
        <w:rPr>
          <w:color w:val="231F20"/>
        </w:rPr>
        <w:t>use on direct seeded crops.</w:t>
      </w:r>
    </w:p>
    <w:p w14:paraId="0F9531B2" w14:textId="53105F59" w:rsidR="008E5054" w:rsidRPr="0017178B" w:rsidRDefault="008257DA" w:rsidP="00337100">
      <w:pPr>
        <w:widowControl/>
        <w:tabs>
          <w:tab w:val="left" w:pos="720"/>
        </w:tabs>
        <w:ind w:left="720" w:hanging="720"/>
        <w:jc w:val="both"/>
      </w:pPr>
      <w:r>
        <w:rPr>
          <w:color w:val="231F20"/>
        </w:rPr>
        <w:t>[5.]</w:t>
      </w:r>
      <w:r>
        <w:rPr>
          <w:color w:val="231F20"/>
        </w:rPr>
        <w:tab/>
      </w:r>
      <w:r w:rsidRPr="008257DA">
        <w:rPr>
          <w:color w:val="231F20"/>
        </w:rPr>
        <w:t>[On flat beds (tomato only), the soil must be incorporated to a depth of at least 4 inches, twice, prior to transplanting. Failure to incorporate may result in stand reduction and/or crop injury.]</w:t>
      </w:r>
    </w:p>
    <w:p w14:paraId="69A02B0A" w14:textId="3626BFAF" w:rsidR="008E5054" w:rsidRPr="0017178B" w:rsidRDefault="008257DA" w:rsidP="00337100">
      <w:pPr>
        <w:widowControl/>
        <w:ind w:left="720" w:hanging="720"/>
        <w:jc w:val="both"/>
      </w:pPr>
      <w:r>
        <w:rPr>
          <w:color w:val="231F20"/>
        </w:rPr>
        <w:t>[5.][6.]</w:t>
      </w:r>
      <w:r>
        <w:rPr>
          <w:color w:val="231F20"/>
        </w:rPr>
        <w:tab/>
      </w:r>
      <w:r w:rsidRPr="008257DA">
        <w:rPr>
          <w:color w:val="231F20"/>
        </w:rPr>
        <w:t>This use pattern makes no claim for in-season weed control after the beds have been disturbed.</w:t>
      </w:r>
    </w:p>
    <w:p w14:paraId="743B11AE" w14:textId="7FCFC41A" w:rsidR="00E57E47" w:rsidRPr="0017178B" w:rsidRDefault="00E57E47" w:rsidP="00337100">
      <w:pPr>
        <w:pStyle w:val="BodyText"/>
        <w:widowControl/>
        <w:spacing w:before="240" w:after="240"/>
        <w:ind w:left="4867"/>
      </w:pPr>
      <w:r w:rsidRPr="0017178B">
        <w:rPr>
          <w:noProof/>
        </w:rPr>
        <w:drawing>
          <wp:anchor distT="0" distB="0" distL="0" distR="0" simplePos="0" relativeHeight="251652096" behindDoc="0" locked="0" layoutInCell="1" allowOverlap="1" wp14:anchorId="710375DD" wp14:editId="48FE0D56">
            <wp:simplePos x="0" y="0"/>
            <wp:positionH relativeFrom="page">
              <wp:posOffset>1734478</wp:posOffset>
            </wp:positionH>
            <wp:positionV relativeFrom="paragraph">
              <wp:posOffset>48895</wp:posOffset>
            </wp:positionV>
            <wp:extent cx="1781908" cy="1441041"/>
            <wp:effectExtent l="0" t="0" r="8890" b="6985"/>
            <wp:wrapNone/>
            <wp:docPr id="9" name="image6.jpeg" descr="P427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descr="P4276#y1"/>
                    <pic:cNvPicPr>
                      <a:picLocks noChangeAspect="1"/>
                    </pic:cNvPicPr>
                  </pic:nvPicPr>
                  <pic:blipFill>
                    <a:blip r:embed="rId15" cstate="print"/>
                    <a:srcRect r="53130"/>
                    <a:stretch>
                      <a:fillRect/>
                    </a:stretch>
                  </pic:blipFill>
                  <pic:spPr>
                    <a:xfrm>
                      <a:off x="0" y="0"/>
                      <a:ext cx="1781908" cy="1441041"/>
                    </a:xfrm>
                    <a:prstGeom prst="rect">
                      <a:avLst/>
                    </a:prstGeom>
                    <a:ln>
                      <a:noFill/>
                    </a:ln>
                  </pic:spPr>
                </pic:pic>
              </a:graphicData>
            </a:graphic>
            <wp14:sizeRelH relativeFrom="margin">
              <wp14:pctWidth>0</wp14:pctWidth>
            </wp14:sizeRelH>
            <wp14:sizeRelV relativeFrom="margin">
              <wp14:pctHeight>0</wp14:pctHeight>
            </wp14:sizeRelV>
          </wp:anchor>
        </w:drawing>
      </w:r>
      <w:r w:rsidRPr="0017178B">
        <w:t xml:space="preserve">Beds are formed and </w:t>
      </w:r>
      <w:r w:rsidR="00824A47" w:rsidRPr="00824A47">
        <w:rPr>
          <w:b/>
          <w:bCs w:val="0"/>
        </w:rPr>
        <w:t>Tide Flumi 51% WDG</w:t>
      </w:r>
      <w:r w:rsidRPr="0017178B">
        <w:t xml:space="preserve"> is applied with a burndown herbicide.</w:t>
      </w:r>
    </w:p>
    <w:p w14:paraId="39C42617" w14:textId="6BA8CC39" w:rsidR="00E57E47" w:rsidRPr="0017178B" w:rsidRDefault="00E57E47" w:rsidP="00337100">
      <w:pPr>
        <w:pStyle w:val="BodyText"/>
        <w:widowControl/>
        <w:spacing w:before="240" w:after="240"/>
        <w:ind w:left="4867"/>
      </w:pPr>
      <w:r w:rsidRPr="0017178B">
        <w:t xml:space="preserve">A minimum of 2 months after </w:t>
      </w:r>
      <w:r w:rsidR="00824A47" w:rsidRPr="00824A47">
        <w:rPr>
          <w:b/>
          <w:bCs w:val="0"/>
        </w:rPr>
        <w:t>Tide Flumi 51% WDG</w:t>
      </w:r>
      <w:r w:rsidRPr="0017178B">
        <w:t xml:space="preserve"> application, the tops of the bides are removed and the soil from the tops of the beds is placed in the area between the beds.</w:t>
      </w:r>
    </w:p>
    <w:p w14:paraId="40A0135F" w14:textId="788C2FB8" w:rsidR="008E5054" w:rsidRPr="0017178B" w:rsidRDefault="00E57E47" w:rsidP="00337100">
      <w:pPr>
        <w:pStyle w:val="BodyText"/>
        <w:widowControl/>
        <w:spacing w:before="240" w:after="240"/>
        <w:ind w:left="4867"/>
      </w:pPr>
      <w:r w:rsidRPr="0017178B">
        <w:t>Crops are transplanted into beds.</w:t>
      </w:r>
    </w:p>
    <w:p w14:paraId="2B2B16C2" w14:textId="61AA6EC5" w:rsidR="008E5054" w:rsidRPr="0017178B" w:rsidRDefault="00000000" w:rsidP="00337100">
      <w:pPr>
        <w:pStyle w:val="Heading1"/>
        <w:widowControl/>
      </w:pPr>
      <w:r w:rsidRPr="0017178B">
        <w:t>DIRECTIONS FOR USE TO MAINTAIN BARE GROUND</w:t>
      </w:r>
      <w:r w:rsidR="00E57E47" w:rsidRPr="0017178B">
        <w:t xml:space="preserve"> </w:t>
      </w:r>
      <w:r w:rsidRPr="0017178B">
        <w:t>ON NON-CROP AREAS OF FARMS, ORCHARDS AND VINEYARDS</w:t>
      </w:r>
    </w:p>
    <w:p w14:paraId="2F14DDF4" w14:textId="77777777" w:rsidR="008E5054" w:rsidRPr="0017178B" w:rsidRDefault="00000000" w:rsidP="00337100">
      <w:pPr>
        <w:pStyle w:val="Heading2"/>
        <w:widowControl/>
      </w:pPr>
      <w:r w:rsidRPr="0017178B">
        <w:t>RESTRICTIONS</w:t>
      </w:r>
    </w:p>
    <w:p w14:paraId="4E93AC70" w14:textId="075CD99B" w:rsidR="008E5054" w:rsidRPr="0017178B" w:rsidRDefault="00000000" w:rsidP="00337100">
      <w:pPr>
        <w:pStyle w:val="ListParagraph"/>
        <w:widowControl/>
        <w:numPr>
          <w:ilvl w:val="0"/>
          <w:numId w:val="100"/>
        </w:numPr>
        <w:ind w:left="360"/>
        <w:rPr>
          <w:color w:val="231F20"/>
        </w:rPr>
      </w:pPr>
      <w:r w:rsidRPr="0017178B">
        <w:rPr>
          <w:b/>
          <w:color w:val="231F20"/>
        </w:rPr>
        <w:t xml:space="preserve">DO NOT </w:t>
      </w:r>
      <w:r w:rsidRPr="0017178B">
        <w:rPr>
          <w:color w:val="231F20"/>
        </w:rPr>
        <w:t>apply to farm alleys or roads where traffic may result in treated dust settling onto crops or other desirable vegetation.</w:t>
      </w:r>
    </w:p>
    <w:p w14:paraId="124B1384" w14:textId="588CEFE1" w:rsidR="008E5054" w:rsidRPr="0017178B" w:rsidRDefault="00000000" w:rsidP="00337100">
      <w:pPr>
        <w:pStyle w:val="ListParagraph"/>
        <w:widowControl/>
        <w:numPr>
          <w:ilvl w:val="0"/>
          <w:numId w:val="100"/>
        </w:numPr>
        <w:ind w:left="360"/>
        <w:rPr>
          <w:color w:val="231F20"/>
        </w:rPr>
      </w:pPr>
      <w:r w:rsidRPr="0017178B">
        <w:rPr>
          <w:b/>
          <w:color w:val="231F20"/>
        </w:rPr>
        <w:t xml:space="preserve">DO NOT </w:t>
      </w:r>
      <w:r w:rsidRPr="0017178B">
        <w:rPr>
          <w:color w:val="231F20"/>
        </w:rPr>
        <w:t>apply to ditch banks.</w:t>
      </w:r>
    </w:p>
    <w:p w14:paraId="653865B9" w14:textId="7B924DC5" w:rsidR="008E5054" w:rsidRPr="0017178B" w:rsidRDefault="00000000" w:rsidP="00337100">
      <w:pPr>
        <w:pStyle w:val="ListParagraph"/>
        <w:widowControl/>
        <w:numPr>
          <w:ilvl w:val="0"/>
          <w:numId w:val="100"/>
        </w:numPr>
        <w:ind w:left="360"/>
        <w:rPr>
          <w:color w:val="231F20"/>
        </w:rPr>
      </w:pPr>
      <w:r w:rsidRPr="0017178B">
        <w:rPr>
          <w:b/>
          <w:color w:val="231F20"/>
        </w:rPr>
        <w:t xml:space="preserve">DO NOT </w:t>
      </w:r>
      <w:r w:rsidRPr="0017178B">
        <w:rPr>
          <w:color w:val="231F20"/>
        </w:rPr>
        <w:t xml:space="preserve">apply more than 12 oz (0.375 lb ai) of </w:t>
      </w:r>
      <w:r w:rsidR="00824A47" w:rsidRPr="00824A47">
        <w:rPr>
          <w:b/>
          <w:color w:val="231F20"/>
        </w:rPr>
        <w:t>Tide Flumi 51% WDG</w:t>
      </w:r>
      <w:r w:rsidRPr="0017178B">
        <w:rPr>
          <w:color w:val="231F20"/>
        </w:rPr>
        <w:t xml:space="preserve"> per acre per application.</w:t>
      </w:r>
    </w:p>
    <w:p w14:paraId="3FA361F1" w14:textId="4337D2BA" w:rsidR="008E5054" w:rsidRPr="0017178B" w:rsidRDefault="00000000" w:rsidP="00337100">
      <w:pPr>
        <w:pStyle w:val="ListParagraph"/>
        <w:widowControl/>
        <w:numPr>
          <w:ilvl w:val="0"/>
          <w:numId w:val="100"/>
        </w:numPr>
        <w:ind w:left="360"/>
        <w:rPr>
          <w:color w:val="231F20"/>
        </w:rPr>
      </w:pPr>
      <w:r w:rsidRPr="0017178B">
        <w:rPr>
          <w:b/>
          <w:color w:val="231F20"/>
        </w:rPr>
        <w:t xml:space="preserve">DO NOT </w:t>
      </w:r>
      <w:r w:rsidRPr="0017178B">
        <w:rPr>
          <w:color w:val="231F20"/>
        </w:rPr>
        <w:t xml:space="preserve">apply more than 24 oz (0.750 lb ai) of </w:t>
      </w:r>
      <w:r w:rsidR="00824A47" w:rsidRPr="00824A47">
        <w:rPr>
          <w:b/>
          <w:color w:val="231F20"/>
        </w:rPr>
        <w:t>Tide Flumi 51% WDG</w:t>
      </w:r>
      <w:r w:rsidRPr="0017178B">
        <w:rPr>
          <w:color w:val="231F20"/>
        </w:rPr>
        <w:t xml:space="preserve"> per acre per year.</w:t>
      </w:r>
    </w:p>
    <w:p w14:paraId="79F13E6D" w14:textId="37A70F5A" w:rsidR="008E5054" w:rsidRPr="0017178B" w:rsidRDefault="00000000" w:rsidP="00337100">
      <w:pPr>
        <w:pStyle w:val="ListParagraph"/>
        <w:widowControl/>
        <w:numPr>
          <w:ilvl w:val="0"/>
          <w:numId w:val="100"/>
        </w:numPr>
        <w:ind w:left="360"/>
        <w:rPr>
          <w:color w:val="231F20"/>
        </w:rPr>
      </w:pPr>
      <w:r w:rsidRPr="0017178B">
        <w:rPr>
          <w:color w:val="231F20"/>
        </w:rPr>
        <w:t>D</w:t>
      </w:r>
      <w:r w:rsidRPr="0017178B">
        <w:rPr>
          <w:b/>
          <w:color w:val="231F20"/>
        </w:rPr>
        <w:t xml:space="preserve">O NOT </w:t>
      </w:r>
      <w:r w:rsidRPr="0017178B">
        <w:rPr>
          <w:color w:val="231F20"/>
        </w:rPr>
        <w:t>make more than 6 applications per year.</w:t>
      </w:r>
    </w:p>
    <w:p w14:paraId="36F4E0AC" w14:textId="77777777" w:rsidR="008E5054" w:rsidRPr="0017178B" w:rsidRDefault="00000000" w:rsidP="00337100">
      <w:pPr>
        <w:pStyle w:val="ListParagraph"/>
        <w:widowControl/>
        <w:numPr>
          <w:ilvl w:val="0"/>
          <w:numId w:val="100"/>
        </w:numPr>
        <w:ind w:left="360"/>
        <w:rPr>
          <w:color w:val="231F20"/>
        </w:rPr>
      </w:pPr>
      <w:r w:rsidRPr="0017178B">
        <w:rPr>
          <w:color w:val="231F20"/>
        </w:rPr>
        <w:t>Minimum retreatment interval 30 days.</w:t>
      </w:r>
    </w:p>
    <w:p w14:paraId="6B5BF0BC" w14:textId="2FABBFC6" w:rsidR="008E5054" w:rsidRPr="0017178B" w:rsidRDefault="00824A47" w:rsidP="00337100">
      <w:pPr>
        <w:pStyle w:val="BodyText"/>
        <w:widowControl/>
        <w:spacing w:before="120"/>
      </w:pPr>
      <w:r w:rsidRPr="00824A47">
        <w:rPr>
          <w:b/>
        </w:rPr>
        <w:lastRenderedPageBreak/>
        <w:t>Tide Flumi 51% WDG</w:t>
      </w:r>
      <w:r w:rsidRPr="0017178B">
        <w:t>, when used as directed, can be used on farms, orchards and vineyards for non-selective vegetation control to maintain bare ground on non-crop areas that must be kept weed free. Follow all applicable directions as outlined above under “USE INFORMATION”.</w:t>
      </w:r>
    </w:p>
    <w:p w14:paraId="49A7AAC9" w14:textId="026BFC86" w:rsidR="008E5054" w:rsidRPr="0017178B" w:rsidRDefault="00824A47" w:rsidP="00337100">
      <w:pPr>
        <w:pStyle w:val="BodyText"/>
        <w:widowControl/>
      </w:pPr>
      <w:r w:rsidRPr="00824A47">
        <w:rPr>
          <w:b/>
        </w:rPr>
        <w:t>Tide Flumi 51% WDG</w:t>
      </w:r>
      <w:r w:rsidRPr="0017178B">
        <w:t xml:space="preserve"> offers residual and postemergence control of susceptible broadleaf and grass weeds as well as an additional mode of action to assist in the control of ALS (acetolactate synthase) resistant weeds. </w:t>
      </w:r>
      <w:r w:rsidRPr="00824A47">
        <w:rPr>
          <w:b/>
        </w:rPr>
        <w:t>Tide Flumi 51% WDG</w:t>
      </w:r>
      <w:r w:rsidRPr="0017178B">
        <w:t xml:space="preserve"> can be tank mixed with the herbicides listed in Table 14 for increased residual or postemergence control. The length of residual control is dependent on the rate applied as well as on rainfall and temperature conditions. Length of residual control will decrease as temperature and precipitation increase. </w:t>
      </w:r>
      <w:r w:rsidRPr="00824A47">
        <w:rPr>
          <w:b/>
        </w:rPr>
        <w:t>Tide Flumi 51% WDG</w:t>
      </w:r>
      <w:r w:rsidRPr="0017178B">
        <w:t xml:space="preserve"> rates of 6 to 12 oz/A (0.188 to</w:t>
      </w:r>
      <w:r w:rsidR="00E57E47" w:rsidRPr="0017178B">
        <w:t xml:space="preserve"> </w:t>
      </w:r>
      <w:r w:rsidRPr="0017178B">
        <w:t>0.375 lb ai/A) are required to provide residual control of the weeds listed in Table 10.</w:t>
      </w:r>
    </w:p>
    <w:p w14:paraId="50B179B6" w14:textId="77777777" w:rsidR="008E5054" w:rsidRPr="0017178B" w:rsidRDefault="00000000" w:rsidP="00337100">
      <w:pPr>
        <w:pStyle w:val="Heading3"/>
        <w:widowControl/>
      </w:pPr>
      <w:r w:rsidRPr="0017178B">
        <w:t>PREEMERGENCE APPLICATION</w:t>
      </w:r>
    </w:p>
    <w:p w14:paraId="43970EF6" w14:textId="6574ECB2" w:rsidR="008E5054" w:rsidRPr="0017178B" w:rsidRDefault="00000000" w:rsidP="00337100">
      <w:pPr>
        <w:pStyle w:val="BodyText"/>
        <w:widowControl/>
      </w:pPr>
      <w:r w:rsidRPr="0017178B">
        <w:t xml:space="preserve">Apply 6 to 12 oz (0.188 to 0.375 lb ai/A) of </w:t>
      </w:r>
      <w:r w:rsidR="00824A47" w:rsidRPr="00824A47">
        <w:rPr>
          <w:b/>
        </w:rPr>
        <w:t>Tide Flumi 51% WDG</w:t>
      </w:r>
      <w:r w:rsidRPr="0017178B">
        <w:t xml:space="preserve"> per broadcast acre as a preemergence application. Make preemergence (to weed emergence) applications of </w:t>
      </w:r>
      <w:r w:rsidR="00824A47" w:rsidRPr="00824A47">
        <w:rPr>
          <w:b/>
        </w:rPr>
        <w:t>Tide Flumi 51% WDG</w:t>
      </w:r>
      <w:r w:rsidRPr="0017178B">
        <w:t xml:space="preserve"> to a weed-free soil surface. Preemergence applications of </w:t>
      </w:r>
      <w:r w:rsidR="00824A47" w:rsidRPr="00824A47">
        <w:rPr>
          <w:b/>
        </w:rPr>
        <w:t>Tide Flumi 51% WDG</w:t>
      </w:r>
      <w:r w:rsidRPr="0017178B">
        <w:t xml:space="preserve"> must be completed prior to weed emergence. Moisture is necessary to activate </w:t>
      </w:r>
      <w:r w:rsidR="00824A47" w:rsidRPr="00824A47">
        <w:rPr>
          <w:b/>
        </w:rPr>
        <w:t>Tide Flumi 51% WDG</w:t>
      </w:r>
      <w:r w:rsidRPr="0017178B">
        <w:t xml:space="preserve"> on soil for residual weed control. Dry weather following application of </w:t>
      </w:r>
      <w:r w:rsidR="00824A47" w:rsidRPr="00824A47">
        <w:rPr>
          <w:b/>
        </w:rPr>
        <w:t>Tide Flumi 51% WDG</w:t>
      </w:r>
      <w:r w:rsidRPr="0017178B">
        <w:t xml:space="preserve"> may reduce effectiveness. However, when adequate moisture is received after dry conditions, </w:t>
      </w:r>
      <w:r w:rsidR="00824A47" w:rsidRPr="00824A47">
        <w:rPr>
          <w:b/>
        </w:rPr>
        <w:t>Tide Flumi 51% WDG</w:t>
      </w:r>
      <w:r w:rsidRPr="0017178B">
        <w:t xml:space="preserve"> will control susceptible germinating weeds.</w:t>
      </w:r>
    </w:p>
    <w:p w14:paraId="67B6CAFB" w14:textId="77777777" w:rsidR="008E5054" w:rsidRPr="0017178B" w:rsidRDefault="00000000" w:rsidP="00337100">
      <w:pPr>
        <w:pStyle w:val="Heading3"/>
        <w:widowControl/>
      </w:pPr>
      <w:r w:rsidRPr="0017178B">
        <w:t>POSTEMERGENCE APPLICATION</w:t>
      </w:r>
    </w:p>
    <w:p w14:paraId="6A95FC29" w14:textId="0DFA95B2" w:rsidR="008E5054" w:rsidRPr="0017178B" w:rsidRDefault="00000000" w:rsidP="00337100">
      <w:pPr>
        <w:pStyle w:val="BodyText"/>
        <w:widowControl/>
      </w:pPr>
      <w:r w:rsidRPr="0017178B">
        <w:t xml:space="preserve">Apply 6 to 12 oz (0.188 to 0.375 lb ai/A) of </w:t>
      </w:r>
      <w:r w:rsidR="00824A47" w:rsidRPr="00824A47">
        <w:rPr>
          <w:b/>
        </w:rPr>
        <w:t>Tide Flumi 51% WDG</w:t>
      </w:r>
      <w:r w:rsidRPr="0017178B">
        <w:t xml:space="preserve"> per broadcast acre plus an adjuvant (0.25% v/v non-ionic surfactant or 1 qt/A crop oil concentrate). The addition of an adjuvant enhances </w:t>
      </w:r>
      <w:r w:rsidR="00824A47" w:rsidRPr="00824A47">
        <w:rPr>
          <w:b/>
        </w:rPr>
        <w:t>Tide Flumi 51% WDG</w:t>
      </w:r>
      <w:r w:rsidRPr="0017178B">
        <w:t xml:space="preserve"> activity on emerged weeds. Thorough spray coverage is necessary to maximize the postemergence activity of </w:t>
      </w:r>
      <w:r w:rsidR="00824A47" w:rsidRPr="00824A47">
        <w:rPr>
          <w:b/>
        </w:rPr>
        <w:t>Tide Flumi 51% WDG</w:t>
      </w:r>
      <w:r w:rsidRPr="0017178B">
        <w:t xml:space="preserve">. Emerged weeds are controlled postemergence with </w:t>
      </w:r>
      <w:r w:rsidR="00824A47" w:rsidRPr="00824A47">
        <w:rPr>
          <w:b/>
        </w:rPr>
        <w:t>Tide Flumi 51% WDG</w:t>
      </w:r>
      <w:r w:rsidRPr="0017178B">
        <w:t xml:space="preserve">, however, translocation of </w:t>
      </w:r>
      <w:r w:rsidR="00824A47" w:rsidRPr="00824A47">
        <w:rPr>
          <w:b/>
        </w:rPr>
        <w:t>Tide Flumi 51% WDG</w:t>
      </w:r>
      <w:r w:rsidRPr="0017178B">
        <w:t xml:space="preserve"> within a weed is limited, and control is affected by spray coverage and by the addition of an adjuvant. The most effective postemergence weed control with </w:t>
      </w:r>
      <w:r w:rsidR="00824A47" w:rsidRPr="00824A47">
        <w:rPr>
          <w:b/>
        </w:rPr>
        <w:t>Tide Flumi 51% WDG</w:t>
      </w:r>
      <w:r w:rsidRPr="0017178B">
        <w:t xml:space="preserve"> occurs when applied in combination with a surfactant to weeds less than 2 inches in height. Use a tank mix partner in combination with </w:t>
      </w:r>
      <w:r w:rsidR="00824A47" w:rsidRPr="00824A47">
        <w:rPr>
          <w:b/>
        </w:rPr>
        <w:t>Tide Flumi 51% WDG</w:t>
      </w:r>
      <w:r w:rsidRPr="0017178B">
        <w:t xml:space="preserve"> for the postemergence control of weeds larger than 2 inches. Specified tank mix partners are listed in Table 14.</w:t>
      </w:r>
    </w:p>
    <w:p w14:paraId="372F5F4F" w14:textId="788AAF47" w:rsidR="008E5054" w:rsidRPr="0017178B" w:rsidRDefault="00000000" w:rsidP="00337100">
      <w:pPr>
        <w:pStyle w:val="BodyText"/>
        <w:widowControl/>
      </w:pPr>
      <w:r w:rsidRPr="0017178B">
        <w:rPr>
          <w:b/>
        </w:rPr>
        <w:t xml:space="preserve">IMPORTANT: </w:t>
      </w:r>
      <w:r w:rsidRPr="0017178B">
        <w:t xml:space="preserve">Completely read and follow the label of any potential tank mix partner with </w:t>
      </w:r>
      <w:r w:rsidR="00824A47" w:rsidRPr="00824A47">
        <w:rPr>
          <w:b/>
        </w:rPr>
        <w:t>Tide Flumi 51% WDG</w:t>
      </w:r>
      <w:r w:rsidRPr="0017178B">
        <w:t>. When using tank mixtures, use conditions must be in accordance with the most restrictive of the label limitations and precautions on either herbicide label.</w:t>
      </w:r>
    </w:p>
    <w:p w14:paraId="476676A8" w14:textId="77777777" w:rsidR="008E5054" w:rsidRPr="0017178B" w:rsidRDefault="00000000" w:rsidP="00337100">
      <w:pPr>
        <w:pStyle w:val="Heading3"/>
        <w:widowControl/>
      </w:pPr>
      <w:r w:rsidRPr="0017178B">
        <w:t>Table 14. Tank Mix Combinations to Maintain Bare Ground on Non-Crop Areas</w:t>
      </w:r>
    </w:p>
    <w:tbl>
      <w:tblPr>
        <w:tblW w:w="1008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520"/>
        <w:gridCol w:w="2520"/>
        <w:gridCol w:w="2520"/>
        <w:gridCol w:w="2520"/>
      </w:tblGrid>
      <w:tr w:rsidR="008E5054" w:rsidRPr="0017178B" w14:paraId="51947792" w14:textId="77777777" w:rsidTr="000F064D">
        <w:trPr>
          <w:trHeight w:val="20"/>
        </w:trPr>
        <w:tc>
          <w:tcPr>
            <w:tcW w:w="2520" w:type="dxa"/>
            <w:vAlign w:val="center"/>
          </w:tcPr>
          <w:p w14:paraId="40E2DAAE" w14:textId="77777777" w:rsidR="008E5054" w:rsidRPr="0017178B" w:rsidRDefault="00000000" w:rsidP="00337100">
            <w:pPr>
              <w:pStyle w:val="TableParagraph"/>
              <w:widowControl/>
              <w:spacing w:line="240" w:lineRule="auto"/>
              <w:ind w:left="90" w:right="30"/>
              <w:jc w:val="center"/>
            </w:pPr>
            <w:r w:rsidRPr="0017178B">
              <w:rPr>
                <w:color w:val="231F20"/>
              </w:rPr>
              <w:t>glyphosate</w:t>
            </w:r>
          </w:p>
        </w:tc>
        <w:tc>
          <w:tcPr>
            <w:tcW w:w="2520" w:type="dxa"/>
            <w:vAlign w:val="center"/>
          </w:tcPr>
          <w:p w14:paraId="59EC2245" w14:textId="77777777" w:rsidR="008E5054" w:rsidRPr="0017178B" w:rsidRDefault="00000000" w:rsidP="00337100">
            <w:pPr>
              <w:pStyle w:val="TableParagraph"/>
              <w:widowControl/>
              <w:spacing w:line="240" w:lineRule="auto"/>
              <w:ind w:left="90" w:right="30"/>
              <w:jc w:val="center"/>
            </w:pPr>
            <w:r w:rsidRPr="0017178B">
              <w:rPr>
                <w:color w:val="231F20"/>
              </w:rPr>
              <w:t>2,4-D</w:t>
            </w:r>
          </w:p>
        </w:tc>
        <w:tc>
          <w:tcPr>
            <w:tcW w:w="2520" w:type="dxa"/>
            <w:vAlign w:val="center"/>
          </w:tcPr>
          <w:p w14:paraId="52EBA1D5" w14:textId="77777777" w:rsidR="008E5054" w:rsidRPr="0017178B" w:rsidRDefault="00000000" w:rsidP="00337100">
            <w:pPr>
              <w:pStyle w:val="TableParagraph"/>
              <w:widowControl/>
              <w:spacing w:line="240" w:lineRule="auto"/>
              <w:ind w:left="90" w:right="30"/>
              <w:jc w:val="center"/>
            </w:pPr>
            <w:r w:rsidRPr="0017178B">
              <w:rPr>
                <w:color w:val="231F20"/>
              </w:rPr>
              <w:t>Rely</w:t>
            </w:r>
          </w:p>
        </w:tc>
        <w:tc>
          <w:tcPr>
            <w:tcW w:w="2520" w:type="dxa"/>
            <w:vAlign w:val="center"/>
          </w:tcPr>
          <w:p w14:paraId="34AC5061" w14:textId="77777777" w:rsidR="008E5054" w:rsidRPr="0017178B" w:rsidRDefault="00000000" w:rsidP="00337100">
            <w:pPr>
              <w:pStyle w:val="TableParagraph"/>
              <w:widowControl/>
              <w:spacing w:line="240" w:lineRule="auto"/>
              <w:ind w:left="90" w:right="30"/>
              <w:jc w:val="center"/>
            </w:pPr>
            <w:r w:rsidRPr="0017178B">
              <w:rPr>
                <w:color w:val="231F20"/>
              </w:rPr>
              <w:t>paraquat</w:t>
            </w:r>
          </w:p>
        </w:tc>
      </w:tr>
    </w:tbl>
    <w:p w14:paraId="2EEAB89B" w14:textId="1CA91B25" w:rsidR="008E5054" w:rsidRPr="0017178B" w:rsidRDefault="008E5054" w:rsidP="00337100">
      <w:pPr>
        <w:widowControl/>
        <w:jc w:val="both"/>
      </w:pPr>
    </w:p>
    <w:tbl>
      <w:tblPr>
        <w:tblStyle w:val="TableGrid"/>
        <w:tblW w:w="10165" w:type="dxa"/>
        <w:tblLook w:val="04A0" w:firstRow="1" w:lastRow="0" w:firstColumn="1" w:lastColumn="0" w:noHBand="0" w:noVBand="1"/>
      </w:tblPr>
      <w:tblGrid>
        <w:gridCol w:w="10165"/>
      </w:tblGrid>
      <w:tr w:rsidR="00E57E47" w:rsidRPr="0017178B" w14:paraId="3BA3B08E" w14:textId="77777777" w:rsidTr="00E57E47">
        <w:tc>
          <w:tcPr>
            <w:tcW w:w="10165" w:type="dxa"/>
          </w:tcPr>
          <w:p w14:paraId="1E8320F4" w14:textId="77777777" w:rsidR="00E57E47" w:rsidRPr="0017178B" w:rsidRDefault="00E57E47" w:rsidP="00337100">
            <w:pPr>
              <w:widowControl/>
              <w:spacing w:before="27"/>
              <w:ind w:right="69"/>
              <w:jc w:val="center"/>
              <w:rPr>
                <w:b/>
                <w:sz w:val="22"/>
                <w:szCs w:val="16"/>
              </w:rPr>
            </w:pPr>
            <w:r w:rsidRPr="0017178B">
              <w:rPr>
                <w:b/>
                <w:sz w:val="22"/>
                <w:szCs w:val="16"/>
              </w:rPr>
              <w:t>STORAGE AND DISPOSAL</w:t>
            </w:r>
          </w:p>
          <w:p w14:paraId="2793E132" w14:textId="77777777" w:rsidR="00E57E47" w:rsidRPr="0017178B" w:rsidRDefault="00E57E47" w:rsidP="00337100">
            <w:pPr>
              <w:widowControl/>
              <w:spacing w:before="3"/>
              <w:ind w:right="69"/>
              <w:jc w:val="both"/>
            </w:pPr>
            <w:r w:rsidRPr="0017178B">
              <w:rPr>
                <w:b/>
              </w:rPr>
              <w:t xml:space="preserve">DO NOT </w:t>
            </w:r>
            <w:r w:rsidRPr="0017178B">
              <w:t>contaminate water, food or feed by storage or disposal.</w:t>
            </w:r>
          </w:p>
          <w:p w14:paraId="6F33099D" w14:textId="77777777" w:rsidR="00E57E47" w:rsidRPr="0017178B" w:rsidRDefault="00E57E47" w:rsidP="00337100">
            <w:pPr>
              <w:widowControl/>
              <w:spacing w:before="120"/>
              <w:ind w:right="69"/>
              <w:jc w:val="both"/>
              <w:rPr>
                <w:b/>
              </w:rPr>
            </w:pPr>
            <w:r w:rsidRPr="0017178B">
              <w:rPr>
                <w:b/>
              </w:rPr>
              <w:t>PESTICIDE STORAGE:</w:t>
            </w:r>
          </w:p>
          <w:p w14:paraId="1404ACB2" w14:textId="77777777" w:rsidR="00E57E47" w:rsidRPr="0017178B" w:rsidRDefault="00E57E47" w:rsidP="00337100">
            <w:pPr>
              <w:widowControl/>
              <w:ind w:right="69"/>
              <w:jc w:val="both"/>
            </w:pPr>
            <w:r w:rsidRPr="0017178B">
              <w:t>Store in a cool, dry place and in such a manner as to prevent cross contamination with other pesticides, fertilizers, food, and feed. Store in original container and out of reach of children, preferably in a locked storage area.</w:t>
            </w:r>
          </w:p>
          <w:p w14:paraId="1261E86E" w14:textId="77777777" w:rsidR="00E57E47" w:rsidRPr="0017178B" w:rsidRDefault="00E57E47" w:rsidP="00337100">
            <w:pPr>
              <w:widowControl/>
              <w:spacing w:before="59"/>
              <w:ind w:right="69"/>
              <w:jc w:val="both"/>
            </w:pPr>
            <w:r w:rsidRPr="0017178B">
              <w:t xml:space="preserve">Handle and open container in a manner as to prevent spillage. If the container is leaking or material spilled for any reason or cause, carefully sweep material into a pile. Refer to PRECAUTIONARY STATEMENTS on label for hazards associated with the handling of this material. </w:t>
            </w:r>
            <w:r w:rsidRPr="0017178B">
              <w:rPr>
                <w:b/>
              </w:rPr>
              <w:t xml:space="preserve">DO NOT </w:t>
            </w:r>
            <w:r w:rsidRPr="0017178B">
              <w:t>walk through spilled material. Dispose of pesticide as directed below. In spill or leak incidents, keep unauthorized people away.</w:t>
            </w:r>
          </w:p>
          <w:p w14:paraId="511E8D8A" w14:textId="77777777" w:rsidR="00E57E47" w:rsidRPr="0017178B" w:rsidRDefault="00E57E47" w:rsidP="00337100">
            <w:pPr>
              <w:widowControl/>
              <w:spacing w:before="122" w:line="229" w:lineRule="exact"/>
              <w:ind w:right="69"/>
              <w:jc w:val="both"/>
              <w:rPr>
                <w:b/>
              </w:rPr>
            </w:pPr>
            <w:r w:rsidRPr="0017178B">
              <w:rPr>
                <w:b/>
              </w:rPr>
              <w:t>PESTICIDE DISPOSAL:</w:t>
            </w:r>
          </w:p>
          <w:p w14:paraId="1C28CF36" w14:textId="0C513A90" w:rsidR="00E57E47" w:rsidRPr="0017178B" w:rsidRDefault="00E57E47" w:rsidP="00337100">
            <w:pPr>
              <w:widowControl/>
              <w:ind w:right="69"/>
              <w:jc w:val="both"/>
              <w:rPr>
                <w:color w:val="231F1F"/>
              </w:rPr>
            </w:pPr>
            <w:r w:rsidRPr="0017178B">
              <w:t xml:space="preserve">Wastes resulting from the use of </w:t>
            </w:r>
            <w:r w:rsidR="00824A47" w:rsidRPr="00824A47">
              <w:rPr>
                <w:b/>
              </w:rPr>
              <w:t>Tide Flumi 51% WDG</w:t>
            </w:r>
            <w:r w:rsidRPr="0017178B">
              <w:rPr>
                <w:b/>
              </w:rPr>
              <w:t xml:space="preserve"> </w:t>
            </w:r>
            <w:r w:rsidRPr="0017178B">
              <w:t xml:space="preserve">may be disposed of on site or at an approved waste disposal facility. </w:t>
            </w:r>
            <w:r w:rsidRPr="0017178B">
              <w:rPr>
                <w:color w:val="231F1F"/>
              </w:rPr>
              <w:t>Improper disposal of excess pesticide, spray mixture or rinsate is a violation of Federal Law. If these wastes cannot be disposed of by use according to label instructions, contact your State Pesticide or Environmental Control Agency, or the Hazardous Waste representative at the nearest EPA Regional Office for guidance.</w:t>
            </w:r>
          </w:p>
          <w:p w14:paraId="031ED3DE" w14:textId="77777777" w:rsidR="00E57E47" w:rsidRPr="0017178B" w:rsidRDefault="00521702" w:rsidP="00337100">
            <w:pPr>
              <w:widowControl/>
              <w:spacing w:before="120"/>
              <w:jc w:val="both"/>
              <w:rPr>
                <w:b/>
                <w:bCs w:val="0"/>
                <w:caps/>
              </w:rPr>
            </w:pPr>
            <w:r w:rsidRPr="0017178B">
              <w:rPr>
                <w:b/>
                <w:bCs w:val="0"/>
                <w:caps/>
              </w:rPr>
              <w:t>Container handling:</w:t>
            </w:r>
          </w:p>
          <w:p w14:paraId="47B6673F" w14:textId="2CBA5166" w:rsidR="0017178B" w:rsidRPr="0017178B" w:rsidRDefault="0017178B" w:rsidP="00337100">
            <w:pPr>
              <w:widowControl/>
              <w:jc w:val="both"/>
            </w:pPr>
            <w:r w:rsidRPr="00053777">
              <w:rPr>
                <w:b/>
                <w:bCs w:val="0"/>
              </w:rPr>
              <w:t>[Nonrefillable plastic drum ≤50 lbs.]</w:t>
            </w:r>
            <w:r w:rsidRPr="00053777">
              <w:t xml:space="preserve"> Nonrefillable container. Do not reuse or refill this container. Triple rinse container (or equivalent) promptly after emptying. Triple Rinse as follows: Empty the remaining contents into application equipment or a mix tank. Fill the container ¼ full with water and recap. Shake for 10 seconds. Pour </w:t>
            </w:r>
            <w:r w:rsidRPr="00053777">
              <w:lastRenderedPageBreak/>
              <w:t>rinsate into application equipment or a mix tank or store rinsate for later use or disposal. Drain for 10 seconds after the flow begins to drip. Repeat this procedure two more times. Then offer for recycling if available or reconditioning if appropriate or puncture and dispose of in a sanitary landfill or by incineration.</w:t>
            </w:r>
          </w:p>
        </w:tc>
      </w:tr>
    </w:tbl>
    <w:p w14:paraId="4BCDDAE4" w14:textId="77777777" w:rsidR="00C512AA" w:rsidRPr="0017178B" w:rsidRDefault="00C512AA" w:rsidP="00337100">
      <w:pPr>
        <w:pStyle w:val="Heading1"/>
        <w:widowControl/>
      </w:pPr>
      <w:r w:rsidRPr="0017178B">
        <w:t>CONDITIONS OF SALE AND LIMITATION OF WARRANTY AND LIABILITY</w:t>
      </w:r>
    </w:p>
    <w:p w14:paraId="33534CB2" w14:textId="3CA66632" w:rsidR="00C512AA" w:rsidRPr="0017178B" w:rsidRDefault="00C512AA" w:rsidP="00337100">
      <w:pPr>
        <w:pStyle w:val="BodyText"/>
        <w:widowControl/>
      </w:pPr>
      <w:r w:rsidRPr="0017178B">
        <w:rPr>
          <w:b/>
        </w:rPr>
        <w:t>NOTICE:</w:t>
      </w:r>
      <w:r w:rsidR="00824A47" w:rsidRPr="00824A47">
        <w:rPr>
          <w:b/>
        </w:rPr>
        <w:t xml:space="preserve"> </w:t>
      </w:r>
      <w:r w:rsidRPr="0017178B">
        <w:t>Read the entire Directions for Use and Conditions of Sale and Limitation of Warranty and Liability before buying or using this product.</w:t>
      </w:r>
      <w:r w:rsidR="00824A47" w:rsidRPr="00824A47">
        <w:rPr>
          <w:b/>
        </w:rPr>
        <w:t xml:space="preserve"> </w:t>
      </w:r>
      <w:r w:rsidRPr="0017178B">
        <w:t>If the terms are not acceptable, return the product at once, unopened, and the purchase price will be refunded.</w:t>
      </w:r>
    </w:p>
    <w:p w14:paraId="56F953FD" w14:textId="4A07DD2D" w:rsidR="00C512AA" w:rsidRPr="0017178B" w:rsidRDefault="00C512AA" w:rsidP="00337100">
      <w:pPr>
        <w:pStyle w:val="BodyText"/>
        <w:widowControl/>
      </w:pPr>
      <w:r w:rsidRPr="0017178B">
        <w:t>Tide International, USA, Inc. warrants that this product conforms to the chemical description on the label and is reasonably fit for the purposes stated in the Directions for Use, subject to the inherent risks referred to above, when used in accordance with directions under normal use conditions.</w:t>
      </w:r>
      <w:r w:rsidR="00824A47" w:rsidRPr="00824A47">
        <w:rPr>
          <w:b/>
        </w:rPr>
        <w:t xml:space="preserve"> </w:t>
      </w:r>
      <w:r w:rsidRPr="0017178B">
        <w:t>This warranty does not extend to the use of this product contrary to label instructions, or under abnormal conditions or under conditions not reasonably foreseeable to or beyond the control of Seller or Tide International, USA, Inc., and Buyer and User assumes the risk of any such used.</w:t>
      </w:r>
      <w:r w:rsidR="00824A47" w:rsidRPr="00824A47">
        <w:rPr>
          <w:b/>
        </w:rPr>
        <w:t xml:space="preserve"> </w:t>
      </w:r>
      <w:r w:rsidRPr="0017178B">
        <w:t>TO THE EXTENT CONSISTENT WITH APPLICABLE LAW, TIDE INTERNATIONAL, USA, INC. MAKES NO WARRANTIES OF MERCHANTABILITY OR OF FITNESS FOR A PARTICULAR PURPOSE OR ANY OTHER EXPRESS OR IMPLIED WARRANTY EXCEPT AS STATED ABOVE.</w:t>
      </w:r>
    </w:p>
    <w:p w14:paraId="3618008E" w14:textId="3A775B1B" w:rsidR="00C512AA" w:rsidRPr="0017178B" w:rsidRDefault="00C512AA" w:rsidP="00337100">
      <w:pPr>
        <w:pStyle w:val="BodyText"/>
        <w:widowControl/>
      </w:pPr>
      <w:r w:rsidRPr="0017178B">
        <w:t>The Directions for Use of this product must be followed carefully.</w:t>
      </w:r>
      <w:r w:rsidR="00824A47" w:rsidRPr="00824A47">
        <w:rPr>
          <w:b/>
        </w:rPr>
        <w:t xml:space="preserve"> </w:t>
      </w:r>
      <w:r w:rsidRPr="0017178B">
        <w:t>It is impossible to eliminate all risks inherently associated with the use of this product in the event of ineffectiveness or other unintended consequences that may result because of such factors as manner of use or application, weather or crop conditions, presence of other materials or other influencing factors in the use of the product, which are beyond the control of Tide International, USA, Inc. or Seller.</w:t>
      </w:r>
      <w:r w:rsidR="00824A47" w:rsidRPr="00824A47">
        <w:rPr>
          <w:b/>
        </w:rPr>
        <w:t xml:space="preserve"> </w:t>
      </w:r>
      <w:r w:rsidRPr="0017178B">
        <w:t>To the extent consistent with applicable law, all such risks shall be assumed by Buyer and User, and Buyer and User agree to hold Tide International, USA, Inc. and Seller harmless for any claims relating to such factors.</w:t>
      </w:r>
    </w:p>
    <w:p w14:paraId="3635FBCF" w14:textId="5C1B4243" w:rsidR="00C512AA" w:rsidRPr="0017178B" w:rsidRDefault="00C512AA" w:rsidP="00337100">
      <w:pPr>
        <w:pStyle w:val="BodyText"/>
        <w:widowControl/>
      </w:pPr>
      <w:r w:rsidRPr="0017178B">
        <w:t>To the extent consistent with applicable law, in no event shall Tide International, USA, Inc. or Seller be liable for any incidental, consequential, or special damages resulting from the use or handling of this product.</w:t>
      </w:r>
      <w:r w:rsidR="00824A47" w:rsidRPr="00824A47">
        <w:rPr>
          <w:b/>
        </w:rPr>
        <w:t xml:space="preserve"> </w:t>
      </w:r>
      <w:r w:rsidRPr="0017178B">
        <w:rPr>
          <w:b/>
        </w:rPr>
        <w:t>TO THE EXTENT CONSISTENT WITH APPLICABLE LAW, THE EXCLUSIVE REMEDY OF THE USER AND BUYER, AND THE EXCLUSIVE LIABILITY OF TIDE INTERNATIONAL, USA, INC. AND SELLER FOR ANY AND ALL CLAIMS, LOSSES, INJURIES OR DAMAGES (INCLUDING CLAIMS BASED ON BREACH OF WARRANTY, CONTRACT, NEGLIGENCE, TORT, STRICT LIABILITY OR OTHERWISE) RESULTING FROM THE USE OR HANDLING OF THIS PRODUCT SHALL BE, AT THE ELECTION OF TIDE INTERNATIONAL, USA, INC. OR SELLER, THE REPLACEMENT OF THE PRODUCT, OR COMPENSATION LIMITED TO DAMAGES NOT EXCEEDING THE FAIR MARKET PURCHASE PRICE, AND SHALL NOT INCLUDE INCIDENTAL OR CONSEQUENTIAL DAMAGES.</w:t>
      </w:r>
    </w:p>
    <w:p w14:paraId="2A2305D4" w14:textId="77777777" w:rsidR="00C512AA" w:rsidRPr="0017178B" w:rsidRDefault="00C512AA" w:rsidP="00337100">
      <w:pPr>
        <w:pStyle w:val="BodyText"/>
        <w:widowControl/>
      </w:pPr>
      <w:r w:rsidRPr="0017178B">
        <w:t>Tide International, USA, Inc. and Seller offer this product, and Buyer and User accept it, subject to the foregoing conditions of sale and limitations of warranty and of liability, which may not be modified except by written agreement signed by the duly authorized representative of Tide International, USA, Inc.</w:t>
      </w:r>
    </w:p>
    <w:p w14:paraId="0D3FDA65" w14:textId="4023692B" w:rsidR="008E5054" w:rsidRPr="0017178B" w:rsidRDefault="00000000" w:rsidP="00337100">
      <w:pPr>
        <w:pStyle w:val="BodyText"/>
        <w:widowControl/>
      </w:pPr>
      <w:r w:rsidRPr="0017178B">
        <w:t>©202</w:t>
      </w:r>
      <w:r w:rsidR="00C512AA" w:rsidRPr="0017178B">
        <w:t>3</w:t>
      </w:r>
      <w:r w:rsidRPr="0017178B">
        <w:t xml:space="preserve"> </w:t>
      </w:r>
      <w:r w:rsidR="00C512AA" w:rsidRPr="0017178B">
        <w:t>Tide International, USA, Inc.</w:t>
      </w:r>
    </w:p>
    <w:p w14:paraId="49BCEC20" w14:textId="6521355A" w:rsidR="008E5054" w:rsidRPr="0017178B" w:rsidRDefault="00000000" w:rsidP="00337100">
      <w:pPr>
        <w:pStyle w:val="BodyText"/>
        <w:widowControl/>
      </w:pPr>
      <w:r w:rsidRPr="0017178B">
        <w:t>Cobra (EPA Reg # 59639-34), Phoenix (EPA Reg # 59639-118</w:t>
      </w:r>
      <w:r w:rsidR="009D0803">
        <w:t xml:space="preserve">) and </w:t>
      </w:r>
      <w:r w:rsidRPr="0017178B">
        <w:t>Select Max (EPA Reg # 59639-132) are trademark and registered trademarks of Yifan U.S.A. LLC</w:t>
      </w:r>
    </w:p>
    <w:p w14:paraId="6FBB6548" w14:textId="2834A522" w:rsidR="008E5054" w:rsidRPr="0017178B" w:rsidRDefault="00000000" w:rsidP="00337100">
      <w:pPr>
        <w:pStyle w:val="BodyText"/>
        <w:widowControl/>
      </w:pPr>
      <w:r w:rsidRPr="0017178B">
        <w:t>Yifan Tank Cleaner is a product of Yifan U.S.A. LLC</w:t>
      </w:r>
    </w:p>
    <w:p w14:paraId="03297D50" w14:textId="77777777" w:rsidR="008E5054" w:rsidRPr="0017178B" w:rsidRDefault="00000000" w:rsidP="00337100">
      <w:pPr>
        <w:pStyle w:val="BodyText"/>
        <w:widowControl/>
      </w:pPr>
      <w:r w:rsidRPr="0017178B">
        <w:t xml:space="preserve">Basis (EPA Reg # 352-571), Classic (EPA Reg # 352-436), Express (EPA Reg # </w:t>
      </w:r>
      <w:r w:rsidRPr="0017178B">
        <w:rPr>
          <w:sz w:val="22"/>
        </w:rPr>
        <w:t>352-632)</w:t>
      </w:r>
      <w:r w:rsidRPr="0017178B">
        <w:t>, Lorox (EPA Reg # 61842-23)and Resolve (EPA Reg # 352-556) are trademarks and registered trademarks of E.I. du Pont de Nemours and Company</w:t>
      </w:r>
    </w:p>
    <w:p w14:paraId="69B906CE" w14:textId="77777777" w:rsidR="008E5054" w:rsidRPr="0017178B" w:rsidRDefault="00000000" w:rsidP="00337100">
      <w:pPr>
        <w:pStyle w:val="BodyText"/>
        <w:widowControl/>
      </w:pPr>
      <w:r w:rsidRPr="0017178B">
        <w:t>Command (EPA Reg # 70506-139) is a registered trademark of FMC Corporation Asulox (EPA Reg # 70506-139) is a registered trademark of UPI-USA Corp Protection</w:t>
      </w:r>
    </w:p>
    <w:p w14:paraId="7A46F523" w14:textId="77777777" w:rsidR="008E5054" w:rsidRPr="0017178B" w:rsidRDefault="00000000" w:rsidP="00337100">
      <w:pPr>
        <w:pStyle w:val="BodyText"/>
        <w:widowControl/>
      </w:pPr>
      <w:r w:rsidRPr="0017178B">
        <w:t>Axiom (EPA Reg # 264-766), Domain (EPA Reg # 264-771) and Rely (EPA Reg # 264-829) registered trademarks of Bayer</w:t>
      </w:r>
    </w:p>
    <w:p w14:paraId="0F372A91" w14:textId="77777777" w:rsidR="008E5054" w:rsidRPr="0017178B" w:rsidRDefault="00000000" w:rsidP="00337100">
      <w:pPr>
        <w:pStyle w:val="BodyText"/>
        <w:widowControl/>
      </w:pPr>
      <w:r w:rsidRPr="0017178B">
        <w:t>Pursuit (EPA Reg # 241-310), Scepter (EPA Reg # 241-306) and Weedmaster (EPA Reg # 71368-34) are registered trademarks of BASF</w:t>
      </w:r>
    </w:p>
    <w:p w14:paraId="5268B10D" w14:textId="77777777" w:rsidR="008E5054" w:rsidRPr="0017178B" w:rsidRDefault="00000000" w:rsidP="00337100">
      <w:pPr>
        <w:pStyle w:val="BodyText"/>
        <w:widowControl/>
      </w:pPr>
      <w:r w:rsidRPr="0017178B">
        <w:lastRenderedPageBreak/>
        <w:t>Boundary (EPA Reg # 100-1162, Dual Magnum (EPA Reg # 100-816), Dual II Magnum (EPA Reg # 100- 818) and Evik (EPA Reg # 100-786) are registered trademarks of Syngenta</w:t>
      </w:r>
    </w:p>
    <w:p w14:paraId="155D184A" w14:textId="77777777" w:rsidR="008E5054" w:rsidRPr="0017178B" w:rsidRDefault="00000000" w:rsidP="00337100">
      <w:pPr>
        <w:pStyle w:val="BodyText"/>
        <w:widowControl/>
      </w:pPr>
      <w:r w:rsidRPr="0017178B">
        <w:t>FirstRate (EPA Reg # 62719-275), Hornet (EPA Reg # 62719-315), Python (EPA Reg # 62719-277),</w:t>
      </w:r>
    </w:p>
    <w:p w14:paraId="2F799D2F" w14:textId="77777777" w:rsidR="008E5054" w:rsidRPr="0017178B" w:rsidRDefault="00000000" w:rsidP="00337100">
      <w:pPr>
        <w:pStyle w:val="BodyText"/>
        <w:widowControl/>
      </w:pPr>
      <w:r w:rsidRPr="0017178B">
        <w:t>Sonalan (EPA Reg # 10163-355) and Surpass (EPA Reg # 62719-367) are registered trademarks of Dow AgroSciences LLC</w:t>
      </w:r>
    </w:p>
    <w:p w14:paraId="678FE6CB" w14:textId="77777777" w:rsidR="008E5054" w:rsidRPr="0017178B" w:rsidRDefault="00000000" w:rsidP="00337100">
      <w:pPr>
        <w:pStyle w:val="BodyText"/>
        <w:widowControl/>
      </w:pPr>
      <w:r w:rsidRPr="0017178B">
        <w:t>Frontier (EPA Reg # 7969-144, Outlook (EPA Reg # 7969-156), Prowl (EPA Reg # 241-418), and Raptor (EPA Reg # 241-379) are registered trademarks of BASF Ag</w:t>
      </w:r>
    </w:p>
    <w:p w14:paraId="1695E7F8" w14:textId="77777777" w:rsidR="008E5054" w:rsidRPr="0017178B" w:rsidRDefault="00000000" w:rsidP="00337100">
      <w:pPr>
        <w:pStyle w:val="BodyText"/>
        <w:widowControl/>
      </w:pPr>
      <w:r w:rsidRPr="0017178B">
        <w:t xml:space="preserve">Harness (EPA Reg # 524-473), Roundup, Roundup Power Max (EPA Reg # 524-549), Roundup Original (EPA Reg # 524-445), Roundup Original Max (EPA Reg # 524-539), Roundup Ready, Roundup Ready PLUS </w:t>
      </w:r>
      <w:r w:rsidRPr="0017178B">
        <w:rPr>
          <w:b/>
        </w:rPr>
        <w:t>Roundup Ready products are not pesticides</w:t>
      </w:r>
      <w:r w:rsidRPr="0017178B">
        <w:t>, Sempra (EPA Reg # 524-465 and Warrant (EPA Reg # 524-591) are registered trademarks of Monsanto Co.</w:t>
      </w:r>
    </w:p>
    <w:p w14:paraId="0FF0CFFE" w14:textId="77777777" w:rsidR="008E5054" w:rsidRDefault="00000000" w:rsidP="00337100">
      <w:pPr>
        <w:pStyle w:val="BodyText"/>
        <w:widowControl/>
      </w:pPr>
      <w:r w:rsidRPr="0017178B">
        <w:t>Surflan (EPA Reg # 70506-43) is a registered trademark of United Phosphorus, Inc.</w:t>
      </w:r>
    </w:p>
    <w:p w14:paraId="124EAC13" w14:textId="3101E1B1" w:rsidR="006D6DE7" w:rsidRPr="0017178B" w:rsidRDefault="006D6DE7" w:rsidP="00337100">
      <w:pPr>
        <w:pStyle w:val="BodyText"/>
        <w:widowControl/>
      </w:pPr>
      <w:r>
        <w:t>[</w:t>
      </w:r>
      <w:r w:rsidR="007E4A4B">
        <w:t>2024032</w:t>
      </w:r>
      <w:r w:rsidR="00807AD9">
        <w:t>5</w:t>
      </w:r>
      <w:r>
        <w:t>]</w:t>
      </w:r>
    </w:p>
    <w:p w14:paraId="6CC4B1A2" w14:textId="77777777" w:rsidR="000F3806" w:rsidRPr="0017178B" w:rsidRDefault="000F3806" w:rsidP="00337100">
      <w:pPr>
        <w:pStyle w:val="BodyText"/>
        <w:widowControl/>
        <w:sectPr w:rsidR="000F3806" w:rsidRPr="0017178B" w:rsidSect="00676198">
          <w:headerReference w:type="default" r:id="rId16"/>
          <w:footerReference w:type="first" r:id="rId17"/>
          <w:pgSz w:w="12240" w:h="15840" w:code="1"/>
          <w:pgMar w:top="1440" w:right="1080" w:bottom="1440" w:left="1080" w:header="720" w:footer="720" w:gutter="0"/>
          <w:cols w:space="720"/>
          <w:titlePg/>
          <w:docGrid w:linePitch="299"/>
        </w:sectPr>
      </w:pPr>
    </w:p>
    <w:tbl>
      <w:tblPr>
        <w:tblStyle w:val="TableGrid"/>
        <w:tblW w:w="0" w:type="auto"/>
        <w:jc w:val="right"/>
        <w:tblLook w:val="04A0" w:firstRow="1" w:lastRow="0" w:firstColumn="1" w:lastColumn="0" w:noHBand="0" w:noVBand="1"/>
      </w:tblPr>
      <w:tblGrid>
        <w:gridCol w:w="1583"/>
        <w:gridCol w:w="1048"/>
        <w:gridCol w:w="730"/>
        <w:gridCol w:w="1350"/>
      </w:tblGrid>
      <w:tr w:rsidR="000F3806" w:rsidRPr="0017178B" w14:paraId="374BA99F" w14:textId="77777777" w:rsidTr="00362185">
        <w:trPr>
          <w:jc w:val="right"/>
        </w:trPr>
        <w:tc>
          <w:tcPr>
            <w:tcW w:w="1530" w:type="dxa"/>
            <w:vAlign w:val="center"/>
          </w:tcPr>
          <w:p w14:paraId="7EE2167C" w14:textId="77777777" w:rsidR="000F3806" w:rsidRPr="0017178B" w:rsidRDefault="000F3806" w:rsidP="00337100">
            <w:pPr>
              <w:widowControl/>
              <w:jc w:val="center"/>
              <w:rPr>
                <w:b/>
              </w:rPr>
            </w:pPr>
            <w:r w:rsidRPr="0017178B">
              <w:rPr>
                <w:b/>
              </w:rPr>
              <w:lastRenderedPageBreak/>
              <w:t>FLUMIOXAZIN</w:t>
            </w:r>
          </w:p>
        </w:tc>
        <w:tc>
          <w:tcPr>
            <w:tcW w:w="1048" w:type="dxa"/>
            <w:vAlign w:val="center"/>
          </w:tcPr>
          <w:p w14:paraId="4285926D" w14:textId="77777777" w:rsidR="000F3806" w:rsidRPr="0017178B" w:rsidRDefault="000F3806" w:rsidP="00337100">
            <w:pPr>
              <w:widowControl/>
              <w:jc w:val="center"/>
              <w:rPr>
                <w:b/>
              </w:rPr>
            </w:pPr>
            <w:r w:rsidRPr="0017178B">
              <w:rPr>
                <w:b/>
              </w:rPr>
              <w:t>GROUP</w:t>
            </w:r>
          </w:p>
        </w:tc>
        <w:tc>
          <w:tcPr>
            <w:tcW w:w="730" w:type="dxa"/>
            <w:shd w:val="clear" w:color="auto" w:fill="000000" w:themeFill="text1"/>
            <w:vAlign w:val="center"/>
          </w:tcPr>
          <w:p w14:paraId="194F3159" w14:textId="77777777" w:rsidR="000F3806" w:rsidRPr="0017178B" w:rsidRDefault="000F3806" w:rsidP="00337100">
            <w:pPr>
              <w:widowControl/>
              <w:jc w:val="center"/>
              <w:rPr>
                <w:b/>
              </w:rPr>
            </w:pPr>
            <w:r w:rsidRPr="0017178B">
              <w:rPr>
                <w:b/>
              </w:rPr>
              <w:t>14</w:t>
            </w:r>
          </w:p>
        </w:tc>
        <w:tc>
          <w:tcPr>
            <w:tcW w:w="1350" w:type="dxa"/>
            <w:vAlign w:val="center"/>
          </w:tcPr>
          <w:p w14:paraId="0E24DD54" w14:textId="77777777" w:rsidR="000F3806" w:rsidRPr="0017178B" w:rsidRDefault="000F3806" w:rsidP="00337100">
            <w:pPr>
              <w:widowControl/>
              <w:jc w:val="center"/>
              <w:rPr>
                <w:b/>
              </w:rPr>
            </w:pPr>
            <w:r w:rsidRPr="0017178B">
              <w:rPr>
                <w:b/>
              </w:rPr>
              <w:t>HERBICIDE</w:t>
            </w:r>
          </w:p>
        </w:tc>
      </w:tr>
    </w:tbl>
    <w:p w14:paraId="6CB704E3" w14:textId="7659F0B5" w:rsidR="000F3806" w:rsidRPr="0017178B" w:rsidRDefault="00824A47" w:rsidP="00337100">
      <w:pPr>
        <w:pStyle w:val="Title"/>
        <w:widowControl/>
        <w:spacing w:before="120" w:after="120"/>
        <w:ind w:left="0"/>
        <w:jc w:val="center"/>
      </w:pPr>
      <w:r w:rsidRPr="00824A47">
        <w:rPr>
          <w:color w:val="231F20"/>
        </w:rPr>
        <w:t>TIDE FLUMI 51% WDG</w:t>
      </w:r>
    </w:p>
    <w:p w14:paraId="10120E11" w14:textId="4B8FB2D1" w:rsidR="003F53E1" w:rsidRPr="000E7B27" w:rsidRDefault="00FE2F0E" w:rsidP="00337100">
      <w:pPr>
        <w:widowControl/>
        <w:spacing w:before="120" w:after="120"/>
        <w:rPr>
          <w:b/>
          <w:bCs w:val="0"/>
          <w:caps/>
          <w:sz w:val="18"/>
          <w:szCs w:val="18"/>
        </w:rPr>
      </w:pPr>
      <w:r w:rsidRPr="000E7B27">
        <w:rPr>
          <w:b/>
          <w:bCs w:val="0"/>
          <w:caps/>
          <w:sz w:val="18"/>
          <w:szCs w:val="18"/>
        </w:rPr>
        <w:t>[</w:t>
      </w:r>
      <w:r w:rsidR="003F53E1" w:rsidRPr="000E7B27">
        <w:rPr>
          <w:b/>
          <w:bCs w:val="0"/>
          <w:caps/>
          <w:sz w:val="18"/>
          <w:szCs w:val="18"/>
        </w:rPr>
        <w:t>Non-Crop Herbicide</w:t>
      </w:r>
      <w:r w:rsidRPr="000E7B27">
        <w:rPr>
          <w:b/>
          <w:bCs w:val="0"/>
          <w:caps/>
          <w:sz w:val="18"/>
          <w:szCs w:val="18"/>
        </w:rPr>
        <w:t>]</w:t>
      </w:r>
    </w:p>
    <w:p w14:paraId="082952BF" w14:textId="486103F8" w:rsidR="000F3806" w:rsidRPr="000E7B27" w:rsidRDefault="000F3806" w:rsidP="00337100">
      <w:pPr>
        <w:pStyle w:val="BodyText"/>
        <w:widowControl/>
        <w:rPr>
          <w:b/>
          <w:sz w:val="18"/>
          <w:szCs w:val="18"/>
        </w:rPr>
      </w:pPr>
      <w:r w:rsidRPr="000E7B27">
        <w:rPr>
          <w:b/>
          <w:sz w:val="18"/>
          <w:szCs w:val="18"/>
        </w:rPr>
        <w:t>HERBICIDE FOR USE IN CONTAINER AND FIELD GROWN CONIFERS (INCLUDING CHRISTMAS TREES) AND DECIDUOUS TREES, AROUND ESTABLISHED WOOD ORNAMENTALS IN LANDSCAPES, TO MAINTAIN BARE GROUND NON CROP AREAS, CONIFER AND POPLAR RE-FORESTATION SITES</w:t>
      </w:r>
      <w:r w:rsidR="00B73E29">
        <w:rPr>
          <w:b/>
          <w:sz w:val="18"/>
          <w:szCs w:val="18"/>
        </w:rPr>
        <w:t>[*]</w:t>
      </w:r>
      <w:r w:rsidRPr="000E7B27">
        <w:rPr>
          <w:b/>
          <w:sz w:val="18"/>
          <w:szCs w:val="18"/>
        </w:rPr>
        <w:t>, AND DORMANT TURFGRASS</w:t>
      </w:r>
    </w:p>
    <w:p w14:paraId="731237B8" w14:textId="77777777" w:rsidR="000F3806" w:rsidRPr="000E7B27" w:rsidRDefault="000F3806" w:rsidP="00337100">
      <w:pPr>
        <w:pStyle w:val="BodyText"/>
        <w:widowControl/>
        <w:rPr>
          <w:b/>
          <w:sz w:val="18"/>
          <w:szCs w:val="18"/>
        </w:rPr>
      </w:pPr>
      <w:r w:rsidRPr="000E7B27">
        <w:rPr>
          <w:b/>
          <w:sz w:val="18"/>
          <w:szCs w:val="18"/>
        </w:rPr>
        <w:t>FOR THE MANAGEMENT OF UNDESIRABLE AQUATIC VEGETATION IN SLOW MOVING OR QUIESCENT WATERS</w:t>
      </w:r>
    </w:p>
    <w:p w14:paraId="02585865" w14:textId="1CF0891A" w:rsidR="000F3806" w:rsidRDefault="000F3806" w:rsidP="00337100">
      <w:pPr>
        <w:pStyle w:val="BodyText"/>
        <w:widowControl/>
        <w:rPr>
          <w:b/>
          <w:sz w:val="18"/>
          <w:szCs w:val="18"/>
        </w:rPr>
      </w:pPr>
      <w:r w:rsidRPr="000E7B27">
        <w:rPr>
          <w:b/>
          <w:sz w:val="18"/>
          <w:szCs w:val="18"/>
        </w:rPr>
        <w:t>FOR USE TO MAINTAIN BARE GROUND NON-CROP AREAS</w:t>
      </w:r>
    </w:p>
    <w:p w14:paraId="72B07F43" w14:textId="1AA003F2" w:rsidR="00B73E29" w:rsidRPr="000E7B27" w:rsidRDefault="00B73E29" w:rsidP="00337100">
      <w:pPr>
        <w:pStyle w:val="BodyText"/>
        <w:widowControl/>
        <w:rPr>
          <w:b/>
          <w:sz w:val="18"/>
          <w:szCs w:val="18"/>
        </w:rPr>
      </w:pPr>
      <w:r>
        <w:rPr>
          <w:b/>
          <w:sz w:val="18"/>
          <w:szCs w:val="18"/>
        </w:rPr>
        <w:t>[</w:t>
      </w:r>
      <w:r w:rsidR="00EA5FC8">
        <w:rPr>
          <w:b/>
          <w:sz w:val="18"/>
          <w:szCs w:val="18"/>
        </w:rPr>
        <w:t xml:space="preserve">* </w:t>
      </w:r>
      <w:r>
        <w:rPr>
          <w:b/>
          <w:sz w:val="18"/>
          <w:szCs w:val="18"/>
        </w:rPr>
        <w:t>Not for use in California.]</w:t>
      </w:r>
    </w:p>
    <w:p w14:paraId="68DE27DF" w14:textId="45332544" w:rsidR="000F3806" w:rsidRPr="0017178B" w:rsidRDefault="000F3806" w:rsidP="00337100">
      <w:pPr>
        <w:widowControl/>
        <w:tabs>
          <w:tab w:val="right" w:pos="10080"/>
        </w:tabs>
        <w:spacing w:before="120"/>
      </w:pPr>
      <w:r w:rsidRPr="0017178B">
        <w:rPr>
          <w:b/>
          <w:color w:val="231F20"/>
        </w:rPr>
        <w:t>Active Ingredient</w:t>
      </w:r>
      <w:r w:rsidRPr="0017178B">
        <w:rPr>
          <w:color w:val="231F20"/>
        </w:rPr>
        <w:t>:</w:t>
      </w:r>
      <w:r w:rsidRPr="0017178B">
        <w:rPr>
          <w:color w:val="231F20"/>
        </w:rPr>
        <w:tab/>
      </w:r>
      <w:r w:rsidRPr="000F064D">
        <w:rPr>
          <w:b/>
          <w:bCs w:val="0"/>
          <w:color w:val="231F20"/>
        </w:rPr>
        <w:t>By Wt</w:t>
      </w:r>
      <w:r w:rsidR="000F064D" w:rsidRPr="000F064D">
        <w:rPr>
          <w:b/>
          <w:bCs w:val="0"/>
          <w:color w:val="231F20"/>
        </w:rPr>
        <w:t>.</w:t>
      </w:r>
    </w:p>
    <w:p w14:paraId="2DAC7360" w14:textId="0879EF95" w:rsidR="000F3806" w:rsidRPr="0017178B" w:rsidRDefault="000F3806" w:rsidP="00337100">
      <w:pPr>
        <w:widowControl/>
        <w:tabs>
          <w:tab w:val="right" w:leader="dot" w:pos="10080"/>
        </w:tabs>
      </w:pPr>
      <w:r w:rsidRPr="0017178B">
        <w:rPr>
          <w:color w:val="231F20"/>
        </w:rPr>
        <w:t>Flumioxazin*</w:t>
      </w:r>
      <w:r w:rsidRPr="0017178B">
        <w:rPr>
          <w:color w:val="231F20"/>
        </w:rPr>
        <w:tab/>
      </w:r>
      <w:r w:rsidR="00824A47" w:rsidRPr="00824A47">
        <w:rPr>
          <w:b/>
          <w:color w:val="231F20"/>
        </w:rPr>
        <w:t xml:space="preserve"> </w:t>
      </w:r>
      <w:r w:rsidRPr="0017178B">
        <w:rPr>
          <w:color w:val="231F20"/>
        </w:rPr>
        <w:t>51%</w:t>
      </w:r>
    </w:p>
    <w:p w14:paraId="4BD2E9CA" w14:textId="2A1F8693" w:rsidR="000F3806" w:rsidRPr="0017178B" w:rsidRDefault="000F3806" w:rsidP="00337100">
      <w:pPr>
        <w:widowControl/>
        <w:tabs>
          <w:tab w:val="right" w:leader="dot" w:pos="10080"/>
        </w:tabs>
      </w:pPr>
      <w:r w:rsidRPr="0017178B">
        <w:rPr>
          <w:b/>
          <w:bCs w:val="0"/>
          <w:color w:val="231F20"/>
        </w:rPr>
        <w:t>Other Ingredients</w:t>
      </w:r>
      <w:r w:rsidRPr="0017178B">
        <w:rPr>
          <w:color w:val="231F20"/>
        </w:rPr>
        <w:tab/>
      </w:r>
      <w:r w:rsidR="00824A47" w:rsidRPr="00824A47">
        <w:rPr>
          <w:b/>
          <w:color w:val="231F20"/>
          <w:u w:val="single"/>
        </w:rPr>
        <w:t xml:space="preserve"> </w:t>
      </w:r>
      <w:r w:rsidRPr="0017178B">
        <w:rPr>
          <w:color w:val="231F20"/>
          <w:u w:val="single"/>
        </w:rPr>
        <w:t>49</w:t>
      </w:r>
      <w:r w:rsidRPr="0017178B">
        <w:rPr>
          <w:color w:val="231F20"/>
          <w:u w:val="single" w:color="231F20"/>
        </w:rPr>
        <w:t>%</w:t>
      </w:r>
    </w:p>
    <w:p w14:paraId="755FC1E5" w14:textId="77777777" w:rsidR="000F3806" w:rsidRPr="0017178B" w:rsidRDefault="000F3806" w:rsidP="00337100">
      <w:pPr>
        <w:widowControl/>
        <w:tabs>
          <w:tab w:val="right" w:leader="dot" w:pos="10080"/>
        </w:tabs>
      </w:pPr>
      <w:r w:rsidRPr="0017178B">
        <w:rPr>
          <w:b/>
          <w:bCs w:val="0"/>
          <w:color w:val="231F20"/>
        </w:rPr>
        <w:t>Total</w:t>
      </w:r>
      <w:r w:rsidRPr="0017178B">
        <w:rPr>
          <w:color w:val="231F20"/>
        </w:rPr>
        <w:tab/>
        <w:t>100%</w:t>
      </w:r>
    </w:p>
    <w:p w14:paraId="759E7463" w14:textId="77777777" w:rsidR="000F3806" w:rsidRPr="0017178B" w:rsidRDefault="000F3806" w:rsidP="00337100">
      <w:pPr>
        <w:widowControl/>
        <w:spacing w:before="60" w:after="60"/>
      </w:pPr>
      <w:r w:rsidRPr="0017178B">
        <w:rPr>
          <w:color w:val="231F20"/>
        </w:rPr>
        <w:t>*N-[7-fluoro-3,4-dihydro-3-oxo-4-(prop-2-ynyl)-2H-1,4-benzoxazin-6-yl] cyclohex-1-ene-1,2- dicarboximide</w:t>
      </w:r>
    </w:p>
    <w:p w14:paraId="5AE3E017" w14:textId="4F578552" w:rsidR="000F3806" w:rsidRPr="0017178B" w:rsidRDefault="00824A47" w:rsidP="00337100">
      <w:pPr>
        <w:widowControl/>
      </w:pPr>
      <w:r w:rsidRPr="00824A47">
        <w:rPr>
          <w:b/>
          <w:color w:val="231F20"/>
        </w:rPr>
        <w:t>TIDE FLUMI 51% WDG</w:t>
      </w:r>
      <w:r w:rsidR="000F3806" w:rsidRPr="0017178B">
        <w:rPr>
          <w:color w:val="231F20"/>
        </w:rPr>
        <w:t xml:space="preserve"> is a water dispersible granule containing 51% active ingredient.</w:t>
      </w:r>
    </w:p>
    <w:p w14:paraId="7318C25F" w14:textId="77777777" w:rsidR="000F3806" w:rsidRPr="0017178B" w:rsidRDefault="000F3806" w:rsidP="00337100">
      <w:pPr>
        <w:widowControl/>
        <w:spacing w:before="240"/>
        <w:jc w:val="center"/>
        <w:rPr>
          <w:b/>
          <w:bCs w:val="0"/>
          <w:sz w:val="24"/>
          <w:szCs w:val="24"/>
        </w:rPr>
      </w:pPr>
      <w:r w:rsidRPr="0017178B">
        <w:rPr>
          <w:b/>
          <w:bCs w:val="0"/>
          <w:sz w:val="24"/>
          <w:szCs w:val="24"/>
        </w:rPr>
        <w:t>KEEP OUT OF REACH OF CHILDREN</w:t>
      </w:r>
    </w:p>
    <w:p w14:paraId="17E5A58F" w14:textId="77777777" w:rsidR="000F3806" w:rsidRPr="00C87AF8" w:rsidRDefault="000F3806" w:rsidP="00337100">
      <w:pPr>
        <w:widowControl/>
        <w:spacing w:after="120"/>
        <w:jc w:val="center"/>
        <w:rPr>
          <w:b/>
          <w:sz w:val="36"/>
          <w:szCs w:val="36"/>
          <w:lang w:val="pt-BR"/>
        </w:rPr>
      </w:pPr>
      <w:r w:rsidRPr="00C87AF8">
        <w:rPr>
          <w:b/>
          <w:sz w:val="36"/>
          <w:szCs w:val="36"/>
          <w:lang w:val="pt-BR"/>
        </w:rPr>
        <w:t>CAUTION / PRECAUCIÓN</w:t>
      </w:r>
    </w:p>
    <w:p w14:paraId="47F4A996" w14:textId="77777777" w:rsidR="00B263EB" w:rsidRPr="00E656C5" w:rsidRDefault="00B263EB" w:rsidP="00337100">
      <w:pPr>
        <w:widowControl/>
        <w:jc w:val="center"/>
        <w:rPr>
          <w:b/>
          <w:lang w:val="pt-BR"/>
        </w:rPr>
      </w:pPr>
      <w:r w:rsidRPr="00E656C5">
        <w:rPr>
          <w:b/>
          <w:lang w:val="pt-BR"/>
        </w:rPr>
        <w:t xml:space="preserve">Si usted no entiende la etiqueta, busque a alguien para que se la explique a usted en detalle. </w:t>
      </w:r>
    </w:p>
    <w:p w14:paraId="101AC267" w14:textId="77777777" w:rsidR="00B263EB" w:rsidRPr="0017178B" w:rsidRDefault="00B263EB" w:rsidP="00337100">
      <w:pPr>
        <w:widowControl/>
        <w:spacing w:after="120"/>
        <w:jc w:val="center"/>
        <w:rPr>
          <w:b/>
        </w:rPr>
      </w:pPr>
      <w:r w:rsidRPr="00B263EB">
        <w:rPr>
          <w:b/>
        </w:rPr>
        <w:t>(If you do not understand the label, find someone to explain it to you in detail.</w:t>
      </w:r>
      <w:r w:rsidRPr="0017178B">
        <w:rPr>
          <w:b/>
        </w:rPr>
        <w:t>)</w:t>
      </w:r>
    </w:p>
    <w:tbl>
      <w:tblPr>
        <w:tblW w:w="10072" w:type="dxa"/>
        <w:tblBorders>
          <w:top w:val="single" w:sz="6" w:space="0" w:color="4C4D4F"/>
          <w:left w:val="single" w:sz="6" w:space="0" w:color="4C4D4F"/>
          <w:bottom w:val="single" w:sz="6" w:space="0" w:color="4C4D4F"/>
          <w:right w:val="single" w:sz="6" w:space="0" w:color="4C4D4F"/>
          <w:insideH w:val="single" w:sz="6" w:space="0" w:color="4C4D4F"/>
          <w:insideV w:val="single" w:sz="6" w:space="0" w:color="4C4D4F"/>
        </w:tblBorders>
        <w:tblLayout w:type="fixed"/>
        <w:tblCellMar>
          <w:left w:w="0" w:type="dxa"/>
          <w:right w:w="0" w:type="dxa"/>
        </w:tblCellMar>
        <w:tblLook w:val="04A0" w:firstRow="1" w:lastRow="0" w:firstColumn="1" w:lastColumn="0" w:noHBand="0" w:noVBand="1"/>
      </w:tblPr>
      <w:tblGrid>
        <w:gridCol w:w="1612"/>
        <w:gridCol w:w="8460"/>
      </w:tblGrid>
      <w:tr w:rsidR="00B263EB" w:rsidRPr="0017178B" w14:paraId="4456DE62" w14:textId="77777777" w:rsidTr="00A75E01">
        <w:trPr>
          <w:trHeight w:val="20"/>
        </w:trPr>
        <w:tc>
          <w:tcPr>
            <w:tcW w:w="10072" w:type="dxa"/>
            <w:gridSpan w:val="2"/>
            <w:tcBorders>
              <w:bottom w:val="single" w:sz="4" w:space="0" w:color="4C4D4F"/>
            </w:tcBorders>
          </w:tcPr>
          <w:p w14:paraId="6DA093E6" w14:textId="77777777" w:rsidR="00B263EB" w:rsidRPr="0017178B" w:rsidRDefault="00B263EB" w:rsidP="00337100">
            <w:pPr>
              <w:pStyle w:val="TableParagraph"/>
              <w:widowControl/>
              <w:spacing w:line="240" w:lineRule="auto"/>
              <w:ind w:left="77" w:right="83"/>
              <w:jc w:val="center"/>
              <w:rPr>
                <w:b/>
              </w:rPr>
            </w:pPr>
            <w:r w:rsidRPr="0017178B">
              <w:rPr>
                <w:b/>
              </w:rPr>
              <w:t>FIRST AID</w:t>
            </w:r>
          </w:p>
        </w:tc>
      </w:tr>
      <w:tr w:rsidR="00B263EB" w:rsidRPr="0017178B" w14:paraId="3A7FE6AF" w14:textId="77777777" w:rsidTr="00A75E01">
        <w:trPr>
          <w:trHeight w:val="20"/>
        </w:trPr>
        <w:tc>
          <w:tcPr>
            <w:tcW w:w="1612" w:type="dxa"/>
            <w:tcBorders>
              <w:top w:val="single" w:sz="4" w:space="0" w:color="4C4D4F"/>
            </w:tcBorders>
          </w:tcPr>
          <w:p w14:paraId="539E2AF2" w14:textId="77777777" w:rsidR="00B263EB" w:rsidRPr="0017178B" w:rsidRDefault="00B263EB" w:rsidP="00337100">
            <w:pPr>
              <w:pStyle w:val="TableParagraph"/>
              <w:widowControl/>
              <w:spacing w:line="240" w:lineRule="auto"/>
              <w:ind w:left="77" w:right="83"/>
              <w:rPr>
                <w:b/>
              </w:rPr>
            </w:pPr>
            <w:r w:rsidRPr="0017178B">
              <w:rPr>
                <w:b/>
              </w:rPr>
              <w:t>IF IN EYES:</w:t>
            </w:r>
          </w:p>
        </w:tc>
        <w:tc>
          <w:tcPr>
            <w:tcW w:w="8460" w:type="dxa"/>
            <w:tcBorders>
              <w:top w:val="single" w:sz="4" w:space="0" w:color="4C4D4F"/>
            </w:tcBorders>
          </w:tcPr>
          <w:p w14:paraId="75E25B7B" w14:textId="77777777" w:rsidR="00B263EB" w:rsidRPr="0017178B" w:rsidRDefault="00B263EB" w:rsidP="00337100">
            <w:pPr>
              <w:pStyle w:val="TableParagraph"/>
              <w:widowControl/>
              <w:numPr>
                <w:ilvl w:val="0"/>
                <w:numId w:val="11"/>
              </w:numPr>
              <w:spacing w:line="240" w:lineRule="auto"/>
              <w:ind w:left="435" w:right="83"/>
            </w:pPr>
            <w:r w:rsidRPr="0017178B">
              <w:t>Hold eye open and rinse slowly and gently with water for 15-20 minutes.</w:t>
            </w:r>
          </w:p>
          <w:p w14:paraId="07DC6829" w14:textId="77777777" w:rsidR="00B263EB" w:rsidRPr="0017178B" w:rsidRDefault="00B263EB" w:rsidP="00337100">
            <w:pPr>
              <w:pStyle w:val="TableParagraph"/>
              <w:widowControl/>
              <w:numPr>
                <w:ilvl w:val="0"/>
                <w:numId w:val="11"/>
              </w:numPr>
              <w:spacing w:line="240" w:lineRule="auto"/>
              <w:ind w:left="435" w:right="83"/>
            </w:pPr>
            <w:r w:rsidRPr="0017178B">
              <w:t>Remove contact lenses, if present, after the first 5 minutes, then continue rinsing eye.</w:t>
            </w:r>
          </w:p>
          <w:p w14:paraId="2D94A4B8" w14:textId="77777777" w:rsidR="00B263EB" w:rsidRPr="0017178B" w:rsidRDefault="00B263EB" w:rsidP="00337100">
            <w:pPr>
              <w:pStyle w:val="TableParagraph"/>
              <w:widowControl/>
              <w:numPr>
                <w:ilvl w:val="0"/>
                <w:numId w:val="11"/>
              </w:numPr>
              <w:spacing w:line="240" w:lineRule="auto"/>
              <w:ind w:left="435" w:right="83"/>
            </w:pPr>
            <w:r w:rsidRPr="0017178B">
              <w:t>Call a poison control center or doctor for treatment advice.</w:t>
            </w:r>
          </w:p>
        </w:tc>
      </w:tr>
      <w:tr w:rsidR="00B263EB" w:rsidRPr="0017178B" w14:paraId="49B26A7B" w14:textId="77777777" w:rsidTr="00A75E01">
        <w:trPr>
          <w:trHeight w:val="20"/>
        </w:trPr>
        <w:tc>
          <w:tcPr>
            <w:tcW w:w="1612" w:type="dxa"/>
          </w:tcPr>
          <w:p w14:paraId="57C1981F" w14:textId="77777777" w:rsidR="00B263EB" w:rsidRPr="0017178B" w:rsidRDefault="00B263EB" w:rsidP="00337100">
            <w:pPr>
              <w:pStyle w:val="TableParagraph"/>
              <w:widowControl/>
              <w:spacing w:line="240" w:lineRule="auto"/>
              <w:ind w:left="77" w:right="83"/>
              <w:rPr>
                <w:b/>
              </w:rPr>
            </w:pPr>
            <w:r w:rsidRPr="0017178B">
              <w:rPr>
                <w:b/>
              </w:rPr>
              <w:t>IF ON SKIN OR CLOTHING:</w:t>
            </w:r>
          </w:p>
        </w:tc>
        <w:tc>
          <w:tcPr>
            <w:tcW w:w="8460" w:type="dxa"/>
          </w:tcPr>
          <w:p w14:paraId="38F5C138" w14:textId="77777777" w:rsidR="00B263EB" w:rsidRPr="0017178B" w:rsidRDefault="00B263EB" w:rsidP="00337100">
            <w:pPr>
              <w:pStyle w:val="TableParagraph"/>
              <w:widowControl/>
              <w:numPr>
                <w:ilvl w:val="0"/>
                <w:numId w:val="12"/>
              </w:numPr>
              <w:spacing w:line="240" w:lineRule="auto"/>
              <w:ind w:left="435" w:right="83"/>
            </w:pPr>
            <w:r w:rsidRPr="0017178B">
              <w:t>Take off contaminated clothing.</w:t>
            </w:r>
          </w:p>
          <w:p w14:paraId="470240A8" w14:textId="77777777" w:rsidR="00B263EB" w:rsidRPr="0017178B" w:rsidRDefault="00B263EB" w:rsidP="00337100">
            <w:pPr>
              <w:pStyle w:val="TableParagraph"/>
              <w:widowControl/>
              <w:numPr>
                <w:ilvl w:val="0"/>
                <w:numId w:val="12"/>
              </w:numPr>
              <w:spacing w:line="240" w:lineRule="auto"/>
              <w:ind w:left="435" w:right="83"/>
            </w:pPr>
            <w:r w:rsidRPr="0017178B">
              <w:t>Rinse skin immediately with plenty of water for 15-20 minutes.</w:t>
            </w:r>
          </w:p>
          <w:p w14:paraId="3C775987" w14:textId="77777777" w:rsidR="00B263EB" w:rsidRPr="0017178B" w:rsidRDefault="00B263EB" w:rsidP="00337100">
            <w:pPr>
              <w:pStyle w:val="TableParagraph"/>
              <w:widowControl/>
              <w:numPr>
                <w:ilvl w:val="0"/>
                <w:numId w:val="12"/>
              </w:numPr>
              <w:spacing w:line="240" w:lineRule="auto"/>
              <w:ind w:left="435" w:right="83"/>
            </w:pPr>
            <w:r w:rsidRPr="0017178B">
              <w:t>Call a poison control center or doctor for treatment advice.</w:t>
            </w:r>
          </w:p>
        </w:tc>
      </w:tr>
      <w:tr w:rsidR="00B263EB" w:rsidRPr="0017178B" w14:paraId="4757008D" w14:textId="77777777" w:rsidTr="00A75E01">
        <w:trPr>
          <w:trHeight w:val="20"/>
        </w:trPr>
        <w:tc>
          <w:tcPr>
            <w:tcW w:w="1612" w:type="dxa"/>
          </w:tcPr>
          <w:p w14:paraId="5CABD3BD" w14:textId="77777777" w:rsidR="00B263EB" w:rsidRPr="0017178B" w:rsidRDefault="00B263EB" w:rsidP="00337100">
            <w:pPr>
              <w:pStyle w:val="TableParagraph"/>
              <w:widowControl/>
              <w:spacing w:line="240" w:lineRule="auto"/>
              <w:ind w:left="77" w:right="83"/>
              <w:rPr>
                <w:b/>
              </w:rPr>
            </w:pPr>
            <w:r w:rsidRPr="0017178B">
              <w:rPr>
                <w:b/>
              </w:rPr>
              <w:t>IF SWALLOWED:</w:t>
            </w:r>
          </w:p>
        </w:tc>
        <w:tc>
          <w:tcPr>
            <w:tcW w:w="8460" w:type="dxa"/>
          </w:tcPr>
          <w:p w14:paraId="46E6D872" w14:textId="77777777" w:rsidR="00B263EB" w:rsidRDefault="00B263EB" w:rsidP="00337100">
            <w:pPr>
              <w:pStyle w:val="TableParagraph"/>
              <w:widowControl/>
              <w:numPr>
                <w:ilvl w:val="0"/>
                <w:numId w:val="13"/>
              </w:numPr>
              <w:spacing w:line="240" w:lineRule="auto"/>
              <w:ind w:left="435" w:right="83"/>
            </w:pPr>
            <w:r w:rsidRPr="00B263EB">
              <w:t xml:space="preserve">Call a poison control center or doctor immediately for treatment advice. </w:t>
            </w:r>
          </w:p>
          <w:p w14:paraId="210A5EA3" w14:textId="77777777" w:rsidR="00B263EB" w:rsidRPr="0017178B" w:rsidRDefault="00B263EB" w:rsidP="00337100">
            <w:pPr>
              <w:pStyle w:val="TableParagraph"/>
              <w:widowControl/>
              <w:numPr>
                <w:ilvl w:val="0"/>
                <w:numId w:val="13"/>
              </w:numPr>
              <w:spacing w:line="240" w:lineRule="auto"/>
              <w:ind w:left="435" w:right="83"/>
            </w:pPr>
            <w:r w:rsidRPr="0017178B">
              <w:t>Have person sip a glass of water if able to swallow.</w:t>
            </w:r>
          </w:p>
          <w:p w14:paraId="25DD6929"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induce vomiting unless told to by </w:t>
            </w:r>
            <w:r>
              <w:t>a</w:t>
            </w:r>
            <w:r w:rsidRPr="0017178B">
              <w:t xml:space="preserve"> poison control center or doctor.</w:t>
            </w:r>
          </w:p>
          <w:p w14:paraId="3A180A7C"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give anything </w:t>
            </w:r>
            <w:r>
              <w:t xml:space="preserve">by mouth </w:t>
            </w:r>
            <w:r w:rsidRPr="0017178B">
              <w:t>to an unconscious person.</w:t>
            </w:r>
          </w:p>
        </w:tc>
      </w:tr>
      <w:tr w:rsidR="00B263EB" w:rsidRPr="0017178B" w14:paraId="3DD8BB72" w14:textId="77777777" w:rsidTr="00A75E01">
        <w:trPr>
          <w:trHeight w:val="20"/>
        </w:trPr>
        <w:tc>
          <w:tcPr>
            <w:tcW w:w="1612" w:type="dxa"/>
          </w:tcPr>
          <w:p w14:paraId="6FBD0254" w14:textId="77777777" w:rsidR="00B263EB" w:rsidRPr="0017178B" w:rsidRDefault="00B263EB" w:rsidP="00337100">
            <w:pPr>
              <w:pStyle w:val="TableParagraph"/>
              <w:widowControl/>
              <w:spacing w:line="240" w:lineRule="auto"/>
              <w:ind w:left="77" w:right="83"/>
              <w:rPr>
                <w:b/>
              </w:rPr>
            </w:pPr>
            <w:r w:rsidRPr="0017178B">
              <w:rPr>
                <w:b/>
              </w:rPr>
              <w:t>IF INHALED:</w:t>
            </w:r>
          </w:p>
        </w:tc>
        <w:tc>
          <w:tcPr>
            <w:tcW w:w="8460" w:type="dxa"/>
          </w:tcPr>
          <w:p w14:paraId="410F39F1" w14:textId="77777777" w:rsidR="00B263EB" w:rsidRPr="0017178B" w:rsidRDefault="00B263EB" w:rsidP="00337100">
            <w:pPr>
              <w:pStyle w:val="TableParagraph"/>
              <w:widowControl/>
              <w:numPr>
                <w:ilvl w:val="0"/>
                <w:numId w:val="14"/>
              </w:numPr>
              <w:spacing w:line="240" w:lineRule="auto"/>
              <w:ind w:left="435" w:right="83"/>
            </w:pPr>
            <w:r w:rsidRPr="0017178B">
              <w:t>Move person to fresh air.</w:t>
            </w:r>
          </w:p>
          <w:p w14:paraId="002E9BE9" w14:textId="77777777" w:rsidR="00B263EB" w:rsidRPr="0017178B" w:rsidRDefault="00B263EB" w:rsidP="00337100">
            <w:pPr>
              <w:pStyle w:val="TableParagraph"/>
              <w:widowControl/>
              <w:numPr>
                <w:ilvl w:val="0"/>
                <w:numId w:val="14"/>
              </w:numPr>
              <w:spacing w:line="240" w:lineRule="auto"/>
              <w:ind w:left="435" w:right="83"/>
            </w:pPr>
            <w:r w:rsidRPr="0017178B">
              <w:t>If person is not breathing, call 911 or an ambulance, then give artificial respiration, preferably</w:t>
            </w:r>
            <w:r>
              <w:t xml:space="preserve"> by</w:t>
            </w:r>
            <w:r w:rsidRPr="0017178B">
              <w:t xml:space="preserve"> mouth-to-mouth, if possible.</w:t>
            </w:r>
          </w:p>
          <w:p w14:paraId="171FE674" w14:textId="77777777" w:rsidR="00B263EB" w:rsidRPr="0017178B" w:rsidRDefault="00B263EB" w:rsidP="00337100">
            <w:pPr>
              <w:pStyle w:val="TableParagraph"/>
              <w:widowControl/>
              <w:numPr>
                <w:ilvl w:val="0"/>
                <w:numId w:val="14"/>
              </w:numPr>
              <w:spacing w:line="240" w:lineRule="auto"/>
              <w:ind w:left="435" w:right="83"/>
            </w:pPr>
            <w:r w:rsidRPr="0017178B">
              <w:t>Call a poison control center or doctor for treatment advice.</w:t>
            </w:r>
          </w:p>
        </w:tc>
      </w:tr>
      <w:tr w:rsidR="00B263EB" w:rsidRPr="0017178B" w14:paraId="7C396260" w14:textId="77777777" w:rsidTr="00A75E01">
        <w:trPr>
          <w:trHeight w:val="20"/>
        </w:trPr>
        <w:tc>
          <w:tcPr>
            <w:tcW w:w="10072" w:type="dxa"/>
            <w:gridSpan w:val="2"/>
          </w:tcPr>
          <w:p w14:paraId="3E9BDB50" w14:textId="6F76D717" w:rsidR="00B263EB" w:rsidRPr="0017178B" w:rsidRDefault="00B263EB" w:rsidP="00337100">
            <w:pPr>
              <w:pStyle w:val="TableParagraph"/>
              <w:widowControl/>
              <w:spacing w:line="240" w:lineRule="auto"/>
              <w:ind w:left="77" w:right="83"/>
              <w:jc w:val="both"/>
            </w:pPr>
            <w:r w:rsidRPr="0017178B">
              <w:rPr>
                <w:b/>
                <w:color w:val="231F20"/>
              </w:rPr>
              <w:t xml:space="preserve">HOT LINE NUMBER: </w:t>
            </w:r>
            <w:r w:rsidRPr="0017178B">
              <w:t xml:space="preserve">Have the product container or label with you when calling a poison control center or doctor or going for treatment. </w:t>
            </w:r>
            <w:r w:rsidR="000E7B27" w:rsidRPr="001F4713">
              <w:t xml:space="preserve">For medical emergencies, call the poison control center at 1-800-222-1222. For general information on this product contact the National Pesticides Information Center (NPIC) at 1-800-858-7378, Monday through Friday, 8 AM to 12 PM PST, or at http://npic.orst.edu. </w:t>
            </w:r>
            <w:r w:rsidRPr="0017178B">
              <w:t xml:space="preserve">For additional information on this pesticide product, including health concerns, medical emergencies, or pesticide incidents, you may call </w:t>
            </w:r>
            <w:r w:rsidRPr="0017178B">
              <w:rPr>
                <w:b/>
              </w:rPr>
              <w:t>CHEMTREC</w:t>
            </w:r>
            <w:r w:rsidRPr="0017178B">
              <w:rPr>
                <w:b/>
                <w:vertAlign w:val="superscript"/>
              </w:rPr>
              <w:t xml:space="preserve">® </w:t>
            </w:r>
            <w:r w:rsidRPr="0017178B">
              <w:t>at</w:t>
            </w:r>
            <w:r w:rsidRPr="0017178B">
              <w:rPr>
                <w:b/>
              </w:rPr>
              <w:t xml:space="preserve"> 1-800-424-9300</w:t>
            </w:r>
            <w:r w:rsidRPr="0017178B">
              <w:t>, 24 hours per day, 7 days per week.</w:t>
            </w:r>
          </w:p>
        </w:tc>
      </w:tr>
    </w:tbl>
    <w:p w14:paraId="38E3EF22" w14:textId="37D984F5" w:rsidR="000F3806" w:rsidRPr="0017178B" w:rsidRDefault="00B263EB" w:rsidP="00337100">
      <w:pPr>
        <w:widowControl/>
        <w:spacing w:before="120"/>
        <w:jc w:val="center"/>
        <w:rPr>
          <w:b/>
          <w:bCs w:val="0"/>
        </w:rPr>
      </w:pPr>
      <w:r w:rsidRPr="0017178B">
        <w:rPr>
          <w:b/>
          <w:bCs w:val="0"/>
        </w:rPr>
        <w:t xml:space="preserve"> </w:t>
      </w:r>
      <w:r w:rsidR="000F3806" w:rsidRPr="0017178B">
        <w:rPr>
          <w:b/>
          <w:bCs w:val="0"/>
        </w:rPr>
        <w:t>[See] [inside] [label] [booklet] [side] [panel] [for] [First Aid][,] [additional] [Precautionary Statements][,] [and] [Directions for Use] [including Storage and Disposal] [instructions][.]</w:t>
      </w:r>
    </w:p>
    <w:p w14:paraId="1B59CF29" w14:textId="417A1477" w:rsidR="000F3806" w:rsidRPr="0017178B" w:rsidRDefault="000F3806" w:rsidP="00337100">
      <w:pPr>
        <w:widowControl/>
        <w:spacing w:before="120"/>
        <w:rPr>
          <w:b/>
          <w:bCs w:val="0"/>
        </w:rPr>
      </w:pPr>
      <w:r w:rsidRPr="0017178B">
        <w:rPr>
          <w:b/>
        </w:rPr>
        <w:t>Manufactured for:</w:t>
      </w:r>
      <w:r w:rsidRPr="0017178B">
        <w:rPr>
          <w:b/>
        </w:rPr>
        <w:tab/>
      </w:r>
      <w:r w:rsidRPr="0017178B">
        <w:rPr>
          <w:b/>
        </w:rPr>
        <w:tab/>
      </w:r>
      <w:r w:rsidRPr="0017178B">
        <w:rPr>
          <w:b/>
        </w:rPr>
        <w:tab/>
      </w:r>
      <w:r w:rsidRPr="0017178B">
        <w:rPr>
          <w:b/>
        </w:rPr>
        <w:tab/>
      </w:r>
      <w:r w:rsidRPr="0017178B">
        <w:rPr>
          <w:b/>
        </w:rPr>
        <w:tab/>
      </w:r>
      <w:r w:rsidRPr="0017178B">
        <w:rPr>
          <w:b/>
        </w:rPr>
        <w:tab/>
        <w:t>EPA Reg No.: 84229-[</w:t>
      </w:r>
      <w:r w:rsidR="007E4A4B">
        <w:rPr>
          <w:b/>
        </w:rPr>
        <w:t>65</w:t>
      </w:r>
      <w:r w:rsidRPr="0017178B">
        <w:rPr>
          <w:b/>
        </w:rPr>
        <w:t>]</w:t>
      </w:r>
    </w:p>
    <w:p w14:paraId="5F6D2046" w14:textId="77777777" w:rsidR="000F3806" w:rsidRPr="0066422E" w:rsidRDefault="000F3806" w:rsidP="00337100">
      <w:pPr>
        <w:widowControl/>
        <w:rPr>
          <w:rFonts w:eastAsia="SimSun"/>
          <w:b/>
          <w:bCs w:val="0"/>
          <w:lang w:val="es-ES"/>
        </w:rPr>
      </w:pPr>
      <w:r w:rsidRPr="0066422E">
        <w:rPr>
          <w:b/>
          <w:lang w:val="es-ES"/>
        </w:rPr>
        <w:t>Tide International, USA, Inc.</w:t>
      </w:r>
      <w:r w:rsidRPr="0066422E">
        <w:rPr>
          <w:b/>
          <w:lang w:val="es-ES"/>
        </w:rPr>
        <w:tab/>
      </w:r>
      <w:r w:rsidRPr="0066422E">
        <w:rPr>
          <w:b/>
          <w:lang w:val="es-ES"/>
        </w:rPr>
        <w:tab/>
      </w:r>
      <w:r w:rsidRPr="0066422E">
        <w:rPr>
          <w:b/>
          <w:lang w:val="es-ES"/>
        </w:rPr>
        <w:tab/>
      </w:r>
      <w:r w:rsidRPr="0066422E">
        <w:rPr>
          <w:b/>
          <w:lang w:val="es-ES"/>
        </w:rPr>
        <w:tab/>
      </w:r>
      <w:r w:rsidRPr="0066422E">
        <w:rPr>
          <w:b/>
          <w:lang w:val="es-ES"/>
        </w:rPr>
        <w:tab/>
        <w:t xml:space="preserve">EPA Est. No.: </w:t>
      </w:r>
    </w:p>
    <w:p w14:paraId="787C0919" w14:textId="3F2E97A9" w:rsidR="000F3806" w:rsidRPr="0017178B" w:rsidRDefault="000F3806" w:rsidP="00337100">
      <w:pPr>
        <w:widowControl/>
        <w:rPr>
          <w:b/>
          <w:bCs w:val="0"/>
        </w:rPr>
      </w:pPr>
      <w:r w:rsidRPr="0017178B">
        <w:rPr>
          <w:b/>
        </w:rPr>
        <w:t xml:space="preserve">21 Hubble </w:t>
      </w:r>
      <w:r w:rsidRPr="0017178B">
        <w:rPr>
          <w:b/>
        </w:rPr>
        <w:tab/>
      </w:r>
      <w:r w:rsidRPr="0017178B">
        <w:rPr>
          <w:b/>
        </w:rPr>
        <w:tab/>
      </w:r>
      <w:r w:rsidRPr="0017178B">
        <w:rPr>
          <w:b/>
        </w:rPr>
        <w:tab/>
      </w:r>
      <w:r w:rsidRPr="0017178B">
        <w:rPr>
          <w:b/>
        </w:rPr>
        <w:tab/>
      </w:r>
      <w:r w:rsidRPr="0017178B">
        <w:rPr>
          <w:b/>
        </w:rPr>
        <w:tab/>
      </w:r>
      <w:r w:rsidRPr="0017178B">
        <w:rPr>
          <w:b/>
        </w:rPr>
        <w:tab/>
      </w:r>
      <w:r w:rsidRPr="0017178B">
        <w:rPr>
          <w:b/>
        </w:rPr>
        <w:tab/>
        <w:t xml:space="preserve">Net </w:t>
      </w:r>
      <w:r w:rsidR="0017178B" w:rsidRPr="0017178B">
        <w:rPr>
          <w:b/>
        </w:rPr>
        <w:t>Weight</w:t>
      </w:r>
      <w:r w:rsidRPr="0017178B">
        <w:rPr>
          <w:b/>
        </w:rPr>
        <w:t>:</w:t>
      </w:r>
    </w:p>
    <w:p w14:paraId="15662875" w14:textId="65ED68DE" w:rsidR="000F3806" w:rsidRPr="0017178B" w:rsidRDefault="00D04600" w:rsidP="00337100">
      <w:pPr>
        <w:widowControl/>
        <w:spacing w:after="120"/>
        <w:sectPr w:rsidR="000F3806" w:rsidRPr="0017178B" w:rsidSect="00676198">
          <w:headerReference w:type="first" r:id="rId18"/>
          <w:pgSz w:w="12240" w:h="15840" w:code="1"/>
          <w:pgMar w:top="720" w:right="1080" w:bottom="720" w:left="1080" w:header="720" w:footer="720" w:gutter="0"/>
          <w:cols w:space="720"/>
          <w:titlePg/>
          <w:docGrid w:linePitch="299"/>
        </w:sectPr>
      </w:pPr>
      <w:r w:rsidRPr="0017178B">
        <w:rPr>
          <w:b/>
        </w:rPr>
        <w:t>Irvine, CA</w:t>
      </w:r>
      <w:r w:rsidRPr="00824A47">
        <w:rPr>
          <w:b/>
        </w:rPr>
        <w:t xml:space="preserve"> </w:t>
      </w:r>
      <w:r w:rsidRPr="0017178B">
        <w:rPr>
          <w:b/>
        </w:rPr>
        <w:t>92618</w:t>
      </w:r>
      <w:r w:rsidRPr="0017178B">
        <w:rPr>
          <w:b/>
        </w:rPr>
        <w:tab/>
      </w:r>
      <w:r w:rsidRPr="0017178B">
        <w:rPr>
          <w:b/>
        </w:rPr>
        <w:tab/>
      </w:r>
      <w:r w:rsidRPr="0017178B">
        <w:rPr>
          <w:b/>
        </w:rPr>
        <w:tab/>
      </w:r>
      <w:r w:rsidRPr="0017178B">
        <w:rPr>
          <w:b/>
        </w:rPr>
        <w:tab/>
      </w:r>
      <w:r w:rsidRPr="00D04600">
        <w:rPr>
          <w:bCs w:val="0"/>
        </w:rPr>
        <w:t>[Batch][Lot]No.]</w:t>
      </w:r>
      <w:r w:rsidRPr="00D04600">
        <w:rPr>
          <w:b/>
        </w:rPr>
        <w:t xml:space="preserve"> </w:t>
      </w:r>
      <w:r w:rsidRPr="0017178B">
        <w:t>[Batch Code will be placed on the container.</w:t>
      </w:r>
      <w:r w:rsidR="000F3806" w:rsidRPr="0017178B">
        <w:t>]</w:t>
      </w:r>
    </w:p>
    <w:p w14:paraId="2DF18A09" w14:textId="77777777" w:rsidR="008E5054" w:rsidRPr="0017178B" w:rsidRDefault="00000000" w:rsidP="00337100">
      <w:pPr>
        <w:widowControl/>
        <w:jc w:val="center"/>
        <w:rPr>
          <w:b/>
          <w:bCs w:val="0"/>
          <w:sz w:val="28"/>
          <w:szCs w:val="28"/>
        </w:rPr>
      </w:pPr>
      <w:r w:rsidRPr="0017178B">
        <w:rPr>
          <w:b/>
          <w:bCs w:val="0"/>
          <w:sz w:val="28"/>
          <w:szCs w:val="28"/>
        </w:rPr>
        <w:lastRenderedPageBreak/>
        <w:t>PRECAUTIONARY STATEMENTS</w:t>
      </w:r>
    </w:p>
    <w:p w14:paraId="4EA80091" w14:textId="2AC7B833" w:rsidR="00521702" w:rsidRPr="0017178B" w:rsidRDefault="00000000" w:rsidP="00337100">
      <w:pPr>
        <w:widowControl/>
        <w:jc w:val="center"/>
        <w:rPr>
          <w:b/>
          <w:bCs w:val="0"/>
          <w:sz w:val="28"/>
          <w:szCs w:val="28"/>
        </w:rPr>
      </w:pPr>
      <w:r w:rsidRPr="0017178B">
        <w:rPr>
          <w:b/>
          <w:bCs w:val="0"/>
          <w:sz w:val="28"/>
          <w:szCs w:val="28"/>
        </w:rPr>
        <w:t>HAZARDS TO HUMANS &amp; DOMESTIC ANIMALS</w:t>
      </w:r>
    </w:p>
    <w:p w14:paraId="26494586" w14:textId="17987407" w:rsidR="008E5054" w:rsidRPr="0017178B" w:rsidRDefault="00000000" w:rsidP="00337100">
      <w:pPr>
        <w:widowControl/>
        <w:jc w:val="center"/>
        <w:rPr>
          <w:b/>
          <w:bCs w:val="0"/>
          <w:sz w:val="28"/>
          <w:szCs w:val="28"/>
        </w:rPr>
      </w:pPr>
      <w:r w:rsidRPr="0017178B">
        <w:rPr>
          <w:b/>
          <w:bCs w:val="0"/>
          <w:sz w:val="28"/>
          <w:szCs w:val="28"/>
        </w:rPr>
        <w:t>CAUTION</w:t>
      </w:r>
    </w:p>
    <w:p w14:paraId="63FCFFBE" w14:textId="77777777" w:rsidR="008E5054" w:rsidRPr="0017178B" w:rsidRDefault="00000000" w:rsidP="00337100">
      <w:pPr>
        <w:pStyle w:val="BodyText"/>
        <w:widowControl/>
      </w:pPr>
      <w:r w:rsidRPr="0017178B">
        <w:t>Harmful if absorbed through the skin or inhaled. Avoid contact with skin, eyes, or clothing. Causes moderate eye irritation. Avoid breathing dust and spray mist. Wash hands before eating, drinking, chewing gum, using tobacco, or using the toilet.</w:t>
      </w:r>
    </w:p>
    <w:p w14:paraId="7BEC0299" w14:textId="77777777" w:rsidR="008E5054" w:rsidRPr="0017178B" w:rsidRDefault="00000000" w:rsidP="00337100">
      <w:pPr>
        <w:pStyle w:val="Heading3"/>
        <w:widowControl/>
        <w:rPr>
          <w:sz w:val="22"/>
          <w:szCs w:val="22"/>
        </w:rPr>
      </w:pPr>
      <w:r w:rsidRPr="0017178B">
        <w:rPr>
          <w:sz w:val="22"/>
          <w:szCs w:val="22"/>
        </w:rPr>
        <w:t>PERSONAL PROTECTIVE EQUIPMENT (PPE)</w:t>
      </w:r>
    </w:p>
    <w:p w14:paraId="282C9AF9" w14:textId="53134E24" w:rsidR="008E5054" w:rsidRPr="0017178B" w:rsidRDefault="00000000" w:rsidP="00337100">
      <w:pPr>
        <w:pStyle w:val="BodyText"/>
        <w:widowControl/>
      </w:pPr>
      <w:r w:rsidRPr="0017178B">
        <w:t xml:space="preserve">Some of the materials that are chemical-resistant to </w:t>
      </w:r>
      <w:r w:rsidR="00824A47" w:rsidRPr="00824A47">
        <w:rPr>
          <w:b/>
        </w:rPr>
        <w:t>Tide Flumi 51% WDG</w:t>
      </w:r>
      <w:r w:rsidRPr="0017178B">
        <w:t xml:space="preserve"> are listed below.</w:t>
      </w:r>
    </w:p>
    <w:p w14:paraId="524211CE" w14:textId="77777777" w:rsidR="008E5054" w:rsidRPr="0017178B" w:rsidRDefault="00000000" w:rsidP="00337100">
      <w:pPr>
        <w:pStyle w:val="Heading3"/>
        <w:widowControl/>
      </w:pPr>
      <w:r w:rsidRPr="0017178B">
        <w:t>Applicators and other handlers must wear:</w:t>
      </w:r>
    </w:p>
    <w:p w14:paraId="4BB1F363" w14:textId="77777777" w:rsidR="008E5054" w:rsidRPr="0017178B" w:rsidRDefault="00000000" w:rsidP="00337100">
      <w:pPr>
        <w:pStyle w:val="ListParagraph"/>
        <w:widowControl/>
        <w:numPr>
          <w:ilvl w:val="0"/>
          <w:numId w:val="102"/>
        </w:numPr>
        <w:ind w:left="360"/>
      </w:pPr>
      <w:r w:rsidRPr="0017178B">
        <w:rPr>
          <w:color w:val="231F20"/>
        </w:rPr>
        <w:t>long-sleeved shirt and long pants</w:t>
      </w:r>
    </w:p>
    <w:p w14:paraId="04D2F7DB" w14:textId="77777777" w:rsidR="008E5054" w:rsidRPr="0017178B" w:rsidRDefault="00000000" w:rsidP="00337100">
      <w:pPr>
        <w:pStyle w:val="ListParagraph"/>
        <w:widowControl/>
        <w:numPr>
          <w:ilvl w:val="0"/>
          <w:numId w:val="102"/>
        </w:numPr>
        <w:ind w:left="360"/>
      </w:pPr>
      <w:r w:rsidRPr="0017178B">
        <w:rPr>
          <w:color w:val="231F20"/>
        </w:rPr>
        <w:t xml:space="preserve">chemical-resistant gloves made of any waterproof material including polyethylene or polyvinyl chloride </w:t>
      </w:r>
    </w:p>
    <w:p w14:paraId="2C7B4CB3" w14:textId="77777777" w:rsidR="008E5054" w:rsidRPr="0017178B" w:rsidRDefault="00000000" w:rsidP="00337100">
      <w:pPr>
        <w:pStyle w:val="ListParagraph"/>
        <w:widowControl/>
        <w:numPr>
          <w:ilvl w:val="0"/>
          <w:numId w:val="102"/>
        </w:numPr>
        <w:ind w:left="360"/>
      </w:pPr>
      <w:r w:rsidRPr="0017178B">
        <w:rPr>
          <w:color w:val="231F20"/>
        </w:rPr>
        <w:t>shoes and socks</w:t>
      </w:r>
    </w:p>
    <w:p w14:paraId="113A3517" w14:textId="77777777" w:rsidR="008E5054" w:rsidRPr="0017178B" w:rsidRDefault="00000000" w:rsidP="00337100">
      <w:pPr>
        <w:pStyle w:val="Heading3"/>
        <w:widowControl/>
      </w:pPr>
      <w:r w:rsidRPr="0017178B">
        <w:t>User Safety Requirements</w:t>
      </w:r>
    </w:p>
    <w:p w14:paraId="01136077" w14:textId="77777777" w:rsidR="008E5054" w:rsidRPr="0017178B" w:rsidRDefault="00000000" w:rsidP="00337100">
      <w:pPr>
        <w:pStyle w:val="BodyText"/>
        <w:widowControl/>
      </w:pPr>
      <w:r w:rsidRPr="0017178B">
        <w:t>Follow manufacturer’s instructions for cleaning/maintaining PPE. If there are no such instructions for washables exist, use detergent and hot water. Keep and wash PPE separately from other laundry.</w:t>
      </w:r>
    </w:p>
    <w:tbl>
      <w:tblPr>
        <w:tblStyle w:val="TableGrid"/>
        <w:tblW w:w="0" w:type="auto"/>
        <w:tblLook w:val="04A0" w:firstRow="1" w:lastRow="0" w:firstColumn="1" w:lastColumn="0" w:noHBand="0" w:noVBand="1"/>
      </w:tblPr>
      <w:tblGrid>
        <w:gridCol w:w="10070"/>
      </w:tblGrid>
      <w:tr w:rsidR="00521702" w:rsidRPr="0017178B" w14:paraId="3A5187FC" w14:textId="77777777" w:rsidTr="00521702">
        <w:tc>
          <w:tcPr>
            <w:tcW w:w="10070" w:type="dxa"/>
          </w:tcPr>
          <w:p w14:paraId="64DAA922" w14:textId="77777777" w:rsidR="00521702" w:rsidRPr="0017178B" w:rsidRDefault="00521702" w:rsidP="00337100">
            <w:pPr>
              <w:widowControl/>
              <w:spacing w:line="218" w:lineRule="exact"/>
              <w:ind w:left="144" w:right="144"/>
              <w:jc w:val="center"/>
              <w:rPr>
                <w:b/>
                <w:sz w:val="22"/>
                <w:szCs w:val="22"/>
              </w:rPr>
            </w:pPr>
            <w:r w:rsidRPr="0017178B">
              <w:rPr>
                <w:b/>
                <w:color w:val="231F20"/>
                <w:sz w:val="22"/>
                <w:szCs w:val="22"/>
              </w:rPr>
              <w:t>USER SAFETY RECOMMENDATIONS</w:t>
            </w:r>
          </w:p>
          <w:p w14:paraId="33976E58" w14:textId="77777777" w:rsidR="00521702" w:rsidRPr="0017178B" w:rsidRDefault="00521702" w:rsidP="00337100">
            <w:pPr>
              <w:widowControl/>
              <w:spacing w:line="229" w:lineRule="exact"/>
              <w:rPr>
                <w:b/>
              </w:rPr>
            </w:pPr>
            <w:r w:rsidRPr="0017178B">
              <w:rPr>
                <w:b/>
                <w:color w:val="231F20"/>
              </w:rPr>
              <w:t>Users should:</w:t>
            </w:r>
          </w:p>
          <w:p w14:paraId="5370FC83" w14:textId="77777777" w:rsidR="00521702" w:rsidRPr="0017178B" w:rsidRDefault="00521702" w:rsidP="00337100">
            <w:pPr>
              <w:pStyle w:val="BodyText"/>
              <w:widowControl/>
              <w:numPr>
                <w:ilvl w:val="0"/>
                <w:numId w:val="101"/>
              </w:numPr>
              <w:spacing w:after="0"/>
              <w:ind w:left="334"/>
            </w:pPr>
            <w:r w:rsidRPr="0017178B">
              <w:t>Remove clothing/PPE immediately if pesticide gets inside. Then wash thoroughly and put on clean clothing.</w:t>
            </w:r>
          </w:p>
          <w:p w14:paraId="79EAA890" w14:textId="54A5B751" w:rsidR="00521702" w:rsidRPr="0017178B" w:rsidRDefault="00521702" w:rsidP="00337100">
            <w:pPr>
              <w:pStyle w:val="BodyText"/>
              <w:widowControl/>
              <w:numPr>
                <w:ilvl w:val="0"/>
                <w:numId w:val="101"/>
              </w:numPr>
              <w:spacing w:after="0"/>
              <w:ind w:left="334"/>
            </w:pPr>
            <w:r w:rsidRPr="0017178B">
              <w:t xml:space="preserve">Remove PPE immediately after handling </w:t>
            </w:r>
            <w:r w:rsidR="00824A47" w:rsidRPr="00824A47">
              <w:rPr>
                <w:b/>
              </w:rPr>
              <w:t>Tide Flumi 51% WDG</w:t>
            </w:r>
            <w:r w:rsidRPr="0017178B">
              <w:t>. Wash the outside of gloves before removing. As soon as possible, wash thoroughly and change into clean clothing.</w:t>
            </w:r>
          </w:p>
        </w:tc>
      </w:tr>
    </w:tbl>
    <w:p w14:paraId="291D0FFE" w14:textId="77777777" w:rsidR="008E5054" w:rsidRPr="0017178B" w:rsidRDefault="00000000" w:rsidP="00337100">
      <w:pPr>
        <w:pStyle w:val="Heading1"/>
        <w:widowControl/>
      </w:pPr>
      <w:r w:rsidRPr="0017178B">
        <w:t>ENVIRONMENTAL HAZARDS</w:t>
      </w:r>
    </w:p>
    <w:p w14:paraId="5AFB3F71" w14:textId="7F9A5E40" w:rsidR="008E5054" w:rsidRPr="0017178B" w:rsidRDefault="00824A47" w:rsidP="00337100">
      <w:pPr>
        <w:pStyle w:val="BodyText"/>
        <w:widowControl/>
      </w:pPr>
      <w:r w:rsidRPr="00824A47">
        <w:rPr>
          <w:b/>
        </w:rPr>
        <w:t>Tide Flumi 51% WDG</w:t>
      </w:r>
      <w:r w:rsidRPr="0017178B">
        <w:rPr>
          <w:b/>
        </w:rPr>
        <w:t xml:space="preserve"> </w:t>
      </w:r>
      <w:r w:rsidRPr="0017178B">
        <w:t xml:space="preserve">is toxic to non-target plants and aquatic invertebrates. </w:t>
      </w:r>
      <w:r w:rsidRPr="0017178B">
        <w:rPr>
          <w:b/>
        </w:rPr>
        <w:t xml:space="preserve">DO NOT </w:t>
      </w:r>
      <w:r w:rsidRPr="0017178B">
        <w:t xml:space="preserve">apply to water except as specified on the label, to areas where surface water is present or to intertidal areas below the mean high water mark. Drift or runoff may be hazardous to non-target plants and aquatic organisms in neighboring areas, if not used in accordance to the label directions. </w:t>
      </w:r>
      <w:r w:rsidRPr="0017178B">
        <w:rPr>
          <w:b/>
        </w:rPr>
        <w:t xml:space="preserve">DO NOT </w:t>
      </w:r>
      <w:r w:rsidRPr="0017178B">
        <w:t xml:space="preserve">apply where runoff is likely to occur. </w:t>
      </w:r>
      <w:r w:rsidRPr="0017178B">
        <w:rPr>
          <w:b/>
        </w:rPr>
        <w:t xml:space="preserve">DO NOT </w:t>
      </w:r>
      <w:r w:rsidRPr="0017178B">
        <w:t xml:space="preserve">apply when weather conditions favor drift from treated areas. </w:t>
      </w:r>
      <w:r w:rsidRPr="0017178B">
        <w:rPr>
          <w:b/>
        </w:rPr>
        <w:t xml:space="preserve">DO NOT </w:t>
      </w:r>
      <w:r w:rsidRPr="0017178B">
        <w:t>contaminate water when disposing of equipment washwaters or rinsate.</w:t>
      </w:r>
    </w:p>
    <w:p w14:paraId="4DA644F1" w14:textId="77777777" w:rsidR="008E5054" w:rsidRPr="0017178B" w:rsidRDefault="00000000" w:rsidP="00337100">
      <w:pPr>
        <w:pStyle w:val="BodyText"/>
        <w:widowControl/>
      </w:pPr>
      <w:r w:rsidRPr="0017178B">
        <w:t>This pesticide is toxic to plants and must be used strictly in accordance with the drift and run-off precautions on this label in order to minimize off-site exposures.</w:t>
      </w:r>
    </w:p>
    <w:p w14:paraId="7EAFA4F1" w14:textId="178D4EEC" w:rsidR="008E5054" w:rsidRPr="0017178B" w:rsidRDefault="00000000" w:rsidP="00337100">
      <w:pPr>
        <w:pStyle w:val="BodyText"/>
        <w:widowControl/>
      </w:pPr>
      <w:r w:rsidRPr="0017178B">
        <w:t xml:space="preserve">Under some conditions </w:t>
      </w:r>
      <w:r w:rsidR="00824A47" w:rsidRPr="00824A47">
        <w:rPr>
          <w:b/>
        </w:rPr>
        <w:t>Tide Flumi 51% WDG</w:t>
      </w:r>
      <w:r w:rsidRPr="0017178B">
        <w:rPr>
          <w:b/>
        </w:rPr>
        <w:t xml:space="preserve"> </w:t>
      </w:r>
      <w:r w:rsidRPr="0017178B">
        <w:t>may have a potential to run-off to surface water or adjacent land.</w:t>
      </w:r>
    </w:p>
    <w:p w14:paraId="473F5FCB" w14:textId="23DDCEA8" w:rsidR="008E5054" w:rsidRPr="0017178B" w:rsidRDefault="00000000" w:rsidP="00337100">
      <w:pPr>
        <w:pStyle w:val="BodyText"/>
        <w:widowControl/>
      </w:pPr>
      <w:r w:rsidRPr="0017178B">
        <w:t xml:space="preserve">NON-TARGET ORGANISM ADVISORY: </w:t>
      </w:r>
      <w:r w:rsidR="00824A47" w:rsidRPr="00824A47">
        <w:rPr>
          <w:b/>
        </w:rPr>
        <w:t>Tide Flumi 51% WDG</w:t>
      </w:r>
      <w:r w:rsidRPr="0017178B">
        <w:t xml:space="preserve"> is toxic to plants and may adversely impact the forage and habitat of non-target organisms, including pollinators, in areas adjacent to the treated site.</w:t>
      </w:r>
      <w:r w:rsidR="00824A47" w:rsidRPr="00824A47">
        <w:rPr>
          <w:b/>
        </w:rPr>
        <w:t xml:space="preserve"> </w:t>
      </w:r>
      <w:r w:rsidRPr="0017178B">
        <w:t>Protect the forage and habitat of non-target organisms by following label directions intended to minimize spray drift.</w:t>
      </w:r>
    </w:p>
    <w:p w14:paraId="654AC31D" w14:textId="77777777" w:rsidR="008E5054" w:rsidRPr="0017178B" w:rsidRDefault="00000000" w:rsidP="00337100">
      <w:pPr>
        <w:pStyle w:val="BodyText"/>
        <w:widowControl/>
      </w:pPr>
      <w:r w:rsidRPr="0017178B">
        <w:t>Where possible, use methods which reduce soil erosion, for example no till, limited till and contour plowing; these methods also reduce pesticide run-off. Use vegetation filter strips along rivers, creeks, streams, wetlands, or on the downhill side of fields, where run-off could occur to minimize water run-off.</w:t>
      </w:r>
    </w:p>
    <w:p w14:paraId="002C1D9C" w14:textId="378F9AA9" w:rsidR="008E5054" w:rsidRPr="0017178B" w:rsidRDefault="00521702" w:rsidP="00337100">
      <w:pPr>
        <w:pStyle w:val="BodyText"/>
        <w:widowControl/>
      </w:pPr>
      <w:r w:rsidRPr="0017178B">
        <w:t xml:space="preserve">{Note to EPA reviewer: If </w:t>
      </w:r>
      <w:r w:rsidR="00824A47" w:rsidRPr="00824A47">
        <w:rPr>
          <w:b/>
        </w:rPr>
        <w:t>Tide Flumi 51% WDG</w:t>
      </w:r>
      <w:r w:rsidRPr="0017178B">
        <w:t xml:space="preserve"> is shipped in containers greater than 50 lbs., the following environmental hazard statement will be added to the label:}</w:t>
      </w:r>
    </w:p>
    <w:p w14:paraId="283777BB" w14:textId="25B0DF76" w:rsidR="008E5054" w:rsidRPr="0017178B" w:rsidRDefault="00521702" w:rsidP="00337100">
      <w:pPr>
        <w:pStyle w:val="BodyText"/>
        <w:widowControl/>
      </w:pPr>
      <w:r w:rsidRPr="0017178B">
        <w:rPr>
          <w:b/>
        </w:rPr>
        <w:t xml:space="preserve">[DO NOT </w:t>
      </w:r>
      <w:r w:rsidRPr="0017178B">
        <w:t xml:space="preserve">discharge effluent containing </w:t>
      </w:r>
      <w:r w:rsidR="00824A47" w:rsidRPr="00824A47">
        <w:rPr>
          <w:b/>
        </w:rPr>
        <w:t>Tide Flumi 51% WDG</w:t>
      </w:r>
      <w:r w:rsidRPr="0017178B">
        <w:t xml:space="preserve"> into lakes, streams, ponds, estuaries, oceans, or other waters unless in accordance with the requirements of a National Pollutant Discharge Elimination System (NPDES) permit and the permitting authority has been notified in writing prior to discharge. </w:t>
      </w:r>
      <w:r w:rsidRPr="0017178B">
        <w:rPr>
          <w:b/>
        </w:rPr>
        <w:t xml:space="preserve">DO NOT </w:t>
      </w:r>
      <w:r w:rsidRPr="0017178B">
        <w:t xml:space="preserve">discharge effluent containing </w:t>
      </w:r>
      <w:r w:rsidR="00824A47" w:rsidRPr="00824A47">
        <w:rPr>
          <w:b/>
        </w:rPr>
        <w:t>Tide Flumi 51% WDG</w:t>
      </w:r>
      <w:r w:rsidRPr="0017178B">
        <w:t xml:space="preserve"> to sewer systems without previously notifying the local sewage treatment plant authority. For guidance contact your State Water Board or Regional Office of the EPA.]</w:t>
      </w:r>
    </w:p>
    <w:p w14:paraId="57D8A2DF" w14:textId="77777777" w:rsidR="008E5054" w:rsidRPr="0017178B" w:rsidRDefault="00000000" w:rsidP="00337100">
      <w:pPr>
        <w:pStyle w:val="Heading1"/>
        <w:widowControl/>
      </w:pPr>
      <w:r w:rsidRPr="0017178B">
        <w:t>PHYSICAL OR CHEMICAL HAZARDS</w:t>
      </w:r>
    </w:p>
    <w:p w14:paraId="2CED1EB4" w14:textId="77777777" w:rsidR="008E5054" w:rsidRPr="0017178B" w:rsidRDefault="00000000" w:rsidP="00337100">
      <w:pPr>
        <w:pStyle w:val="BodyText"/>
        <w:widowControl/>
      </w:pPr>
      <w:r w:rsidRPr="0017178B">
        <w:rPr>
          <w:b/>
        </w:rPr>
        <w:t xml:space="preserve">DO NOT </w:t>
      </w:r>
      <w:r w:rsidRPr="0017178B">
        <w:t>mix or allow coming in contact with oxidizing agent. Hazardous chemical reaction may occur.</w:t>
      </w:r>
    </w:p>
    <w:p w14:paraId="15E1E442" w14:textId="77777777" w:rsidR="008E5054" w:rsidRPr="0017178B" w:rsidRDefault="00000000" w:rsidP="00337100">
      <w:pPr>
        <w:widowControl/>
        <w:jc w:val="center"/>
        <w:rPr>
          <w:b/>
          <w:bCs w:val="0"/>
          <w:sz w:val="40"/>
          <w:szCs w:val="40"/>
        </w:rPr>
      </w:pPr>
      <w:r w:rsidRPr="0017178B">
        <w:rPr>
          <w:b/>
          <w:bCs w:val="0"/>
          <w:sz w:val="40"/>
          <w:szCs w:val="40"/>
        </w:rPr>
        <w:lastRenderedPageBreak/>
        <w:t>DIRECTIONS FOR USE</w:t>
      </w:r>
    </w:p>
    <w:p w14:paraId="15FE8575" w14:textId="07793864" w:rsidR="008E5054" w:rsidRPr="0017178B" w:rsidRDefault="00000000" w:rsidP="00337100">
      <w:pPr>
        <w:pStyle w:val="BodyText"/>
        <w:widowControl/>
      </w:pPr>
      <w:r w:rsidRPr="0017178B">
        <w:t xml:space="preserve">It is a violation of Federal Law to use </w:t>
      </w:r>
      <w:r w:rsidR="00824A47" w:rsidRPr="00824A47">
        <w:rPr>
          <w:b/>
        </w:rPr>
        <w:t>Tide Flumi 51% WDG</w:t>
      </w:r>
      <w:r w:rsidRPr="0017178B">
        <w:t xml:space="preserve"> in a manner inconsistent with its labeling.</w:t>
      </w:r>
    </w:p>
    <w:p w14:paraId="605285EF" w14:textId="77777777" w:rsidR="008E5054" w:rsidRPr="0017178B" w:rsidRDefault="00000000" w:rsidP="00337100">
      <w:pPr>
        <w:pStyle w:val="BodyText"/>
        <w:widowControl/>
        <w:rPr>
          <w:b/>
          <w:bCs w:val="0"/>
        </w:rPr>
      </w:pPr>
      <w:r w:rsidRPr="0017178B">
        <w:rPr>
          <w:b/>
          <w:bCs w:val="0"/>
        </w:rPr>
        <w:t>READ ENTIRE LABEL. USE STRICTLY IN ACCORDANCE WITH PRECAUTIONARY STATEMENTS AND DIRECTIONS, AND WITH APPLICABLE STATE AND FEDERAL REGULATIONS.</w:t>
      </w:r>
    </w:p>
    <w:p w14:paraId="0124AB3B" w14:textId="35C48F7B" w:rsidR="008E5054" w:rsidRPr="0017178B" w:rsidRDefault="00000000" w:rsidP="00337100">
      <w:pPr>
        <w:pStyle w:val="BodyText"/>
        <w:widowControl/>
      </w:pPr>
      <w:r w:rsidRPr="0017178B">
        <w:rPr>
          <w:b/>
        </w:rPr>
        <w:t xml:space="preserve">DO NOT </w:t>
      </w:r>
      <w:r w:rsidRPr="0017178B">
        <w:t xml:space="preserve">apply </w:t>
      </w:r>
      <w:r w:rsidR="00824A47" w:rsidRPr="00824A47">
        <w:rPr>
          <w:b/>
        </w:rPr>
        <w:t>Tide Flumi 51% WDG</w:t>
      </w:r>
      <w:r w:rsidRPr="0017178B">
        <w:t xml:space="preserve"> in a way that will contact workers or other persons, either directly or through drift. Only protected handlers may be in the area during application. For any requirements specific to your State or Tribe, consult the agency responsible for pesticide regulation.</w:t>
      </w:r>
    </w:p>
    <w:tbl>
      <w:tblPr>
        <w:tblStyle w:val="TableGrid"/>
        <w:tblW w:w="0" w:type="auto"/>
        <w:tblLook w:val="04A0" w:firstRow="1" w:lastRow="0" w:firstColumn="1" w:lastColumn="0" w:noHBand="0" w:noVBand="1"/>
      </w:tblPr>
      <w:tblGrid>
        <w:gridCol w:w="10070"/>
      </w:tblGrid>
      <w:tr w:rsidR="00521702" w:rsidRPr="0017178B" w14:paraId="16F020FF" w14:textId="77777777" w:rsidTr="00521702">
        <w:tc>
          <w:tcPr>
            <w:tcW w:w="10070" w:type="dxa"/>
          </w:tcPr>
          <w:p w14:paraId="152E8E03" w14:textId="77777777" w:rsidR="00521702" w:rsidRPr="0017178B" w:rsidRDefault="00521702" w:rsidP="00337100">
            <w:pPr>
              <w:widowControl/>
              <w:ind w:left="144" w:right="144"/>
              <w:jc w:val="center"/>
              <w:rPr>
                <w:b/>
                <w:sz w:val="24"/>
                <w:szCs w:val="24"/>
              </w:rPr>
            </w:pPr>
            <w:r w:rsidRPr="0017178B">
              <w:rPr>
                <w:b/>
                <w:color w:val="231F20"/>
                <w:sz w:val="24"/>
                <w:szCs w:val="24"/>
              </w:rPr>
              <w:t>AGRICULTURAL USE REQUIREMENTS</w:t>
            </w:r>
          </w:p>
          <w:p w14:paraId="360AC57C" w14:textId="3499C504" w:rsidR="00521702" w:rsidRPr="0017178B" w:rsidRDefault="00521702" w:rsidP="00337100">
            <w:pPr>
              <w:pStyle w:val="BodyText"/>
              <w:widowControl/>
            </w:pPr>
            <w:r w:rsidRPr="0017178B">
              <w:t xml:space="preserve">Use </w:t>
            </w:r>
            <w:r w:rsidR="00824A47" w:rsidRPr="00824A47">
              <w:rPr>
                <w:b/>
              </w:rPr>
              <w:t xml:space="preserve">Tide Flumi 51% WDG </w:t>
            </w:r>
            <w:r w:rsidRPr="0017178B">
              <w:t xml:space="preserve">only in accordance with its labeling and with the Worker Protection Standard, 40 CFR Part 170. This standard contains requirements for the protection of agricultural workers on farms, forests, nurseries, and greenhouses, and handlers of agricultural pesticides. It contains requirements for training, decontamination, notification, and emergency assistance. It also contains specific instructions and exceptions pertaining to the statements on this label about personal protective equipment (PPE) and restricted-entry interval. The requirements in this box only apply to uses of </w:t>
            </w:r>
            <w:r w:rsidR="00824A47" w:rsidRPr="00824A47">
              <w:rPr>
                <w:b/>
              </w:rPr>
              <w:t>Tide Flumi 51% WDG</w:t>
            </w:r>
            <w:r w:rsidRPr="0017178B">
              <w:rPr>
                <w:b/>
              </w:rPr>
              <w:t xml:space="preserve"> </w:t>
            </w:r>
            <w:r w:rsidRPr="0017178B">
              <w:t>that are covered by the Worker Protection Standard.</w:t>
            </w:r>
          </w:p>
          <w:p w14:paraId="5646E8F5" w14:textId="77777777" w:rsidR="00521702" w:rsidRPr="0017178B" w:rsidRDefault="00521702" w:rsidP="00337100">
            <w:pPr>
              <w:pStyle w:val="BodyText"/>
              <w:widowControl/>
            </w:pPr>
            <w:r w:rsidRPr="0017178B">
              <w:rPr>
                <w:b/>
              </w:rPr>
              <w:t xml:space="preserve">DO NOT </w:t>
            </w:r>
            <w:r w:rsidRPr="0017178B">
              <w:t>enter or allow worker entry into treated areas during the restricted-entry interval (REI) of 12 hours.</w:t>
            </w:r>
          </w:p>
          <w:p w14:paraId="07B07A91" w14:textId="77777777" w:rsidR="00521702" w:rsidRPr="0017178B" w:rsidRDefault="00521702" w:rsidP="00337100">
            <w:pPr>
              <w:pStyle w:val="BodyText"/>
              <w:widowControl/>
              <w:spacing w:after="0"/>
            </w:pPr>
            <w:r w:rsidRPr="0017178B">
              <w:t>The following PPE is required for early entry into treated areas that is permitted under the Worker Protection Standard and that involves contact with anything that has been treated, including plants, soil, or water:</w:t>
            </w:r>
          </w:p>
          <w:p w14:paraId="185AB511" w14:textId="77777777" w:rsidR="00521702" w:rsidRPr="0017178B" w:rsidRDefault="00521702" w:rsidP="00337100">
            <w:pPr>
              <w:pStyle w:val="BodyText"/>
              <w:widowControl/>
              <w:numPr>
                <w:ilvl w:val="0"/>
                <w:numId w:val="103"/>
              </w:numPr>
              <w:spacing w:after="0"/>
              <w:ind w:left="424"/>
            </w:pPr>
            <w:r w:rsidRPr="0017178B">
              <w:t>Coveralls</w:t>
            </w:r>
          </w:p>
          <w:p w14:paraId="6AE0FCFA" w14:textId="77777777" w:rsidR="00521702" w:rsidRPr="0017178B" w:rsidRDefault="00521702" w:rsidP="00337100">
            <w:pPr>
              <w:pStyle w:val="BodyText"/>
              <w:widowControl/>
              <w:numPr>
                <w:ilvl w:val="0"/>
                <w:numId w:val="103"/>
              </w:numPr>
              <w:spacing w:after="0"/>
              <w:ind w:left="424"/>
            </w:pPr>
            <w:r w:rsidRPr="0017178B">
              <w:t>chemical-resistant gloves made of any waterproof material including polyethylene or polyvinyl chloride</w:t>
            </w:r>
          </w:p>
          <w:p w14:paraId="1097499F" w14:textId="2AB5DBD3" w:rsidR="00521702" w:rsidRPr="0017178B" w:rsidRDefault="00521702" w:rsidP="00337100">
            <w:pPr>
              <w:pStyle w:val="BodyText"/>
              <w:widowControl/>
              <w:numPr>
                <w:ilvl w:val="0"/>
                <w:numId w:val="103"/>
              </w:numPr>
              <w:spacing w:after="0"/>
              <w:ind w:left="424"/>
            </w:pPr>
            <w:r w:rsidRPr="0017178B">
              <w:t>Shoes plus socks</w:t>
            </w:r>
          </w:p>
        </w:tc>
      </w:tr>
    </w:tbl>
    <w:p w14:paraId="30434FEF" w14:textId="77777777" w:rsidR="008E5054" w:rsidRPr="0017178B" w:rsidRDefault="008E5054" w:rsidP="00337100">
      <w:pPr>
        <w:pStyle w:val="BodyText"/>
        <w:widowControl/>
        <w:spacing w:after="0"/>
        <w:rPr>
          <w:sz w:val="24"/>
          <w:szCs w:val="24"/>
        </w:rPr>
      </w:pPr>
    </w:p>
    <w:tbl>
      <w:tblPr>
        <w:tblStyle w:val="TableGrid"/>
        <w:tblW w:w="0" w:type="auto"/>
        <w:tblLook w:val="04A0" w:firstRow="1" w:lastRow="0" w:firstColumn="1" w:lastColumn="0" w:noHBand="0" w:noVBand="1"/>
      </w:tblPr>
      <w:tblGrid>
        <w:gridCol w:w="10070"/>
      </w:tblGrid>
      <w:tr w:rsidR="00521702" w:rsidRPr="0017178B" w14:paraId="6A857627" w14:textId="77777777" w:rsidTr="00521702">
        <w:tc>
          <w:tcPr>
            <w:tcW w:w="10070" w:type="dxa"/>
          </w:tcPr>
          <w:p w14:paraId="32FD8B11" w14:textId="77777777" w:rsidR="00521702" w:rsidRPr="0017178B" w:rsidRDefault="00521702" w:rsidP="00337100">
            <w:pPr>
              <w:widowControl/>
              <w:spacing w:line="216" w:lineRule="exact"/>
              <w:ind w:left="144" w:right="144"/>
              <w:jc w:val="center"/>
              <w:rPr>
                <w:b/>
                <w:sz w:val="22"/>
                <w:szCs w:val="22"/>
              </w:rPr>
            </w:pPr>
            <w:r w:rsidRPr="0017178B">
              <w:rPr>
                <w:b/>
                <w:color w:val="231F20"/>
                <w:sz w:val="24"/>
                <w:szCs w:val="24"/>
              </w:rPr>
              <w:t>NON-AGRICULTURAL USE REQUIREMENTS</w:t>
            </w:r>
          </w:p>
          <w:p w14:paraId="43CCE397" w14:textId="090736B3" w:rsidR="00521702" w:rsidRPr="0017178B" w:rsidRDefault="00521702" w:rsidP="00337100">
            <w:pPr>
              <w:pStyle w:val="BodyText"/>
              <w:widowControl/>
            </w:pPr>
            <w:r w:rsidRPr="0017178B">
              <w:t xml:space="preserve">The requirements in this box apply to uses of </w:t>
            </w:r>
            <w:r w:rsidR="00824A47" w:rsidRPr="00824A47">
              <w:rPr>
                <w:b/>
              </w:rPr>
              <w:t>Tide Flumi 51% WDG</w:t>
            </w:r>
            <w:r w:rsidRPr="0017178B">
              <w:t xml:space="preserve"> that are NOT within the scope of the Worker Protection Standards for agricultural pesticides (40 CFR Part 170). The WPS applies when</w:t>
            </w:r>
            <w:r w:rsidRPr="0017178B">
              <w:rPr>
                <w:b/>
              </w:rPr>
              <w:t xml:space="preserve"> </w:t>
            </w:r>
            <w:r w:rsidR="00824A47" w:rsidRPr="00824A47">
              <w:rPr>
                <w:b/>
              </w:rPr>
              <w:t>Tide Flumi 51% WDG</w:t>
            </w:r>
            <w:r w:rsidRPr="0017178B">
              <w:rPr>
                <w:b/>
              </w:rPr>
              <w:t xml:space="preserve"> </w:t>
            </w:r>
            <w:r w:rsidRPr="0017178B">
              <w:t>is used to produce agricultural plants on farms, forest, nurseries, or greenhouses.</w:t>
            </w:r>
          </w:p>
          <w:p w14:paraId="2643FE96" w14:textId="77777777" w:rsidR="00521702" w:rsidRPr="0017178B" w:rsidRDefault="00521702" w:rsidP="00337100">
            <w:pPr>
              <w:pStyle w:val="BodyText"/>
              <w:widowControl/>
            </w:pPr>
            <w:r w:rsidRPr="0017178B">
              <w:t>Keep all unprotected persons out of operating areas, or vicinity where there may be drift.</w:t>
            </w:r>
          </w:p>
          <w:p w14:paraId="0A6F4A63" w14:textId="5674A5B1" w:rsidR="00521702" w:rsidRPr="0017178B" w:rsidRDefault="00521702" w:rsidP="00337100">
            <w:pPr>
              <w:pStyle w:val="BodyText"/>
              <w:widowControl/>
              <w:spacing w:after="0"/>
            </w:pPr>
            <w:r w:rsidRPr="0017178B">
              <w:rPr>
                <w:b/>
              </w:rPr>
              <w:t xml:space="preserve">DO NOT </w:t>
            </w:r>
            <w:r w:rsidRPr="0017178B">
              <w:t>enter or allow others to enter treated areas until sprays have dried.</w:t>
            </w:r>
          </w:p>
        </w:tc>
      </w:tr>
    </w:tbl>
    <w:p w14:paraId="40D884BE" w14:textId="77777777" w:rsidR="008E5054" w:rsidRPr="0017178B" w:rsidRDefault="00000000" w:rsidP="00337100">
      <w:pPr>
        <w:pStyle w:val="Heading1"/>
        <w:widowControl/>
      </w:pPr>
      <w:r w:rsidRPr="0017178B">
        <w:t>RESISTANCE MANAGEMENT</w:t>
      </w:r>
    </w:p>
    <w:p w14:paraId="4D6932B5" w14:textId="647A22BD" w:rsidR="008E5054" w:rsidRPr="0017178B" w:rsidRDefault="00824A47" w:rsidP="00337100">
      <w:pPr>
        <w:pStyle w:val="BodyText"/>
        <w:widowControl/>
      </w:pPr>
      <w:r w:rsidRPr="00824A47">
        <w:rPr>
          <w:b/>
        </w:rPr>
        <w:t>Tide Flumi 51% WDG</w:t>
      </w:r>
      <w:r w:rsidRPr="0017178B">
        <w:rPr>
          <w:b/>
        </w:rPr>
        <w:t xml:space="preserve"> </w:t>
      </w:r>
      <w:r w:rsidRPr="0017178B">
        <w:t xml:space="preserve">is a Group 14 herbicide. Any weed population may contain or develop plants naturally resistant to </w:t>
      </w:r>
      <w:r w:rsidRPr="00824A47">
        <w:rPr>
          <w:b/>
        </w:rPr>
        <w:t>Tide Flumi 51% WDG</w:t>
      </w:r>
      <w:r w:rsidRPr="0017178B">
        <w:rPr>
          <w:b/>
        </w:rPr>
        <w:t xml:space="preserve"> </w:t>
      </w:r>
      <w:r w:rsidRPr="0017178B">
        <w:t xml:space="preserve">and other Group 14 herbicides. Weed species with acquired resistance to Group 14 herbicides can eventually dominate the weed population if Group 14 herbicides are used repeatedly in the same field or in successive years as the primary method of control for targeted species. This may result in partial or total loss of control of those species by </w:t>
      </w:r>
      <w:r w:rsidRPr="00824A47">
        <w:rPr>
          <w:b/>
        </w:rPr>
        <w:t>Tide Flumi 51% WDG</w:t>
      </w:r>
      <w:r w:rsidRPr="0017178B">
        <w:rPr>
          <w:b/>
        </w:rPr>
        <w:t xml:space="preserve"> </w:t>
      </w:r>
      <w:r w:rsidRPr="0017178B">
        <w:t>or other Group 14 herbicides. To delay development of herbicide resistance, follow appropriate resistance-management strategies.</w:t>
      </w:r>
    </w:p>
    <w:p w14:paraId="26B414CF" w14:textId="77777777" w:rsidR="008E5054" w:rsidRPr="0017178B" w:rsidRDefault="00000000" w:rsidP="00337100">
      <w:pPr>
        <w:widowControl/>
        <w:jc w:val="both"/>
      </w:pPr>
      <w:r w:rsidRPr="0017178B">
        <w:rPr>
          <w:color w:val="231F20"/>
        </w:rPr>
        <w:t>To delay herbicide resistance, take one or more of the following steps:</w:t>
      </w:r>
    </w:p>
    <w:p w14:paraId="39E7C5DD" w14:textId="044ADAC7" w:rsidR="008E5054" w:rsidRPr="0017178B" w:rsidRDefault="00000000" w:rsidP="00337100">
      <w:pPr>
        <w:pStyle w:val="ListParagraph"/>
        <w:widowControl/>
        <w:numPr>
          <w:ilvl w:val="0"/>
          <w:numId w:val="104"/>
        </w:numPr>
        <w:ind w:left="360"/>
        <w:jc w:val="both"/>
      </w:pPr>
      <w:r w:rsidRPr="0017178B">
        <w:rPr>
          <w:color w:val="231F20"/>
        </w:rPr>
        <w:t xml:space="preserve">Rotate the use of </w:t>
      </w:r>
      <w:r w:rsidR="00824A47" w:rsidRPr="00824A47">
        <w:rPr>
          <w:b/>
          <w:color w:val="231F20"/>
        </w:rPr>
        <w:t>Tide Flumi 51% WDG</w:t>
      </w:r>
      <w:r w:rsidRPr="0017178B">
        <w:rPr>
          <w:color w:val="231F20"/>
        </w:rPr>
        <w:t xml:space="preserve"> or other Group 14 herbicides within a growing season sequence or among growing seasons with different herbicide groups that control the same weeds in a field.</w:t>
      </w:r>
    </w:p>
    <w:p w14:paraId="0B9E8DC6" w14:textId="77777777" w:rsidR="008E5054" w:rsidRPr="0017178B" w:rsidRDefault="00000000" w:rsidP="00337100">
      <w:pPr>
        <w:pStyle w:val="ListParagraph"/>
        <w:widowControl/>
        <w:numPr>
          <w:ilvl w:val="0"/>
          <w:numId w:val="104"/>
        </w:numPr>
        <w:ind w:left="360"/>
        <w:jc w:val="both"/>
      </w:pPr>
      <w:r w:rsidRPr="0017178B">
        <w:rPr>
          <w:color w:val="231F20"/>
        </w:rPr>
        <w:t>Use tank mixtures with herbicides from a different group if such use is permitted; where information on resistance in target weed species is available, use the less resistance-prone partner at a rate that will control the target weed(s) equally as well as the more resistance- prone partner. Consult your local extension service or certified crop advisor if you are unsure as to which active ingredient is currently less prone to resistance.</w:t>
      </w:r>
    </w:p>
    <w:p w14:paraId="5CB19A47" w14:textId="77777777" w:rsidR="008E5054" w:rsidRPr="0017178B" w:rsidRDefault="00000000" w:rsidP="00337100">
      <w:pPr>
        <w:pStyle w:val="ListParagraph"/>
        <w:widowControl/>
        <w:numPr>
          <w:ilvl w:val="0"/>
          <w:numId w:val="104"/>
        </w:numPr>
        <w:ind w:left="360"/>
        <w:jc w:val="both"/>
      </w:pPr>
      <w:r w:rsidRPr="0017178B">
        <w:rPr>
          <w:color w:val="231F20"/>
        </w:rPr>
        <w:t>Adopt an integrated weed-management program for herbicide use that includes scouting and uses historical information related to herbicide use and crop rotation, and that considers tillage (or other mechanical control methods), cultural (e.g., higher crop seeding rates; precision fertilizer application method and timing to favor the crop and not the weeds), biological (weed-competitive crops or varieties) and other management practices.</w:t>
      </w:r>
    </w:p>
    <w:p w14:paraId="24787C39" w14:textId="77777777" w:rsidR="008E5054" w:rsidRPr="0017178B" w:rsidRDefault="00000000" w:rsidP="00337100">
      <w:pPr>
        <w:pStyle w:val="ListParagraph"/>
        <w:widowControl/>
        <w:numPr>
          <w:ilvl w:val="0"/>
          <w:numId w:val="104"/>
        </w:numPr>
        <w:ind w:left="360"/>
      </w:pPr>
      <w:r w:rsidRPr="0017178B">
        <w:rPr>
          <w:color w:val="231F20"/>
        </w:rPr>
        <w:t xml:space="preserve">Scout after herbicide application to monitor weed populations for early signs of resistance development. Indicators of possible herbicide resistance include: (1) failure to control a weed species normally controlled by </w:t>
      </w:r>
      <w:r w:rsidRPr="0017178B">
        <w:rPr>
          <w:color w:val="231F20"/>
        </w:rPr>
        <w:lastRenderedPageBreak/>
        <w:t>the herbicide at the dose applied, especially if control is achieved on adjacent weeds; (2) a spreading patch of non- controlled plants of a particular weed species; (3) surviving plants mixed with controlled individuals of the same species. If resistance is suspected, prevent weed seed production in the affected area by an alternative herbicide from a different group or by a mechanical method including hoeing or tillage. Prevent movement of resistant weed seeds to other fields by cleaning harvesting and tillage equipment when moving between fields, and planting clean seed.</w:t>
      </w:r>
    </w:p>
    <w:p w14:paraId="3D4255CC" w14:textId="1FA0AD79" w:rsidR="008E5054" w:rsidRPr="0017178B" w:rsidRDefault="00000000" w:rsidP="00337100">
      <w:pPr>
        <w:pStyle w:val="ListParagraph"/>
        <w:widowControl/>
        <w:numPr>
          <w:ilvl w:val="0"/>
          <w:numId w:val="104"/>
        </w:numPr>
        <w:ind w:left="360"/>
      </w:pPr>
      <w:r w:rsidRPr="0017178B">
        <w:rPr>
          <w:color w:val="231F20"/>
        </w:rPr>
        <w:t xml:space="preserve">If a weed pest population continues to progress after treatment with </w:t>
      </w:r>
      <w:r w:rsidR="00824A47" w:rsidRPr="00824A47">
        <w:rPr>
          <w:b/>
          <w:color w:val="231F20"/>
        </w:rPr>
        <w:t>Tide Flumi 51% WDG</w:t>
      </w:r>
      <w:r w:rsidRPr="0017178B">
        <w:rPr>
          <w:color w:val="231F20"/>
        </w:rPr>
        <w:t xml:space="preserve">, discontinue use of </w:t>
      </w:r>
      <w:r w:rsidR="00824A47" w:rsidRPr="00824A47">
        <w:rPr>
          <w:b/>
          <w:color w:val="231F20"/>
        </w:rPr>
        <w:t>Tide Flumi 51% WDG</w:t>
      </w:r>
      <w:r w:rsidRPr="0017178B">
        <w:rPr>
          <w:color w:val="231F20"/>
        </w:rPr>
        <w:t>, and switch to another management strategy or herbicide with a different mode of action, if available.</w:t>
      </w:r>
    </w:p>
    <w:p w14:paraId="34E24AB4" w14:textId="77777777" w:rsidR="008E5054" w:rsidRPr="0017178B" w:rsidRDefault="00000000" w:rsidP="00337100">
      <w:pPr>
        <w:pStyle w:val="ListParagraph"/>
        <w:widowControl/>
        <w:numPr>
          <w:ilvl w:val="0"/>
          <w:numId w:val="104"/>
        </w:numPr>
        <w:ind w:left="360"/>
      </w:pPr>
      <w:r w:rsidRPr="0017178B">
        <w:rPr>
          <w:color w:val="231F20"/>
        </w:rPr>
        <w:t>Contact your local extension specialist or certified crop advisors for additional pesticide resistance-management and/or integrated weed-management directions for specific crops and weed biotypes or to find out if suspected resistant weeds have been found in their region.</w:t>
      </w:r>
    </w:p>
    <w:p w14:paraId="68589BD4" w14:textId="02B17C44" w:rsidR="008E5054" w:rsidRPr="0017178B" w:rsidRDefault="00000000" w:rsidP="00337100">
      <w:pPr>
        <w:pStyle w:val="ListParagraph"/>
        <w:widowControl/>
        <w:numPr>
          <w:ilvl w:val="1"/>
          <w:numId w:val="104"/>
        </w:numPr>
        <w:ind w:left="360"/>
        <w:jc w:val="both"/>
      </w:pPr>
      <w:r w:rsidRPr="0017178B">
        <w:rPr>
          <w:color w:val="231F20"/>
        </w:rPr>
        <w:t xml:space="preserve">For further information or to report lack of performance or suspected resistance, contact </w:t>
      </w:r>
      <w:r w:rsidR="00521702" w:rsidRPr="0017178B">
        <w:rPr>
          <w:color w:val="231F20"/>
        </w:rPr>
        <w:t xml:space="preserve">Tide International, USA, Inc. </w:t>
      </w:r>
      <w:r w:rsidR="00521702" w:rsidRPr="0017178B">
        <w:rPr>
          <w:color w:val="444444"/>
        </w:rPr>
        <w:t>at 949-679-3535</w:t>
      </w:r>
      <w:r w:rsidRPr="0017178B">
        <w:rPr>
          <w:color w:val="231F20"/>
        </w:rPr>
        <w:t>.</w:t>
      </w:r>
    </w:p>
    <w:p w14:paraId="180E2E44" w14:textId="77777777" w:rsidR="008E5054" w:rsidRPr="0017178B" w:rsidRDefault="00000000" w:rsidP="00337100">
      <w:pPr>
        <w:pStyle w:val="Heading2"/>
        <w:widowControl/>
      </w:pPr>
      <w:r w:rsidRPr="0017178B">
        <w:t>TANK MIXES NOTICE</w:t>
      </w:r>
    </w:p>
    <w:p w14:paraId="7311A903" w14:textId="13BB0860" w:rsidR="008E5054" w:rsidRPr="0017178B" w:rsidRDefault="00000000" w:rsidP="00337100">
      <w:pPr>
        <w:pStyle w:val="BodyText"/>
        <w:widowControl/>
      </w:pPr>
      <w:r w:rsidRPr="0017178B">
        <w:t xml:space="preserve">Tank mixing and/or use of </w:t>
      </w:r>
      <w:r w:rsidR="00824A47" w:rsidRPr="00824A47">
        <w:rPr>
          <w:b/>
        </w:rPr>
        <w:t>Tide Flumi 51% WDG</w:t>
      </w:r>
      <w:r w:rsidRPr="0017178B">
        <w:t xml:space="preserve"> with another product that is not specifically and expressly authorized by the label shall be at the exclusive risk of user, applicator, and/or application advisor to the extent allowed by applicable law.</w:t>
      </w:r>
    </w:p>
    <w:p w14:paraId="66427757" w14:textId="77777777" w:rsidR="008E5054" w:rsidRPr="0017178B" w:rsidRDefault="00000000" w:rsidP="00337100">
      <w:pPr>
        <w:pStyle w:val="BodyText"/>
        <w:widowControl/>
      </w:pP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73E24350" w14:textId="77777777" w:rsidR="008E5054" w:rsidRPr="0017178B" w:rsidRDefault="00000000" w:rsidP="00337100">
      <w:pPr>
        <w:pStyle w:val="Heading1"/>
        <w:widowControl/>
      </w:pPr>
      <w:r w:rsidRPr="0017178B">
        <w:t>PRODUCT USE INFORMATION</w:t>
      </w:r>
    </w:p>
    <w:p w14:paraId="4A3D3911" w14:textId="0452903C" w:rsidR="008E5054" w:rsidRPr="0017178B" w:rsidRDefault="00824A47" w:rsidP="00337100">
      <w:pPr>
        <w:pStyle w:val="BodyText"/>
        <w:widowControl/>
      </w:pPr>
      <w:r w:rsidRPr="00824A47">
        <w:rPr>
          <w:b/>
        </w:rPr>
        <w:t>Tide Flumi 51% WDG</w:t>
      </w:r>
      <w:r w:rsidRPr="0017178B">
        <w:rPr>
          <w:b/>
        </w:rPr>
        <w:t xml:space="preserve"> </w:t>
      </w:r>
      <w:r w:rsidRPr="0017178B">
        <w:t>is a pre-emergence and early post-emergence herbicide for control of selected grass and broadleaf weeds in and around ornamental woody shrubs, deciduous trees and conifers (including Christmas trees) grown outdoors in containers or in the field (in ground), to maintain bare ground non-crop areas, conifer and poplar re- forestation, and dormant warm season turfgrass.</w:t>
      </w:r>
    </w:p>
    <w:p w14:paraId="3C15C3F4" w14:textId="7D91E367" w:rsidR="008E5054" w:rsidRPr="0017178B" w:rsidRDefault="00824A47" w:rsidP="00337100">
      <w:pPr>
        <w:pStyle w:val="BodyText"/>
        <w:widowControl/>
      </w:pPr>
      <w:r w:rsidRPr="00824A47">
        <w:rPr>
          <w:b/>
        </w:rPr>
        <w:t>Tide Flumi 51% WDG</w:t>
      </w:r>
      <w:r w:rsidRPr="0017178B">
        <w:rPr>
          <w:b/>
        </w:rPr>
        <w:t xml:space="preserve"> </w:t>
      </w:r>
      <w:r w:rsidRPr="0017178B">
        <w:t xml:space="preserve">is a selective herbicide to maintain bare ground non-crop areas when used in accordance with this label. </w:t>
      </w:r>
      <w:r w:rsidRPr="00824A47">
        <w:rPr>
          <w:b/>
        </w:rPr>
        <w:t>Tide Flumi 51% WDG</w:t>
      </w:r>
      <w:r w:rsidRPr="0017178B">
        <w:rPr>
          <w:b/>
        </w:rPr>
        <w:t xml:space="preserve"> </w:t>
      </w:r>
      <w:r w:rsidRPr="0017178B">
        <w:t>is effective as a pre-emergence and/or post-emergence herbicide for control of selected grass and broadleaf weeds.</w:t>
      </w:r>
    </w:p>
    <w:p w14:paraId="312F0AD2" w14:textId="55ADB82A" w:rsidR="008E5054" w:rsidRPr="0017178B" w:rsidRDefault="00824A47" w:rsidP="00337100">
      <w:pPr>
        <w:pStyle w:val="BodyText"/>
        <w:widowControl/>
      </w:pPr>
      <w:r w:rsidRPr="00824A47">
        <w:rPr>
          <w:b/>
        </w:rPr>
        <w:t>Tide Flumi 51% WDG</w:t>
      </w:r>
      <w:r w:rsidRPr="0017178B">
        <w:rPr>
          <w:b/>
        </w:rPr>
        <w:t xml:space="preserve"> </w:t>
      </w:r>
      <w:r w:rsidRPr="0017178B">
        <w:t>controls weeds by inhibiting protoporphyrinogen oxidase, an essential enzyme</w:t>
      </w:r>
      <w:r w:rsidR="0017178B">
        <w:t xml:space="preserve"> </w:t>
      </w:r>
      <w:r w:rsidRPr="0017178B">
        <w:t>required by plants for chlorophyll biosynthesis. Seedling weeds are controlled pre-emergence when exposed to sunlight following contact with the soil applied herbicide.</w:t>
      </w:r>
    </w:p>
    <w:p w14:paraId="59A06194" w14:textId="28A8A8F1" w:rsidR="008E5054" w:rsidRPr="0017178B" w:rsidRDefault="00824A47" w:rsidP="00337100">
      <w:pPr>
        <w:pStyle w:val="BodyText"/>
        <w:widowControl/>
        <w:rPr>
          <w:b/>
        </w:rPr>
      </w:pPr>
      <w:r w:rsidRPr="00824A47">
        <w:rPr>
          <w:b/>
        </w:rPr>
        <w:t>Tide Flumi 51% WDG</w:t>
      </w:r>
      <w:r w:rsidRPr="0017178B">
        <w:rPr>
          <w:b/>
        </w:rPr>
        <w:t xml:space="preserve"> </w:t>
      </w:r>
      <w:r w:rsidRPr="0017178B">
        <w:t xml:space="preserve">may cause spotting or speckling on foliage if the spray solution directly contacts actively growing plant foliage or green bark. Leaves that receive indirect (drift) spray contact may be affected in a similar manner. Translocation of </w:t>
      </w:r>
      <w:r w:rsidRPr="00824A47">
        <w:rPr>
          <w:b/>
        </w:rPr>
        <w:t>Tide Flumi 51% WDG</w:t>
      </w:r>
      <w:r w:rsidRPr="0017178B">
        <w:rPr>
          <w:b/>
        </w:rPr>
        <w:t xml:space="preserve"> </w:t>
      </w:r>
      <w:r w:rsidRPr="0017178B">
        <w:t xml:space="preserve">is limited, and under most conditions established and vigorously growing woody ornamentals will rapidly outgrow any injury symptoms. </w:t>
      </w:r>
      <w:r w:rsidRPr="0017178B">
        <w:rPr>
          <w:b/>
        </w:rPr>
        <w:t>However, direct application to actively growing foliage can cause severe injury or death with sensitive ornamental plant species, especially in herbaceous bedding plants and flowers.</w:t>
      </w:r>
    </w:p>
    <w:p w14:paraId="53CC0DCD" w14:textId="07F66181" w:rsidR="008E5054" w:rsidRPr="0017178B" w:rsidRDefault="00000000" w:rsidP="00337100">
      <w:pPr>
        <w:pStyle w:val="BodyText"/>
        <w:widowControl/>
      </w:pPr>
      <w:r w:rsidRPr="0017178B">
        <w:rPr>
          <w:b/>
        </w:rPr>
        <w:t xml:space="preserve">IMPORTANT: </w:t>
      </w:r>
      <w:r w:rsidRPr="0017178B">
        <w:t xml:space="preserve">When applied as directed, plants listed on this label have shown tolerance to </w:t>
      </w:r>
      <w:r w:rsidR="00824A47" w:rsidRPr="00824A47">
        <w:rPr>
          <w:b/>
        </w:rPr>
        <w:t>Tide Flumi 51% WDG</w:t>
      </w:r>
      <w:r w:rsidRPr="0017178B">
        <w:t xml:space="preserve">. However, </w:t>
      </w:r>
      <w:r w:rsidR="00824A47" w:rsidRPr="00824A47">
        <w:rPr>
          <w:b/>
        </w:rPr>
        <w:t>Tide Flumi 51% WDG</w:t>
      </w:r>
      <w:r w:rsidRPr="0017178B">
        <w:rPr>
          <w:b/>
        </w:rPr>
        <w:t xml:space="preserve"> </w:t>
      </w:r>
      <w:r w:rsidRPr="0017178B">
        <w:t xml:space="preserve">is a very active herbicide and the user must exercise responsible judgment and caution until familiarity is gained with </w:t>
      </w:r>
      <w:r w:rsidR="00824A47" w:rsidRPr="00824A47">
        <w:rPr>
          <w:b/>
        </w:rPr>
        <w:t>Tide Flumi 51% WDG</w:t>
      </w:r>
      <w:r w:rsidRPr="0017178B">
        <w:t xml:space="preserve">. Due to variability within species, crop growth stage, environmental conditions and application techniques, test </w:t>
      </w:r>
      <w:r w:rsidR="00824A47" w:rsidRPr="00824A47">
        <w:rPr>
          <w:b/>
        </w:rPr>
        <w:t>Tide Flumi 51% WDG</w:t>
      </w:r>
      <w:r w:rsidRPr="0017178B">
        <w:t xml:space="preserve"> under local growing conditions on a small number of plants and evaluate for 4 - 6 weeks for phytotoxicity. Testing </w:t>
      </w:r>
      <w:r w:rsidR="00824A47" w:rsidRPr="00824A47">
        <w:rPr>
          <w:b/>
        </w:rPr>
        <w:t>Tide Flumi 51% WDG</w:t>
      </w:r>
      <w:r w:rsidRPr="0017178B">
        <w:t xml:space="preserve"> on a small number of plants will determine if the herbicide can be used safely on a widespread application. Neither the seller nor the manufacturer of </w:t>
      </w:r>
      <w:r w:rsidR="00824A47" w:rsidRPr="00824A47">
        <w:rPr>
          <w:b/>
        </w:rPr>
        <w:t>Tide Flumi 51% WDG</w:t>
      </w:r>
      <w:r w:rsidRPr="0017178B">
        <w:t xml:space="preserve"> has investigated the safety to plants not listed on the label.</w:t>
      </w:r>
    </w:p>
    <w:p w14:paraId="1733F90C" w14:textId="77777777" w:rsidR="008E5054" w:rsidRPr="0017178B" w:rsidRDefault="00000000" w:rsidP="00337100">
      <w:pPr>
        <w:pStyle w:val="Heading2"/>
        <w:widowControl/>
      </w:pPr>
      <w:r w:rsidRPr="0017178B">
        <w:t>PRODUCT INFORMATION</w:t>
      </w:r>
    </w:p>
    <w:p w14:paraId="3FE5ED31" w14:textId="3EED0A65" w:rsidR="008E5054" w:rsidRPr="0017178B" w:rsidRDefault="00824A47" w:rsidP="00337100">
      <w:pPr>
        <w:pStyle w:val="BodyText"/>
        <w:widowControl/>
      </w:pPr>
      <w:r w:rsidRPr="00824A47">
        <w:rPr>
          <w:b/>
        </w:rPr>
        <w:t>Tide Flumi 51% WDG</w:t>
      </w:r>
      <w:r w:rsidRPr="0017178B">
        <w:rPr>
          <w:b/>
        </w:rPr>
        <w:t xml:space="preserve"> </w:t>
      </w:r>
      <w:r w:rsidRPr="0017178B">
        <w:t>is a fast acting contact herbicide that controls selected submersed, emergent, and floating aquatic weeds. It is most effective when applied to young, actively growing weeds in water with a pH of less than 8.5.</w:t>
      </w:r>
    </w:p>
    <w:p w14:paraId="30BF960D" w14:textId="794CA36C" w:rsidR="008E5054" w:rsidRPr="0017178B" w:rsidRDefault="00824A47" w:rsidP="00337100">
      <w:pPr>
        <w:widowControl/>
        <w:jc w:val="both"/>
      </w:pPr>
      <w:r w:rsidRPr="00824A47">
        <w:rPr>
          <w:b/>
          <w:color w:val="231F20"/>
        </w:rPr>
        <w:lastRenderedPageBreak/>
        <w:t>Tide Flumi 51% WDG</w:t>
      </w:r>
      <w:r w:rsidRPr="0017178B">
        <w:rPr>
          <w:b/>
          <w:color w:val="231F20"/>
        </w:rPr>
        <w:t xml:space="preserve"> </w:t>
      </w:r>
      <w:r w:rsidRPr="0017178B">
        <w:rPr>
          <w:color w:val="231F20"/>
        </w:rPr>
        <w:t>may be applied to the following quiescent or slow moving bodies of water:</w:t>
      </w:r>
    </w:p>
    <w:p w14:paraId="40EC3F2C" w14:textId="77777777" w:rsidR="008E5054" w:rsidRPr="0017178B" w:rsidRDefault="00000000" w:rsidP="00337100">
      <w:pPr>
        <w:pStyle w:val="ListParagraph"/>
        <w:widowControl/>
        <w:numPr>
          <w:ilvl w:val="0"/>
          <w:numId w:val="105"/>
        </w:numPr>
        <w:ind w:left="360"/>
      </w:pPr>
      <w:r w:rsidRPr="00CA59F0">
        <w:rPr>
          <w:color w:val="231F20"/>
        </w:rPr>
        <w:t>Bayous</w:t>
      </w:r>
    </w:p>
    <w:p w14:paraId="42405BA4" w14:textId="77777777" w:rsidR="008E5054" w:rsidRPr="0017178B" w:rsidRDefault="00000000" w:rsidP="00337100">
      <w:pPr>
        <w:pStyle w:val="ListParagraph"/>
        <w:widowControl/>
        <w:numPr>
          <w:ilvl w:val="0"/>
          <w:numId w:val="105"/>
        </w:numPr>
        <w:ind w:left="360"/>
      </w:pPr>
      <w:r w:rsidRPr="00CA59F0">
        <w:rPr>
          <w:color w:val="231F20"/>
        </w:rPr>
        <w:t>Canals</w:t>
      </w:r>
    </w:p>
    <w:p w14:paraId="3A08888E" w14:textId="77777777" w:rsidR="008E5054" w:rsidRPr="0017178B" w:rsidRDefault="00000000" w:rsidP="00337100">
      <w:pPr>
        <w:pStyle w:val="ListParagraph"/>
        <w:widowControl/>
        <w:numPr>
          <w:ilvl w:val="0"/>
          <w:numId w:val="105"/>
        </w:numPr>
        <w:ind w:left="360"/>
      </w:pPr>
      <w:r w:rsidRPr="00CA59F0">
        <w:rPr>
          <w:color w:val="231F20"/>
        </w:rPr>
        <w:t>Drainage ditches</w:t>
      </w:r>
    </w:p>
    <w:p w14:paraId="746B9197" w14:textId="77777777" w:rsidR="008E5054" w:rsidRPr="0017178B" w:rsidRDefault="00000000" w:rsidP="00337100">
      <w:pPr>
        <w:pStyle w:val="ListParagraph"/>
        <w:widowControl/>
        <w:numPr>
          <w:ilvl w:val="0"/>
          <w:numId w:val="105"/>
        </w:numPr>
        <w:ind w:left="360"/>
      </w:pPr>
      <w:r w:rsidRPr="00CA59F0">
        <w:rPr>
          <w:color w:val="231F20"/>
        </w:rPr>
        <w:t>Lakes</w:t>
      </w:r>
    </w:p>
    <w:p w14:paraId="5DBD3E2C" w14:textId="77777777" w:rsidR="008E5054" w:rsidRPr="0017178B" w:rsidRDefault="00000000" w:rsidP="00337100">
      <w:pPr>
        <w:pStyle w:val="ListParagraph"/>
        <w:widowControl/>
        <w:numPr>
          <w:ilvl w:val="0"/>
          <w:numId w:val="105"/>
        </w:numPr>
        <w:ind w:left="360"/>
      </w:pPr>
      <w:r w:rsidRPr="00CA59F0">
        <w:rPr>
          <w:color w:val="231F20"/>
        </w:rPr>
        <w:t>Marshes</w:t>
      </w:r>
    </w:p>
    <w:p w14:paraId="4007029D" w14:textId="77777777" w:rsidR="008E5054" w:rsidRPr="0017178B" w:rsidRDefault="00000000" w:rsidP="00337100">
      <w:pPr>
        <w:pStyle w:val="ListParagraph"/>
        <w:widowControl/>
        <w:numPr>
          <w:ilvl w:val="0"/>
          <w:numId w:val="105"/>
        </w:numPr>
        <w:ind w:left="360"/>
      </w:pPr>
      <w:r w:rsidRPr="00CA59F0">
        <w:rPr>
          <w:color w:val="231F20"/>
        </w:rPr>
        <w:t>Ponds (including golf course ponds)</w:t>
      </w:r>
    </w:p>
    <w:p w14:paraId="67FC18B3" w14:textId="77777777" w:rsidR="008E5054" w:rsidRPr="0017178B" w:rsidRDefault="00000000" w:rsidP="00337100">
      <w:pPr>
        <w:pStyle w:val="ListParagraph"/>
        <w:widowControl/>
        <w:numPr>
          <w:ilvl w:val="0"/>
          <w:numId w:val="105"/>
        </w:numPr>
        <w:ind w:left="360"/>
      </w:pPr>
      <w:r w:rsidRPr="00CA59F0">
        <w:rPr>
          <w:color w:val="231F20"/>
        </w:rPr>
        <w:t>Reservoirs</w:t>
      </w:r>
    </w:p>
    <w:p w14:paraId="4D4C78CC" w14:textId="35CD841C" w:rsidR="008E5054" w:rsidRPr="0017178B" w:rsidRDefault="00000000" w:rsidP="00337100">
      <w:pPr>
        <w:pStyle w:val="BodyText"/>
        <w:widowControl/>
        <w:spacing w:before="120"/>
      </w:pPr>
      <w:r w:rsidRPr="0017178B">
        <w:t xml:space="preserve">Application of </w:t>
      </w:r>
      <w:r w:rsidR="00824A47" w:rsidRPr="00824A47">
        <w:rPr>
          <w:b/>
        </w:rPr>
        <w:t>Tide Flumi 51% WDG</w:t>
      </w:r>
      <w:r w:rsidRPr="0017178B">
        <w:rPr>
          <w:b/>
        </w:rPr>
        <w:t xml:space="preserve"> </w:t>
      </w:r>
      <w:r w:rsidRPr="0017178B">
        <w:t>to public aquatic areas may require special approval and/or permits. Consult with local State agencies, if required.</w:t>
      </w:r>
    </w:p>
    <w:p w14:paraId="1A13AC19" w14:textId="77777777" w:rsidR="008E5054" w:rsidRPr="0017178B" w:rsidRDefault="00000000" w:rsidP="00337100">
      <w:pPr>
        <w:pStyle w:val="Heading2"/>
        <w:widowControl/>
      </w:pPr>
      <w:r w:rsidRPr="0017178B">
        <w:t>RESTRICTIONS - FOR TERRESTRIAL USES</w:t>
      </w:r>
    </w:p>
    <w:p w14:paraId="7FBDF9DE" w14:textId="6DC01A49"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in enclosed greenhouse structures if plants are present.</w:t>
      </w:r>
    </w:p>
    <w:p w14:paraId="3627C218" w14:textId="6167F43B" w:rsidR="008E5054" w:rsidRPr="0017178B" w:rsidRDefault="00000000" w:rsidP="00337100">
      <w:pPr>
        <w:pStyle w:val="ListParagraph"/>
        <w:widowControl/>
        <w:numPr>
          <w:ilvl w:val="0"/>
          <w:numId w:val="20"/>
        </w:numPr>
        <w:ind w:left="270"/>
        <w:jc w:val="both"/>
      </w:pPr>
      <w:r w:rsidRPr="0017178B">
        <w:rPr>
          <w:b/>
          <w:color w:val="231F20"/>
        </w:rPr>
        <w:t xml:space="preserve">DO NOT </w:t>
      </w:r>
      <w:r w:rsidRPr="0017178B">
        <w:rPr>
          <w:color w:val="231F20"/>
        </w:rPr>
        <w:t xml:space="preserve">move plants for 24 hours into enclosed greenhouses until the area treated with </w:t>
      </w:r>
      <w:r w:rsidR="00824A47" w:rsidRPr="00824A47">
        <w:rPr>
          <w:b/>
          <w:color w:val="231F20"/>
        </w:rPr>
        <w:t>Tide Flumi 51% WDG</w:t>
      </w:r>
      <w:r w:rsidRPr="0017178B">
        <w:rPr>
          <w:color w:val="231F20"/>
        </w:rPr>
        <w:t xml:space="preserve"> has been watered.</w:t>
      </w:r>
    </w:p>
    <w:p w14:paraId="2E4DE3B8" w14:textId="733D0ADA"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weather conditions favor spray drift from treated areas.</w:t>
      </w:r>
    </w:p>
    <w:p w14:paraId="7D25CAE1" w14:textId="43B4902E"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graze </w:t>
      </w:r>
      <w:r w:rsidR="00824A47" w:rsidRPr="00824A47">
        <w:rPr>
          <w:b/>
          <w:color w:val="231F20"/>
        </w:rPr>
        <w:t>Tide Flumi 51% WDG</w:t>
      </w:r>
      <w:r w:rsidRPr="0017178B">
        <w:rPr>
          <w:color w:val="231F20"/>
        </w:rPr>
        <w:t xml:space="preserve"> treated fields or hay to livestock.</w:t>
      </w:r>
    </w:p>
    <w:p w14:paraId="2DE50D0E" w14:textId="47859E29"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incorporate into soil after application of </w:t>
      </w:r>
      <w:r w:rsidR="00824A47" w:rsidRPr="00824A47">
        <w:rPr>
          <w:b/>
          <w:color w:val="231F20"/>
        </w:rPr>
        <w:t>Tide Flumi 51% WDG</w:t>
      </w:r>
      <w:r w:rsidRPr="0017178B">
        <w:rPr>
          <w:color w:val="231F20"/>
        </w:rPr>
        <w:t>.</w:t>
      </w:r>
    </w:p>
    <w:p w14:paraId="47329A8B" w14:textId="72BCB8A5"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through any type of irrigation system.</w:t>
      </w:r>
    </w:p>
    <w:p w14:paraId="7B5F92C5" w14:textId="4247F41F" w:rsidR="008E5054" w:rsidRPr="0017178B" w:rsidRDefault="00000000" w:rsidP="00337100">
      <w:pPr>
        <w:pStyle w:val="ListParagraph"/>
        <w:widowControl/>
        <w:numPr>
          <w:ilvl w:val="0"/>
          <w:numId w:val="20"/>
        </w:numPr>
        <w:ind w:left="27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plants are under stress from insects, diseases, animals or winter injury, planting shock or any other stresses.</w:t>
      </w:r>
    </w:p>
    <w:p w14:paraId="1C8E8C53" w14:textId="3E6713F0" w:rsidR="008E5054" w:rsidRPr="0017178B" w:rsidRDefault="00000000" w:rsidP="00337100">
      <w:pPr>
        <w:pStyle w:val="ListParagraph"/>
        <w:widowControl/>
        <w:numPr>
          <w:ilvl w:val="0"/>
          <w:numId w:val="20"/>
        </w:numPr>
        <w:ind w:left="27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to stressed or diseased trees and ornamentals - only apply to healthy established trees and ornamentals.</w:t>
      </w:r>
    </w:p>
    <w:p w14:paraId="23AA1044" w14:textId="7EBF21FB"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more than 12 oz. (0.383 lb. a.i.) of </w:t>
      </w:r>
      <w:r w:rsidR="00824A47" w:rsidRPr="00824A47">
        <w:rPr>
          <w:b/>
          <w:color w:val="231F20"/>
        </w:rPr>
        <w:t>Tide Flumi 51% WDG</w:t>
      </w:r>
      <w:r w:rsidRPr="0017178B">
        <w:rPr>
          <w:color w:val="231F20"/>
        </w:rPr>
        <w:t xml:space="preserve"> per acre per application.</w:t>
      </w:r>
    </w:p>
    <w:p w14:paraId="4E3EB873" w14:textId="1DC00E8D"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more than 24 oz. (0.765 lb. a.i.) of </w:t>
      </w:r>
      <w:r w:rsidR="00824A47" w:rsidRPr="00824A47">
        <w:rPr>
          <w:b/>
          <w:color w:val="231F20"/>
        </w:rPr>
        <w:t>Tide Flumi 51% WDG</w:t>
      </w:r>
      <w:r w:rsidRPr="0017178B">
        <w:rPr>
          <w:color w:val="231F20"/>
        </w:rPr>
        <w:t xml:space="preserve"> per acre per year.</w:t>
      </w:r>
    </w:p>
    <w:p w14:paraId="5736F303" w14:textId="787CA5B6" w:rsidR="008E5054" w:rsidRPr="0017178B" w:rsidRDefault="00000000" w:rsidP="00337100">
      <w:pPr>
        <w:pStyle w:val="ListParagraph"/>
        <w:widowControl/>
        <w:numPr>
          <w:ilvl w:val="0"/>
          <w:numId w:val="20"/>
        </w:numPr>
        <w:ind w:left="270"/>
        <w:jc w:val="both"/>
      </w:pPr>
      <w:r w:rsidRPr="0017178B">
        <w:rPr>
          <w:b/>
          <w:color w:val="231F20"/>
        </w:rPr>
        <w:t xml:space="preserve">DO NOT </w:t>
      </w:r>
      <w:r w:rsidRPr="0017178B">
        <w:rPr>
          <w:color w:val="231F20"/>
        </w:rPr>
        <w:t xml:space="preserve">apply more than 2 applications of </w:t>
      </w:r>
      <w:r w:rsidR="00824A47" w:rsidRPr="00824A47">
        <w:rPr>
          <w:b/>
          <w:color w:val="231F20"/>
        </w:rPr>
        <w:t>Tide Flumi 51% WDG</w:t>
      </w:r>
      <w:r w:rsidRPr="0017178B">
        <w:rPr>
          <w:color w:val="231F20"/>
        </w:rPr>
        <w:t xml:space="preserve"> at 12 oz. (0.383 lb. a.i.) or 3 applications of </w:t>
      </w:r>
      <w:r w:rsidR="00824A47" w:rsidRPr="00824A47">
        <w:rPr>
          <w:b/>
          <w:color w:val="231F20"/>
        </w:rPr>
        <w:t>Tide Flumi 51% WDG</w:t>
      </w:r>
      <w:r w:rsidRPr="0017178B">
        <w:rPr>
          <w:color w:val="231F20"/>
        </w:rPr>
        <w:t xml:space="preserve"> at 8 oz. (0.255 lb. a.i.) per acre per year.</w:t>
      </w:r>
    </w:p>
    <w:p w14:paraId="72158EC2" w14:textId="2EF5294B"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re-apply </w:t>
      </w:r>
      <w:r w:rsidR="00824A47" w:rsidRPr="00824A47">
        <w:rPr>
          <w:b/>
          <w:color w:val="231F20"/>
        </w:rPr>
        <w:t>Tide Flumi 51% WDG</w:t>
      </w:r>
      <w:r w:rsidRPr="0017178B">
        <w:rPr>
          <w:b/>
          <w:color w:val="231F20"/>
        </w:rPr>
        <w:t xml:space="preserve"> </w:t>
      </w:r>
      <w:r w:rsidRPr="0017178B">
        <w:rPr>
          <w:color w:val="231F20"/>
        </w:rPr>
        <w:t>within 30 days.</w:t>
      </w:r>
    </w:p>
    <w:p w14:paraId="40128C0E" w14:textId="77777777" w:rsidR="008E5054" w:rsidRPr="0017178B" w:rsidRDefault="00000000" w:rsidP="00337100">
      <w:pPr>
        <w:pStyle w:val="ListParagraph"/>
        <w:widowControl/>
        <w:numPr>
          <w:ilvl w:val="0"/>
          <w:numId w:val="20"/>
        </w:numPr>
        <w:ind w:left="270" w:hanging="287"/>
        <w:jc w:val="both"/>
      </w:pPr>
      <w:r w:rsidRPr="0017178B">
        <w:rPr>
          <w:color w:val="231F20"/>
        </w:rPr>
        <w:t>Not for homeowner use.</w:t>
      </w:r>
    </w:p>
    <w:p w14:paraId="2293DE5D" w14:textId="77777777" w:rsidR="008E5054" w:rsidRPr="0017178B" w:rsidRDefault="00000000" w:rsidP="00337100">
      <w:pPr>
        <w:pStyle w:val="Heading2"/>
        <w:widowControl/>
      </w:pPr>
      <w:r w:rsidRPr="0017178B">
        <w:t>PRECAUTIONS - FOR SURFACE &amp; SUBSURFACE WATER TREATMENT</w:t>
      </w:r>
    </w:p>
    <w:p w14:paraId="1DC65121" w14:textId="77777777" w:rsidR="008E5054" w:rsidRPr="0017178B" w:rsidRDefault="00000000" w:rsidP="00337100">
      <w:pPr>
        <w:pStyle w:val="ListParagraph"/>
        <w:widowControl/>
        <w:numPr>
          <w:ilvl w:val="0"/>
          <w:numId w:val="20"/>
        </w:numPr>
        <w:ind w:left="270"/>
        <w:jc w:val="both"/>
      </w:pPr>
      <w:r w:rsidRPr="0017178B">
        <w:rPr>
          <w:color w:val="231F20"/>
        </w:rPr>
        <w:t>There is no post-application holding restriction against use of treated water for drinking or recreational purposes (e.g., swimming, fishing).</w:t>
      </w:r>
    </w:p>
    <w:p w14:paraId="5C23336E" w14:textId="77777777" w:rsidR="008E5054" w:rsidRPr="0017178B" w:rsidRDefault="00000000" w:rsidP="00337100">
      <w:pPr>
        <w:pStyle w:val="ListParagraph"/>
        <w:widowControl/>
        <w:numPr>
          <w:ilvl w:val="0"/>
          <w:numId w:val="20"/>
        </w:numPr>
        <w:ind w:left="270"/>
        <w:jc w:val="both"/>
      </w:pPr>
      <w:r w:rsidRPr="0017178B">
        <w:rPr>
          <w:color w:val="231F20"/>
        </w:rPr>
        <w:t>Treated water may be used for irrigation purposes on turf and landscape ornamentals as outlined in the Irrigation Restrictions Following Application table.</w:t>
      </w:r>
    </w:p>
    <w:p w14:paraId="34CEE733" w14:textId="77777777" w:rsidR="008E5054" w:rsidRPr="0017178B" w:rsidRDefault="00000000" w:rsidP="00337100">
      <w:pPr>
        <w:pStyle w:val="Heading2"/>
        <w:widowControl/>
      </w:pPr>
      <w:r w:rsidRPr="0017178B">
        <w:t>RESTRICTIONS - FOR SURFACE &amp; SUBSURFACE WATER TREATMENT</w:t>
      </w:r>
    </w:p>
    <w:p w14:paraId="00886925" w14:textId="76E378DD"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to intertidal or estuarine areas.</w:t>
      </w:r>
    </w:p>
    <w:p w14:paraId="0C366D36" w14:textId="6BFAF6E9" w:rsidR="008E5054" w:rsidRPr="0017178B" w:rsidRDefault="00000000" w:rsidP="00337100">
      <w:pPr>
        <w:pStyle w:val="ListParagraph"/>
        <w:widowControl/>
        <w:numPr>
          <w:ilvl w:val="0"/>
          <w:numId w:val="20"/>
        </w:numPr>
        <w:ind w:left="270"/>
        <w:jc w:val="both"/>
      </w:pPr>
      <w:r w:rsidRPr="0017178B">
        <w:rPr>
          <w:b/>
          <w:color w:val="231F20"/>
        </w:rPr>
        <w:t xml:space="preserve">DO NOT </w:t>
      </w:r>
      <w:r w:rsidRPr="0017178B">
        <w:rPr>
          <w:color w:val="231F20"/>
        </w:rPr>
        <w:t xml:space="preserve">retreat the same section of water with </w:t>
      </w:r>
      <w:r w:rsidR="00824A47" w:rsidRPr="00824A47">
        <w:rPr>
          <w:b/>
          <w:color w:val="231F20"/>
        </w:rPr>
        <w:t>Tide Flumi 51% WDG</w:t>
      </w:r>
      <w:r w:rsidRPr="0017178B">
        <w:rPr>
          <w:color w:val="231F20"/>
        </w:rPr>
        <w:t xml:space="preserve"> within 28 days of prior application. In areas with dense weed vegetation only treat ½ the water body at one time and wait 10 - 14 days before treating the remaining area with </w:t>
      </w:r>
      <w:r w:rsidR="00824A47" w:rsidRPr="00824A47">
        <w:rPr>
          <w:b/>
          <w:color w:val="231F20"/>
        </w:rPr>
        <w:t>Tide Flumi 51% WDG</w:t>
      </w:r>
      <w:r w:rsidR="000829A5" w:rsidRPr="000829A5">
        <w:rPr>
          <w:bCs w:val="0"/>
          <w:color w:val="231F20"/>
        </w:rPr>
        <w:t>.</w:t>
      </w:r>
    </w:p>
    <w:p w14:paraId="1F087003" w14:textId="31771847"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use water treated with </w:t>
      </w:r>
      <w:r w:rsidR="00824A47" w:rsidRPr="00824A47">
        <w:rPr>
          <w:b/>
          <w:color w:val="231F20"/>
        </w:rPr>
        <w:t>Tide Flumi 51% WDG</w:t>
      </w:r>
      <w:r w:rsidRPr="0017178B">
        <w:rPr>
          <w:color w:val="231F20"/>
        </w:rPr>
        <w:t xml:space="preserve"> for irrigation purposes on food crops until at least five (5) days after application.</w:t>
      </w:r>
    </w:p>
    <w:p w14:paraId="21BDD555" w14:textId="1B21D1C4"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use </w:t>
      </w:r>
      <w:r w:rsidR="00824A47" w:rsidRPr="00824A47">
        <w:rPr>
          <w:b/>
          <w:color w:val="231F20"/>
        </w:rPr>
        <w:t>Tide Flumi 51% WDG</w:t>
      </w:r>
      <w:r w:rsidRPr="0017178B">
        <w:rPr>
          <w:color w:val="231F20"/>
        </w:rPr>
        <w:t xml:space="preserve"> in water utilized for crawfish farming.</w:t>
      </w:r>
    </w:p>
    <w:p w14:paraId="0AADDC7C" w14:textId="6F14A3ED"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retreat the same section of water with </w:t>
      </w:r>
      <w:r w:rsidR="00824A47" w:rsidRPr="00824A47">
        <w:rPr>
          <w:b/>
          <w:color w:val="231F20"/>
        </w:rPr>
        <w:t>Tide Flumi 51% WDG</w:t>
      </w:r>
      <w:r w:rsidRPr="0017178B">
        <w:rPr>
          <w:color w:val="231F20"/>
        </w:rPr>
        <w:t xml:space="preserve"> more than 6 times per year.</w:t>
      </w:r>
    </w:p>
    <w:p w14:paraId="4AF03E86" w14:textId="40934271"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exceed 400 ppb of </w:t>
      </w:r>
      <w:r w:rsidR="00824A47" w:rsidRPr="00824A47">
        <w:rPr>
          <w:b/>
          <w:color w:val="231F20"/>
        </w:rPr>
        <w:t>Tide Flumi 51% WDG</w:t>
      </w:r>
      <w:r w:rsidRPr="0017178B">
        <w:rPr>
          <w:color w:val="231F20"/>
        </w:rPr>
        <w:t xml:space="preserve"> during any one application.</w:t>
      </w:r>
    </w:p>
    <w:p w14:paraId="52E6F073" w14:textId="77777777" w:rsidR="008E5054" w:rsidRPr="0017178B" w:rsidRDefault="00000000" w:rsidP="00337100">
      <w:pPr>
        <w:pStyle w:val="Heading2"/>
        <w:widowControl/>
      </w:pPr>
      <w:r w:rsidRPr="0017178B">
        <w:t>PRECAUTIONS - FOR IVM</w:t>
      </w:r>
    </w:p>
    <w:p w14:paraId="00A35581" w14:textId="77777777" w:rsidR="008E5054" w:rsidRPr="0017178B" w:rsidRDefault="00000000" w:rsidP="00337100">
      <w:pPr>
        <w:pStyle w:val="ListParagraph"/>
        <w:widowControl/>
        <w:numPr>
          <w:ilvl w:val="0"/>
          <w:numId w:val="20"/>
        </w:numPr>
        <w:ind w:left="270"/>
        <w:jc w:val="both"/>
      </w:pPr>
      <w:r w:rsidRPr="0017178B">
        <w:rPr>
          <w:color w:val="231F20"/>
        </w:rPr>
        <w:t xml:space="preserve">Treatment of powdery, dry soil or light sandy soil when there is little to no likelihood of rainfall soon after may result in off target movement and possible damage to actively growing susceptible crops when soil particles are moved by wind or water. </w:t>
      </w:r>
      <w:r w:rsidRPr="0017178B">
        <w:rPr>
          <w:b/>
          <w:color w:val="231F20"/>
        </w:rPr>
        <w:t xml:space="preserve">DO NOT </w:t>
      </w:r>
      <w:r w:rsidRPr="0017178B">
        <w:rPr>
          <w:color w:val="231F20"/>
        </w:rPr>
        <w:t>apply when these soil and environmental conditions are present.</w:t>
      </w:r>
    </w:p>
    <w:p w14:paraId="1513F4A8" w14:textId="0BBB82FA" w:rsidR="008E5054" w:rsidRPr="0017178B" w:rsidRDefault="00000000" w:rsidP="00337100">
      <w:pPr>
        <w:pStyle w:val="ListParagraph"/>
        <w:widowControl/>
        <w:numPr>
          <w:ilvl w:val="0"/>
          <w:numId w:val="20"/>
        </w:numPr>
        <w:ind w:left="270"/>
        <w:jc w:val="both"/>
      </w:pPr>
      <w:r w:rsidRPr="0017178B">
        <w:rPr>
          <w:b/>
          <w:color w:val="231F20"/>
        </w:rPr>
        <w:t>DO NOT</w:t>
      </w:r>
      <w:r w:rsidRPr="0017178B">
        <w:rPr>
          <w:color w:val="231F20"/>
        </w:rPr>
        <w:t xml:space="preserve"> use spray equipment that had been used to apply </w:t>
      </w:r>
      <w:r w:rsidR="00824A47" w:rsidRPr="00824A47">
        <w:rPr>
          <w:b/>
          <w:color w:val="231F20"/>
        </w:rPr>
        <w:t xml:space="preserve">Tide Flumi 51% WDG </w:t>
      </w:r>
      <w:r w:rsidRPr="0017178B">
        <w:rPr>
          <w:color w:val="231F20"/>
        </w:rPr>
        <w:t>to make applications with other products to any desirable plant foliage, as equipment with product residue remaining may result in crop injury to subsequently treated crops or plants.</w:t>
      </w:r>
    </w:p>
    <w:p w14:paraId="399D8CC0" w14:textId="77777777" w:rsidR="008E5054" w:rsidRPr="0017178B" w:rsidRDefault="00000000" w:rsidP="00337100">
      <w:pPr>
        <w:pStyle w:val="Heading2"/>
        <w:widowControl/>
      </w:pPr>
      <w:r w:rsidRPr="0017178B">
        <w:lastRenderedPageBreak/>
        <w:t>RESTRICTIONS - FOR IVM</w:t>
      </w:r>
    </w:p>
    <w:p w14:paraId="6C2D7E2C" w14:textId="106D588B"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weather conditions favor spray drift from treated areas.</w:t>
      </w:r>
    </w:p>
    <w:p w14:paraId="284E4D08" w14:textId="3C0D9929"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incorporate </w:t>
      </w:r>
      <w:r w:rsidR="00824A47" w:rsidRPr="00824A47">
        <w:rPr>
          <w:b/>
          <w:color w:val="231F20"/>
        </w:rPr>
        <w:t>Tide Flumi 51% WDG</w:t>
      </w:r>
      <w:r w:rsidRPr="0017178B">
        <w:rPr>
          <w:color w:val="231F20"/>
        </w:rPr>
        <w:t xml:space="preserve"> into soil after application.</w:t>
      </w:r>
    </w:p>
    <w:p w14:paraId="5EEDE6E0" w14:textId="1751C868"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through any type of irrigation system.</w:t>
      </w:r>
    </w:p>
    <w:p w14:paraId="67BEF757" w14:textId="117E26B8"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more than 12 oz. (0.383 lb. a.i.) of </w:t>
      </w:r>
      <w:r w:rsidR="00824A47" w:rsidRPr="00824A47">
        <w:rPr>
          <w:b/>
          <w:color w:val="231F20"/>
        </w:rPr>
        <w:t>Tide Flumi 51% WDG</w:t>
      </w:r>
      <w:r w:rsidRPr="0017178B">
        <w:rPr>
          <w:color w:val="231F20"/>
        </w:rPr>
        <w:t xml:space="preserve"> per acre per application.</w:t>
      </w:r>
    </w:p>
    <w:p w14:paraId="2423A7E3" w14:textId="29FC2DB0"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more than 24 oz. (0.765 lb. a.i.) of </w:t>
      </w:r>
      <w:r w:rsidR="00824A47" w:rsidRPr="00824A47">
        <w:rPr>
          <w:b/>
          <w:color w:val="231F20"/>
        </w:rPr>
        <w:t>Tide Flumi 51% WDG</w:t>
      </w:r>
      <w:r w:rsidRPr="0017178B">
        <w:rPr>
          <w:color w:val="231F20"/>
        </w:rPr>
        <w:t xml:space="preserve"> per acre per year.</w:t>
      </w:r>
    </w:p>
    <w:p w14:paraId="06EC7CCB" w14:textId="00F93AE7"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more than 2 applications of </w:t>
      </w:r>
      <w:r w:rsidR="00824A47" w:rsidRPr="00824A47">
        <w:rPr>
          <w:b/>
          <w:color w:val="231F20"/>
        </w:rPr>
        <w:t>Tide Flumi 51% WDG</w:t>
      </w:r>
      <w:r w:rsidRPr="0017178B">
        <w:rPr>
          <w:color w:val="231F20"/>
        </w:rPr>
        <w:t xml:space="preserve"> per year.</w:t>
      </w:r>
    </w:p>
    <w:p w14:paraId="397C3C9B" w14:textId="09463D37"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re-apply </w:t>
      </w:r>
      <w:r w:rsidR="00824A47" w:rsidRPr="00824A47">
        <w:rPr>
          <w:b/>
          <w:color w:val="231F20"/>
        </w:rPr>
        <w:t>Tide Flumi 51% WDG</w:t>
      </w:r>
      <w:r w:rsidRPr="0017178B">
        <w:rPr>
          <w:b/>
          <w:color w:val="231F20"/>
        </w:rPr>
        <w:t xml:space="preserve"> </w:t>
      </w:r>
      <w:r w:rsidRPr="0017178B">
        <w:rPr>
          <w:color w:val="231F20"/>
        </w:rPr>
        <w:t>within 28 days.</w:t>
      </w:r>
    </w:p>
    <w:p w14:paraId="6E2DDD5F" w14:textId="345584AD"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to moist or wet desirable plant foliage.</w:t>
      </w:r>
    </w:p>
    <w:p w14:paraId="70928842" w14:textId="6DD553A5" w:rsidR="008E5054" w:rsidRPr="0017178B" w:rsidRDefault="00000000" w:rsidP="00337100">
      <w:pPr>
        <w:pStyle w:val="ListParagraph"/>
        <w:widowControl/>
        <w:numPr>
          <w:ilvl w:val="0"/>
          <w:numId w:val="20"/>
        </w:numPr>
        <w:ind w:left="270" w:hanging="287"/>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within 300 feet of non-dormant pome or stone fruit crops.</w:t>
      </w:r>
    </w:p>
    <w:p w14:paraId="40824AD5" w14:textId="352E87F8" w:rsidR="008E5054" w:rsidRPr="0017178B" w:rsidRDefault="00000000" w:rsidP="00337100">
      <w:pPr>
        <w:pStyle w:val="ListParagraph"/>
        <w:widowControl/>
        <w:numPr>
          <w:ilvl w:val="0"/>
          <w:numId w:val="20"/>
        </w:numPr>
        <w:ind w:left="270"/>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the crop or weeds are under stress due to drought, excessive water and extremes in temperatures or disease.</w:t>
      </w:r>
    </w:p>
    <w:p w14:paraId="090F6EBE" w14:textId="77777777" w:rsidR="008E5054" w:rsidRPr="0017178B" w:rsidRDefault="00000000" w:rsidP="00337100">
      <w:pPr>
        <w:pStyle w:val="Heading2"/>
        <w:widowControl/>
      </w:pPr>
      <w:r w:rsidRPr="0017178B">
        <w:t>PRE-EMERGENCE APPLICATION</w:t>
      </w:r>
    </w:p>
    <w:p w14:paraId="30182DD1" w14:textId="031B6140" w:rsidR="008E5054" w:rsidRPr="0017178B" w:rsidRDefault="00000000" w:rsidP="00337100">
      <w:pPr>
        <w:pStyle w:val="BodyText"/>
        <w:widowControl/>
      </w:pPr>
      <w:r w:rsidRPr="0017178B">
        <w:t xml:space="preserve">Pre-emergence weed control with </w:t>
      </w:r>
      <w:r w:rsidR="00824A47" w:rsidRPr="00824A47">
        <w:rPr>
          <w:b/>
        </w:rPr>
        <w:t>Tide Flumi 51% WDG</w:t>
      </w:r>
      <w:r w:rsidRPr="0017178B">
        <w:rPr>
          <w:b/>
        </w:rPr>
        <w:t xml:space="preserve"> </w:t>
      </w:r>
      <w:r w:rsidRPr="0017178B">
        <w:t xml:space="preserve">is most effective when applied to clean, weed free soil surfaces prior to weed emergence. Moisture is necessary to activate </w:t>
      </w:r>
      <w:r w:rsidR="00824A47" w:rsidRPr="00824A47">
        <w:rPr>
          <w:b/>
        </w:rPr>
        <w:t>Tide Flumi 51% WDG</w:t>
      </w:r>
      <w:r w:rsidRPr="0017178B">
        <w:rPr>
          <w:b/>
        </w:rPr>
        <w:t xml:space="preserve"> </w:t>
      </w:r>
      <w:r w:rsidRPr="0017178B">
        <w:t xml:space="preserve">on soil for residual weed control. Dry weather following application of </w:t>
      </w:r>
      <w:r w:rsidR="00824A47" w:rsidRPr="00824A47">
        <w:rPr>
          <w:b/>
        </w:rPr>
        <w:t>Tide Flumi 51% WDG</w:t>
      </w:r>
      <w:r w:rsidRPr="0017178B">
        <w:rPr>
          <w:b/>
        </w:rPr>
        <w:t xml:space="preserve"> </w:t>
      </w:r>
      <w:r w:rsidRPr="0017178B">
        <w:t xml:space="preserve">may reduce effectiveness. However, when adequate moisture is received after dry conditions, </w:t>
      </w:r>
      <w:r w:rsidR="00824A47" w:rsidRPr="00824A47">
        <w:rPr>
          <w:b/>
        </w:rPr>
        <w:t>Tide Flumi 51% WDG</w:t>
      </w:r>
      <w:r w:rsidRPr="0017178B">
        <w:t xml:space="preserve"> will control susceptible germinating weeds.</w:t>
      </w:r>
    </w:p>
    <w:p w14:paraId="334898DD" w14:textId="79C3963B" w:rsidR="008E5054" w:rsidRPr="0017178B" w:rsidRDefault="00000000" w:rsidP="00337100">
      <w:pPr>
        <w:pStyle w:val="BodyText"/>
        <w:widowControl/>
      </w:pPr>
      <w:r w:rsidRPr="0017178B">
        <w:t xml:space="preserve">When adequate moisture is not received soon after </w:t>
      </w:r>
      <w:r w:rsidR="00824A47" w:rsidRPr="00824A47">
        <w:rPr>
          <w:b/>
        </w:rPr>
        <w:t>Tide Flumi 51% WDG</w:t>
      </w:r>
      <w:r w:rsidRPr="0017178B">
        <w:rPr>
          <w:b/>
        </w:rPr>
        <w:t xml:space="preserve"> </w:t>
      </w:r>
      <w:r w:rsidRPr="0017178B">
        <w:t xml:space="preserve">is applied to soil, weed control may be improved by utilizing shallow cultivation. If weeds begin to emerge, irrigate (½” of water) or cultivate uniformly with shallow tillage equipment that will not damage the crop. </w:t>
      </w:r>
      <w:r w:rsidRPr="0017178B">
        <w:rPr>
          <w:b/>
        </w:rPr>
        <w:t xml:space="preserve">DO NOT </w:t>
      </w:r>
      <w:r w:rsidRPr="0017178B">
        <w:t xml:space="preserve">deep cultivate as this reduces the effectiveness of </w:t>
      </w:r>
      <w:r w:rsidR="00824A47" w:rsidRPr="00824A47">
        <w:rPr>
          <w:b/>
        </w:rPr>
        <w:t>Tide Flumi 51% WDG</w:t>
      </w:r>
      <w:r w:rsidRPr="0017178B">
        <w:t>.</w:t>
      </w:r>
    </w:p>
    <w:p w14:paraId="12C901EB" w14:textId="77777777" w:rsidR="008E5054" w:rsidRPr="0017178B" w:rsidRDefault="00000000" w:rsidP="00337100">
      <w:pPr>
        <w:pStyle w:val="Heading2"/>
        <w:widowControl/>
      </w:pPr>
      <w:r w:rsidRPr="0017178B">
        <w:t>POST-EMERGENCE APPLICATION</w:t>
      </w:r>
    </w:p>
    <w:p w14:paraId="445B5C61" w14:textId="5F1DF98C" w:rsidR="008E5054" w:rsidRPr="0017178B" w:rsidRDefault="00000000" w:rsidP="00337100">
      <w:pPr>
        <w:pStyle w:val="BodyText"/>
        <w:widowControl/>
      </w:pPr>
      <w:r w:rsidRPr="0017178B">
        <w:t xml:space="preserve">The most effective post-emergence weed control with </w:t>
      </w:r>
      <w:r w:rsidR="00824A47" w:rsidRPr="00824A47">
        <w:rPr>
          <w:b/>
        </w:rPr>
        <w:t>Tide Flumi 51% WDG</w:t>
      </w:r>
      <w:r w:rsidRPr="0017178B">
        <w:rPr>
          <w:b/>
        </w:rPr>
        <w:t xml:space="preserve"> </w:t>
      </w:r>
      <w:r w:rsidRPr="0017178B">
        <w:t xml:space="preserve">occurs when applied in combination with a surfactant to weeds less than 2 inches in height. Apply </w:t>
      </w:r>
      <w:r w:rsidR="00824A47" w:rsidRPr="00824A47">
        <w:rPr>
          <w:b/>
        </w:rPr>
        <w:t>Tide Flumi 51% WDG</w:t>
      </w:r>
      <w:r w:rsidRPr="0017178B">
        <w:rPr>
          <w:b/>
        </w:rPr>
        <w:t xml:space="preserve"> </w:t>
      </w:r>
      <w:r w:rsidRPr="0017178B">
        <w:t xml:space="preserve">only to actively growing weeds. Applying </w:t>
      </w:r>
      <w:r w:rsidR="00824A47" w:rsidRPr="00824A47">
        <w:rPr>
          <w:b/>
        </w:rPr>
        <w:t>Tide Flumi 51% WDG</w:t>
      </w:r>
      <w:r w:rsidRPr="0017178B">
        <w:t xml:space="preserve"> under conditions that </w:t>
      </w:r>
      <w:r w:rsidRPr="0017178B">
        <w:rPr>
          <w:b/>
        </w:rPr>
        <w:t xml:space="preserve">DO NOT </w:t>
      </w:r>
      <w:r w:rsidRPr="0017178B">
        <w:t xml:space="preserve">promote active weed growth will reduce herbicide effectiveness. </w:t>
      </w:r>
      <w:r w:rsidR="00824A47" w:rsidRPr="00824A47">
        <w:rPr>
          <w:b/>
        </w:rPr>
        <w:t>Tide Flumi 51% WDG</w:t>
      </w:r>
      <w:r w:rsidRPr="0017178B">
        <w:t xml:space="preserve"> is most effective when applied under sunny conditions at temperatures above 65°F.</w:t>
      </w:r>
    </w:p>
    <w:p w14:paraId="4841F997" w14:textId="13D0F7FC" w:rsidR="008E5054" w:rsidRPr="0017178B" w:rsidRDefault="00824A47" w:rsidP="00337100">
      <w:pPr>
        <w:widowControl/>
        <w:jc w:val="both"/>
      </w:pPr>
      <w:r w:rsidRPr="00824A47">
        <w:rPr>
          <w:b/>
          <w:color w:val="231F20"/>
        </w:rPr>
        <w:t>Tide Flumi 51% WDG</w:t>
      </w:r>
      <w:r w:rsidRPr="0017178B">
        <w:rPr>
          <w:b/>
          <w:color w:val="231F20"/>
        </w:rPr>
        <w:t xml:space="preserve"> </w:t>
      </w:r>
      <w:r w:rsidRPr="0017178B">
        <w:rPr>
          <w:color w:val="231F20"/>
        </w:rPr>
        <w:t xml:space="preserve">is rainfast 1 hour after application. </w:t>
      </w:r>
      <w:r w:rsidRPr="0017178B">
        <w:rPr>
          <w:b/>
          <w:color w:val="231F20"/>
        </w:rPr>
        <w:t xml:space="preserve">DO NOT </w:t>
      </w:r>
      <w:r w:rsidRPr="0017178B">
        <w:rPr>
          <w:color w:val="231F20"/>
        </w:rPr>
        <w:t>apply if rain is expected within 1 hour of application or efficacy may be reduced.</w:t>
      </w:r>
    </w:p>
    <w:p w14:paraId="7512B6F3" w14:textId="77777777" w:rsidR="008E5054" w:rsidRPr="0017178B" w:rsidRDefault="00000000" w:rsidP="00337100">
      <w:pPr>
        <w:pStyle w:val="Heading2"/>
        <w:widowControl/>
      </w:pPr>
      <w:r w:rsidRPr="0017178B">
        <w:t>SOIL CHARACTERISTICS</w:t>
      </w:r>
    </w:p>
    <w:p w14:paraId="6A018B53" w14:textId="1A096FE1" w:rsidR="008E5054" w:rsidRPr="0017178B" w:rsidRDefault="00000000" w:rsidP="00337100">
      <w:pPr>
        <w:pStyle w:val="BodyText"/>
        <w:widowControl/>
      </w:pPr>
      <w:r w:rsidRPr="0017178B">
        <w:t xml:space="preserve">Application of </w:t>
      </w:r>
      <w:r w:rsidR="00824A47" w:rsidRPr="00824A47">
        <w:rPr>
          <w:b/>
        </w:rPr>
        <w:t>Tide Flumi 51% WDG</w:t>
      </w:r>
      <w:r w:rsidRPr="0017178B">
        <w:rPr>
          <w:b/>
        </w:rPr>
        <w:t xml:space="preserve"> </w:t>
      </w:r>
      <w:r w:rsidRPr="0017178B">
        <w:t>to soils with high organic matter and/or high clay content may require higher dosages than with soils with low organic matter and/or low clay content. Application to cloddy seedbeds can result in reduced weed control.</w:t>
      </w:r>
    </w:p>
    <w:p w14:paraId="4C071C2A" w14:textId="77777777" w:rsidR="008E5054" w:rsidRPr="0017178B" w:rsidRDefault="00000000" w:rsidP="00337100">
      <w:pPr>
        <w:pStyle w:val="Heading2"/>
        <w:widowControl/>
      </w:pPr>
      <w:r w:rsidRPr="0017178B">
        <w:t>CARRIER VOLUME AND SPRAY PRESSURE</w:t>
      </w:r>
    </w:p>
    <w:p w14:paraId="47D04F99" w14:textId="77777777" w:rsidR="008E5054" w:rsidRPr="0017178B" w:rsidRDefault="00000000" w:rsidP="00337100">
      <w:pPr>
        <w:pStyle w:val="Heading3"/>
        <w:widowControl/>
      </w:pPr>
      <w:r w:rsidRPr="0017178B">
        <w:t>Pre-Emergence Application</w:t>
      </w:r>
    </w:p>
    <w:p w14:paraId="1D8A8058" w14:textId="77777777" w:rsidR="008E5054" w:rsidRPr="0017178B" w:rsidRDefault="00000000" w:rsidP="00337100">
      <w:pPr>
        <w:pStyle w:val="BodyText"/>
        <w:widowControl/>
      </w:pPr>
      <w:r w:rsidRPr="0017178B">
        <w:t>To ensure uniform coverage when using boom sprayers, use 10 - 30 gals. of spray solution per acre. When making backpack applications, apply 50 - 100 gals. of spray solution per acre. Ensure that nozzle selection meets manufacturer’s gallonage and pressure specifications for pre-emergence herbicide application.</w:t>
      </w:r>
    </w:p>
    <w:p w14:paraId="3E3F1509" w14:textId="77777777" w:rsidR="008E5054" w:rsidRPr="0017178B" w:rsidRDefault="00000000" w:rsidP="00337100">
      <w:pPr>
        <w:pStyle w:val="Heading3"/>
        <w:widowControl/>
      </w:pPr>
      <w:r w:rsidRPr="0017178B">
        <w:t>Post-Emergence Application</w:t>
      </w:r>
    </w:p>
    <w:p w14:paraId="1516BFBB" w14:textId="77777777" w:rsidR="008E5054" w:rsidRPr="0017178B" w:rsidRDefault="00000000" w:rsidP="00337100">
      <w:pPr>
        <w:pStyle w:val="BodyText"/>
        <w:widowControl/>
      </w:pPr>
      <w:r w:rsidRPr="0017178B">
        <w:t>To ensure thorough coverage when using boom sprayers, apply 15 - 30 gals. of spray solution per acre. Apply 20 - 30 gals. per acre when using a boom sprayer if dense vegetation or heavy residue is present on the soil surface. When applying with a backpack sprayer, apply 1 gal. of spray solution per 500 - 1,000 sq. ft. Ensure nozzle selection meets manufacturer’s gallonage and pressure specifications for post-emergence herbicide application.</w:t>
      </w:r>
    </w:p>
    <w:p w14:paraId="616D4099" w14:textId="77777777" w:rsidR="008E5054" w:rsidRPr="0017178B" w:rsidRDefault="00000000" w:rsidP="00337100">
      <w:pPr>
        <w:pStyle w:val="Heading2"/>
        <w:widowControl/>
      </w:pPr>
      <w:r w:rsidRPr="0017178B">
        <w:t>CARRIER VOLUME AND SPRAY PRESSURE - FOR IVM</w:t>
      </w:r>
    </w:p>
    <w:p w14:paraId="375408FF" w14:textId="77777777" w:rsidR="008E5054" w:rsidRPr="0017178B" w:rsidRDefault="00000000" w:rsidP="00337100">
      <w:pPr>
        <w:pStyle w:val="Heading3"/>
        <w:widowControl/>
      </w:pPr>
      <w:r w:rsidRPr="0017178B">
        <w:t>Pre-Emergence Application</w:t>
      </w:r>
    </w:p>
    <w:p w14:paraId="2DE9E931" w14:textId="77777777" w:rsidR="008E5054" w:rsidRPr="0017178B" w:rsidRDefault="00000000" w:rsidP="00337100">
      <w:pPr>
        <w:pStyle w:val="BodyText"/>
        <w:widowControl/>
      </w:pPr>
      <w:r w:rsidRPr="0017178B">
        <w:t>To ensure uniform coverage, use at least 10 gals. of spray solution per acre. Select nozzles that meet manufacturer’s gallonage and pressure specifications for pre-emergence herbicide application.</w:t>
      </w:r>
    </w:p>
    <w:p w14:paraId="01A3CC61" w14:textId="77777777" w:rsidR="008E5054" w:rsidRPr="0017178B" w:rsidRDefault="00000000" w:rsidP="00337100">
      <w:pPr>
        <w:pStyle w:val="Heading3"/>
        <w:keepNext/>
        <w:keepLines/>
        <w:widowControl/>
      </w:pPr>
      <w:r w:rsidRPr="0017178B">
        <w:lastRenderedPageBreak/>
        <w:t>Post-Emergence Application</w:t>
      </w:r>
    </w:p>
    <w:p w14:paraId="03E454F9" w14:textId="77777777" w:rsidR="008E5054" w:rsidRPr="0017178B" w:rsidRDefault="00000000" w:rsidP="00337100">
      <w:pPr>
        <w:pStyle w:val="BodyText"/>
        <w:widowControl/>
      </w:pPr>
      <w:r w:rsidRPr="0017178B">
        <w:t>To ensure thorough coverage, use at least 15 gals. of spray solution per acre. Use at least 20 gals. per acre if dense vegetation or heavy residue is present on the soil surface. Select nozzles that meet manufacturer’s gallonage and pressure specifications for post-emergence herbicide application.</w:t>
      </w:r>
    </w:p>
    <w:p w14:paraId="699C7C9E" w14:textId="77777777" w:rsidR="008E5054" w:rsidRPr="0017178B" w:rsidRDefault="00000000" w:rsidP="00337100">
      <w:pPr>
        <w:pStyle w:val="Heading2"/>
        <w:widowControl/>
      </w:pPr>
      <w:r w:rsidRPr="0017178B">
        <w:t>ADDITIVES</w:t>
      </w:r>
    </w:p>
    <w:p w14:paraId="3365AC86" w14:textId="77777777" w:rsidR="008E5054" w:rsidRPr="0017178B" w:rsidRDefault="00000000" w:rsidP="00337100">
      <w:pPr>
        <w:pStyle w:val="Heading3"/>
        <w:widowControl/>
      </w:pPr>
      <w:r w:rsidRPr="0017178B">
        <w:t>Post-Emergence Application</w:t>
      </w:r>
    </w:p>
    <w:p w14:paraId="5E985337" w14:textId="0B71566A"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 xml:space="preserve">after weeds emerge, mix with an agronomically approved adjuvant. Mix </w:t>
      </w:r>
      <w:r w:rsidR="00824A47" w:rsidRPr="00824A47">
        <w:rPr>
          <w:b/>
        </w:rPr>
        <w:t>Tide Flumi 51% WDG</w:t>
      </w:r>
      <w:r w:rsidRPr="0017178B">
        <w:rPr>
          <w:b/>
        </w:rPr>
        <w:t xml:space="preserve"> </w:t>
      </w:r>
      <w:r w:rsidRPr="0017178B">
        <w:t xml:space="preserve">with a crop oil concentrate that contains at least 15% emulsifiers and 80% oil or a non-ionic surfactant containing at least 80% active ingredient when applying this product as part of a post-emergence weed control program. Verify mixing compatibility with a jar test before using. </w:t>
      </w:r>
      <w:r w:rsidRPr="0017178B">
        <w:rPr>
          <w:b/>
        </w:rPr>
        <w:t xml:space="preserve">DO NOT </w:t>
      </w:r>
      <w:r w:rsidRPr="0017178B">
        <w:t xml:space="preserve">mix </w:t>
      </w:r>
      <w:r w:rsidR="00824A47" w:rsidRPr="00824A47">
        <w:rPr>
          <w:b/>
        </w:rPr>
        <w:t>Tide Flumi 51% WDG</w:t>
      </w:r>
      <w:r w:rsidRPr="0017178B">
        <w:rPr>
          <w:b/>
        </w:rPr>
        <w:t xml:space="preserve"> </w:t>
      </w:r>
      <w:r w:rsidRPr="0017178B">
        <w:t>with a surfactant when applying over the top of dormant woody ornamentals or conifer trees.</w:t>
      </w:r>
    </w:p>
    <w:p w14:paraId="14BD4A36" w14:textId="77777777" w:rsidR="008E5054" w:rsidRPr="0017178B" w:rsidRDefault="00000000" w:rsidP="00337100">
      <w:pPr>
        <w:pStyle w:val="BodyText"/>
        <w:widowControl/>
      </w:pPr>
      <w:r w:rsidRPr="0017178B">
        <w:t>A spray-grade nitrogen source (either ammonium sulfate at 2.0 - 2.5 lbs./A or a 28 - 32% nitrogen solution at 1 - 2 qts./A) may be added to the spray mixture along with a crop oil concentrate or non-ionic surfactant to enhance weed control. The addition of a nitrogen source does not replace the need for crop oil concentrate or non-ionic surfactant.</w:t>
      </w:r>
    </w:p>
    <w:p w14:paraId="3CD4BC4E" w14:textId="77777777" w:rsidR="008E5054" w:rsidRPr="0017178B" w:rsidRDefault="00000000" w:rsidP="00337100">
      <w:pPr>
        <w:pStyle w:val="Heading2"/>
        <w:widowControl/>
      </w:pPr>
      <w:r w:rsidRPr="0017178B">
        <w:t>ADDITIVES</w:t>
      </w:r>
    </w:p>
    <w:p w14:paraId="4848C923" w14:textId="2C3FB43E"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 xml:space="preserve">to the foliage of floating or emerged aquatic weeds, mix with an adjuvant approved for use in aquatic sites. Mix </w:t>
      </w:r>
      <w:r w:rsidR="00824A47" w:rsidRPr="00824A47">
        <w:rPr>
          <w:b/>
        </w:rPr>
        <w:t>Tide Flumi 51% WDG</w:t>
      </w:r>
      <w:r w:rsidRPr="0017178B">
        <w:rPr>
          <w:b/>
        </w:rPr>
        <w:t xml:space="preserve"> </w:t>
      </w:r>
      <w:r w:rsidRPr="0017178B">
        <w:t>with a non-ionic surfactant containing at least 80% active ingredient. Follow adjuvant manufacturer’s label rates. Verify mixing compatibility with a jar test before using.</w:t>
      </w:r>
    </w:p>
    <w:p w14:paraId="2B592486" w14:textId="4C0D38FA" w:rsidR="008E5054" w:rsidRPr="0017178B" w:rsidRDefault="00000000" w:rsidP="00337100">
      <w:pPr>
        <w:pStyle w:val="Heading2"/>
        <w:widowControl/>
      </w:pPr>
      <w:r w:rsidRPr="0017178B">
        <w:t xml:space="preserve">JAR TEST TO DETERMINE COMPATIBILITY OF ADJUVANTS AND </w:t>
      </w:r>
      <w:r w:rsidR="00824A47" w:rsidRPr="00824A47">
        <w:rPr>
          <w:caps w:val="0"/>
        </w:rPr>
        <w:t>TIDE FLUMI 51% WDG</w:t>
      </w:r>
    </w:p>
    <w:p w14:paraId="15DAF63C" w14:textId="304F2255" w:rsidR="008E5054" w:rsidRPr="0017178B" w:rsidRDefault="00000000" w:rsidP="00337100">
      <w:pPr>
        <w:pStyle w:val="BodyText"/>
        <w:widowControl/>
        <w:spacing w:before="120"/>
      </w:pPr>
      <w:r w:rsidRPr="0017178B">
        <w:t xml:space="preserve">Perform a jar test before mixing commercial quantities of </w:t>
      </w:r>
      <w:r w:rsidR="00824A47" w:rsidRPr="00824A47">
        <w:rPr>
          <w:b/>
        </w:rPr>
        <w:t>Tide Flumi 51% WDG</w:t>
      </w:r>
      <w:r w:rsidRPr="0017178B">
        <w:t xml:space="preserve">, when using </w:t>
      </w:r>
      <w:r w:rsidR="00824A47" w:rsidRPr="00824A47">
        <w:rPr>
          <w:b/>
        </w:rPr>
        <w:t>Tide Flumi 51% WDG</w:t>
      </w:r>
      <w:r w:rsidRPr="0017178B">
        <w:t xml:space="preserve"> for the first time, when using new adjuvants, or when a new water source is being used.</w:t>
      </w:r>
    </w:p>
    <w:p w14:paraId="0C250F34" w14:textId="77777777" w:rsidR="008E5054" w:rsidRPr="0017178B" w:rsidRDefault="00000000" w:rsidP="00337100">
      <w:pPr>
        <w:pStyle w:val="ListParagraph"/>
        <w:widowControl/>
        <w:numPr>
          <w:ilvl w:val="0"/>
          <w:numId w:val="106"/>
        </w:numPr>
        <w:ind w:left="270"/>
      </w:pPr>
      <w:r w:rsidRPr="00CA59F0">
        <w:rPr>
          <w:color w:val="231F20"/>
        </w:rPr>
        <w:t>Add 1 pt. of water to a quart jar. Make sure that the water is from the same source and is the same temperature as the water used in the spray tank mixing operation.</w:t>
      </w:r>
    </w:p>
    <w:p w14:paraId="04C4E23C" w14:textId="74110142" w:rsidR="008E5054" w:rsidRPr="0017178B" w:rsidRDefault="00000000" w:rsidP="00337100">
      <w:pPr>
        <w:pStyle w:val="ListParagraph"/>
        <w:widowControl/>
        <w:numPr>
          <w:ilvl w:val="0"/>
          <w:numId w:val="106"/>
        </w:numPr>
        <w:ind w:left="270"/>
      </w:pPr>
      <w:r w:rsidRPr="00CA59F0">
        <w:rPr>
          <w:color w:val="231F20"/>
        </w:rPr>
        <w:t xml:space="preserve">Add 3 grams (approximately 1 level tsp.) of </w:t>
      </w:r>
      <w:r w:rsidR="00824A47" w:rsidRPr="00824A47">
        <w:rPr>
          <w:b/>
          <w:color w:val="231F20"/>
        </w:rPr>
        <w:t>Tide Flumi 51% WDG</w:t>
      </w:r>
      <w:r w:rsidRPr="00CA59F0">
        <w:rPr>
          <w:b/>
          <w:color w:val="231F20"/>
        </w:rPr>
        <w:t xml:space="preserve"> </w:t>
      </w:r>
      <w:r w:rsidRPr="00CA59F0">
        <w:rPr>
          <w:color w:val="231F20"/>
        </w:rPr>
        <w:t>for the 8 oz./A rate or 4 grams (approximately 1 ½ tsp.) for 12 oz./A rate to the jar. Gently mix until product disperses.</w:t>
      </w:r>
    </w:p>
    <w:p w14:paraId="1027CEF3" w14:textId="77777777" w:rsidR="008E5054" w:rsidRPr="0017178B" w:rsidRDefault="00000000" w:rsidP="00337100">
      <w:pPr>
        <w:pStyle w:val="ListParagraph"/>
        <w:widowControl/>
        <w:numPr>
          <w:ilvl w:val="0"/>
          <w:numId w:val="106"/>
        </w:numPr>
        <w:ind w:left="270"/>
      </w:pPr>
      <w:r w:rsidRPr="00CA59F0">
        <w:rPr>
          <w:color w:val="231F20"/>
        </w:rPr>
        <w:t>Add 60 mL (4 Tbsp. or 2 fl. oz.) of additive to the quart jar and gently mix.</w:t>
      </w:r>
    </w:p>
    <w:p w14:paraId="623AE7C3" w14:textId="77777777" w:rsidR="008E5054" w:rsidRPr="0017178B" w:rsidRDefault="00000000" w:rsidP="00337100">
      <w:pPr>
        <w:pStyle w:val="ListParagraph"/>
        <w:widowControl/>
        <w:numPr>
          <w:ilvl w:val="0"/>
          <w:numId w:val="106"/>
        </w:numPr>
        <w:ind w:left="270"/>
      </w:pPr>
      <w:r w:rsidRPr="00CA59F0">
        <w:rPr>
          <w:color w:val="231F20"/>
        </w:rPr>
        <w:t>If nitrogen is being used, add 16 mL (1 Tbsp.) of the 28 - 32% nitrogen source to the quart jar. If ammonium sulfate is being used, add 19 grams of AMS to the quart jar in place of the 28 - 32% nitrogen.</w:t>
      </w:r>
    </w:p>
    <w:p w14:paraId="08DA197B" w14:textId="77777777" w:rsidR="008E5054" w:rsidRPr="0017178B" w:rsidRDefault="00000000" w:rsidP="00337100">
      <w:pPr>
        <w:pStyle w:val="ListParagraph"/>
        <w:widowControl/>
        <w:numPr>
          <w:ilvl w:val="0"/>
          <w:numId w:val="106"/>
        </w:numPr>
        <w:ind w:left="270"/>
      </w:pPr>
      <w:r w:rsidRPr="00CA59F0">
        <w:rPr>
          <w:color w:val="231F20"/>
        </w:rPr>
        <w:t>Place cap on jar, invert 10 times, let stand for 15 minutes, evaluate.</w:t>
      </w:r>
    </w:p>
    <w:p w14:paraId="32103DE7" w14:textId="77777777" w:rsidR="008E5054" w:rsidRPr="0017178B" w:rsidRDefault="00000000" w:rsidP="00337100">
      <w:pPr>
        <w:pStyle w:val="ListParagraph"/>
        <w:widowControl/>
        <w:numPr>
          <w:ilvl w:val="0"/>
          <w:numId w:val="106"/>
        </w:numPr>
        <w:ind w:left="270"/>
      </w:pPr>
      <w:r w:rsidRPr="00CA59F0">
        <w:rPr>
          <w:color w:val="231F20"/>
        </w:rPr>
        <w:t>An ideal tank mix combination will be uniform and free of suspended particles. If any of the following conditions are observed reconsider the choice of adjuvant:</w:t>
      </w:r>
    </w:p>
    <w:p w14:paraId="3423A5EE" w14:textId="77777777" w:rsidR="008E5054" w:rsidRPr="0017178B" w:rsidRDefault="00000000" w:rsidP="00337100">
      <w:pPr>
        <w:pStyle w:val="ListParagraph"/>
        <w:widowControl/>
        <w:numPr>
          <w:ilvl w:val="1"/>
          <w:numId w:val="107"/>
        </w:numPr>
      </w:pPr>
      <w:r w:rsidRPr="0017178B">
        <w:rPr>
          <w:color w:val="231F20"/>
        </w:rPr>
        <w:t>Layer of oil or globules on the solution surface.</w:t>
      </w:r>
    </w:p>
    <w:p w14:paraId="56A15B39" w14:textId="77777777" w:rsidR="008E5054" w:rsidRPr="0017178B" w:rsidRDefault="00000000" w:rsidP="00337100">
      <w:pPr>
        <w:pStyle w:val="ListParagraph"/>
        <w:widowControl/>
        <w:numPr>
          <w:ilvl w:val="1"/>
          <w:numId w:val="107"/>
        </w:numPr>
      </w:pPr>
      <w:r w:rsidRPr="0017178B">
        <w:rPr>
          <w:color w:val="231F20"/>
        </w:rPr>
        <w:t>Flocculation: Fine particles in suspension or as a layer on the bottom of the jar.</w:t>
      </w:r>
    </w:p>
    <w:p w14:paraId="073589A7" w14:textId="77777777" w:rsidR="008E5054" w:rsidRPr="0017178B" w:rsidRDefault="00000000" w:rsidP="00337100">
      <w:pPr>
        <w:pStyle w:val="ListParagraph"/>
        <w:widowControl/>
        <w:numPr>
          <w:ilvl w:val="1"/>
          <w:numId w:val="107"/>
        </w:numPr>
      </w:pPr>
      <w:r w:rsidRPr="0017178B">
        <w:rPr>
          <w:color w:val="231F20"/>
        </w:rPr>
        <w:t>Clabbering: Thickening texture (coagulated) like gelatin.</w:t>
      </w:r>
    </w:p>
    <w:p w14:paraId="2BEE8D62" w14:textId="77777777" w:rsidR="008E5054" w:rsidRPr="0017178B" w:rsidRDefault="00000000" w:rsidP="00337100">
      <w:pPr>
        <w:pStyle w:val="Heading2"/>
        <w:widowControl/>
      </w:pPr>
      <w:r w:rsidRPr="0017178B">
        <w:t>APPLICATION EQUIPMENT</w:t>
      </w:r>
    </w:p>
    <w:p w14:paraId="79B2A78A" w14:textId="2935EB9D" w:rsidR="008E5054" w:rsidRPr="0017178B" w:rsidRDefault="00000000" w:rsidP="00337100">
      <w:pPr>
        <w:pStyle w:val="BodyText"/>
        <w:widowControl/>
      </w:pPr>
      <w:r w:rsidRPr="0017178B">
        <w:rPr>
          <w:b/>
        </w:rPr>
        <w:t xml:space="preserve">IMPORTANT: </w:t>
      </w:r>
      <w:r w:rsidRPr="0017178B">
        <w:t xml:space="preserve">Thoroughly clean spray equipment, including all tanks, hoses, booms, screens, and nozzles, after application of </w:t>
      </w:r>
      <w:r w:rsidR="00824A47" w:rsidRPr="00824A47">
        <w:rPr>
          <w:b/>
        </w:rPr>
        <w:t>Tide Flumi 51% WDG</w:t>
      </w:r>
      <w:r w:rsidRPr="0017178B">
        <w:t xml:space="preserve">. Equipment with </w:t>
      </w:r>
      <w:r w:rsidR="00824A47" w:rsidRPr="00824A47">
        <w:rPr>
          <w:b/>
        </w:rPr>
        <w:t>Tide Flumi 51% WDG</w:t>
      </w:r>
      <w:r w:rsidRPr="0017178B">
        <w:t>’s residue remaining in the system may result in crop injury to subsequently treated crops.</w:t>
      </w:r>
    </w:p>
    <w:p w14:paraId="7F4D25EB" w14:textId="77777777" w:rsidR="008E5054" w:rsidRPr="0017178B" w:rsidRDefault="00000000" w:rsidP="00337100">
      <w:pPr>
        <w:pStyle w:val="Heading2"/>
        <w:widowControl/>
      </w:pPr>
      <w:r w:rsidRPr="0017178B">
        <w:t>SPRAYER PREPARATION</w:t>
      </w:r>
    </w:p>
    <w:p w14:paraId="4DB4B6E2" w14:textId="1AA086E0" w:rsidR="008E5054" w:rsidRPr="0017178B" w:rsidRDefault="00000000" w:rsidP="00337100">
      <w:pPr>
        <w:pStyle w:val="BodyText"/>
        <w:widowControl/>
      </w:pPr>
      <w:r w:rsidRPr="0017178B">
        <w:t xml:space="preserve">Before applying </w:t>
      </w:r>
      <w:r w:rsidR="00824A47" w:rsidRPr="00824A47">
        <w:rPr>
          <w:b/>
        </w:rPr>
        <w:t>Tide Flumi 51% WDG</w:t>
      </w:r>
      <w:r w:rsidRPr="0017178B">
        <w:t xml:space="preserve">, clean the spray tank, as well as all hoses and booms to ensure no residue from the previous spraying operation remains in the sprayer. Some pesticides, including but not limited to the sulfonylurea and phenoxy herbicides, are active at very small amounts and can cause crop injury when applied to susceptible crops. Clean spray equipment according to the manufacturer’s directions for the last product used before the equipment is used to apply </w:t>
      </w:r>
      <w:r w:rsidR="00824A47" w:rsidRPr="00824A47">
        <w:rPr>
          <w:b/>
        </w:rPr>
        <w:t>Tide Flumi 51% WDG</w:t>
      </w:r>
      <w:r w:rsidRPr="0017178B">
        <w:t xml:space="preserve">. If 2 or more products were tank mixed prior to </w:t>
      </w:r>
      <w:r w:rsidR="00824A47" w:rsidRPr="00824A47">
        <w:rPr>
          <w:b/>
        </w:rPr>
        <w:t>Tide Flumi 51% WDG</w:t>
      </w:r>
      <w:r w:rsidRPr="0017178B">
        <w:t xml:space="preserve"> application, follow the most restrictive cleanup procedure on the label of all products.</w:t>
      </w:r>
    </w:p>
    <w:p w14:paraId="28D8E886" w14:textId="77777777" w:rsidR="008E5054" w:rsidRPr="0017178B" w:rsidRDefault="00000000" w:rsidP="00337100">
      <w:pPr>
        <w:pStyle w:val="Heading2"/>
        <w:widowControl/>
      </w:pPr>
      <w:r w:rsidRPr="0017178B">
        <w:t>MIXING INSTRUCTIONS</w:t>
      </w:r>
    </w:p>
    <w:p w14:paraId="245D3027" w14:textId="77777777" w:rsidR="008E5054" w:rsidRPr="0017178B" w:rsidRDefault="00000000" w:rsidP="00337100">
      <w:pPr>
        <w:pStyle w:val="ListParagraph"/>
        <w:widowControl/>
        <w:numPr>
          <w:ilvl w:val="0"/>
          <w:numId w:val="108"/>
        </w:numPr>
        <w:ind w:left="270"/>
        <w:jc w:val="both"/>
      </w:pPr>
      <w:r w:rsidRPr="00C779A9">
        <w:rPr>
          <w:color w:val="231F20"/>
        </w:rPr>
        <w:t>Fill clean spray tank ½ - ⅔ of desired level with clean water.</w:t>
      </w:r>
    </w:p>
    <w:p w14:paraId="260D08FC" w14:textId="31D512DB" w:rsidR="008E5054" w:rsidRPr="0017178B" w:rsidRDefault="00000000" w:rsidP="00337100">
      <w:pPr>
        <w:pStyle w:val="ListParagraph"/>
        <w:widowControl/>
        <w:numPr>
          <w:ilvl w:val="0"/>
          <w:numId w:val="108"/>
        </w:numPr>
        <w:ind w:left="270"/>
        <w:jc w:val="both"/>
      </w:pPr>
      <w:r w:rsidRPr="00C779A9">
        <w:rPr>
          <w:color w:val="231F20"/>
        </w:rPr>
        <w:t xml:space="preserve">To ensure a uniform spray mixture, pre-slurry the required amount of </w:t>
      </w:r>
      <w:r w:rsidR="00824A47" w:rsidRPr="00824A47">
        <w:rPr>
          <w:b/>
          <w:color w:val="231F20"/>
        </w:rPr>
        <w:t>Tide Flumi 51% WDG</w:t>
      </w:r>
      <w:r w:rsidRPr="00C779A9">
        <w:rPr>
          <w:b/>
          <w:color w:val="231F20"/>
        </w:rPr>
        <w:t xml:space="preserve"> </w:t>
      </w:r>
      <w:r w:rsidRPr="00C779A9">
        <w:rPr>
          <w:color w:val="231F20"/>
        </w:rPr>
        <w:t xml:space="preserve">with water prior to addition to the spray tank. Use a minimum of 1 gal. of water per 10 oz. of </w:t>
      </w:r>
      <w:r w:rsidR="00824A47" w:rsidRPr="00824A47">
        <w:rPr>
          <w:b/>
          <w:color w:val="231F20"/>
        </w:rPr>
        <w:t>Tide Flumi 51% WDG</w:t>
      </w:r>
      <w:r w:rsidRPr="00C779A9">
        <w:rPr>
          <w:color w:val="231F20"/>
        </w:rPr>
        <w:t>.</w:t>
      </w:r>
    </w:p>
    <w:p w14:paraId="5D1E6397" w14:textId="3B61A9EB" w:rsidR="008E5054" w:rsidRPr="0017178B" w:rsidRDefault="00000000" w:rsidP="00337100">
      <w:pPr>
        <w:pStyle w:val="ListParagraph"/>
        <w:widowControl/>
        <w:numPr>
          <w:ilvl w:val="0"/>
          <w:numId w:val="108"/>
        </w:numPr>
        <w:ind w:left="270"/>
        <w:jc w:val="both"/>
      </w:pPr>
      <w:r w:rsidRPr="00C779A9">
        <w:rPr>
          <w:color w:val="231F20"/>
        </w:rPr>
        <w:lastRenderedPageBreak/>
        <w:t>While agitating, slowly add the pre-slurried mixture to the spray tank. Agitate mixture enough to</w:t>
      </w:r>
      <w:r w:rsidR="00824A47" w:rsidRPr="00824A47">
        <w:rPr>
          <w:b/>
          <w:color w:val="231F20"/>
        </w:rPr>
        <w:t xml:space="preserve"> </w:t>
      </w:r>
      <w:r w:rsidRPr="00C779A9">
        <w:rPr>
          <w:color w:val="231F20"/>
        </w:rPr>
        <w:t>create a rippling or rolling action on the water surface.</w:t>
      </w:r>
    </w:p>
    <w:p w14:paraId="71DF92F6" w14:textId="1C48F725" w:rsidR="008E5054" w:rsidRPr="0017178B" w:rsidRDefault="00000000" w:rsidP="00337100">
      <w:pPr>
        <w:pStyle w:val="ListParagraph"/>
        <w:widowControl/>
        <w:numPr>
          <w:ilvl w:val="0"/>
          <w:numId w:val="108"/>
        </w:numPr>
        <w:ind w:left="270"/>
        <w:jc w:val="both"/>
      </w:pPr>
      <w:r w:rsidRPr="00C779A9">
        <w:rPr>
          <w:color w:val="231F20"/>
        </w:rPr>
        <w:t xml:space="preserve">If tank mixing </w:t>
      </w:r>
      <w:r w:rsidR="00824A47" w:rsidRPr="00824A47">
        <w:rPr>
          <w:b/>
          <w:color w:val="231F20"/>
        </w:rPr>
        <w:t>Tide Flumi 51% WDG</w:t>
      </w:r>
      <w:r w:rsidRPr="00C779A9">
        <w:rPr>
          <w:b/>
          <w:color w:val="231F20"/>
        </w:rPr>
        <w:t xml:space="preserve"> </w:t>
      </w:r>
      <w:r w:rsidRPr="00C779A9">
        <w:rPr>
          <w:color w:val="231F20"/>
        </w:rPr>
        <w:t>with other labeled herbicides, add water soluble bags first, followed by dry formulations, flowables, emulsifiable concentrates and then solutions. Prepare no more spray mixture than is required for the immediate spray operation.</w:t>
      </w:r>
    </w:p>
    <w:p w14:paraId="2915D1EB" w14:textId="77777777" w:rsidR="008E5054" w:rsidRPr="0017178B" w:rsidRDefault="00000000" w:rsidP="00337100">
      <w:pPr>
        <w:pStyle w:val="ListParagraph"/>
        <w:widowControl/>
        <w:numPr>
          <w:ilvl w:val="0"/>
          <w:numId w:val="108"/>
        </w:numPr>
        <w:ind w:left="270"/>
        <w:jc w:val="both"/>
      </w:pPr>
      <w:r w:rsidRPr="00C779A9">
        <w:rPr>
          <w:color w:val="231F20"/>
        </w:rPr>
        <w:t>Add any required adjuvants.</w:t>
      </w:r>
    </w:p>
    <w:p w14:paraId="4522E33C" w14:textId="77777777" w:rsidR="008E5054" w:rsidRPr="0017178B" w:rsidRDefault="00000000" w:rsidP="00337100">
      <w:pPr>
        <w:pStyle w:val="ListParagraph"/>
        <w:widowControl/>
        <w:numPr>
          <w:ilvl w:val="0"/>
          <w:numId w:val="108"/>
        </w:numPr>
        <w:ind w:left="270"/>
        <w:jc w:val="both"/>
      </w:pPr>
      <w:r w:rsidRPr="00C779A9">
        <w:rPr>
          <w:color w:val="231F20"/>
        </w:rPr>
        <w:t>Fill spray tank to desired level with water. Continue agitation until spray solution has been applied.</w:t>
      </w:r>
    </w:p>
    <w:p w14:paraId="66745DD8" w14:textId="070A8B9C" w:rsidR="008E5054" w:rsidRPr="0017178B" w:rsidRDefault="00000000" w:rsidP="00337100">
      <w:pPr>
        <w:pStyle w:val="ListParagraph"/>
        <w:widowControl/>
        <w:numPr>
          <w:ilvl w:val="0"/>
          <w:numId w:val="108"/>
        </w:numPr>
        <w:ind w:left="270"/>
        <w:jc w:val="both"/>
      </w:pPr>
      <w:r w:rsidRPr="00C779A9">
        <w:rPr>
          <w:color w:val="231F20"/>
        </w:rPr>
        <w:t xml:space="preserve">Mix only the amount of spray solution that can be applied the day of mixing. Apply </w:t>
      </w:r>
      <w:r w:rsidR="00824A47" w:rsidRPr="00824A47">
        <w:rPr>
          <w:b/>
          <w:color w:val="231F20"/>
        </w:rPr>
        <w:t>Tide Flumi 51% WDG</w:t>
      </w:r>
      <w:r w:rsidRPr="00C779A9">
        <w:rPr>
          <w:b/>
          <w:color w:val="231F20"/>
        </w:rPr>
        <w:t xml:space="preserve"> </w:t>
      </w:r>
      <w:r w:rsidRPr="00C779A9">
        <w:rPr>
          <w:color w:val="231F20"/>
        </w:rPr>
        <w:t>within 12 hours of mixing.</w:t>
      </w:r>
    </w:p>
    <w:p w14:paraId="19411AA3" w14:textId="77777777" w:rsidR="008E5054" w:rsidRPr="0017178B" w:rsidRDefault="00000000" w:rsidP="00337100">
      <w:pPr>
        <w:pStyle w:val="Heading2"/>
        <w:widowControl/>
      </w:pPr>
      <w:r w:rsidRPr="0017178B">
        <w:t>MIXING INSTRUCTIONS</w:t>
      </w:r>
    </w:p>
    <w:p w14:paraId="71A799A8" w14:textId="77777777" w:rsidR="008E5054" w:rsidRPr="0017178B" w:rsidRDefault="00000000" w:rsidP="00337100">
      <w:pPr>
        <w:pStyle w:val="ListParagraph"/>
        <w:widowControl/>
        <w:numPr>
          <w:ilvl w:val="0"/>
          <w:numId w:val="109"/>
        </w:numPr>
        <w:ind w:left="270"/>
      </w:pPr>
      <w:r w:rsidRPr="00C779A9">
        <w:rPr>
          <w:color w:val="231F20"/>
        </w:rPr>
        <w:t>Mix with water having pH of 5 - 7. If pH is higher than 7, use an appropriate buffer to reduce pH to desirable range</w:t>
      </w:r>
    </w:p>
    <w:p w14:paraId="45BEB5F2" w14:textId="77777777" w:rsidR="008E5054" w:rsidRPr="0017178B" w:rsidRDefault="00000000" w:rsidP="00337100">
      <w:pPr>
        <w:pStyle w:val="ListParagraph"/>
        <w:widowControl/>
        <w:numPr>
          <w:ilvl w:val="0"/>
          <w:numId w:val="109"/>
        </w:numPr>
        <w:ind w:left="270"/>
      </w:pPr>
      <w:r w:rsidRPr="00C779A9">
        <w:rPr>
          <w:color w:val="231F20"/>
        </w:rPr>
        <w:t>Fill clean spray tank ½ full of desired level with water and add buffering agent if necessary.</w:t>
      </w:r>
    </w:p>
    <w:p w14:paraId="4056DEC1" w14:textId="5795E445" w:rsidR="008E5054" w:rsidRPr="0017178B" w:rsidRDefault="00000000" w:rsidP="00337100">
      <w:pPr>
        <w:pStyle w:val="ListParagraph"/>
        <w:widowControl/>
        <w:numPr>
          <w:ilvl w:val="0"/>
          <w:numId w:val="109"/>
        </w:numPr>
        <w:ind w:left="270"/>
      </w:pPr>
      <w:r w:rsidRPr="00C779A9">
        <w:rPr>
          <w:color w:val="231F20"/>
        </w:rPr>
        <w:t xml:space="preserve">Add the required amount of </w:t>
      </w:r>
      <w:r w:rsidR="00824A47" w:rsidRPr="00824A47">
        <w:rPr>
          <w:b/>
          <w:color w:val="231F20"/>
        </w:rPr>
        <w:t>Tide Flumi 51% WDG</w:t>
      </w:r>
      <w:r w:rsidRPr="00C779A9">
        <w:rPr>
          <w:color w:val="231F20"/>
        </w:rPr>
        <w:t xml:space="preserve"> to the spray tank while agitating.</w:t>
      </w:r>
    </w:p>
    <w:p w14:paraId="5FAC63C9" w14:textId="6CC8D513" w:rsidR="008E5054" w:rsidRPr="0017178B" w:rsidRDefault="00000000" w:rsidP="00337100">
      <w:pPr>
        <w:pStyle w:val="ListParagraph"/>
        <w:widowControl/>
        <w:numPr>
          <w:ilvl w:val="0"/>
          <w:numId w:val="109"/>
        </w:numPr>
        <w:ind w:left="270"/>
      </w:pPr>
      <w:r w:rsidRPr="00C779A9">
        <w:rPr>
          <w:color w:val="231F20"/>
        </w:rPr>
        <w:t xml:space="preserve">Fill spray tank to desired level with water. Ensure that </w:t>
      </w:r>
      <w:r w:rsidR="00824A47" w:rsidRPr="00824A47">
        <w:rPr>
          <w:b/>
          <w:color w:val="231F20"/>
        </w:rPr>
        <w:t>Tide Flumi 51% WDG</w:t>
      </w:r>
      <w:r w:rsidRPr="00C779A9">
        <w:rPr>
          <w:color w:val="231F20"/>
        </w:rPr>
        <w:t xml:space="preserve"> is thoroughly mixed before making applications. Continue agitation until spray solution has been applied.</w:t>
      </w:r>
    </w:p>
    <w:p w14:paraId="737CEF68" w14:textId="5F86A2C4" w:rsidR="008E5054" w:rsidRPr="0017178B" w:rsidRDefault="00000000" w:rsidP="00337100">
      <w:pPr>
        <w:pStyle w:val="ListParagraph"/>
        <w:widowControl/>
        <w:numPr>
          <w:ilvl w:val="0"/>
          <w:numId w:val="109"/>
        </w:numPr>
        <w:ind w:left="270"/>
      </w:pPr>
      <w:r w:rsidRPr="00C779A9">
        <w:rPr>
          <w:color w:val="231F20"/>
        </w:rPr>
        <w:t xml:space="preserve">Mix only the amount of spray solution that can be applied the day of mixing. Apply </w:t>
      </w:r>
      <w:r w:rsidR="00824A47" w:rsidRPr="00824A47">
        <w:rPr>
          <w:b/>
          <w:color w:val="231F20"/>
        </w:rPr>
        <w:t>Tide Flumi 51% WDG</w:t>
      </w:r>
      <w:r w:rsidRPr="00C779A9">
        <w:rPr>
          <w:color w:val="231F20"/>
        </w:rPr>
        <w:t xml:space="preserve"> within 12 hours of mixing.</w:t>
      </w:r>
    </w:p>
    <w:p w14:paraId="1AF95D5F" w14:textId="77777777" w:rsidR="008E5054" w:rsidRPr="0017178B" w:rsidRDefault="00000000" w:rsidP="00337100">
      <w:pPr>
        <w:pStyle w:val="Heading2"/>
        <w:widowControl/>
      </w:pPr>
      <w:r w:rsidRPr="0017178B">
        <w:t>SPRAYER CLEANUP</w:t>
      </w:r>
    </w:p>
    <w:p w14:paraId="6B7FD143" w14:textId="77777777" w:rsidR="008E5054" w:rsidRPr="0017178B" w:rsidRDefault="00000000" w:rsidP="00337100">
      <w:pPr>
        <w:pStyle w:val="BodyText"/>
        <w:widowControl/>
      </w:pPr>
      <w:r w:rsidRPr="0017178B">
        <w:t>If spray equipment is dedicated to application of aquatic herbicides, be sure to completely drain the spray tank and rinse the application equipment thoroughly, including the inside and outside of the tank and all in-line screens.</w:t>
      </w:r>
    </w:p>
    <w:p w14:paraId="218BE9AF" w14:textId="0640AF99" w:rsidR="008E5054" w:rsidRPr="0017178B" w:rsidRDefault="00000000" w:rsidP="00337100">
      <w:pPr>
        <w:pStyle w:val="BodyText"/>
        <w:widowControl/>
      </w:pPr>
      <w:r w:rsidRPr="0017178B">
        <w:t xml:space="preserve">If spray equipment will be used for purposes other than applying aquatic herbicides, it must be thoroughly cleaned following application of </w:t>
      </w:r>
      <w:r w:rsidR="00824A47" w:rsidRPr="00824A47">
        <w:rPr>
          <w:b/>
        </w:rPr>
        <w:t>Tide Flumi 51% WDG</w:t>
      </w:r>
      <w:r w:rsidRPr="0017178B">
        <w:t>. Follow these steps to clean the spray equipment:</w:t>
      </w:r>
    </w:p>
    <w:p w14:paraId="0F90993F" w14:textId="68FDCC35" w:rsidR="008E5054" w:rsidRPr="0017178B" w:rsidRDefault="00000000" w:rsidP="00337100">
      <w:pPr>
        <w:widowControl/>
        <w:jc w:val="both"/>
      </w:pPr>
      <w:r w:rsidRPr="0017178B">
        <w:rPr>
          <w:color w:val="231F20"/>
        </w:rPr>
        <w:t xml:space="preserve">Except for dedicated bare ground herbicide application equipment, spray equipment must be cleaned each day following </w:t>
      </w:r>
      <w:r w:rsidR="00824A47" w:rsidRPr="00824A47">
        <w:rPr>
          <w:b/>
          <w:color w:val="231F20"/>
        </w:rPr>
        <w:t>Tide Flumi 51% WDG</w:t>
      </w:r>
      <w:r w:rsidRPr="0017178B">
        <w:rPr>
          <w:b/>
          <w:color w:val="231F20"/>
        </w:rPr>
        <w:t xml:space="preserve"> </w:t>
      </w:r>
      <w:r w:rsidRPr="0017178B">
        <w:rPr>
          <w:color w:val="231F20"/>
        </w:rPr>
        <w:t xml:space="preserve">application. After </w:t>
      </w:r>
      <w:r w:rsidR="00824A47" w:rsidRPr="00824A47">
        <w:rPr>
          <w:b/>
          <w:color w:val="231F20"/>
        </w:rPr>
        <w:t>Tide Flumi 51% WDG</w:t>
      </w:r>
      <w:r w:rsidRPr="0017178B">
        <w:rPr>
          <w:b/>
          <w:color w:val="231F20"/>
        </w:rPr>
        <w:t xml:space="preserve"> </w:t>
      </w:r>
      <w:r w:rsidRPr="0017178B">
        <w:rPr>
          <w:color w:val="231F20"/>
        </w:rPr>
        <w:t>is applied, use the following steps to clean the spray equipment:</w:t>
      </w:r>
    </w:p>
    <w:p w14:paraId="3953C1FB" w14:textId="77777777" w:rsidR="008E5054" w:rsidRPr="0017178B" w:rsidRDefault="00000000" w:rsidP="00337100">
      <w:pPr>
        <w:pStyle w:val="ListParagraph"/>
        <w:widowControl/>
        <w:numPr>
          <w:ilvl w:val="0"/>
          <w:numId w:val="110"/>
        </w:numPr>
        <w:ind w:left="270"/>
        <w:jc w:val="both"/>
      </w:pPr>
      <w:r w:rsidRPr="00C779A9">
        <w:rPr>
          <w:color w:val="231F20"/>
        </w:rPr>
        <w:t>Completely drain the spray tank and rinse the sprayer thoroughly, including the inside and outside of the tank and all in-line screens.</w:t>
      </w:r>
    </w:p>
    <w:p w14:paraId="5D458795" w14:textId="77777777" w:rsidR="008E5054" w:rsidRPr="0017178B" w:rsidRDefault="00000000" w:rsidP="00337100">
      <w:pPr>
        <w:pStyle w:val="ListParagraph"/>
        <w:widowControl/>
        <w:numPr>
          <w:ilvl w:val="0"/>
          <w:numId w:val="110"/>
        </w:numPr>
        <w:ind w:left="270"/>
        <w:jc w:val="both"/>
      </w:pPr>
      <w:r w:rsidRPr="00C779A9">
        <w:rPr>
          <w:color w:val="231F20"/>
        </w:rPr>
        <w:t>Fill the tank with clean water and flush all hoses, booms, screens, and nozzles.</w:t>
      </w:r>
    </w:p>
    <w:p w14:paraId="4F6F5152" w14:textId="77777777" w:rsidR="008E5054" w:rsidRPr="0017178B" w:rsidRDefault="00000000" w:rsidP="00337100">
      <w:pPr>
        <w:pStyle w:val="ListParagraph"/>
        <w:widowControl/>
        <w:numPr>
          <w:ilvl w:val="0"/>
          <w:numId w:val="110"/>
        </w:numPr>
        <w:ind w:left="270"/>
      </w:pPr>
      <w:r w:rsidRPr="00C779A9">
        <w:rPr>
          <w:color w:val="231F20"/>
        </w:rPr>
        <w:t>Top off tank with clean water and household ammonia. Use 1 gal. of 3% household ammonia for every 100 gals. of water.</w:t>
      </w:r>
    </w:p>
    <w:p w14:paraId="7C8F89BB" w14:textId="77777777" w:rsidR="008E5054" w:rsidRPr="0017178B" w:rsidRDefault="00000000" w:rsidP="00337100">
      <w:pPr>
        <w:pStyle w:val="ListParagraph"/>
        <w:widowControl/>
        <w:numPr>
          <w:ilvl w:val="0"/>
          <w:numId w:val="110"/>
        </w:numPr>
        <w:ind w:left="270"/>
      </w:pPr>
      <w:r w:rsidRPr="00C779A9">
        <w:rPr>
          <w:color w:val="231F20"/>
        </w:rPr>
        <w:t>Circulate through sprayer for 5 minutes.</w:t>
      </w:r>
    </w:p>
    <w:p w14:paraId="29A3CE0F" w14:textId="77777777" w:rsidR="008E5054" w:rsidRPr="0017178B" w:rsidRDefault="00000000" w:rsidP="00337100">
      <w:pPr>
        <w:pStyle w:val="ListParagraph"/>
        <w:widowControl/>
        <w:numPr>
          <w:ilvl w:val="0"/>
          <w:numId w:val="110"/>
        </w:numPr>
        <w:ind w:left="270"/>
      </w:pPr>
      <w:r w:rsidRPr="00C779A9">
        <w:rPr>
          <w:color w:val="231F20"/>
        </w:rPr>
        <w:t>Flush all hoses, booms, screens, and nozzles for a minimum of 15 minutes.</w:t>
      </w:r>
    </w:p>
    <w:p w14:paraId="0C24EA7F" w14:textId="77777777" w:rsidR="008E5054" w:rsidRPr="0017178B" w:rsidRDefault="00000000" w:rsidP="00337100">
      <w:pPr>
        <w:pStyle w:val="ListParagraph"/>
        <w:widowControl/>
        <w:numPr>
          <w:ilvl w:val="0"/>
          <w:numId w:val="110"/>
        </w:numPr>
        <w:ind w:left="270"/>
      </w:pPr>
      <w:r w:rsidRPr="00C779A9">
        <w:rPr>
          <w:color w:val="231F20"/>
        </w:rPr>
        <w:t>Loosen any diaphragms before flushing the spray system, allowing cleaning solution to spray through the open diaphragm.</w:t>
      </w:r>
    </w:p>
    <w:p w14:paraId="7F44C3D4" w14:textId="77777777" w:rsidR="008E5054" w:rsidRPr="0017178B" w:rsidRDefault="00000000" w:rsidP="00337100">
      <w:pPr>
        <w:pStyle w:val="ListParagraph"/>
        <w:widowControl/>
        <w:numPr>
          <w:ilvl w:val="0"/>
          <w:numId w:val="110"/>
        </w:numPr>
        <w:ind w:left="270"/>
      </w:pPr>
      <w:r w:rsidRPr="00C779A9">
        <w:rPr>
          <w:color w:val="231F20"/>
        </w:rPr>
        <w:t>Drain tank completely.</w:t>
      </w:r>
    </w:p>
    <w:p w14:paraId="0C1996FA" w14:textId="77777777" w:rsidR="008E5054" w:rsidRPr="0017178B" w:rsidRDefault="00000000" w:rsidP="00337100">
      <w:pPr>
        <w:pStyle w:val="ListParagraph"/>
        <w:widowControl/>
        <w:numPr>
          <w:ilvl w:val="0"/>
          <w:numId w:val="110"/>
        </w:numPr>
        <w:ind w:left="270"/>
      </w:pPr>
      <w:r w:rsidRPr="00C779A9">
        <w:rPr>
          <w:color w:val="231F20"/>
        </w:rPr>
        <w:t>Add enough clean water to the spray tank to flush hoses, booms, screens, and nozzles for 2 minutes.</w:t>
      </w:r>
    </w:p>
    <w:p w14:paraId="4CC1AB25" w14:textId="77777777" w:rsidR="008E5054" w:rsidRPr="0017178B" w:rsidRDefault="00000000" w:rsidP="00337100">
      <w:pPr>
        <w:pStyle w:val="ListParagraph"/>
        <w:widowControl/>
        <w:numPr>
          <w:ilvl w:val="0"/>
          <w:numId w:val="110"/>
        </w:numPr>
        <w:ind w:left="270"/>
      </w:pPr>
      <w:r w:rsidRPr="00C779A9">
        <w:rPr>
          <w:color w:val="231F20"/>
        </w:rPr>
        <w:t>Remove all nozzles and screens and rinse them with clean water.</w:t>
      </w:r>
    </w:p>
    <w:p w14:paraId="3CCF785E" w14:textId="77777777" w:rsidR="008E5054" w:rsidRPr="0017178B" w:rsidRDefault="00000000" w:rsidP="00337100">
      <w:pPr>
        <w:pStyle w:val="Heading2"/>
        <w:widowControl/>
      </w:pPr>
      <w:r w:rsidRPr="0017178B">
        <w:t>APPLICATION EQUIPMENT</w:t>
      </w:r>
    </w:p>
    <w:p w14:paraId="7E498463" w14:textId="77777777" w:rsidR="008E5054" w:rsidRPr="0017178B" w:rsidRDefault="00000000" w:rsidP="00337100">
      <w:pPr>
        <w:pStyle w:val="BodyText"/>
        <w:widowControl/>
      </w:pPr>
      <w:r w:rsidRPr="0017178B">
        <w:t>Application equipment must be clean and in good repair. Ensure nozzles are uniformly spaced on boom and frequently checked for accuracy.</w:t>
      </w:r>
    </w:p>
    <w:p w14:paraId="6568CCCA" w14:textId="77777777" w:rsidR="008E5054" w:rsidRPr="0017178B" w:rsidRDefault="00000000" w:rsidP="00337100">
      <w:pPr>
        <w:pStyle w:val="Heading2"/>
        <w:widowControl/>
      </w:pPr>
      <w:r w:rsidRPr="0017178B">
        <w:t>BROADCAST APPLICATION</w:t>
      </w:r>
    </w:p>
    <w:p w14:paraId="008540EC" w14:textId="5F7C9D56"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and </w:t>
      </w:r>
      <w:r w:rsidR="00824A47" w:rsidRPr="00824A47">
        <w:rPr>
          <w:b/>
        </w:rPr>
        <w:t>Tide Flumi 51% WDG</w:t>
      </w:r>
      <w:r w:rsidRPr="0017178B">
        <w:t>’s tank mixes, with ground equipment using standard commercial sprayers equipped with nozzles designed to deliver the desired spray pressure and spray volume.</w:t>
      </w:r>
    </w:p>
    <w:p w14:paraId="24979152" w14:textId="77777777" w:rsidR="008E5054" w:rsidRPr="0017178B" w:rsidRDefault="00000000" w:rsidP="00337100">
      <w:pPr>
        <w:pStyle w:val="Heading2"/>
        <w:widowControl/>
      </w:pPr>
      <w:r w:rsidRPr="0017178B">
        <w:t>BAND APPLICATION</w:t>
      </w:r>
    </w:p>
    <w:p w14:paraId="65AEC6A0" w14:textId="614364C8" w:rsidR="008E5054" w:rsidRPr="0017178B" w:rsidRDefault="00000000" w:rsidP="00337100">
      <w:pPr>
        <w:widowControl/>
        <w:jc w:val="both"/>
      </w:pPr>
      <w:r w:rsidRPr="0017178B">
        <w:rPr>
          <w:color w:val="231F20"/>
        </w:rPr>
        <w:t xml:space="preserve">When banding, use proportionately less water and </w:t>
      </w:r>
      <w:r w:rsidR="00824A47" w:rsidRPr="00824A47">
        <w:rPr>
          <w:b/>
          <w:color w:val="231F20"/>
        </w:rPr>
        <w:t>Tide Flumi 51% WDG</w:t>
      </w:r>
      <w:r w:rsidRPr="0017178B">
        <w:rPr>
          <w:b/>
          <w:color w:val="231F20"/>
        </w:rPr>
        <w:t xml:space="preserve"> </w:t>
      </w:r>
      <w:r w:rsidRPr="0017178B">
        <w:rPr>
          <w:color w:val="231F20"/>
        </w:rPr>
        <w:t>per acre.</w:t>
      </w:r>
    </w:p>
    <w:p w14:paraId="7D06C36C" w14:textId="77777777" w:rsidR="008E5054" w:rsidRPr="0017178B" w:rsidRDefault="00000000" w:rsidP="00337100">
      <w:pPr>
        <w:pStyle w:val="Heading2"/>
        <w:widowControl/>
      </w:pPr>
      <w:r w:rsidRPr="0017178B">
        <w:t>BACKPACK APPLICATION</w:t>
      </w:r>
    </w:p>
    <w:p w14:paraId="0783FFEC" w14:textId="12CDC2D3"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with a backpack sprayer follow all above restrictions. Calibrate backpack sprayers to deliver 1 gal. of spray solution per 500 - 1,000 sq. ft.</w:t>
      </w:r>
    </w:p>
    <w:p w14:paraId="6DFDB39C" w14:textId="79A5CE12" w:rsidR="008E5054" w:rsidRPr="0017178B" w:rsidRDefault="00000000" w:rsidP="00337100">
      <w:pPr>
        <w:pStyle w:val="Heading3"/>
        <w:widowControl/>
      </w:pPr>
      <w:r w:rsidRPr="0017178B">
        <w:t xml:space="preserve">For Backpack Applications of </w:t>
      </w:r>
      <w:r w:rsidR="00824A47" w:rsidRPr="00824A47">
        <w:t>Tide Flumi 51% WDG</w:t>
      </w:r>
      <w:r w:rsidRPr="0017178B">
        <w:t xml:space="preserve"> at 10 oz. per Acre For Terrestrial uses:</w:t>
      </w:r>
    </w:p>
    <w:p w14:paraId="38E04E53" w14:textId="77777777" w:rsidR="008E5054" w:rsidRPr="0017178B" w:rsidRDefault="00000000" w:rsidP="00337100">
      <w:pPr>
        <w:pStyle w:val="Heading2"/>
        <w:widowControl/>
      </w:pPr>
      <w:r w:rsidRPr="0017178B">
        <w:lastRenderedPageBreak/>
        <w:t>RESTRICTIONS:</w:t>
      </w:r>
    </w:p>
    <w:p w14:paraId="10299A4D" w14:textId="5F015BA3" w:rsidR="008E5054" w:rsidRPr="0017178B" w:rsidRDefault="00000000" w:rsidP="00337100">
      <w:pPr>
        <w:pStyle w:val="ListParagraph"/>
        <w:widowControl/>
        <w:numPr>
          <w:ilvl w:val="0"/>
          <w:numId w:val="111"/>
        </w:numPr>
        <w:ind w:left="360"/>
      </w:pPr>
      <w:r w:rsidRPr="00C779A9">
        <w:rPr>
          <w:b/>
          <w:color w:val="231F20"/>
        </w:rPr>
        <w:t xml:space="preserve">DO NOT </w:t>
      </w:r>
      <w:r w:rsidRPr="00C779A9">
        <w:rPr>
          <w:color w:val="231F20"/>
        </w:rPr>
        <w:t xml:space="preserve">apply more than 12 oz. (0.383 lb. a.i.) of </w:t>
      </w:r>
      <w:r w:rsidR="00824A47" w:rsidRPr="00824A47">
        <w:rPr>
          <w:b/>
          <w:color w:val="231F20"/>
        </w:rPr>
        <w:t>Tide Flumi 51% WDG</w:t>
      </w:r>
      <w:r w:rsidRPr="00C779A9">
        <w:rPr>
          <w:color w:val="231F20"/>
        </w:rPr>
        <w:t xml:space="preserve"> per acre per application.</w:t>
      </w:r>
    </w:p>
    <w:p w14:paraId="27112EC7" w14:textId="7E0CC120" w:rsidR="008E5054" w:rsidRPr="0017178B" w:rsidRDefault="00000000" w:rsidP="00337100">
      <w:pPr>
        <w:pStyle w:val="ListParagraph"/>
        <w:widowControl/>
        <w:numPr>
          <w:ilvl w:val="0"/>
          <w:numId w:val="111"/>
        </w:numPr>
        <w:spacing w:after="120"/>
        <w:ind w:left="360"/>
      </w:pPr>
      <w:r w:rsidRPr="00C779A9">
        <w:rPr>
          <w:b/>
          <w:color w:val="231F20"/>
        </w:rPr>
        <w:t xml:space="preserve">DO NOT </w:t>
      </w:r>
      <w:r w:rsidRPr="00C779A9">
        <w:rPr>
          <w:color w:val="231F20"/>
        </w:rPr>
        <w:t xml:space="preserve">apply more than 24 oz. (0.765 lb. a.i.) of </w:t>
      </w:r>
      <w:r w:rsidR="00824A47" w:rsidRPr="00824A47">
        <w:rPr>
          <w:b/>
          <w:color w:val="231F20"/>
        </w:rPr>
        <w:t>Tide Flumi 51% WDG</w:t>
      </w:r>
      <w:r w:rsidRPr="00C779A9">
        <w:rPr>
          <w:color w:val="231F20"/>
        </w:rPr>
        <w:t xml:space="preserve"> per acre per year.</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160"/>
        <w:gridCol w:w="2640"/>
        <w:gridCol w:w="2640"/>
        <w:gridCol w:w="2640"/>
      </w:tblGrid>
      <w:tr w:rsidR="008E5054" w:rsidRPr="0017178B" w14:paraId="3D006DAC" w14:textId="77777777" w:rsidTr="00C779A9">
        <w:trPr>
          <w:trHeight w:val="20"/>
        </w:trPr>
        <w:tc>
          <w:tcPr>
            <w:tcW w:w="2160" w:type="dxa"/>
            <w:vAlign w:val="bottom"/>
          </w:tcPr>
          <w:p w14:paraId="77ADFC26" w14:textId="77777777" w:rsidR="008E5054" w:rsidRPr="0017178B" w:rsidRDefault="008E5054" w:rsidP="00337100">
            <w:pPr>
              <w:pStyle w:val="TableParagraph"/>
              <w:widowControl/>
              <w:spacing w:line="240" w:lineRule="auto"/>
              <w:ind w:left="90" w:right="39"/>
            </w:pPr>
          </w:p>
          <w:p w14:paraId="68AF2F05" w14:textId="77777777" w:rsidR="008E5054" w:rsidRPr="0017178B" w:rsidRDefault="00000000" w:rsidP="00337100">
            <w:pPr>
              <w:pStyle w:val="TableParagraph"/>
              <w:widowControl/>
              <w:spacing w:line="240" w:lineRule="auto"/>
              <w:ind w:left="90" w:right="39"/>
              <w:rPr>
                <w:b/>
              </w:rPr>
            </w:pPr>
            <w:r w:rsidRPr="0017178B">
              <w:rPr>
                <w:b/>
                <w:color w:val="231F20"/>
              </w:rPr>
              <w:t>Application Volume</w:t>
            </w:r>
          </w:p>
        </w:tc>
        <w:tc>
          <w:tcPr>
            <w:tcW w:w="2640" w:type="dxa"/>
          </w:tcPr>
          <w:p w14:paraId="3941ADDB" w14:textId="744355D5" w:rsidR="00C779A9" w:rsidRDefault="00000000" w:rsidP="00337100">
            <w:pPr>
              <w:pStyle w:val="TableParagraph"/>
              <w:widowControl/>
              <w:spacing w:line="240" w:lineRule="auto"/>
              <w:ind w:left="90" w:right="39"/>
              <w:jc w:val="center"/>
              <w:rPr>
                <w:b/>
                <w:color w:val="231F20"/>
              </w:rPr>
            </w:pPr>
            <w:r w:rsidRPr="0017178B">
              <w:rPr>
                <w:b/>
                <w:color w:val="231F20"/>
              </w:rPr>
              <w:t>Amount of</w:t>
            </w:r>
            <w:r w:rsidR="00C779A9">
              <w:rPr>
                <w:b/>
                <w:color w:val="231F20"/>
              </w:rPr>
              <w:t xml:space="preserve"> </w:t>
            </w:r>
            <w:r w:rsidR="00824A47" w:rsidRPr="00824A47">
              <w:rPr>
                <w:b/>
                <w:color w:val="231F20"/>
              </w:rPr>
              <w:t xml:space="preserve">Tide Flumi 51% WDG </w:t>
            </w:r>
            <w:r w:rsidRPr="0017178B">
              <w:rPr>
                <w:b/>
                <w:color w:val="231F20"/>
              </w:rPr>
              <w:t>to mix in</w:t>
            </w:r>
            <w:r w:rsidR="00C779A9">
              <w:rPr>
                <w:b/>
                <w:color w:val="231F20"/>
              </w:rPr>
              <w:t xml:space="preserve"> </w:t>
            </w:r>
          </w:p>
          <w:p w14:paraId="603CCABC" w14:textId="72DA3C21" w:rsidR="008E5054" w:rsidRPr="0017178B" w:rsidRDefault="00000000" w:rsidP="00337100">
            <w:pPr>
              <w:pStyle w:val="TableParagraph"/>
              <w:widowControl/>
              <w:spacing w:line="240" w:lineRule="auto"/>
              <w:ind w:left="90" w:right="39"/>
              <w:jc w:val="center"/>
              <w:rPr>
                <w:b/>
              </w:rPr>
            </w:pPr>
            <w:r w:rsidRPr="0017178B">
              <w:rPr>
                <w:b/>
                <w:color w:val="231F20"/>
              </w:rPr>
              <w:t>1 gal. of water</w:t>
            </w:r>
          </w:p>
        </w:tc>
        <w:tc>
          <w:tcPr>
            <w:tcW w:w="2640" w:type="dxa"/>
          </w:tcPr>
          <w:p w14:paraId="2B91B260" w14:textId="10345399" w:rsidR="00C779A9" w:rsidRDefault="00000000" w:rsidP="00337100">
            <w:pPr>
              <w:pStyle w:val="TableParagraph"/>
              <w:widowControl/>
              <w:spacing w:line="240" w:lineRule="auto"/>
              <w:ind w:left="90" w:right="39"/>
              <w:jc w:val="center"/>
              <w:rPr>
                <w:b/>
                <w:color w:val="231F20"/>
              </w:rPr>
            </w:pPr>
            <w:r w:rsidRPr="0017178B">
              <w:rPr>
                <w:b/>
                <w:color w:val="231F20"/>
              </w:rPr>
              <w:t>Amount of</w:t>
            </w:r>
            <w:r w:rsidR="00C779A9">
              <w:rPr>
                <w:b/>
                <w:color w:val="231F20"/>
              </w:rPr>
              <w:t xml:space="preserve"> </w:t>
            </w:r>
            <w:r w:rsidR="00824A47" w:rsidRPr="00824A47">
              <w:rPr>
                <w:b/>
                <w:color w:val="231F20"/>
              </w:rPr>
              <w:t>Tide Flumi 51% WDG</w:t>
            </w:r>
            <w:r w:rsidR="00C779A9">
              <w:rPr>
                <w:b/>
                <w:color w:val="231F20"/>
              </w:rPr>
              <w:t xml:space="preserve"> </w:t>
            </w:r>
            <w:r w:rsidRPr="0017178B">
              <w:rPr>
                <w:b/>
                <w:color w:val="231F20"/>
              </w:rPr>
              <w:t>to mix in</w:t>
            </w:r>
            <w:r w:rsidR="00C779A9">
              <w:rPr>
                <w:b/>
                <w:color w:val="231F20"/>
              </w:rPr>
              <w:t xml:space="preserve"> </w:t>
            </w:r>
          </w:p>
          <w:p w14:paraId="2FC0990A" w14:textId="667EDA83" w:rsidR="008E5054" w:rsidRPr="0017178B" w:rsidRDefault="00000000" w:rsidP="00337100">
            <w:pPr>
              <w:pStyle w:val="TableParagraph"/>
              <w:widowControl/>
              <w:spacing w:line="240" w:lineRule="auto"/>
              <w:ind w:left="90" w:right="39"/>
              <w:jc w:val="center"/>
              <w:rPr>
                <w:b/>
              </w:rPr>
            </w:pPr>
            <w:r w:rsidRPr="0017178B">
              <w:rPr>
                <w:b/>
                <w:color w:val="231F20"/>
              </w:rPr>
              <w:t>2 gals. of water</w:t>
            </w:r>
          </w:p>
        </w:tc>
        <w:tc>
          <w:tcPr>
            <w:tcW w:w="2640" w:type="dxa"/>
          </w:tcPr>
          <w:p w14:paraId="3206A132" w14:textId="0AB83CCD" w:rsidR="008E5054" w:rsidRPr="0017178B" w:rsidRDefault="00000000" w:rsidP="00337100">
            <w:pPr>
              <w:pStyle w:val="TableParagraph"/>
              <w:widowControl/>
              <w:spacing w:line="240" w:lineRule="auto"/>
              <w:ind w:left="90" w:right="39"/>
              <w:jc w:val="center"/>
              <w:rPr>
                <w:b/>
              </w:rPr>
            </w:pPr>
            <w:r w:rsidRPr="0017178B">
              <w:rPr>
                <w:b/>
                <w:color w:val="231F20"/>
              </w:rPr>
              <w:t>Amount of</w:t>
            </w:r>
            <w:r w:rsidR="00C779A9">
              <w:rPr>
                <w:b/>
                <w:color w:val="231F20"/>
              </w:rPr>
              <w:t xml:space="preserve"> </w:t>
            </w:r>
            <w:r w:rsidR="00824A47" w:rsidRPr="00824A47">
              <w:rPr>
                <w:b/>
                <w:color w:val="231F20"/>
              </w:rPr>
              <w:t xml:space="preserve">Tide Flumi 51% WDG </w:t>
            </w:r>
            <w:r w:rsidRPr="0017178B">
              <w:rPr>
                <w:b/>
                <w:color w:val="231F20"/>
              </w:rPr>
              <w:t>to mix in</w:t>
            </w:r>
          </w:p>
          <w:p w14:paraId="4362B682" w14:textId="77777777" w:rsidR="008E5054" w:rsidRPr="0017178B" w:rsidRDefault="00000000" w:rsidP="00337100">
            <w:pPr>
              <w:pStyle w:val="TableParagraph"/>
              <w:widowControl/>
              <w:spacing w:line="240" w:lineRule="auto"/>
              <w:ind w:left="90" w:right="39"/>
              <w:jc w:val="center"/>
              <w:rPr>
                <w:b/>
              </w:rPr>
            </w:pPr>
            <w:r w:rsidRPr="0017178B">
              <w:rPr>
                <w:b/>
                <w:color w:val="231F20"/>
              </w:rPr>
              <w:t>3 gals. of water</w:t>
            </w:r>
          </w:p>
        </w:tc>
      </w:tr>
      <w:tr w:rsidR="008E5054" w:rsidRPr="0017178B" w14:paraId="345B09C9" w14:textId="77777777" w:rsidTr="00D20B87">
        <w:trPr>
          <w:trHeight w:val="20"/>
        </w:trPr>
        <w:tc>
          <w:tcPr>
            <w:tcW w:w="2160" w:type="dxa"/>
          </w:tcPr>
          <w:p w14:paraId="547C2E28" w14:textId="77777777" w:rsidR="008E5054" w:rsidRPr="0017178B" w:rsidRDefault="00000000" w:rsidP="00337100">
            <w:pPr>
              <w:pStyle w:val="TableParagraph"/>
              <w:widowControl/>
              <w:spacing w:line="240" w:lineRule="auto"/>
              <w:ind w:left="90" w:right="39"/>
              <w:jc w:val="center"/>
            </w:pPr>
            <w:r w:rsidRPr="0017178B">
              <w:rPr>
                <w:color w:val="231F20"/>
              </w:rPr>
              <w:t>1 gal. per 500 sq. ft.</w:t>
            </w:r>
          </w:p>
          <w:p w14:paraId="3B03AA18" w14:textId="77777777" w:rsidR="008E5054" w:rsidRPr="0017178B" w:rsidRDefault="00000000" w:rsidP="00337100">
            <w:pPr>
              <w:pStyle w:val="TableParagraph"/>
              <w:widowControl/>
              <w:spacing w:line="240" w:lineRule="auto"/>
              <w:ind w:left="90" w:right="39"/>
              <w:jc w:val="center"/>
            </w:pPr>
            <w:r w:rsidRPr="0017178B">
              <w:rPr>
                <w:color w:val="231F20"/>
              </w:rPr>
              <w:t>(= 87 GPA)</w:t>
            </w:r>
          </w:p>
        </w:tc>
        <w:tc>
          <w:tcPr>
            <w:tcW w:w="2640" w:type="dxa"/>
            <w:vAlign w:val="center"/>
          </w:tcPr>
          <w:p w14:paraId="16A13456" w14:textId="77777777" w:rsidR="008E5054" w:rsidRPr="0017178B" w:rsidRDefault="00000000" w:rsidP="00337100">
            <w:pPr>
              <w:pStyle w:val="TableParagraph"/>
              <w:widowControl/>
              <w:spacing w:line="240" w:lineRule="auto"/>
              <w:ind w:left="90" w:right="39"/>
              <w:jc w:val="center"/>
            </w:pPr>
            <w:r w:rsidRPr="0017178B">
              <w:rPr>
                <w:color w:val="231F20"/>
              </w:rPr>
              <w:t>1 ¼ tsp.</w:t>
            </w:r>
          </w:p>
        </w:tc>
        <w:tc>
          <w:tcPr>
            <w:tcW w:w="2640" w:type="dxa"/>
            <w:vAlign w:val="center"/>
          </w:tcPr>
          <w:p w14:paraId="41618402" w14:textId="77777777" w:rsidR="008E5054" w:rsidRPr="0017178B" w:rsidRDefault="00000000" w:rsidP="00337100">
            <w:pPr>
              <w:pStyle w:val="TableParagraph"/>
              <w:widowControl/>
              <w:spacing w:line="240" w:lineRule="auto"/>
              <w:ind w:left="90" w:right="39"/>
              <w:jc w:val="center"/>
            </w:pPr>
            <w:r w:rsidRPr="0017178B">
              <w:rPr>
                <w:color w:val="231F20"/>
              </w:rPr>
              <w:t>2 ½ tsp.</w:t>
            </w:r>
          </w:p>
        </w:tc>
        <w:tc>
          <w:tcPr>
            <w:tcW w:w="2640" w:type="dxa"/>
            <w:vAlign w:val="center"/>
          </w:tcPr>
          <w:p w14:paraId="5512267A" w14:textId="77777777" w:rsidR="008E5054" w:rsidRPr="0017178B" w:rsidRDefault="00000000" w:rsidP="00337100">
            <w:pPr>
              <w:pStyle w:val="TableParagraph"/>
              <w:widowControl/>
              <w:spacing w:line="240" w:lineRule="auto"/>
              <w:ind w:left="90" w:right="39"/>
              <w:jc w:val="center"/>
            </w:pPr>
            <w:r w:rsidRPr="0017178B">
              <w:rPr>
                <w:color w:val="231F20"/>
              </w:rPr>
              <w:t>3 ¾ tsp.</w:t>
            </w:r>
          </w:p>
        </w:tc>
      </w:tr>
      <w:tr w:rsidR="008E5054" w:rsidRPr="0017178B" w14:paraId="0ADB8114" w14:textId="77777777" w:rsidTr="00D20B87">
        <w:trPr>
          <w:trHeight w:val="20"/>
        </w:trPr>
        <w:tc>
          <w:tcPr>
            <w:tcW w:w="2160" w:type="dxa"/>
          </w:tcPr>
          <w:p w14:paraId="23933A57" w14:textId="77777777" w:rsidR="008E5054" w:rsidRPr="0017178B" w:rsidRDefault="00000000" w:rsidP="00337100">
            <w:pPr>
              <w:pStyle w:val="TableParagraph"/>
              <w:widowControl/>
              <w:spacing w:line="240" w:lineRule="auto"/>
              <w:ind w:left="90" w:right="39"/>
              <w:jc w:val="center"/>
            </w:pPr>
            <w:r w:rsidRPr="0017178B">
              <w:rPr>
                <w:color w:val="231F20"/>
              </w:rPr>
              <w:t>1 gal. per 750 sq. ft.</w:t>
            </w:r>
          </w:p>
          <w:p w14:paraId="6231D8AC" w14:textId="77777777" w:rsidR="008E5054" w:rsidRPr="0017178B" w:rsidRDefault="00000000" w:rsidP="00337100">
            <w:pPr>
              <w:pStyle w:val="TableParagraph"/>
              <w:widowControl/>
              <w:spacing w:line="240" w:lineRule="auto"/>
              <w:ind w:left="90" w:right="39"/>
              <w:jc w:val="center"/>
            </w:pPr>
            <w:r w:rsidRPr="0017178B">
              <w:rPr>
                <w:color w:val="231F20"/>
              </w:rPr>
              <w:t>(= 58 GPA)</w:t>
            </w:r>
          </w:p>
        </w:tc>
        <w:tc>
          <w:tcPr>
            <w:tcW w:w="2640" w:type="dxa"/>
            <w:vAlign w:val="center"/>
          </w:tcPr>
          <w:p w14:paraId="2D5219C0" w14:textId="77777777" w:rsidR="008E5054" w:rsidRPr="0017178B" w:rsidRDefault="00000000" w:rsidP="00337100">
            <w:pPr>
              <w:pStyle w:val="TableParagraph"/>
              <w:widowControl/>
              <w:spacing w:line="240" w:lineRule="auto"/>
              <w:ind w:left="90" w:right="39"/>
              <w:jc w:val="center"/>
            </w:pPr>
            <w:r w:rsidRPr="0017178B">
              <w:rPr>
                <w:color w:val="231F20"/>
              </w:rPr>
              <w:t>1 ¾ tsp.</w:t>
            </w:r>
          </w:p>
        </w:tc>
        <w:tc>
          <w:tcPr>
            <w:tcW w:w="2640" w:type="dxa"/>
            <w:vAlign w:val="center"/>
          </w:tcPr>
          <w:p w14:paraId="41B2975E" w14:textId="77777777" w:rsidR="008E5054" w:rsidRPr="0017178B" w:rsidRDefault="00000000" w:rsidP="00337100">
            <w:pPr>
              <w:pStyle w:val="TableParagraph"/>
              <w:widowControl/>
              <w:spacing w:line="240" w:lineRule="auto"/>
              <w:ind w:left="90" w:right="39"/>
              <w:jc w:val="center"/>
            </w:pPr>
            <w:r w:rsidRPr="0017178B">
              <w:rPr>
                <w:color w:val="231F20"/>
              </w:rPr>
              <w:t>3 ¾ tsp.</w:t>
            </w:r>
          </w:p>
        </w:tc>
        <w:tc>
          <w:tcPr>
            <w:tcW w:w="2640" w:type="dxa"/>
            <w:vAlign w:val="center"/>
          </w:tcPr>
          <w:p w14:paraId="7B65C8F6" w14:textId="77777777" w:rsidR="008E5054" w:rsidRPr="0017178B" w:rsidRDefault="00000000" w:rsidP="00337100">
            <w:pPr>
              <w:pStyle w:val="TableParagraph"/>
              <w:widowControl/>
              <w:spacing w:line="240" w:lineRule="auto"/>
              <w:ind w:left="90" w:right="39"/>
              <w:jc w:val="center"/>
            </w:pPr>
            <w:r w:rsidRPr="0017178B">
              <w:rPr>
                <w:color w:val="231F20"/>
              </w:rPr>
              <w:t>5 ¼ tsp.</w:t>
            </w:r>
          </w:p>
        </w:tc>
      </w:tr>
      <w:tr w:rsidR="008E5054" w:rsidRPr="0017178B" w14:paraId="442CED38" w14:textId="77777777" w:rsidTr="00D20B87">
        <w:trPr>
          <w:trHeight w:val="20"/>
        </w:trPr>
        <w:tc>
          <w:tcPr>
            <w:tcW w:w="2160" w:type="dxa"/>
          </w:tcPr>
          <w:p w14:paraId="21F38B8C" w14:textId="77777777" w:rsidR="008E5054" w:rsidRPr="0017178B" w:rsidRDefault="00000000" w:rsidP="00337100">
            <w:pPr>
              <w:pStyle w:val="TableParagraph"/>
              <w:widowControl/>
              <w:spacing w:line="240" w:lineRule="auto"/>
              <w:ind w:left="90" w:right="39"/>
              <w:jc w:val="center"/>
            </w:pPr>
            <w:r w:rsidRPr="0017178B">
              <w:rPr>
                <w:color w:val="231F20"/>
              </w:rPr>
              <w:t>1 gal. per 1,000 sq. ft.</w:t>
            </w:r>
          </w:p>
          <w:p w14:paraId="173D44F1" w14:textId="77777777" w:rsidR="008E5054" w:rsidRPr="0017178B" w:rsidRDefault="00000000" w:rsidP="00337100">
            <w:pPr>
              <w:pStyle w:val="TableParagraph"/>
              <w:widowControl/>
              <w:spacing w:line="240" w:lineRule="auto"/>
              <w:ind w:left="90" w:right="39"/>
              <w:jc w:val="center"/>
            </w:pPr>
            <w:r w:rsidRPr="0017178B">
              <w:rPr>
                <w:color w:val="231F20"/>
              </w:rPr>
              <w:t>(= 43.5 GPA)</w:t>
            </w:r>
          </w:p>
        </w:tc>
        <w:tc>
          <w:tcPr>
            <w:tcW w:w="2640" w:type="dxa"/>
            <w:vAlign w:val="center"/>
          </w:tcPr>
          <w:p w14:paraId="248A852E" w14:textId="77777777" w:rsidR="008E5054" w:rsidRPr="0017178B" w:rsidRDefault="00000000" w:rsidP="00337100">
            <w:pPr>
              <w:pStyle w:val="TableParagraph"/>
              <w:widowControl/>
              <w:spacing w:line="240" w:lineRule="auto"/>
              <w:ind w:left="90" w:right="39"/>
              <w:jc w:val="center"/>
            </w:pPr>
            <w:r w:rsidRPr="0017178B">
              <w:rPr>
                <w:color w:val="231F20"/>
              </w:rPr>
              <w:t>2 ½ tsp.</w:t>
            </w:r>
          </w:p>
        </w:tc>
        <w:tc>
          <w:tcPr>
            <w:tcW w:w="2640" w:type="dxa"/>
            <w:vAlign w:val="center"/>
          </w:tcPr>
          <w:p w14:paraId="7123EEF4" w14:textId="77777777" w:rsidR="008E5054" w:rsidRPr="0017178B" w:rsidRDefault="00000000" w:rsidP="00337100">
            <w:pPr>
              <w:pStyle w:val="TableParagraph"/>
              <w:widowControl/>
              <w:spacing w:line="240" w:lineRule="auto"/>
              <w:ind w:left="90" w:right="39"/>
              <w:jc w:val="center"/>
            </w:pPr>
            <w:r w:rsidRPr="0017178B">
              <w:rPr>
                <w:color w:val="231F20"/>
              </w:rPr>
              <w:t>5 tsp.</w:t>
            </w:r>
          </w:p>
        </w:tc>
        <w:tc>
          <w:tcPr>
            <w:tcW w:w="2640" w:type="dxa"/>
            <w:vAlign w:val="center"/>
          </w:tcPr>
          <w:p w14:paraId="0A92FE28" w14:textId="77777777" w:rsidR="008E5054" w:rsidRPr="0017178B" w:rsidRDefault="00000000" w:rsidP="00337100">
            <w:pPr>
              <w:pStyle w:val="TableParagraph"/>
              <w:widowControl/>
              <w:spacing w:line="240" w:lineRule="auto"/>
              <w:ind w:left="90" w:right="39"/>
              <w:jc w:val="center"/>
            </w:pPr>
            <w:r w:rsidRPr="0017178B">
              <w:rPr>
                <w:color w:val="231F20"/>
              </w:rPr>
              <w:t>7 ½ tsp.</w:t>
            </w:r>
          </w:p>
        </w:tc>
      </w:tr>
    </w:tbl>
    <w:p w14:paraId="0A954906" w14:textId="2175784D" w:rsidR="008E5054" w:rsidRPr="0017178B" w:rsidRDefault="00000000" w:rsidP="00337100">
      <w:pPr>
        <w:pStyle w:val="BodyText"/>
        <w:widowControl/>
      </w:pPr>
      <w:r w:rsidRPr="0017178B">
        <w:t xml:space="preserve">1 level teaspoon (tsp.) holds 2.8 grams of </w:t>
      </w:r>
      <w:r w:rsidR="00824A47" w:rsidRPr="00824A47">
        <w:rPr>
          <w:b/>
        </w:rPr>
        <w:t>Tide Flumi 51% WDG</w:t>
      </w:r>
      <w:r w:rsidRPr="0017178B">
        <w:t>.</w:t>
      </w:r>
    </w:p>
    <w:p w14:paraId="1C1F3031" w14:textId="696925CB" w:rsidR="008E5054" w:rsidRPr="0017178B" w:rsidRDefault="00000000" w:rsidP="00337100">
      <w:pPr>
        <w:pStyle w:val="BodyText"/>
        <w:widowControl/>
      </w:pPr>
      <w:r w:rsidRPr="0017178B">
        <w:rPr>
          <w:b/>
        </w:rPr>
        <w:t xml:space="preserve">Example: </w:t>
      </w:r>
      <w:r w:rsidRPr="0017178B">
        <w:t xml:space="preserve">Applicator wants to spray 1 gal. of </w:t>
      </w:r>
      <w:r w:rsidR="00824A47" w:rsidRPr="00824A47">
        <w:rPr>
          <w:b/>
        </w:rPr>
        <w:t>Tide Flumi 51% WDG</w:t>
      </w:r>
      <w:r w:rsidRPr="0017178B">
        <w:rPr>
          <w:b/>
        </w:rPr>
        <w:t xml:space="preserve"> </w:t>
      </w:r>
      <w:r w:rsidRPr="0017178B">
        <w:t xml:space="preserve">solution per 1,000 sq. ft. of ground bed, and wants to mix up 2 gals. of spray solution. Therefore, applicator would mix 5 teaspoons of </w:t>
      </w:r>
      <w:r w:rsidR="00824A47" w:rsidRPr="00824A47">
        <w:rPr>
          <w:b/>
        </w:rPr>
        <w:t>Tide Flumi 51% WDG</w:t>
      </w:r>
      <w:r w:rsidRPr="0017178B">
        <w:rPr>
          <w:b/>
        </w:rPr>
        <w:t xml:space="preserve"> </w:t>
      </w:r>
      <w:r w:rsidRPr="0017178B">
        <w:t>in 2 gals. of water.</w:t>
      </w:r>
    </w:p>
    <w:p w14:paraId="73888670" w14:textId="77777777" w:rsidR="008E5054" w:rsidRPr="0017178B" w:rsidRDefault="00000000" w:rsidP="00337100">
      <w:pPr>
        <w:pStyle w:val="Heading2"/>
        <w:widowControl/>
      </w:pPr>
      <w:r w:rsidRPr="0017178B">
        <w:t>HANDGUN APPLICATION</w:t>
      </w:r>
    </w:p>
    <w:p w14:paraId="579A7132" w14:textId="77777777" w:rsidR="008E5054" w:rsidRPr="0017178B" w:rsidRDefault="00000000" w:rsidP="00337100">
      <w:pPr>
        <w:pStyle w:val="BodyText"/>
        <w:widowControl/>
      </w:pPr>
      <w:r w:rsidRPr="0017178B">
        <w:t>Applications may also be made using a handgun sprayer. Use a spray volume of at least 40 gals. per acre to insure uniform coverage.</w:t>
      </w:r>
    </w:p>
    <w:p w14:paraId="5AF56467" w14:textId="77777777" w:rsidR="008E5054" w:rsidRPr="0017178B" w:rsidRDefault="00000000" w:rsidP="00337100">
      <w:pPr>
        <w:pStyle w:val="Heading2"/>
        <w:widowControl/>
      </w:pPr>
      <w:r w:rsidRPr="0017178B">
        <w:t>AERIAL APPLICATION</w:t>
      </w:r>
    </w:p>
    <w:p w14:paraId="1319AA13" w14:textId="77777777" w:rsidR="008E5054" w:rsidRPr="00C779A9" w:rsidRDefault="00000000" w:rsidP="00337100">
      <w:pPr>
        <w:pStyle w:val="BodyText"/>
        <w:widowControl/>
        <w:rPr>
          <w:b/>
          <w:bCs w:val="0"/>
        </w:rPr>
      </w:pPr>
      <w:r w:rsidRPr="00C779A9">
        <w:rPr>
          <w:b/>
          <w:bCs w:val="0"/>
        </w:rPr>
        <w:t>[Aerial applications are limited to maintaining weed free railroad beds, railroad yards and surrounding areas and military installations.]</w:t>
      </w:r>
    </w:p>
    <w:p w14:paraId="5A9E4888" w14:textId="50D64719" w:rsidR="008E5054" w:rsidRPr="0017178B" w:rsidRDefault="00000000" w:rsidP="00337100">
      <w:pPr>
        <w:pStyle w:val="BodyText"/>
        <w:widowControl/>
      </w:pPr>
      <w:r w:rsidRPr="0017178B">
        <w:t xml:space="preserve">To obtain satisfactory weed control with aerial application of </w:t>
      </w:r>
      <w:r w:rsidR="00824A47" w:rsidRPr="00824A47">
        <w:rPr>
          <w:b/>
        </w:rPr>
        <w:t>Tide Flumi 51% WDG</w:t>
      </w:r>
      <w:r w:rsidRPr="0017178B">
        <w:t xml:space="preserve">, coverage must be uniform. When applied by air, </w:t>
      </w:r>
      <w:r w:rsidR="00824A47" w:rsidRPr="00824A47">
        <w:rPr>
          <w:b/>
        </w:rPr>
        <w:t>Tide Flumi 51% WDG</w:t>
      </w:r>
      <w:r w:rsidRPr="0017178B">
        <w:t xml:space="preserve"> may not provide adequate control of some submersed weeds. </w:t>
      </w:r>
      <w:r w:rsidRPr="0017178B">
        <w:rPr>
          <w:b/>
        </w:rPr>
        <w:t xml:space="preserve">DO NOT </w:t>
      </w:r>
      <w:r w:rsidRPr="0017178B">
        <w:t xml:space="preserve">spray when drift is possible or when wind velocity is more than 10 mph. </w:t>
      </w:r>
      <w:r w:rsidRPr="0017178B">
        <w:rPr>
          <w:b/>
        </w:rPr>
        <w:t xml:space="preserve">DO NOT </w:t>
      </w:r>
      <w:r w:rsidRPr="0017178B">
        <w:t xml:space="preserve">spray </w:t>
      </w:r>
      <w:r w:rsidR="00824A47" w:rsidRPr="00824A47">
        <w:rPr>
          <w:b/>
        </w:rPr>
        <w:t>Tide Flumi 51% WDG</w:t>
      </w:r>
      <w:r w:rsidRPr="0017178B">
        <w:rPr>
          <w:b/>
        </w:rPr>
        <w:t xml:space="preserve"> </w:t>
      </w:r>
      <w:r w:rsidRPr="0017178B">
        <w:t>within 200 feet of dwellings, adjacent sensitive crops or environmentally sensitive areas. To obtain satisfactory application and drift, the following directions must be observed:</w:t>
      </w:r>
    </w:p>
    <w:p w14:paraId="05517B00" w14:textId="77777777" w:rsidR="008E5054" w:rsidRPr="0017178B" w:rsidRDefault="00000000" w:rsidP="00337100">
      <w:pPr>
        <w:pStyle w:val="Heading3"/>
        <w:widowControl/>
      </w:pPr>
      <w:r w:rsidRPr="0017178B">
        <w:t>Volume Pressure</w:t>
      </w:r>
    </w:p>
    <w:p w14:paraId="21E87090" w14:textId="0AE3213D"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in 5 - 10 gals. of water per acre, with a maximum spray pressure of 40 PSI. Application at less than 5 gals. per acre may not provide adequate weed control. Higher gallonage applications provide more consistent weed control.</w:t>
      </w:r>
    </w:p>
    <w:p w14:paraId="6D331BAD" w14:textId="77777777" w:rsidR="008E5054" w:rsidRPr="0017178B" w:rsidRDefault="00000000" w:rsidP="00337100">
      <w:pPr>
        <w:pStyle w:val="Heading3"/>
        <w:widowControl/>
      </w:pPr>
      <w:r w:rsidRPr="0017178B">
        <w:t>Nozzles and Nozzle Operation</w:t>
      </w:r>
    </w:p>
    <w:p w14:paraId="5CB9B41B" w14:textId="77777777" w:rsidR="008E5054" w:rsidRPr="0017178B" w:rsidRDefault="00000000" w:rsidP="00337100">
      <w:pPr>
        <w:pStyle w:val="BodyText"/>
        <w:widowControl/>
      </w:pPr>
      <w:r w:rsidRPr="0017178B">
        <w:t xml:space="preserve">Use nozzles that produce flat or hollow cone spray patterns. Use non-drip type nozzles for example diaphragm type nozzles to avoid unwanted discharge of spray solution. The nozzle must be directed toward the rear of the aircraft, at an angle between 0° and 15° downward. </w:t>
      </w:r>
      <w:r w:rsidRPr="0017178B">
        <w:rPr>
          <w:b/>
        </w:rPr>
        <w:t xml:space="preserve">DO NOT </w:t>
      </w:r>
      <w:r w:rsidRPr="0017178B">
        <w:t>place nozzles on the outer 25% of the wings or rotors.</w:t>
      </w:r>
    </w:p>
    <w:p w14:paraId="5B3F5E2D" w14:textId="77777777" w:rsidR="008E5054" w:rsidRPr="0017178B" w:rsidRDefault="00000000" w:rsidP="00337100">
      <w:pPr>
        <w:pStyle w:val="Heading3"/>
        <w:widowControl/>
      </w:pPr>
      <w:r w:rsidRPr="0017178B">
        <w:t>Adjuvants</w:t>
      </w:r>
    </w:p>
    <w:p w14:paraId="290CD38B" w14:textId="77777777" w:rsidR="008E5054" w:rsidRPr="0017178B" w:rsidRDefault="00000000" w:rsidP="00337100">
      <w:pPr>
        <w:pStyle w:val="BodyText"/>
        <w:widowControl/>
      </w:pPr>
      <w:r w:rsidRPr="0017178B">
        <w:t>Refer to the additive section or the tank mix partners label for adjuvant directions.</w:t>
      </w:r>
    </w:p>
    <w:p w14:paraId="6C1C4440" w14:textId="77777777" w:rsidR="008E5054" w:rsidRPr="0017178B" w:rsidRDefault="00000000" w:rsidP="00337100">
      <w:pPr>
        <w:pStyle w:val="Heading3"/>
        <w:widowControl/>
      </w:pPr>
      <w:r w:rsidRPr="0017178B">
        <w:t>CALIBRATION TABLE</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541"/>
        <w:gridCol w:w="3540"/>
        <w:gridCol w:w="2999"/>
      </w:tblGrid>
      <w:tr w:rsidR="008E5054" w:rsidRPr="0017178B" w14:paraId="1E6F3ACF" w14:textId="77777777" w:rsidTr="00C779A9">
        <w:trPr>
          <w:trHeight w:val="20"/>
        </w:trPr>
        <w:tc>
          <w:tcPr>
            <w:tcW w:w="3541" w:type="dxa"/>
            <w:vAlign w:val="center"/>
          </w:tcPr>
          <w:p w14:paraId="13733367" w14:textId="08EA1753" w:rsidR="008E5054" w:rsidRPr="0017178B" w:rsidRDefault="00824A47" w:rsidP="00337100">
            <w:pPr>
              <w:pStyle w:val="TableParagraph"/>
              <w:widowControl/>
              <w:spacing w:line="240" w:lineRule="auto"/>
              <w:ind w:left="90" w:right="26"/>
              <w:jc w:val="center"/>
              <w:rPr>
                <w:b/>
              </w:rPr>
            </w:pPr>
            <w:r w:rsidRPr="00824A47">
              <w:rPr>
                <w:b/>
                <w:color w:val="231F20"/>
              </w:rPr>
              <w:t>Tide Flumi 51% WDG</w:t>
            </w:r>
          </w:p>
          <w:p w14:paraId="4587BC7A" w14:textId="77777777" w:rsidR="008E5054" w:rsidRPr="0017178B" w:rsidRDefault="00000000" w:rsidP="00337100">
            <w:pPr>
              <w:pStyle w:val="TableParagraph"/>
              <w:widowControl/>
              <w:spacing w:line="240" w:lineRule="auto"/>
              <w:ind w:left="90" w:right="26"/>
              <w:jc w:val="center"/>
              <w:rPr>
                <w:b/>
              </w:rPr>
            </w:pPr>
            <w:r w:rsidRPr="0017178B">
              <w:rPr>
                <w:b/>
                <w:color w:val="231F20"/>
              </w:rPr>
              <w:t>Rates Oz./A</w:t>
            </w:r>
          </w:p>
        </w:tc>
        <w:tc>
          <w:tcPr>
            <w:tcW w:w="3540" w:type="dxa"/>
            <w:vAlign w:val="center"/>
          </w:tcPr>
          <w:p w14:paraId="035667CB" w14:textId="2A063AC0" w:rsidR="008E5054" w:rsidRPr="0017178B" w:rsidRDefault="00824A47" w:rsidP="00337100">
            <w:pPr>
              <w:pStyle w:val="TableParagraph"/>
              <w:widowControl/>
              <w:spacing w:line="240" w:lineRule="auto"/>
              <w:ind w:left="90" w:right="26"/>
              <w:jc w:val="center"/>
              <w:rPr>
                <w:b/>
              </w:rPr>
            </w:pPr>
            <w:r w:rsidRPr="00824A47">
              <w:rPr>
                <w:b/>
                <w:color w:val="231F20"/>
              </w:rPr>
              <w:t>Tide Flumi 51% WDG</w:t>
            </w:r>
          </w:p>
          <w:p w14:paraId="24D89790" w14:textId="77777777" w:rsidR="008E5054" w:rsidRPr="0017178B" w:rsidRDefault="00000000" w:rsidP="00337100">
            <w:pPr>
              <w:pStyle w:val="TableParagraph"/>
              <w:widowControl/>
              <w:spacing w:line="240" w:lineRule="auto"/>
              <w:ind w:left="90" w:right="26"/>
              <w:jc w:val="center"/>
              <w:rPr>
                <w:b/>
              </w:rPr>
            </w:pPr>
            <w:r w:rsidRPr="0017178B">
              <w:rPr>
                <w:b/>
                <w:color w:val="231F20"/>
              </w:rPr>
              <w:t>Rates Grams/Gal.</w:t>
            </w:r>
          </w:p>
        </w:tc>
        <w:tc>
          <w:tcPr>
            <w:tcW w:w="2999" w:type="dxa"/>
            <w:vAlign w:val="center"/>
          </w:tcPr>
          <w:p w14:paraId="243B275C" w14:textId="7F9B38B0" w:rsidR="008E5054" w:rsidRPr="0017178B" w:rsidRDefault="00824A47" w:rsidP="00337100">
            <w:pPr>
              <w:pStyle w:val="TableParagraph"/>
              <w:widowControl/>
              <w:spacing w:line="240" w:lineRule="auto"/>
              <w:ind w:left="90" w:right="26"/>
              <w:jc w:val="center"/>
              <w:rPr>
                <w:b/>
              </w:rPr>
            </w:pPr>
            <w:r w:rsidRPr="00824A47">
              <w:rPr>
                <w:b/>
                <w:color w:val="231F20"/>
              </w:rPr>
              <w:t>Tide Flumi 51% WDG</w:t>
            </w:r>
          </w:p>
          <w:p w14:paraId="0C61C92B" w14:textId="77777777" w:rsidR="008E5054" w:rsidRPr="0017178B" w:rsidRDefault="00000000" w:rsidP="00337100">
            <w:pPr>
              <w:pStyle w:val="TableParagraph"/>
              <w:widowControl/>
              <w:spacing w:line="240" w:lineRule="auto"/>
              <w:ind w:left="90" w:right="26"/>
              <w:jc w:val="center"/>
              <w:rPr>
                <w:b/>
              </w:rPr>
            </w:pPr>
            <w:r w:rsidRPr="0017178B">
              <w:rPr>
                <w:b/>
                <w:color w:val="231F20"/>
              </w:rPr>
              <w:t>Rates Per Gal.</w:t>
            </w:r>
          </w:p>
        </w:tc>
      </w:tr>
      <w:tr w:rsidR="008E5054" w:rsidRPr="0017178B" w14:paraId="20C15765" w14:textId="77777777" w:rsidTr="00C779A9">
        <w:trPr>
          <w:trHeight w:val="20"/>
        </w:trPr>
        <w:tc>
          <w:tcPr>
            <w:tcW w:w="3541" w:type="dxa"/>
            <w:vAlign w:val="center"/>
          </w:tcPr>
          <w:p w14:paraId="2C2FD5EA" w14:textId="77777777" w:rsidR="008E5054" w:rsidRPr="0017178B" w:rsidRDefault="00000000" w:rsidP="00337100">
            <w:pPr>
              <w:pStyle w:val="TableParagraph"/>
              <w:widowControl/>
              <w:spacing w:line="240" w:lineRule="auto"/>
              <w:ind w:left="90" w:right="26"/>
              <w:jc w:val="center"/>
            </w:pPr>
            <w:r w:rsidRPr="0017178B">
              <w:rPr>
                <w:color w:val="231F20"/>
              </w:rPr>
              <w:t>8 (0.255 lb. a.i.)</w:t>
            </w:r>
          </w:p>
        </w:tc>
        <w:tc>
          <w:tcPr>
            <w:tcW w:w="3540" w:type="dxa"/>
            <w:vAlign w:val="center"/>
          </w:tcPr>
          <w:p w14:paraId="422E4D1F" w14:textId="77777777" w:rsidR="008E5054" w:rsidRPr="0017178B" w:rsidRDefault="00000000" w:rsidP="00337100">
            <w:pPr>
              <w:pStyle w:val="TableParagraph"/>
              <w:widowControl/>
              <w:spacing w:line="240" w:lineRule="auto"/>
              <w:ind w:left="90" w:right="26"/>
              <w:jc w:val="center"/>
            </w:pPr>
            <w:r w:rsidRPr="0017178B">
              <w:rPr>
                <w:color w:val="231F20"/>
              </w:rPr>
              <w:t>2.3</w:t>
            </w:r>
          </w:p>
        </w:tc>
        <w:tc>
          <w:tcPr>
            <w:tcW w:w="2999" w:type="dxa"/>
            <w:vAlign w:val="center"/>
          </w:tcPr>
          <w:p w14:paraId="0551734F" w14:textId="77777777" w:rsidR="008E5054" w:rsidRPr="0017178B" w:rsidRDefault="00000000" w:rsidP="00337100">
            <w:pPr>
              <w:pStyle w:val="TableParagraph"/>
              <w:widowControl/>
              <w:spacing w:line="240" w:lineRule="auto"/>
              <w:ind w:left="90" w:right="26"/>
              <w:jc w:val="center"/>
            </w:pPr>
            <w:r w:rsidRPr="0017178B">
              <w:rPr>
                <w:color w:val="231F20"/>
              </w:rPr>
              <w:t>¾ tsp.</w:t>
            </w:r>
          </w:p>
        </w:tc>
      </w:tr>
      <w:tr w:rsidR="008E5054" w:rsidRPr="0017178B" w14:paraId="40168323" w14:textId="77777777" w:rsidTr="00C779A9">
        <w:trPr>
          <w:trHeight w:val="20"/>
        </w:trPr>
        <w:tc>
          <w:tcPr>
            <w:tcW w:w="3541" w:type="dxa"/>
            <w:vAlign w:val="center"/>
          </w:tcPr>
          <w:p w14:paraId="34429249" w14:textId="77777777" w:rsidR="008E5054" w:rsidRPr="0017178B" w:rsidRDefault="00000000" w:rsidP="00337100">
            <w:pPr>
              <w:pStyle w:val="TableParagraph"/>
              <w:widowControl/>
              <w:spacing w:line="240" w:lineRule="auto"/>
              <w:ind w:left="90" w:right="26"/>
              <w:jc w:val="center"/>
            </w:pPr>
            <w:r w:rsidRPr="0017178B">
              <w:rPr>
                <w:color w:val="231F20"/>
              </w:rPr>
              <w:t>10 (0.32 lb. a.i.)</w:t>
            </w:r>
          </w:p>
        </w:tc>
        <w:tc>
          <w:tcPr>
            <w:tcW w:w="3540" w:type="dxa"/>
            <w:vAlign w:val="center"/>
          </w:tcPr>
          <w:p w14:paraId="78F2D721" w14:textId="77777777" w:rsidR="008E5054" w:rsidRPr="0017178B" w:rsidRDefault="00000000" w:rsidP="00337100">
            <w:pPr>
              <w:pStyle w:val="TableParagraph"/>
              <w:widowControl/>
              <w:spacing w:line="240" w:lineRule="auto"/>
              <w:ind w:left="90" w:right="26"/>
              <w:jc w:val="center"/>
            </w:pPr>
            <w:r w:rsidRPr="0017178B">
              <w:rPr>
                <w:color w:val="231F20"/>
              </w:rPr>
              <w:t>2.8</w:t>
            </w:r>
          </w:p>
        </w:tc>
        <w:tc>
          <w:tcPr>
            <w:tcW w:w="2999" w:type="dxa"/>
            <w:vAlign w:val="center"/>
          </w:tcPr>
          <w:p w14:paraId="1733FA50" w14:textId="77777777" w:rsidR="008E5054" w:rsidRPr="0017178B" w:rsidRDefault="00000000" w:rsidP="00337100">
            <w:pPr>
              <w:pStyle w:val="TableParagraph"/>
              <w:widowControl/>
              <w:spacing w:line="240" w:lineRule="auto"/>
              <w:ind w:left="90" w:right="26"/>
              <w:jc w:val="center"/>
            </w:pPr>
            <w:r w:rsidRPr="0017178B">
              <w:rPr>
                <w:color w:val="231F20"/>
              </w:rPr>
              <w:t>1 level tsp.</w:t>
            </w:r>
          </w:p>
        </w:tc>
      </w:tr>
      <w:tr w:rsidR="008E5054" w:rsidRPr="0017178B" w14:paraId="3C812250" w14:textId="77777777" w:rsidTr="00C779A9">
        <w:trPr>
          <w:trHeight w:val="20"/>
        </w:trPr>
        <w:tc>
          <w:tcPr>
            <w:tcW w:w="3541" w:type="dxa"/>
            <w:vAlign w:val="center"/>
          </w:tcPr>
          <w:p w14:paraId="3AB1B8C5" w14:textId="77777777" w:rsidR="008E5054" w:rsidRPr="0017178B" w:rsidRDefault="00000000" w:rsidP="00337100">
            <w:pPr>
              <w:pStyle w:val="TableParagraph"/>
              <w:widowControl/>
              <w:spacing w:line="240" w:lineRule="auto"/>
              <w:ind w:left="90" w:right="26"/>
              <w:jc w:val="center"/>
            </w:pPr>
            <w:r w:rsidRPr="0017178B">
              <w:rPr>
                <w:color w:val="231F20"/>
              </w:rPr>
              <w:t>12 (0.383 lb. a.i.)</w:t>
            </w:r>
          </w:p>
        </w:tc>
        <w:tc>
          <w:tcPr>
            <w:tcW w:w="3540" w:type="dxa"/>
            <w:vAlign w:val="center"/>
          </w:tcPr>
          <w:p w14:paraId="4F0A3C5A" w14:textId="77777777" w:rsidR="008E5054" w:rsidRPr="0017178B" w:rsidRDefault="00000000" w:rsidP="00337100">
            <w:pPr>
              <w:pStyle w:val="TableParagraph"/>
              <w:widowControl/>
              <w:spacing w:line="240" w:lineRule="auto"/>
              <w:ind w:left="90" w:right="26"/>
              <w:jc w:val="center"/>
            </w:pPr>
            <w:r w:rsidRPr="0017178B">
              <w:rPr>
                <w:color w:val="231F20"/>
              </w:rPr>
              <w:t>3.4</w:t>
            </w:r>
          </w:p>
        </w:tc>
        <w:tc>
          <w:tcPr>
            <w:tcW w:w="2999" w:type="dxa"/>
            <w:vAlign w:val="center"/>
          </w:tcPr>
          <w:p w14:paraId="56BA19EB" w14:textId="77777777" w:rsidR="008E5054" w:rsidRPr="0017178B" w:rsidRDefault="00000000" w:rsidP="00337100">
            <w:pPr>
              <w:pStyle w:val="TableParagraph"/>
              <w:widowControl/>
              <w:spacing w:line="240" w:lineRule="auto"/>
              <w:ind w:left="90" w:right="26"/>
              <w:jc w:val="center"/>
            </w:pPr>
            <w:r w:rsidRPr="0017178B">
              <w:rPr>
                <w:color w:val="231F20"/>
              </w:rPr>
              <w:t>1 ¼ tsp.</w:t>
            </w:r>
          </w:p>
        </w:tc>
      </w:tr>
    </w:tbl>
    <w:p w14:paraId="5A6DE8F5" w14:textId="77777777" w:rsidR="008E5054" w:rsidRPr="0017178B" w:rsidRDefault="00000000" w:rsidP="00337100">
      <w:pPr>
        <w:pStyle w:val="Heading3"/>
        <w:widowControl/>
      </w:pPr>
      <w:r w:rsidRPr="0017178B">
        <w:t>IRRIGATION RESTRICTIONS FOLLOWING APPLICATION</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0"/>
        <w:gridCol w:w="2340"/>
        <w:gridCol w:w="1890"/>
        <w:gridCol w:w="1710"/>
        <w:gridCol w:w="2610"/>
      </w:tblGrid>
      <w:tr w:rsidR="008E5054" w:rsidRPr="0017178B" w14:paraId="7A2276BB" w14:textId="77777777" w:rsidTr="007B5856">
        <w:trPr>
          <w:trHeight w:val="20"/>
          <w:tblHeader/>
        </w:trPr>
        <w:tc>
          <w:tcPr>
            <w:tcW w:w="1530" w:type="dxa"/>
            <w:tcBorders>
              <w:right w:val="single" w:sz="4" w:space="0" w:color="221E1F"/>
            </w:tcBorders>
            <w:vAlign w:val="bottom"/>
          </w:tcPr>
          <w:p w14:paraId="15387B99" w14:textId="77777777" w:rsidR="008E5054" w:rsidRPr="0017178B" w:rsidRDefault="00000000" w:rsidP="00337100">
            <w:pPr>
              <w:pStyle w:val="TableParagraph"/>
              <w:widowControl/>
              <w:spacing w:line="240" w:lineRule="auto"/>
              <w:ind w:left="90" w:right="34"/>
              <w:jc w:val="center"/>
              <w:rPr>
                <w:b/>
              </w:rPr>
            </w:pPr>
            <w:r w:rsidRPr="0017178B">
              <w:rPr>
                <w:b/>
                <w:color w:val="231F20"/>
              </w:rPr>
              <w:t>Application Method</w:t>
            </w:r>
          </w:p>
        </w:tc>
        <w:tc>
          <w:tcPr>
            <w:tcW w:w="2340" w:type="dxa"/>
            <w:tcBorders>
              <w:left w:val="single" w:sz="4" w:space="0" w:color="221E1F"/>
              <w:right w:val="single" w:sz="4" w:space="0" w:color="221E1F"/>
            </w:tcBorders>
            <w:vAlign w:val="bottom"/>
          </w:tcPr>
          <w:p w14:paraId="65529B7C" w14:textId="77777777" w:rsidR="008E5054" w:rsidRPr="0017178B" w:rsidRDefault="00000000" w:rsidP="00337100">
            <w:pPr>
              <w:pStyle w:val="TableParagraph"/>
              <w:widowControl/>
              <w:spacing w:line="240" w:lineRule="auto"/>
              <w:ind w:left="90" w:right="34"/>
              <w:jc w:val="center"/>
              <w:rPr>
                <w:b/>
              </w:rPr>
            </w:pPr>
            <w:r w:rsidRPr="0017178B">
              <w:rPr>
                <w:b/>
                <w:color w:val="231F20"/>
              </w:rPr>
              <w:t>Application Rate</w:t>
            </w:r>
          </w:p>
        </w:tc>
        <w:tc>
          <w:tcPr>
            <w:tcW w:w="1890" w:type="dxa"/>
            <w:tcBorders>
              <w:left w:val="single" w:sz="4" w:space="0" w:color="221E1F"/>
              <w:right w:val="single" w:sz="4" w:space="0" w:color="221E1F"/>
            </w:tcBorders>
            <w:vAlign w:val="bottom"/>
          </w:tcPr>
          <w:p w14:paraId="2D23D9D6" w14:textId="77777777" w:rsidR="008E5054" w:rsidRPr="0017178B" w:rsidRDefault="00000000" w:rsidP="00337100">
            <w:pPr>
              <w:pStyle w:val="TableParagraph"/>
              <w:widowControl/>
              <w:spacing w:line="240" w:lineRule="auto"/>
              <w:ind w:left="90" w:right="34"/>
              <w:jc w:val="center"/>
              <w:rPr>
                <w:b/>
              </w:rPr>
            </w:pPr>
            <w:r w:rsidRPr="0017178B">
              <w:rPr>
                <w:b/>
                <w:color w:val="231F20"/>
              </w:rPr>
              <w:t>Average Water Depth</w:t>
            </w:r>
          </w:p>
        </w:tc>
        <w:tc>
          <w:tcPr>
            <w:tcW w:w="1710" w:type="dxa"/>
            <w:tcBorders>
              <w:left w:val="single" w:sz="4" w:space="0" w:color="221E1F"/>
              <w:right w:val="single" w:sz="4" w:space="0" w:color="221E1F"/>
            </w:tcBorders>
            <w:vAlign w:val="bottom"/>
          </w:tcPr>
          <w:p w14:paraId="5368AEE6" w14:textId="77777777" w:rsidR="008E5054" w:rsidRPr="0017178B" w:rsidRDefault="00000000" w:rsidP="00337100">
            <w:pPr>
              <w:pStyle w:val="TableParagraph"/>
              <w:widowControl/>
              <w:spacing w:line="240" w:lineRule="auto"/>
              <w:ind w:left="90" w:right="34"/>
              <w:jc w:val="center"/>
              <w:rPr>
                <w:b/>
              </w:rPr>
            </w:pPr>
            <w:r w:rsidRPr="0017178B">
              <w:rPr>
                <w:b/>
                <w:color w:val="231F20"/>
              </w:rPr>
              <w:t>Turf and Landscape Ornamentals</w:t>
            </w:r>
          </w:p>
        </w:tc>
        <w:tc>
          <w:tcPr>
            <w:tcW w:w="2610" w:type="dxa"/>
            <w:tcBorders>
              <w:left w:val="single" w:sz="4" w:space="0" w:color="221E1F"/>
            </w:tcBorders>
            <w:vAlign w:val="bottom"/>
          </w:tcPr>
          <w:p w14:paraId="188324AB" w14:textId="0F15B20B" w:rsidR="008E5054" w:rsidRPr="0017178B" w:rsidRDefault="00000000" w:rsidP="00337100">
            <w:pPr>
              <w:pStyle w:val="TableParagraph"/>
              <w:widowControl/>
              <w:spacing w:line="240" w:lineRule="auto"/>
              <w:ind w:left="90" w:right="34"/>
              <w:jc w:val="center"/>
              <w:rPr>
                <w:b/>
              </w:rPr>
            </w:pPr>
            <w:r w:rsidRPr="0017178B">
              <w:rPr>
                <w:b/>
                <w:color w:val="231F20"/>
              </w:rPr>
              <w:t>Ornamentals Grown for Production in Greenhouse</w:t>
            </w:r>
            <w:r w:rsidR="00C779A9">
              <w:rPr>
                <w:b/>
                <w:color w:val="231F20"/>
              </w:rPr>
              <w:t xml:space="preserve"> </w:t>
            </w:r>
            <w:r w:rsidRPr="0017178B">
              <w:rPr>
                <w:b/>
                <w:color w:val="231F20"/>
              </w:rPr>
              <w:t>and Nursery</w:t>
            </w:r>
          </w:p>
        </w:tc>
      </w:tr>
      <w:tr w:rsidR="008E5054" w:rsidRPr="0017178B" w14:paraId="189041A9" w14:textId="77777777" w:rsidTr="00C779A9">
        <w:trPr>
          <w:trHeight w:val="20"/>
        </w:trPr>
        <w:tc>
          <w:tcPr>
            <w:tcW w:w="1530" w:type="dxa"/>
            <w:vMerge w:val="restart"/>
          </w:tcPr>
          <w:p w14:paraId="6D0A66EA" w14:textId="77777777" w:rsidR="008E5054" w:rsidRPr="0017178B" w:rsidRDefault="00000000" w:rsidP="00337100">
            <w:pPr>
              <w:pStyle w:val="TableParagraph"/>
              <w:widowControl/>
              <w:spacing w:line="240" w:lineRule="auto"/>
              <w:ind w:left="90" w:right="34"/>
            </w:pPr>
            <w:r w:rsidRPr="0017178B">
              <w:rPr>
                <w:color w:val="231F20"/>
              </w:rPr>
              <w:t>Surface Spray</w:t>
            </w:r>
          </w:p>
        </w:tc>
        <w:tc>
          <w:tcPr>
            <w:tcW w:w="2340" w:type="dxa"/>
            <w:vMerge w:val="restart"/>
            <w:vAlign w:val="bottom"/>
          </w:tcPr>
          <w:p w14:paraId="00A3624D" w14:textId="3B9C2384" w:rsidR="008E5054" w:rsidRPr="0017178B" w:rsidRDefault="00000000" w:rsidP="00337100">
            <w:pPr>
              <w:pStyle w:val="TableParagraph"/>
              <w:widowControl/>
              <w:spacing w:line="240" w:lineRule="auto"/>
              <w:ind w:left="90" w:right="34"/>
              <w:jc w:val="center"/>
            </w:pPr>
            <w:r w:rsidRPr="0017178B">
              <w:rPr>
                <w:color w:val="231F20"/>
              </w:rPr>
              <w:t>6 - 12 oz. (0.191 –</w:t>
            </w:r>
            <w:r w:rsidR="00C779A9">
              <w:rPr>
                <w:color w:val="231F20"/>
              </w:rPr>
              <w:t xml:space="preserve"> </w:t>
            </w:r>
            <w:r w:rsidRPr="0017178B">
              <w:rPr>
                <w:color w:val="231F20"/>
              </w:rPr>
              <w:t>0.383 lb. a.i.) per surface acre</w:t>
            </w:r>
          </w:p>
        </w:tc>
        <w:tc>
          <w:tcPr>
            <w:tcW w:w="1890" w:type="dxa"/>
            <w:tcBorders>
              <w:bottom w:val="single" w:sz="4" w:space="0" w:color="221E1F"/>
              <w:right w:val="single" w:sz="4" w:space="0" w:color="221E1F"/>
            </w:tcBorders>
            <w:vAlign w:val="bottom"/>
          </w:tcPr>
          <w:p w14:paraId="16FEC47F" w14:textId="77777777" w:rsidR="008E5054" w:rsidRPr="0017178B" w:rsidRDefault="00000000" w:rsidP="00337100">
            <w:pPr>
              <w:pStyle w:val="TableParagraph"/>
              <w:widowControl/>
              <w:spacing w:line="240" w:lineRule="auto"/>
              <w:ind w:left="90" w:right="34"/>
              <w:jc w:val="center"/>
            </w:pPr>
            <w:r w:rsidRPr="0017178B">
              <w:rPr>
                <w:color w:val="231F20"/>
              </w:rPr>
              <w:t>Greater than 3 feet</w:t>
            </w:r>
          </w:p>
        </w:tc>
        <w:tc>
          <w:tcPr>
            <w:tcW w:w="1710" w:type="dxa"/>
            <w:tcBorders>
              <w:left w:val="single" w:sz="4" w:space="0" w:color="221E1F"/>
              <w:bottom w:val="single" w:sz="4" w:space="0" w:color="221E1F"/>
              <w:right w:val="single" w:sz="4" w:space="0" w:color="221E1F"/>
            </w:tcBorders>
            <w:vAlign w:val="bottom"/>
          </w:tcPr>
          <w:p w14:paraId="46C4E92B" w14:textId="77777777" w:rsidR="008E5054" w:rsidRPr="0017178B" w:rsidRDefault="00000000" w:rsidP="00337100">
            <w:pPr>
              <w:pStyle w:val="TableParagraph"/>
              <w:widowControl/>
              <w:spacing w:line="240" w:lineRule="auto"/>
              <w:ind w:left="90" w:right="34"/>
              <w:jc w:val="center"/>
            </w:pPr>
            <w:r w:rsidRPr="0017178B">
              <w:rPr>
                <w:color w:val="231F20"/>
              </w:rPr>
              <w:t>None</w:t>
            </w:r>
          </w:p>
        </w:tc>
        <w:tc>
          <w:tcPr>
            <w:tcW w:w="2610" w:type="dxa"/>
            <w:tcBorders>
              <w:left w:val="single" w:sz="4" w:space="0" w:color="221E1F"/>
            </w:tcBorders>
            <w:vAlign w:val="bottom"/>
          </w:tcPr>
          <w:p w14:paraId="0B320256" w14:textId="77777777" w:rsidR="008E5054" w:rsidRPr="0017178B" w:rsidRDefault="00000000" w:rsidP="00337100">
            <w:pPr>
              <w:pStyle w:val="TableParagraph"/>
              <w:widowControl/>
              <w:spacing w:line="240" w:lineRule="auto"/>
              <w:ind w:left="90" w:right="34"/>
              <w:jc w:val="center"/>
            </w:pPr>
            <w:r w:rsidRPr="0017178B">
              <w:rPr>
                <w:color w:val="231F20"/>
              </w:rPr>
              <w:t>5 days</w:t>
            </w:r>
          </w:p>
        </w:tc>
      </w:tr>
      <w:tr w:rsidR="008E5054" w:rsidRPr="0017178B" w14:paraId="3FCD8B2B" w14:textId="77777777" w:rsidTr="00C779A9">
        <w:trPr>
          <w:trHeight w:val="20"/>
        </w:trPr>
        <w:tc>
          <w:tcPr>
            <w:tcW w:w="1530" w:type="dxa"/>
            <w:vMerge/>
            <w:tcBorders>
              <w:top w:val="nil"/>
            </w:tcBorders>
          </w:tcPr>
          <w:p w14:paraId="7133AE82" w14:textId="77777777" w:rsidR="008E5054" w:rsidRPr="0017178B" w:rsidRDefault="008E5054" w:rsidP="00337100">
            <w:pPr>
              <w:widowControl/>
              <w:ind w:left="90" w:right="34"/>
            </w:pPr>
          </w:p>
        </w:tc>
        <w:tc>
          <w:tcPr>
            <w:tcW w:w="2340" w:type="dxa"/>
            <w:vMerge/>
            <w:tcBorders>
              <w:top w:val="nil"/>
            </w:tcBorders>
            <w:vAlign w:val="bottom"/>
          </w:tcPr>
          <w:p w14:paraId="66BAA151" w14:textId="77777777" w:rsidR="008E5054" w:rsidRPr="0017178B" w:rsidRDefault="008E5054" w:rsidP="00337100">
            <w:pPr>
              <w:widowControl/>
              <w:ind w:left="90" w:right="34"/>
              <w:jc w:val="center"/>
            </w:pPr>
          </w:p>
        </w:tc>
        <w:tc>
          <w:tcPr>
            <w:tcW w:w="1890" w:type="dxa"/>
            <w:tcBorders>
              <w:top w:val="single" w:sz="4" w:space="0" w:color="221E1F"/>
              <w:right w:val="single" w:sz="4" w:space="0" w:color="221E1F"/>
            </w:tcBorders>
            <w:vAlign w:val="bottom"/>
          </w:tcPr>
          <w:p w14:paraId="20CB9671" w14:textId="77777777" w:rsidR="008E5054" w:rsidRPr="0017178B" w:rsidRDefault="00000000" w:rsidP="00337100">
            <w:pPr>
              <w:pStyle w:val="TableParagraph"/>
              <w:widowControl/>
              <w:spacing w:line="240" w:lineRule="auto"/>
              <w:ind w:left="90" w:right="34"/>
              <w:jc w:val="center"/>
            </w:pPr>
            <w:r w:rsidRPr="0017178B">
              <w:rPr>
                <w:color w:val="231F20"/>
              </w:rPr>
              <w:t>Less than 3 feet</w:t>
            </w:r>
          </w:p>
        </w:tc>
        <w:tc>
          <w:tcPr>
            <w:tcW w:w="1710" w:type="dxa"/>
            <w:tcBorders>
              <w:top w:val="single" w:sz="4" w:space="0" w:color="221E1F"/>
              <w:left w:val="single" w:sz="4" w:space="0" w:color="221E1F"/>
              <w:right w:val="single" w:sz="4" w:space="0" w:color="221E1F"/>
            </w:tcBorders>
            <w:vAlign w:val="bottom"/>
          </w:tcPr>
          <w:p w14:paraId="3D5723C0" w14:textId="77777777" w:rsidR="008E5054" w:rsidRPr="0017178B" w:rsidRDefault="00000000" w:rsidP="00337100">
            <w:pPr>
              <w:pStyle w:val="TableParagraph"/>
              <w:widowControl/>
              <w:spacing w:line="240" w:lineRule="auto"/>
              <w:ind w:left="90" w:right="34"/>
              <w:jc w:val="center"/>
            </w:pPr>
            <w:r w:rsidRPr="0017178B">
              <w:rPr>
                <w:color w:val="231F20"/>
              </w:rPr>
              <w:t>12 hours</w:t>
            </w:r>
          </w:p>
        </w:tc>
        <w:tc>
          <w:tcPr>
            <w:tcW w:w="2610" w:type="dxa"/>
            <w:tcBorders>
              <w:left w:val="single" w:sz="4" w:space="0" w:color="221E1F"/>
            </w:tcBorders>
            <w:vAlign w:val="bottom"/>
          </w:tcPr>
          <w:p w14:paraId="53034727" w14:textId="77777777" w:rsidR="008E5054" w:rsidRPr="0017178B" w:rsidRDefault="00000000" w:rsidP="00337100">
            <w:pPr>
              <w:pStyle w:val="TableParagraph"/>
              <w:widowControl/>
              <w:spacing w:line="240" w:lineRule="auto"/>
              <w:ind w:left="90" w:right="34"/>
              <w:jc w:val="center"/>
            </w:pPr>
            <w:r w:rsidRPr="0017178B">
              <w:rPr>
                <w:color w:val="231F20"/>
              </w:rPr>
              <w:t>5 days</w:t>
            </w:r>
          </w:p>
        </w:tc>
      </w:tr>
      <w:tr w:rsidR="008E5054" w:rsidRPr="0017178B" w14:paraId="3CF1B709" w14:textId="77777777" w:rsidTr="00C779A9">
        <w:trPr>
          <w:trHeight w:val="20"/>
        </w:trPr>
        <w:tc>
          <w:tcPr>
            <w:tcW w:w="1530" w:type="dxa"/>
            <w:vMerge w:val="restart"/>
            <w:tcBorders>
              <w:right w:val="single" w:sz="4" w:space="0" w:color="221E1F"/>
            </w:tcBorders>
          </w:tcPr>
          <w:p w14:paraId="5BF05AC7" w14:textId="77777777" w:rsidR="008E5054" w:rsidRPr="0017178B" w:rsidRDefault="00000000" w:rsidP="00337100">
            <w:pPr>
              <w:pStyle w:val="TableParagraph"/>
              <w:widowControl/>
              <w:spacing w:line="240" w:lineRule="auto"/>
              <w:ind w:left="90" w:right="34"/>
            </w:pPr>
            <w:r w:rsidRPr="0017178B">
              <w:rPr>
                <w:color w:val="231F20"/>
              </w:rPr>
              <w:t>Subsurface</w:t>
            </w:r>
          </w:p>
        </w:tc>
        <w:tc>
          <w:tcPr>
            <w:tcW w:w="2340" w:type="dxa"/>
            <w:tcBorders>
              <w:left w:val="single" w:sz="4" w:space="0" w:color="221E1F"/>
              <w:bottom w:val="single" w:sz="4" w:space="0" w:color="221E1F"/>
              <w:right w:val="single" w:sz="4" w:space="0" w:color="221E1F"/>
            </w:tcBorders>
            <w:vAlign w:val="bottom"/>
          </w:tcPr>
          <w:p w14:paraId="2ED772F7" w14:textId="77777777" w:rsidR="008E5054" w:rsidRPr="0017178B" w:rsidRDefault="00000000" w:rsidP="00337100">
            <w:pPr>
              <w:pStyle w:val="TableParagraph"/>
              <w:widowControl/>
              <w:spacing w:line="240" w:lineRule="auto"/>
              <w:ind w:left="90" w:right="34"/>
              <w:jc w:val="center"/>
            </w:pPr>
            <w:r w:rsidRPr="0017178B">
              <w:rPr>
                <w:color w:val="231F20"/>
              </w:rPr>
              <w:t>Less than 200 ppb</w:t>
            </w:r>
          </w:p>
        </w:tc>
        <w:tc>
          <w:tcPr>
            <w:tcW w:w="1890" w:type="dxa"/>
            <w:tcBorders>
              <w:left w:val="single" w:sz="4" w:space="0" w:color="221E1F"/>
              <w:bottom w:val="single" w:sz="4" w:space="0" w:color="221E1F"/>
              <w:right w:val="single" w:sz="4" w:space="0" w:color="221E1F"/>
            </w:tcBorders>
            <w:vAlign w:val="bottom"/>
          </w:tcPr>
          <w:p w14:paraId="1A622C13" w14:textId="77777777" w:rsidR="008E5054" w:rsidRPr="0017178B" w:rsidRDefault="00000000" w:rsidP="00337100">
            <w:pPr>
              <w:pStyle w:val="TableParagraph"/>
              <w:widowControl/>
              <w:spacing w:line="240" w:lineRule="auto"/>
              <w:ind w:left="90" w:right="34"/>
              <w:jc w:val="center"/>
            </w:pPr>
            <w:r w:rsidRPr="0017178B">
              <w:rPr>
                <w:color w:val="231F20"/>
              </w:rPr>
              <w:t>N/A</w:t>
            </w:r>
          </w:p>
        </w:tc>
        <w:tc>
          <w:tcPr>
            <w:tcW w:w="1710" w:type="dxa"/>
            <w:tcBorders>
              <w:left w:val="single" w:sz="4" w:space="0" w:color="221E1F"/>
              <w:bottom w:val="single" w:sz="4" w:space="0" w:color="221E1F"/>
              <w:right w:val="single" w:sz="4" w:space="0" w:color="221E1F"/>
            </w:tcBorders>
            <w:vAlign w:val="bottom"/>
          </w:tcPr>
          <w:p w14:paraId="43418D2C" w14:textId="77777777" w:rsidR="008E5054" w:rsidRPr="0017178B" w:rsidRDefault="00000000" w:rsidP="00337100">
            <w:pPr>
              <w:pStyle w:val="TableParagraph"/>
              <w:widowControl/>
              <w:spacing w:line="240" w:lineRule="auto"/>
              <w:ind w:left="90" w:right="34"/>
              <w:jc w:val="center"/>
            </w:pPr>
            <w:r w:rsidRPr="0017178B">
              <w:rPr>
                <w:color w:val="231F20"/>
              </w:rPr>
              <w:t>1 day</w:t>
            </w:r>
          </w:p>
        </w:tc>
        <w:tc>
          <w:tcPr>
            <w:tcW w:w="2610" w:type="dxa"/>
            <w:tcBorders>
              <w:left w:val="single" w:sz="4" w:space="0" w:color="221E1F"/>
              <w:bottom w:val="single" w:sz="4" w:space="0" w:color="221E1F"/>
            </w:tcBorders>
            <w:vAlign w:val="bottom"/>
          </w:tcPr>
          <w:p w14:paraId="44D1BAA2" w14:textId="77777777" w:rsidR="008E5054" w:rsidRPr="0017178B" w:rsidRDefault="00000000" w:rsidP="00337100">
            <w:pPr>
              <w:pStyle w:val="TableParagraph"/>
              <w:widowControl/>
              <w:spacing w:line="240" w:lineRule="auto"/>
              <w:ind w:left="90" w:right="34"/>
              <w:jc w:val="center"/>
            </w:pPr>
            <w:r w:rsidRPr="0017178B">
              <w:rPr>
                <w:color w:val="231F20"/>
              </w:rPr>
              <w:t>5 days</w:t>
            </w:r>
          </w:p>
        </w:tc>
      </w:tr>
      <w:tr w:rsidR="008E5054" w:rsidRPr="0017178B" w14:paraId="4545D47D" w14:textId="77777777" w:rsidTr="00C779A9">
        <w:trPr>
          <w:trHeight w:val="20"/>
        </w:trPr>
        <w:tc>
          <w:tcPr>
            <w:tcW w:w="1530" w:type="dxa"/>
            <w:vMerge/>
            <w:tcBorders>
              <w:top w:val="nil"/>
              <w:right w:val="single" w:sz="4" w:space="0" w:color="221E1F"/>
            </w:tcBorders>
            <w:vAlign w:val="bottom"/>
          </w:tcPr>
          <w:p w14:paraId="2007BA79" w14:textId="77777777" w:rsidR="008E5054" w:rsidRPr="0017178B" w:rsidRDefault="008E5054" w:rsidP="00337100">
            <w:pPr>
              <w:widowControl/>
              <w:ind w:left="90" w:right="34"/>
              <w:jc w:val="center"/>
            </w:pPr>
          </w:p>
        </w:tc>
        <w:tc>
          <w:tcPr>
            <w:tcW w:w="2340" w:type="dxa"/>
            <w:tcBorders>
              <w:top w:val="single" w:sz="4" w:space="0" w:color="221E1F"/>
              <w:left w:val="single" w:sz="4" w:space="0" w:color="221E1F"/>
              <w:bottom w:val="single" w:sz="4" w:space="0" w:color="221E1F"/>
              <w:right w:val="single" w:sz="4" w:space="0" w:color="221E1F"/>
            </w:tcBorders>
            <w:vAlign w:val="bottom"/>
          </w:tcPr>
          <w:p w14:paraId="63898481" w14:textId="77777777" w:rsidR="008E5054" w:rsidRPr="0017178B" w:rsidRDefault="00000000" w:rsidP="00337100">
            <w:pPr>
              <w:pStyle w:val="TableParagraph"/>
              <w:widowControl/>
              <w:spacing w:line="240" w:lineRule="auto"/>
              <w:ind w:left="90" w:right="34"/>
              <w:jc w:val="center"/>
            </w:pPr>
            <w:r w:rsidRPr="0017178B">
              <w:rPr>
                <w:color w:val="231F20"/>
              </w:rPr>
              <w:t>200 - 300 ppb</w:t>
            </w:r>
          </w:p>
        </w:tc>
        <w:tc>
          <w:tcPr>
            <w:tcW w:w="1890" w:type="dxa"/>
            <w:tcBorders>
              <w:top w:val="single" w:sz="4" w:space="0" w:color="221E1F"/>
              <w:left w:val="single" w:sz="4" w:space="0" w:color="221E1F"/>
              <w:bottom w:val="single" w:sz="4" w:space="0" w:color="221E1F"/>
              <w:right w:val="single" w:sz="4" w:space="0" w:color="221E1F"/>
            </w:tcBorders>
            <w:vAlign w:val="bottom"/>
          </w:tcPr>
          <w:p w14:paraId="2DAD2CD2" w14:textId="77777777" w:rsidR="008E5054" w:rsidRPr="0017178B" w:rsidRDefault="00000000" w:rsidP="00337100">
            <w:pPr>
              <w:pStyle w:val="TableParagraph"/>
              <w:widowControl/>
              <w:spacing w:line="240" w:lineRule="auto"/>
              <w:ind w:left="90" w:right="34"/>
              <w:jc w:val="center"/>
            </w:pPr>
            <w:r w:rsidRPr="0017178B">
              <w:rPr>
                <w:color w:val="231F20"/>
              </w:rPr>
              <w:t>N/A</w:t>
            </w:r>
          </w:p>
        </w:tc>
        <w:tc>
          <w:tcPr>
            <w:tcW w:w="1710" w:type="dxa"/>
            <w:tcBorders>
              <w:top w:val="single" w:sz="4" w:space="0" w:color="221E1F"/>
              <w:left w:val="single" w:sz="4" w:space="0" w:color="221E1F"/>
              <w:bottom w:val="single" w:sz="4" w:space="0" w:color="221E1F"/>
              <w:right w:val="single" w:sz="4" w:space="0" w:color="221E1F"/>
            </w:tcBorders>
            <w:vAlign w:val="bottom"/>
          </w:tcPr>
          <w:p w14:paraId="679D339A" w14:textId="77777777" w:rsidR="008E5054" w:rsidRPr="0017178B" w:rsidRDefault="00000000" w:rsidP="00337100">
            <w:pPr>
              <w:pStyle w:val="TableParagraph"/>
              <w:widowControl/>
              <w:spacing w:line="240" w:lineRule="auto"/>
              <w:ind w:left="90" w:right="34"/>
              <w:jc w:val="center"/>
            </w:pPr>
            <w:r w:rsidRPr="0017178B">
              <w:rPr>
                <w:color w:val="231F20"/>
              </w:rPr>
              <w:t>2 days</w:t>
            </w:r>
          </w:p>
        </w:tc>
        <w:tc>
          <w:tcPr>
            <w:tcW w:w="2610" w:type="dxa"/>
            <w:tcBorders>
              <w:top w:val="single" w:sz="4" w:space="0" w:color="221E1F"/>
              <w:left w:val="single" w:sz="4" w:space="0" w:color="221E1F"/>
            </w:tcBorders>
            <w:vAlign w:val="bottom"/>
          </w:tcPr>
          <w:p w14:paraId="14D18772" w14:textId="77777777" w:rsidR="008E5054" w:rsidRPr="0017178B" w:rsidRDefault="00000000" w:rsidP="00337100">
            <w:pPr>
              <w:pStyle w:val="TableParagraph"/>
              <w:widowControl/>
              <w:spacing w:line="240" w:lineRule="auto"/>
              <w:ind w:left="90" w:right="34"/>
              <w:jc w:val="center"/>
            </w:pPr>
            <w:r w:rsidRPr="0017178B">
              <w:rPr>
                <w:color w:val="231F20"/>
              </w:rPr>
              <w:t>5 days</w:t>
            </w:r>
          </w:p>
        </w:tc>
      </w:tr>
      <w:tr w:rsidR="008E5054" w:rsidRPr="0017178B" w14:paraId="49E7FABF" w14:textId="77777777" w:rsidTr="00C779A9">
        <w:trPr>
          <w:trHeight w:val="20"/>
        </w:trPr>
        <w:tc>
          <w:tcPr>
            <w:tcW w:w="1530" w:type="dxa"/>
            <w:vMerge/>
            <w:tcBorders>
              <w:top w:val="nil"/>
              <w:right w:val="single" w:sz="4" w:space="0" w:color="221E1F"/>
            </w:tcBorders>
            <w:vAlign w:val="bottom"/>
          </w:tcPr>
          <w:p w14:paraId="22F5A278" w14:textId="77777777" w:rsidR="008E5054" w:rsidRPr="0017178B" w:rsidRDefault="008E5054" w:rsidP="00337100">
            <w:pPr>
              <w:widowControl/>
              <w:ind w:left="90" w:right="34"/>
              <w:jc w:val="center"/>
            </w:pPr>
          </w:p>
        </w:tc>
        <w:tc>
          <w:tcPr>
            <w:tcW w:w="2340" w:type="dxa"/>
            <w:tcBorders>
              <w:top w:val="single" w:sz="4" w:space="0" w:color="221E1F"/>
              <w:left w:val="single" w:sz="4" w:space="0" w:color="221E1F"/>
              <w:right w:val="single" w:sz="4" w:space="0" w:color="221E1F"/>
            </w:tcBorders>
            <w:vAlign w:val="bottom"/>
          </w:tcPr>
          <w:p w14:paraId="44668E04" w14:textId="77777777" w:rsidR="008E5054" w:rsidRPr="0017178B" w:rsidRDefault="00000000" w:rsidP="00337100">
            <w:pPr>
              <w:pStyle w:val="TableParagraph"/>
              <w:widowControl/>
              <w:spacing w:line="240" w:lineRule="auto"/>
              <w:ind w:left="90" w:right="34"/>
              <w:jc w:val="center"/>
            </w:pPr>
            <w:r w:rsidRPr="0017178B">
              <w:rPr>
                <w:color w:val="231F20"/>
              </w:rPr>
              <w:t>300 - 400 ppb</w:t>
            </w:r>
          </w:p>
        </w:tc>
        <w:tc>
          <w:tcPr>
            <w:tcW w:w="1890" w:type="dxa"/>
            <w:tcBorders>
              <w:top w:val="single" w:sz="4" w:space="0" w:color="221E1F"/>
              <w:left w:val="single" w:sz="4" w:space="0" w:color="221E1F"/>
              <w:right w:val="single" w:sz="4" w:space="0" w:color="221E1F"/>
            </w:tcBorders>
            <w:vAlign w:val="bottom"/>
          </w:tcPr>
          <w:p w14:paraId="2D6300AD" w14:textId="77777777" w:rsidR="008E5054" w:rsidRPr="0017178B" w:rsidRDefault="00000000" w:rsidP="00337100">
            <w:pPr>
              <w:pStyle w:val="TableParagraph"/>
              <w:widowControl/>
              <w:spacing w:line="240" w:lineRule="auto"/>
              <w:ind w:left="90" w:right="34"/>
              <w:jc w:val="center"/>
            </w:pPr>
            <w:r w:rsidRPr="0017178B">
              <w:rPr>
                <w:color w:val="231F20"/>
              </w:rPr>
              <w:t>N/A</w:t>
            </w:r>
          </w:p>
        </w:tc>
        <w:tc>
          <w:tcPr>
            <w:tcW w:w="1710" w:type="dxa"/>
            <w:tcBorders>
              <w:top w:val="single" w:sz="4" w:space="0" w:color="221E1F"/>
              <w:left w:val="single" w:sz="4" w:space="0" w:color="221E1F"/>
              <w:right w:val="single" w:sz="4" w:space="0" w:color="221E1F"/>
            </w:tcBorders>
            <w:vAlign w:val="bottom"/>
          </w:tcPr>
          <w:p w14:paraId="4A1DC2CA" w14:textId="77777777" w:rsidR="008E5054" w:rsidRPr="0017178B" w:rsidRDefault="00000000" w:rsidP="00337100">
            <w:pPr>
              <w:pStyle w:val="TableParagraph"/>
              <w:widowControl/>
              <w:spacing w:line="240" w:lineRule="auto"/>
              <w:ind w:left="90" w:right="34"/>
              <w:jc w:val="center"/>
            </w:pPr>
            <w:r w:rsidRPr="0017178B">
              <w:rPr>
                <w:color w:val="231F20"/>
              </w:rPr>
              <w:t>3 days</w:t>
            </w:r>
          </w:p>
        </w:tc>
        <w:tc>
          <w:tcPr>
            <w:tcW w:w="2610" w:type="dxa"/>
            <w:tcBorders>
              <w:left w:val="single" w:sz="4" w:space="0" w:color="221E1F"/>
            </w:tcBorders>
            <w:vAlign w:val="bottom"/>
          </w:tcPr>
          <w:p w14:paraId="72C6A655" w14:textId="77777777" w:rsidR="008E5054" w:rsidRPr="0017178B" w:rsidRDefault="00000000" w:rsidP="00337100">
            <w:pPr>
              <w:pStyle w:val="TableParagraph"/>
              <w:widowControl/>
              <w:spacing w:line="240" w:lineRule="auto"/>
              <w:ind w:left="90" w:right="34"/>
              <w:jc w:val="center"/>
            </w:pPr>
            <w:r w:rsidRPr="0017178B">
              <w:rPr>
                <w:color w:val="231F20"/>
              </w:rPr>
              <w:t>5 days</w:t>
            </w:r>
          </w:p>
        </w:tc>
      </w:tr>
    </w:tbl>
    <w:p w14:paraId="638B5291" w14:textId="20AEF513" w:rsidR="008E5054" w:rsidRPr="00C779A9" w:rsidRDefault="008E5054" w:rsidP="00337100">
      <w:pPr>
        <w:pStyle w:val="BodyText"/>
        <w:widowControl/>
        <w:spacing w:after="0"/>
        <w:rPr>
          <w:sz w:val="24"/>
          <w:szCs w:val="24"/>
        </w:rPr>
      </w:pPr>
    </w:p>
    <w:tbl>
      <w:tblPr>
        <w:tblStyle w:val="TableGrid"/>
        <w:tblW w:w="0" w:type="auto"/>
        <w:tblLook w:val="04A0" w:firstRow="1" w:lastRow="0" w:firstColumn="1" w:lastColumn="0" w:noHBand="0" w:noVBand="1"/>
      </w:tblPr>
      <w:tblGrid>
        <w:gridCol w:w="10070"/>
      </w:tblGrid>
      <w:tr w:rsidR="00C779A9" w14:paraId="279FBDA3" w14:textId="77777777" w:rsidTr="00C779A9">
        <w:tc>
          <w:tcPr>
            <w:tcW w:w="10070" w:type="dxa"/>
          </w:tcPr>
          <w:p w14:paraId="2FC65442" w14:textId="7203ACAE" w:rsidR="00C779A9" w:rsidRPr="0017178B" w:rsidRDefault="00C779A9" w:rsidP="00337100">
            <w:pPr>
              <w:pStyle w:val="Heading1"/>
              <w:widowControl/>
              <w:spacing w:before="0"/>
            </w:pPr>
            <w:r>
              <w:t>M</w:t>
            </w:r>
            <w:r w:rsidRPr="0017178B">
              <w:t>ANDATORY SPRAY DRIFT</w:t>
            </w:r>
          </w:p>
          <w:p w14:paraId="669B2DA8" w14:textId="77777777" w:rsidR="00C779A9" w:rsidRPr="00C779A9" w:rsidRDefault="00C779A9" w:rsidP="00337100">
            <w:pPr>
              <w:widowControl/>
              <w:rPr>
                <w:b/>
                <w:bCs w:val="0"/>
                <w:u w:val="single"/>
              </w:rPr>
            </w:pPr>
            <w:r w:rsidRPr="00C779A9">
              <w:rPr>
                <w:b/>
                <w:bCs w:val="0"/>
                <w:u w:val="single"/>
              </w:rPr>
              <w:t>Aerial Applications</w:t>
            </w:r>
          </w:p>
          <w:p w14:paraId="6A338362" w14:textId="77777777" w:rsidR="00C779A9" w:rsidRPr="0017178B" w:rsidRDefault="00C779A9" w:rsidP="00337100">
            <w:pPr>
              <w:pStyle w:val="ListParagraph"/>
              <w:widowControl/>
              <w:numPr>
                <w:ilvl w:val="0"/>
                <w:numId w:val="112"/>
              </w:numPr>
              <w:ind w:left="337"/>
              <w:jc w:val="both"/>
            </w:pPr>
            <w:r w:rsidRPr="00C779A9">
              <w:rPr>
                <w:b/>
              </w:rPr>
              <w:t xml:space="preserve">DO NOT </w:t>
            </w:r>
            <w:r w:rsidRPr="0017178B">
              <w:t>release spray at a height greater than 10 ft above the vegetative canopy, unless a greater application height is necessary for pilot safety.</w:t>
            </w:r>
          </w:p>
          <w:p w14:paraId="55444262" w14:textId="77777777" w:rsidR="00C779A9" w:rsidRPr="0017178B" w:rsidRDefault="00C779A9" w:rsidP="00337100">
            <w:pPr>
              <w:pStyle w:val="ListParagraph"/>
              <w:widowControl/>
              <w:numPr>
                <w:ilvl w:val="0"/>
                <w:numId w:val="112"/>
              </w:numPr>
              <w:ind w:left="337"/>
              <w:jc w:val="both"/>
            </w:pPr>
            <w:r w:rsidRPr="0017178B">
              <w:t>For all applications, applicators are required to use a medium or coarser spray droplet size (ASABE S572.1).</w:t>
            </w:r>
          </w:p>
          <w:p w14:paraId="36B38624" w14:textId="77777777" w:rsidR="00C779A9" w:rsidRPr="0017178B" w:rsidRDefault="00C779A9" w:rsidP="00337100">
            <w:pPr>
              <w:pStyle w:val="ListParagraph"/>
              <w:widowControl/>
              <w:numPr>
                <w:ilvl w:val="0"/>
                <w:numId w:val="112"/>
              </w:numPr>
              <w:ind w:left="337"/>
              <w:jc w:val="both"/>
            </w:pPr>
            <w:r w:rsidRPr="0017178B">
              <w:t>The boom length must not exceed 65% of the wingspan for airplanes or 75% of the rotor blade diameter for helicopters.</w:t>
            </w:r>
          </w:p>
          <w:p w14:paraId="202DD312" w14:textId="77777777" w:rsidR="00C779A9" w:rsidRPr="0017178B" w:rsidRDefault="00C779A9" w:rsidP="00337100">
            <w:pPr>
              <w:pStyle w:val="ListParagraph"/>
              <w:widowControl/>
              <w:numPr>
                <w:ilvl w:val="0"/>
                <w:numId w:val="112"/>
              </w:numPr>
              <w:ind w:left="337"/>
              <w:jc w:val="both"/>
            </w:pPr>
            <w:r w:rsidRPr="0017178B">
              <w:t>Applicators must use ½ swath displacement upwind at the downwind edge of the field.</w:t>
            </w:r>
          </w:p>
          <w:p w14:paraId="190711AA" w14:textId="77777777" w:rsidR="00C779A9" w:rsidRPr="0017178B" w:rsidRDefault="00C779A9" w:rsidP="00337100">
            <w:pPr>
              <w:pStyle w:val="ListParagraph"/>
              <w:widowControl/>
              <w:numPr>
                <w:ilvl w:val="0"/>
                <w:numId w:val="112"/>
              </w:numPr>
              <w:ind w:left="337"/>
              <w:jc w:val="both"/>
            </w:pPr>
            <w:r w:rsidRPr="0017178B">
              <w:t>Nozzles must be oriented so the spray is directed toward the back of the aircraft.</w:t>
            </w:r>
          </w:p>
          <w:p w14:paraId="3F3D5C1B" w14:textId="77777777" w:rsidR="00C779A9" w:rsidRPr="0017178B" w:rsidRDefault="00C779A9" w:rsidP="00337100">
            <w:pPr>
              <w:pStyle w:val="ListParagraph"/>
              <w:widowControl/>
              <w:numPr>
                <w:ilvl w:val="0"/>
                <w:numId w:val="112"/>
              </w:numPr>
              <w:ind w:left="337"/>
              <w:jc w:val="both"/>
            </w:pPr>
            <w:r w:rsidRPr="00C779A9">
              <w:rPr>
                <w:b/>
              </w:rPr>
              <w:t xml:space="preserve">DO NOT </w:t>
            </w:r>
            <w:r w:rsidRPr="0017178B">
              <w:t>apply when wind speeds exceed 10 miles per hour at the application site.</w:t>
            </w:r>
          </w:p>
          <w:p w14:paraId="30035E3D" w14:textId="77777777" w:rsidR="00C779A9" w:rsidRPr="0017178B" w:rsidRDefault="00C779A9" w:rsidP="00337100">
            <w:pPr>
              <w:pStyle w:val="ListParagraph"/>
              <w:widowControl/>
              <w:numPr>
                <w:ilvl w:val="0"/>
                <w:numId w:val="112"/>
              </w:numPr>
              <w:ind w:left="337"/>
              <w:jc w:val="both"/>
            </w:pPr>
            <w:r w:rsidRPr="00C779A9">
              <w:rPr>
                <w:b/>
              </w:rPr>
              <w:t xml:space="preserve">DO NOT </w:t>
            </w:r>
            <w:r w:rsidRPr="0017178B">
              <w:t>apply during temperature inversions.</w:t>
            </w:r>
          </w:p>
          <w:p w14:paraId="0C430941" w14:textId="77777777" w:rsidR="00C779A9" w:rsidRPr="00C779A9" w:rsidRDefault="00C779A9" w:rsidP="00337100">
            <w:pPr>
              <w:widowControl/>
              <w:spacing w:before="120"/>
              <w:ind w:left="-29"/>
              <w:jc w:val="both"/>
              <w:rPr>
                <w:b/>
                <w:bCs w:val="0"/>
                <w:u w:val="single"/>
              </w:rPr>
            </w:pPr>
            <w:r w:rsidRPr="00C779A9">
              <w:rPr>
                <w:b/>
                <w:bCs w:val="0"/>
                <w:u w:val="single"/>
              </w:rPr>
              <w:t>Ground Applications</w:t>
            </w:r>
          </w:p>
          <w:p w14:paraId="02C6B3D8" w14:textId="77777777" w:rsidR="00C779A9" w:rsidRPr="0017178B" w:rsidRDefault="00C779A9" w:rsidP="00337100">
            <w:pPr>
              <w:pStyle w:val="ListParagraph"/>
              <w:widowControl/>
              <w:numPr>
                <w:ilvl w:val="0"/>
                <w:numId w:val="112"/>
              </w:numPr>
              <w:ind w:left="337"/>
              <w:jc w:val="both"/>
            </w:pPr>
            <w:r w:rsidRPr="0017178B">
              <w:t>Users must only apply with the release height specified by the manufacturer, but no more than 3 feet above the ground or crop canopy.</w:t>
            </w:r>
          </w:p>
          <w:p w14:paraId="1BEE25E9" w14:textId="77777777" w:rsidR="00C779A9" w:rsidRPr="0017178B" w:rsidRDefault="00C779A9" w:rsidP="00337100">
            <w:pPr>
              <w:pStyle w:val="ListParagraph"/>
              <w:widowControl/>
              <w:numPr>
                <w:ilvl w:val="0"/>
                <w:numId w:val="112"/>
              </w:numPr>
              <w:ind w:left="337"/>
              <w:jc w:val="both"/>
            </w:pPr>
            <w:r w:rsidRPr="0017178B">
              <w:t>For all applications, applicators are required to use a medium or coarser spray droplet size (ASABE S572.1).</w:t>
            </w:r>
          </w:p>
          <w:p w14:paraId="1A311738" w14:textId="77777777" w:rsidR="00C779A9" w:rsidRPr="0017178B" w:rsidRDefault="00C779A9" w:rsidP="00337100">
            <w:pPr>
              <w:pStyle w:val="ListParagraph"/>
              <w:widowControl/>
              <w:numPr>
                <w:ilvl w:val="0"/>
                <w:numId w:val="112"/>
              </w:numPr>
              <w:ind w:left="337"/>
              <w:jc w:val="both"/>
            </w:pPr>
            <w:r w:rsidRPr="00C779A9">
              <w:rPr>
                <w:b/>
              </w:rPr>
              <w:t xml:space="preserve">DO NOT </w:t>
            </w:r>
            <w:r w:rsidRPr="0017178B">
              <w:t>apply when wind speeds exceed 10 miles per hour at the application site.</w:t>
            </w:r>
          </w:p>
          <w:p w14:paraId="685472F8" w14:textId="77777777" w:rsidR="00C779A9" w:rsidRPr="0017178B" w:rsidRDefault="00C779A9" w:rsidP="00337100">
            <w:pPr>
              <w:pStyle w:val="ListParagraph"/>
              <w:widowControl/>
              <w:numPr>
                <w:ilvl w:val="0"/>
                <w:numId w:val="112"/>
              </w:numPr>
              <w:ind w:left="337"/>
              <w:jc w:val="both"/>
            </w:pPr>
            <w:r w:rsidRPr="00C779A9">
              <w:rPr>
                <w:b/>
              </w:rPr>
              <w:t xml:space="preserve">DO NOT </w:t>
            </w:r>
            <w:r w:rsidRPr="0017178B">
              <w:t>apply during temperature inversions.</w:t>
            </w:r>
          </w:p>
          <w:p w14:paraId="0ACB73B5" w14:textId="77777777" w:rsidR="00C779A9" w:rsidRPr="00C779A9" w:rsidRDefault="00C779A9" w:rsidP="00337100">
            <w:pPr>
              <w:widowControl/>
              <w:spacing w:before="120"/>
              <w:ind w:left="-29"/>
              <w:jc w:val="both"/>
              <w:rPr>
                <w:b/>
                <w:bCs w:val="0"/>
                <w:u w:val="single"/>
              </w:rPr>
            </w:pPr>
            <w:r w:rsidRPr="00C779A9">
              <w:rPr>
                <w:b/>
                <w:bCs w:val="0"/>
                <w:u w:val="single"/>
              </w:rPr>
              <w:t>Boom-less Ground Applications</w:t>
            </w:r>
          </w:p>
          <w:p w14:paraId="3A22918A" w14:textId="77777777" w:rsidR="00C779A9" w:rsidRPr="0017178B" w:rsidRDefault="00C779A9" w:rsidP="00337100">
            <w:pPr>
              <w:pStyle w:val="ListParagraph"/>
              <w:widowControl/>
              <w:numPr>
                <w:ilvl w:val="0"/>
                <w:numId w:val="112"/>
              </w:numPr>
              <w:ind w:left="337"/>
              <w:jc w:val="both"/>
            </w:pPr>
            <w:r w:rsidRPr="0017178B">
              <w:t>Applicators are required to use a medium or coarser droplet size (ASABE S572.1) for all applications.</w:t>
            </w:r>
          </w:p>
          <w:p w14:paraId="5B362A1B" w14:textId="77777777" w:rsidR="00C779A9" w:rsidRPr="0017178B" w:rsidRDefault="00C779A9" w:rsidP="00337100">
            <w:pPr>
              <w:pStyle w:val="ListParagraph"/>
              <w:widowControl/>
              <w:numPr>
                <w:ilvl w:val="0"/>
                <w:numId w:val="112"/>
              </w:numPr>
              <w:ind w:left="337"/>
              <w:jc w:val="both"/>
            </w:pPr>
            <w:r w:rsidRPr="00C779A9">
              <w:rPr>
                <w:b/>
              </w:rPr>
              <w:t xml:space="preserve">DO NOT </w:t>
            </w:r>
            <w:r w:rsidRPr="0017178B">
              <w:t>apply when wind speeds exceed 10 miles per hour at the application site.</w:t>
            </w:r>
          </w:p>
          <w:p w14:paraId="5A91D4DB" w14:textId="1D17EA52" w:rsidR="00C779A9" w:rsidRDefault="00C779A9" w:rsidP="00337100">
            <w:pPr>
              <w:pStyle w:val="ListParagraph"/>
              <w:widowControl/>
              <w:numPr>
                <w:ilvl w:val="0"/>
                <w:numId w:val="112"/>
              </w:numPr>
              <w:ind w:left="337"/>
              <w:jc w:val="both"/>
            </w:pPr>
            <w:r w:rsidRPr="00C779A9">
              <w:rPr>
                <w:b/>
              </w:rPr>
              <w:t xml:space="preserve">DO NOT </w:t>
            </w:r>
            <w:r w:rsidRPr="0017178B">
              <w:t>apply during temperature inversions.</w:t>
            </w:r>
          </w:p>
        </w:tc>
      </w:tr>
    </w:tbl>
    <w:p w14:paraId="5BB9432B" w14:textId="77777777" w:rsidR="008E5054" w:rsidRPr="0017178B" w:rsidRDefault="00000000" w:rsidP="00337100">
      <w:pPr>
        <w:pStyle w:val="Heading2"/>
        <w:widowControl/>
      </w:pPr>
      <w:r w:rsidRPr="0017178B">
        <w:t>SPRAY DRIFT ADVISORIES</w:t>
      </w:r>
    </w:p>
    <w:p w14:paraId="6D52A72E" w14:textId="77777777" w:rsidR="008E5054" w:rsidRPr="0017178B" w:rsidRDefault="00000000" w:rsidP="00337100">
      <w:pPr>
        <w:pStyle w:val="BodyText"/>
        <w:widowControl/>
      </w:pPr>
      <w:r w:rsidRPr="0017178B">
        <w:t>THE APPLICATOR IS RESPONSIBLE FOR AVOIDING OFF-SITE SPRAY DRIFT. BE AWARE OF NEARBY NON-TARGET SITES AND ENVIRONMENTAL CONDITIONS.</w:t>
      </w:r>
    </w:p>
    <w:p w14:paraId="16E47265" w14:textId="77777777" w:rsidR="008E5054" w:rsidRPr="0017178B" w:rsidRDefault="00000000" w:rsidP="00337100">
      <w:pPr>
        <w:pStyle w:val="Heading3"/>
        <w:widowControl/>
      </w:pPr>
      <w:r w:rsidRPr="0017178B">
        <w:t>IMPORTANCE OF DROPLET SIZE</w:t>
      </w:r>
    </w:p>
    <w:p w14:paraId="550548B5" w14:textId="77777777" w:rsidR="008E5054" w:rsidRPr="0017178B" w:rsidRDefault="00000000" w:rsidP="00337100">
      <w:pPr>
        <w:pStyle w:val="BodyText"/>
        <w:widowControl/>
      </w:pPr>
      <w:r w:rsidRPr="0017178B">
        <w:t>An effective way to reduce spray drift is to apply large droplets. Use the largest droplets that provide target pest control. While applying larger droplets will reduce spray drift, the potential for drift will be greater if applications are made improperly or under unfavorable environmental conditions.</w:t>
      </w:r>
    </w:p>
    <w:p w14:paraId="46C3348D" w14:textId="77777777" w:rsidR="008E5054" w:rsidRPr="0017178B" w:rsidRDefault="00000000" w:rsidP="00337100">
      <w:pPr>
        <w:pStyle w:val="Heading3"/>
        <w:widowControl/>
      </w:pPr>
      <w:r w:rsidRPr="0017178B">
        <w:t>Controlling Droplet Size - Ground Boom</w:t>
      </w:r>
    </w:p>
    <w:p w14:paraId="49C3D52C" w14:textId="77777777" w:rsidR="008E5054" w:rsidRPr="0017178B" w:rsidRDefault="00000000" w:rsidP="00337100">
      <w:pPr>
        <w:pStyle w:val="ListParagraph"/>
        <w:widowControl/>
        <w:numPr>
          <w:ilvl w:val="0"/>
          <w:numId w:val="21"/>
        </w:numPr>
        <w:ind w:left="270"/>
        <w:jc w:val="both"/>
      </w:pPr>
      <w:r w:rsidRPr="0017178B">
        <w:rPr>
          <w:color w:val="231F20"/>
        </w:rPr>
        <w:t>Volume - Increasing the spray volume so that larger droplets are produced will reduce spray drift. Use the highest practical spray volume for the application. If a greater spray volume is needed, consider using a nozzle with a higher flow rate.</w:t>
      </w:r>
    </w:p>
    <w:p w14:paraId="78D5CB8D" w14:textId="77777777" w:rsidR="008E5054" w:rsidRPr="0017178B" w:rsidRDefault="00000000" w:rsidP="00337100">
      <w:pPr>
        <w:pStyle w:val="ListParagraph"/>
        <w:widowControl/>
        <w:numPr>
          <w:ilvl w:val="0"/>
          <w:numId w:val="21"/>
        </w:numPr>
        <w:ind w:left="270"/>
        <w:jc w:val="both"/>
      </w:pPr>
      <w:r w:rsidRPr="0017178B">
        <w:rPr>
          <w:color w:val="231F20"/>
        </w:rPr>
        <w:t>Pressure - Use the lowest spray pressure specified for the nozzle to produce the target spray volume and droplet size.</w:t>
      </w:r>
    </w:p>
    <w:p w14:paraId="3CEEE6DF" w14:textId="77777777" w:rsidR="008E5054" w:rsidRPr="0017178B" w:rsidRDefault="00000000" w:rsidP="00337100">
      <w:pPr>
        <w:pStyle w:val="ListParagraph"/>
        <w:widowControl/>
        <w:numPr>
          <w:ilvl w:val="0"/>
          <w:numId w:val="21"/>
        </w:numPr>
        <w:ind w:left="270"/>
        <w:jc w:val="both"/>
      </w:pPr>
      <w:r w:rsidRPr="0017178B">
        <w:rPr>
          <w:color w:val="231F20"/>
        </w:rPr>
        <w:t>Spray Nozzle - Use a spray nozzle that is designed for the intended application. Consider using nozzles designed to reduce drift.</w:t>
      </w:r>
    </w:p>
    <w:p w14:paraId="341BBC39" w14:textId="77777777" w:rsidR="008E5054" w:rsidRPr="0017178B" w:rsidRDefault="00000000" w:rsidP="00337100">
      <w:pPr>
        <w:pStyle w:val="Heading5"/>
        <w:widowControl/>
        <w:ind w:left="270"/>
        <w:jc w:val="both"/>
      </w:pPr>
      <w:r w:rsidRPr="0017178B">
        <w:rPr>
          <w:color w:val="231F20"/>
        </w:rPr>
        <w:t>Controlling Droplet Size - Aircraft</w:t>
      </w:r>
    </w:p>
    <w:p w14:paraId="2710ADED" w14:textId="00BFBEEF" w:rsidR="008E5054" w:rsidRPr="0017178B" w:rsidRDefault="00000000" w:rsidP="00337100">
      <w:pPr>
        <w:pStyle w:val="ListParagraph"/>
        <w:widowControl/>
        <w:numPr>
          <w:ilvl w:val="0"/>
          <w:numId w:val="21"/>
        </w:numPr>
        <w:ind w:left="270"/>
        <w:jc w:val="both"/>
      </w:pPr>
      <w:r w:rsidRPr="0017178B">
        <w:rPr>
          <w:color w:val="231F20"/>
        </w:rPr>
        <w:t>Adjust Nozzles - Follow nozzle manufacturer’s directions for setting up nozzles. Generally, to reduce fine droplets, orient nozzles</w:t>
      </w:r>
      <w:r w:rsidR="00824A47" w:rsidRPr="00824A47">
        <w:rPr>
          <w:b/>
          <w:color w:val="231F20"/>
        </w:rPr>
        <w:t xml:space="preserve"> </w:t>
      </w:r>
      <w:r w:rsidRPr="0017178B">
        <w:rPr>
          <w:color w:val="231F20"/>
        </w:rPr>
        <w:t>parallel with the airflow in flight.</w:t>
      </w:r>
    </w:p>
    <w:p w14:paraId="351A0CA0" w14:textId="77777777" w:rsidR="008E5054" w:rsidRPr="0017178B" w:rsidRDefault="00000000" w:rsidP="00337100">
      <w:pPr>
        <w:pStyle w:val="Heading3"/>
        <w:widowControl/>
      </w:pPr>
      <w:r w:rsidRPr="0017178B">
        <w:t>BOOM HEIGHT - Ground Boom</w:t>
      </w:r>
    </w:p>
    <w:p w14:paraId="4363173D" w14:textId="191F46C2" w:rsidR="008E5054" w:rsidRPr="0017178B" w:rsidRDefault="00000000" w:rsidP="00337100">
      <w:pPr>
        <w:pStyle w:val="BodyText"/>
        <w:widowControl/>
      </w:pPr>
      <w:r w:rsidRPr="0017178B">
        <w:t>Use the lowest boom height that is compatible with the spray nozzles that will provide uniform coverage. For ground equipment, keep the boom</w:t>
      </w:r>
      <w:r w:rsidR="00824A47" w:rsidRPr="00824A47">
        <w:rPr>
          <w:b/>
        </w:rPr>
        <w:t xml:space="preserve"> </w:t>
      </w:r>
      <w:r w:rsidRPr="0017178B">
        <w:t>level with the crop and have minimal bounce.</w:t>
      </w:r>
    </w:p>
    <w:p w14:paraId="6EA310E3" w14:textId="77777777" w:rsidR="008E5054" w:rsidRPr="0017178B" w:rsidRDefault="00000000" w:rsidP="00337100">
      <w:pPr>
        <w:pStyle w:val="Heading3"/>
        <w:keepNext/>
        <w:keepLines/>
        <w:widowControl/>
      </w:pPr>
      <w:r w:rsidRPr="0017178B">
        <w:lastRenderedPageBreak/>
        <w:t>RELEASE HEIGHT - Aircraft</w:t>
      </w:r>
    </w:p>
    <w:p w14:paraId="00CBC084" w14:textId="77777777" w:rsidR="008E5054" w:rsidRPr="0017178B" w:rsidRDefault="00000000" w:rsidP="00337100">
      <w:pPr>
        <w:pStyle w:val="BodyText"/>
        <w:widowControl/>
        <w:rPr>
          <w:b/>
        </w:rPr>
      </w:pPr>
      <w:r w:rsidRPr="0017178B">
        <w:t xml:space="preserve">Higher release heights increase the potential for spray drift. When applying aerially to crops, </w:t>
      </w:r>
      <w:r w:rsidRPr="0017178B">
        <w:rPr>
          <w:b/>
        </w:rPr>
        <w:t xml:space="preserve">DO NOT </w:t>
      </w:r>
      <w:r w:rsidRPr="0017178B">
        <w:t>release spray at a height greater than 10 ft above the crop canopy, unless a greater application height is necessary for pilot safety</w:t>
      </w:r>
      <w:r w:rsidRPr="0017178B">
        <w:rPr>
          <w:b/>
        </w:rPr>
        <w:t>.</w:t>
      </w:r>
    </w:p>
    <w:p w14:paraId="147E414B" w14:textId="77777777" w:rsidR="008E5054" w:rsidRPr="0017178B" w:rsidRDefault="00000000" w:rsidP="00337100">
      <w:pPr>
        <w:pStyle w:val="Heading3"/>
        <w:widowControl/>
      </w:pPr>
      <w:r w:rsidRPr="0017178B">
        <w:t>SHIELDED SPRAYERS</w:t>
      </w:r>
    </w:p>
    <w:p w14:paraId="4A9B93AE" w14:textId="77777777" w:rsidR="008E5054" w:rsidRPr="0017178B" w:rsidRDefault="00000000" w:rsidP="00337100">
      <w:pPr>
        <w:pStyle w:val="BodyText"/>
        <w:widowControl/>
      </w:pPr>
      <w:r w:rsidRPr="0017178B">
        <w:t>Shielding the boom or individual nozzles can reduce spray drift. Consider using shielded sprayers. Verify that the shields are not interfering with the uniform deposition of the spray on the target area.</w:t>
      </w:r>
    </w:p>
    <w:p w14:paraId="5A7D4A66" w14:textId="77777777" w:rsidR="008E5054" w:rsidRPr="0017178B" w:rsidRDefault="00000000" w:rsidP="00337100">
      <w:pPr>
        <w:pStyle w:val="Heading3"/>
        <w:widowControl/>
      </w:pPr>
      <w:r w:rsidRPr="0017178B">
        <w:t>TEMPERATURE AND HUMIDITY</w:t>
      </w:r>
    </w:p>
    <w:p w14:paraId="139C0067" w14:textId="77777777" w:rsidR="008E5054" w:rsidRPr="0017178B" w:rsidRDefault="00000000" w:rsidP="00337100">
      <w:pPr>
        <w:pStyle w:val="BodyText"/>
        <w:widowControl/>
      </w:pPr>
      <w:r w:rsidRPr="0017178B">
        <w:t>When making applications in hot and dry conditions, use larger droplets to reduce effects of evaporation.</w:t>
      </w:r>
    </w:p>
    <w:p w14:paraId="324BA43C" w14:textId="77777777" w:rsidR="008E5054" w:rsidRPr="0017178B" w:rsidRDefault="00000000" w:rsidP="00337100">
      <w:pPr>
        <w:pStyle w:val="Heading3"/>
        <w:widowControl/>
      </w:pPr>
      <w:r w:rsidRPr="0017178B">
        <w:t>TEMPERATURE INVERSIONS</w:t>
      </w:r>
    </w:p>
    <w:p w14:paraId="1AE86FE9" w14:textId="77777777" w:rsidR="008E5054" w:rsidRPr="0017178B" w:rsidRDefault="00000000" w:rsidP="00337100">
      <w:pPr>
        <w:pStyle w:val="BodyText"/>
        <w:widowControl/>
      </w:pPr>
      <w:r w:rsidRPr="0017178B">
        <w:t>Drift potential is high during a temperature inversion. Temperature inversions are characterized by increasing temperature with altitude and are common on nights with limited cloud cover and light to no wind. The presence of an inversion can be indicated by ground fog or by the movement of smoke from a ground source or an aircraft smoke generator. Smoke that layers and moves laterally in a concentrated cloud (under low wind conditions) indicates an inversion, while smoke that moves upward and rapidly dissipates indicates good vertical air mixing. Avoid applications during temperature inversions.</w:t>
      </w:r>
    </w:p>
    <w:p w14:paraId="1912FAA0" w14:textId="77777777" w:rsidR="008E5054" w:rsidRPr="0017178B" w:rsidRDefault="00000000" w:rsidP="00337100">
      <w:pPr>
        <w:pStyle w:val="Heading3"/>
        <w:widowControl/>
      </w:pPr>
      <w:r w:rsidRPr="0017178B">
        <w:t>WIND</w:t>
      </w:r>
    </w:p>
    <w:p w14:paraId="08258958" w14:textId="77777777" w:rsidR="008E5054" w:rsidRPr="0017178B" w:rsidRDefault="00000000" w:rsidP="00337100">
      <w:pPr>
        <w:pStyle w:val="BodyText"/>
        <w:widowControl/>
      </w:pPr>
      <w:r w:rsidRPr="0017178B">
        <w:t>Drift potential generally increases with wind speed. AVOID APPLICATIONS DURING GUSTY WIND CONDITIONS. Applicators need to be familiar with local wind patterns and terrain that could affect spray drift.</w:t>
      </w:r>
    </w:p>
    <w:p w14:paraId="20223494" w14:textId="77777777" w:rsidR="008E5054" w:rsidRPr="0017178B" w:rsidRDefault="00000000" w:rsidP="00337100">
      <w:pPr>
        <w:pStyle w:val="Heading3"/>
        <w:widowControl/>
      </w:pPr>
      <w:r w:rsidRPr="0017178B">
        <w:t>Boom-less Ground Applications:</w:t>
      </w:r>
    </w:p>
    <w:p w14:paraId="5B47C3F7" w14:textId="77777777" w:rsidR="008E5054" w:rsidRPr="0017178B" w:rsidRDefault="00000000" w:rsidP="00337100">
      <w:pPr>
        <w:pStyle w:val="BodyText"/>
        <w:widowControl/>
      </w:pPr>
      <w:r w:rsidRPr="0017178B">
        <w:t>Setting nozzles at the lowest effective height will help to reduce the potential for spray drift.</w:t>
      </w:r>
    </w:p>
    <w:p w14:paraId="0A62286A" w14:textId="77777777" w:rsidR="008E5054" w:rsidRPr="0017178B" w:rsidRDefault="00000000" w:rsidP="00337100">
      <w:pPr>
        <w:pStyle w:val="Heading3"/>
        <w:widowControl/>
      </w:pPr>
      <w:r w:rsidRPr="0017178B">
        <w:t>Handheld Technology Applications:</w:t>
      </w:r>
    </w:p>
    <w:p w14:paraId="72B5325C" w14:textId="77777777" w:rsidR="008E5054" w:rsidRPr="0017178B" w:rsidRDefault="00000000" w:rsidP="00337100">
      <w:pPr>
        <w:pStyle w:val="BodyText"/>
        <w:widowControl/>
      </w:pPr>
      <w:r w:rsidRPr="0017178B">
        <w:t>Take precautions to minimize spray drift.</w:t>
      </w:r>
    </w:p>
    <w:p w14:paraId="2C59FB0B" w14:textId="77777777" w:rsidR="008E5054" w:rsidRPr="0017178B" w:rsidRDefault="00000000" w:rsidP="00337100">
      <w:pPr>
        <w:pStyle w:val="Heading1"/>
        <w:widowControl/>
      </w:pPr>
      <w:r w:rsidRPr="0017178B">
        <w:t>WEEDS CONTROLLED</w:t>
      </w:r>
    </w:p>
    <w:p w14:paraId="1300A626" w14:textId="5EC93200" w:rsidR="008E5054" w:rsidRPr="0017178B" w:rsidRDefault="00000000" w:rsidP="00337100">
      <w:pPr>
        <w:pStyle w:val="BodyText"/>
        <w:widowControl/>
      </w:pPr>
      <w:r w:rsidRPr="0017178B">
        <w:t xml:space="preserve">When </w:t>
      </w:r>
      <w:r w:rsidR="00824A47" w:rsidRPr="00824A47">
        <w:rPr>
          <w:b/>
        </w:rPr>
        <w:t>Tide Flumi 51% WDG</w:t>
      </w:r>
      <w:r w:rsidRPr="0017178B">
        <w:rPr>
          <w:b/>
        </w:rPr>
        <w:t xml:space="preserve"> </w:t>
      </w:r>
      <w:r w:rsidRPr="0017178B">
        <w:t>is applied pre-emergence or post-emergence at specified rates and weed stages, the following grasses and broadleaf weeds are controlled:</w:t>
      </w:r>
    </w:p>
    <w:p w14:paraId="1AF2A86B" w14:textId="1D2C3282" w:rsidR="008E5054" w:rsidRPr="009D0803" w:rsidRDefault="00000000" w:rsidP="00337100">
      <w:pPr>
        <w:pStyle w:val="Heading3"/>
        <w:widowControl/>
      </w:pPr>
      <w:r w:rsidRPr="0017178B">
        <w:t xml:space="preserve">Table 1. Weeds Controlled by </w:t>
      </w:r>
      <w:r w:rsidR="00824A47" w:rsidRPr="00824A47">
        <w:t>Tide Flumi 51% WDG</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3F198E9B" w14:textId="77777777" w:rsidTr="0097181D">
        <w:trPr>
          <w:trHeight w:val="20"/>
          <w:tblHeader/>
        </w:trPr>
        <w:tc>
          <w:tcPr>
            <w:tcW w:w="5040" w:type="dxa"/>
            <w:tcBorders>
              <w:bottom w:val="single" w:sz="4" w:space="0" w:color="231F20"/>
              <w:right w:val="single" w:sz="4" w:space="0" w:color="231F20"/>
            </w:tcBorders>
          </w:tcPr>
          <w:p w14:paraId="6A33D594" w14:textId="77777777" w:rsidR="008E5054" w:rsidRPr="0017178B" w:rsidRDefault="00000000" w:rsidP="00337100">
            <w:pPr>
              <w:pStyle w:val="TableParagraph"/>
              <w:widowControl/>
              <w:spacing w:line="240" w:lineRule="auto"/>
              <w:ind w:left="90" w:right="23"/>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61957E42" w14:textId="77777777" w:rsidR="008E5054" w:rsidRPr="0017178B" w:rsidRDefault="00000000" w:rsidP="00337100">
            <w:pPr>
              <w:pStyle w:val="TableParagraph"/>
              <w:widowControl/>
              <w:spacing w:line="240" w:lineRule="auto"/>
              <w:ind w:left="90" w:right="23"/>
              <w:rPr>
                <w:b/>
              </w:rPr>
            </w:pPr>
            <w:r w:rsidRPr="0017178B">
              <w:rPr>
                <w:b/>
                <w:color w:val="221E1F"/>
              </w:rPr>
              <w:t>SCIENTIFIC NAME</w:t>
            </w:r>
          </w:p>
        </w:tc>
      </w:tr>
      <w:tr w:rsidR="008E5054" w:rsidRPr="0017178B" w14:paraId="4CD833E1" w14:textId="77777777" w:rsidTr="0097181D">
        <w:trPr>
          <w:trHeight w:val="20"/>
        </w:trPr>
        <w:tc>
          <w:tcPr>
            <w:tcW w:w="5040" w:type="dxa"/>
            <w:tcBorders>
              <w:top w:val="single" w:sz="4" w:space="0" w:color="231F20"/>
              <w:bottom w:val="single" w:sz="4" w:space="0" w:color="231F20"/>
              <w:right w:val="single" w:sz="4" w:space="0" w:color="231F20"/>
            </w:tcBorders>
          </w:tcPr>
          <w:p w14:paraId="5280A7F9" w14:textId="77777777" w:rsidR="008E5054" w:rsidRPr="0017178B" w:rsidRDefault="00000000" w:rsidP="00337100">
            <w:pPr>
              <w:pStyle w:val="TableParagraph"/>
              <w:widowControl/>
              <w:spacing w:line="240" w:lineRule="auto"/>
              <w:ind w:left="90" w:right="23"/>
            </w:pPr>
            <w:r w:rsidRPr="0017178B">
              <w:rPr>
                <w:color w:val="231F20"/>
              </w:rPr>
              <w:t>Alyssum, Hoary</w:t>
            </w:r>
          </w:p>
        </w:tc>
        <w:tc>
          <w:tcPr>
            <w:tcW w:w="5040" w:type="dxa"/>
            <w:tcBorders>
              <w:top w:val="single" w:sz="4" w:space="0" w:color="231F20"/>
              <w:left w:val="single" w:sz="4" w:space="0" w:color="231F20"/>
              <w:bottom w:val="single" w:sz="4" w:space="0" w:color="231F20"/>
            </w:tcBorders>
          </w:tcPr>
          <w:p w14:paraId="2CB8E93A" w14:textId="77777777" w:rsidR="008E5054" w:rsidRPr="00C779A9" w:rsidRDefault="00000000" w:rsidP="00337100">
            <w:pPr>
              <w:pStyle w:val="TableParagraph"/>
              <w:widowControl/>
              <w:spacing w:line="240" w:lineRule="auto"/>
              <w:ind w:left="90" w:right="23"/>
              <w:rPr>
                <w:i/>
                <w:iCs/>
              </w:rPr>
            </w:pPr>
            <w:r w:rsidRPr="00C779A9">
              <w:rPr>
                <w:i/>
                <w:iCs/>
                <w:color w:val="231F20"/>
              </w:rPr>
              <w:t>Berteroa incana</w:t>
            </w:r>
          </w:p>
        </w:tc>
      </w:tr>
      <w:tr w:rsidR="008E5054" w:rsidRPr="0017178B" w14:paraId="53ABCDE6"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1D4B2877" w14:textId="77777777" w:rsidR="008E5054" w:rsidRPr="0017178B" w:rsidRDefault="00000000" w:rsidP="00337100">
            <w:pPr>
              <w:pStyle w:val="TableParagraph"/>
              <w:widowControl/>
              <w:spacing w:line="240" w:lineRule="auto"/>
              <w:ind w:left="90" w:right="23"/>
            </w:pPr>
            <w:r w:rsidRPr="0017178B">
              <w:rPr>
                <w:color w:val="231F20"/>
              </w:rPr>
              <w:t>Amaranth</w:t>
            </w:r>
          </w:p>
        </w:tc>
        <w:tc>
          <w:tcPr>
            <w:tcW w:w="5040" w:type="dxa"/>
            <w:tcBorders>
              <w:top w:val="single" w:sz="4" w:space="0" w:color="231F20"/>
              <w:left w:val="single" w:sz="4" w:space="0" w:color="231F20"/>
              <w:bottom w:val="single" w:sz="4" w:space="0" w:color="231F20"/>
              <w:right w:val="single" w:sz="4" w:space="0" w:color="231F20"/>
            </w:tcBorders>
          </w:tcPr>
          <w:p w14:paraId="675C1C05" w14:textId="77777777" w:rsidR="008E5054" w:rsidRPr="00C779A9" w:rsidRDefault="008E5054" w:rsidP="00337100">
            <w:pPr>
              <w:pStyle w:val="TableParagraph"/>
              <w:widowControl/>
              <w:spacing w:line="240" w:lineRule="auto"/>
              <w:ind w:left="90" w:right="23"/>
              <w:rPr>
                <w:i/>
                <w:iCs/>
              </w:rPr>
            </w:pPr>
          </w:p>
        </w:tc>
      </w:tr>
      <w:tr w:rsidR="008E5054" w:rsidRPr="0017178B" w14:paraId="5F35CE2F"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0106C17B" w14:textId="77777777" w:rsidR="008E5054" w:rsidRPr="0017178B" w:rsidRDefault="00000000" w:rsidP="00337100">
            <w:pPr>
              <w:pStyle w:val="TableParagraph"/>
              <w:widowControl/>
              <w:spacing w:line="240" w:lineRule="auto"/>
              <w:ind w:left="270" w:right="23"/>
            </w:pPr>
            <w:r w:rsidRPr="0017178B">
              <w:rPr>
                <w:color w:val="231F20"/>
              </w:rPr>
              <w:t>Palmer</w:t>
            </w:r>
          </w:p>
        </w:tc>
        <w:tc>
          <w:tcPr>
            <w:tcW w:w="5040" w:type="dxa"/>
            <w:tcBorders>
              <w:top w:val="single" w:sz="4" w:space="0" w:color="231F20"/>
              <w:left w:val="single" w:sz="4" w:space="0" w:color="231F20"/>
              <w:bottom w:val="single" w:sz="4" w:space="0" w:color="231F20"/>
              <w:right w:val="single" w:sz="4" w:space="0" w:color="231F20"/>
            </w:tcBorders>
          </w:tcPr>
          <w:p w14:paraId="7B3945C0"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palmeri</w:t>
            </w:r>
          </w:p>
        </w:tc>
      </w:tr>
      <w:tr w:rsidR="008E5054" w:rsidRPr="0017178B" w14:paraId="31C019CE"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2E33DAFC" w14:textId="77777777" w:rsidR="008E5054" w:rsidRPr="0017178B" w:rsidRDefault="00000000" w:rsidP="00337100">
            <w:pPr>
              <w:pStyle w:val="TableParagraph"/>
              <w:widowControl/>
              <w:spacing w:line="240" w:lineRule="auto"/>
              <w:ind w:left="270" w:right="23"/>
            </w:pPr>
            <w:r w:rsidRPr="0017178B">
              <w:rPr>
                <w:color w:val="231F20"/>
              </w:rPr>
              <w:t>Spiny</w:t>
            </w:r>
          </w:p>
        </w:tc>
        <w:tc>
          <w:tcPr>
            <w:tcW w:w="5040" w:type="dxa"/>
            <w:tcBorders>
              <w:top w:val="single" w:sz="4" w:space="0" w:color="231F20"/>
              <w:left w:val="single" w:sz="4" w:space="0" w:color="231F20"/>
              <w:bottom w:val="single" w:sz="4" w:space="0" w:color="231F20"/>
              <w:right w:val="single" w:sz="4" w:space="0" w:color="231F20"/>
            </w:tcBorders>
          </w:tcPr>
          <w:p w14:paraId="1664BD55"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spinosus</w:t>
            </w:r>
          </w:p>
        </w:tc>
      </w:tr>
      <w:tr w:rsidR="008E5054" w:rsidRPr="0017178B" w14:paraId="2087B399"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31AAC8F5" w14:textId="77777777" w:rsidR="008E5054" w:rsidRPr="0017178B" w:rsidRDefault="00000000" w:rsidP="00337100">
            <w:pPr>
              <w:pStyle w:val="TableParagraph"/>
              <w:widowControl/>
              <w:spacing w:line="240" w:lineRule="auto"/>
              <w:ind w:left="90" w:right="23"/>
            </w:pPr>
            <w:r w:rsidRPr="0017178B">
              <w:rPr>
                <w:color w:val="231F20"/>
              </w:rPr>
              <w:t>American Burnweed</w:t>
            </w:r>
          </w:p>
        </w:tc>
        <w:tc>
          <w:tcPr>
            <w:tcW w:w="5040" w:type="dxa"/>
            <w:tcBorders>
              <w:top w:val="single" w:sz="4" w:space="0" w:color="231F20"/>
              <w:left w:val="single" w:sz="4" w:space="0" w:color="231F20"/>
              <w:bottom w:val="single" w:sz="4" w:space="0" w:color="231F20"/>
              <w:right w:val="single" w:sz="4" w:space="0" w:color="231F20"/>
            </w:tcBorders>
          </w:tcPr>
          <w:p w14:paraId="7FEC1FAA" w14:textId="77777777" w:rsidR="008E5054" w:rsidRPr="00C779A9" w:rsidRDefault="00000000" w:rsidP="00337100">
            <w:pPr>
              <w:pStyle w:val="TableParagraph"/>
              <w:widowControl/>
              <w:spacing w:line="240" w:lineRule="auto"/>
              <w:ind w:left="90" w:right="23"/>
              <w:rPr>
                <w:i/>
                <w:iCs/>
              </w:rPr>
            </w:pPr>
            <w:r w:rsidRPr="00C779A9">
              <w:rPr>
                <w:i/>
                <w:iCs/>
                <w:color w:val="231F20"/>
              </w:rPr>
              <w:t>Erechtites hieracifolia</w:t>
            </w:r>
          </w:p>
        </w:tc>
      </w:tr>
      <w:tr w:rsidR="008E5054" w:rsidRPr="0017178B" w14:paraId="0B7FC6D8"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1101AB5C" w14:textId="77777777" w:rsidR="008E5054" w:rsidRPr="0017178B" w:rsidRDefault="00000000" w:rsidP="00337100">
            <w:pPr>
              <w:pStyle w:val="TableParagraph"/>
              <w:widowControl/>
              <w:spacing w:line="240" w:lineRule="auto"/>
              <w:ind w:left="90" w:right="23"/>
            </w:pPr>
            <w:r w:rsidRPr="0017178B">
              <w:rPr>
                <w:color w:val="231F20"/>
              </w:rPr>
              <w:t>Barnyardgrass*</w:t>
            </w:r>
          </w:p>
        </w:tc>
        <w:tc>
          <w:tcPr>
            <w:tcW w:w="5040" w:type="dxa"/>
            <w:tcBorders>
              <w:top w:val="single" w:sz="4" w:space="0" w:color="231F20"/>
              <w:left w:val="single" w:sz="4" w:space="0" w:color="231F20"/>
              <w:bottom w:val="single" w:sz="4" w:space="0" w:color="231F20"/>
              <w:right w:val="single" w:sz="4" w:space="0" w:color="231F20"/>
            </w:tcBorders>
          </w:tcPr>
          <w:p w14:paraId="0817936F" w14:textId="77777777" w:rsidR="008E5054" w:rsidRPr="00C779A9" w:rsidRDefault="00000000" w:rsidP="00337100">
            <w:pPr>
              <w:pStyle w:val="TableParagraph"/>
              <w:widowControl/>
              <w:spacing w:line="240" w:lineRule="auto"/>
              <w:ind w:left="90" w:right="23"/>
              <w:rPr>
                <w:i/>
                <w:iCs/>
              </w:rPr>
            </w:pPr>
            <w:r w:rsidRPr="00C779A9">
              <w:rPr>
                <w:i/>
                <w:iCs/>
                <w:color w:val="231F20"/>
              </w:rPr>
              <w:t>Echinochloa crus-galli</w:t>
            </w:r>
          </w:p>
        </w:tc>
      </w:tr>
      <w:tr w:rsidR="008E5054" w:rsidRPr="0017178B" w14:paraId="4E150EC6"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3FFC04D1" w14:textId="77777777" w:rsidR="008E5054" w:rsidRPr="0017178B" w:rsidRDefault="00000000" w:rsidP="00337100">
            <w:pPr>
              <w:pStyle w:val="TableParagraph"/>
              <w:widowControl/>
              <w:spacing w:line="240" w:lineRule="auto"/>
              <w:ind w:left="90" w:right="23"/>
            </w:pPr>
            <w:r w:rsidRPr="0017178B">
              <w:rPr>
                <w:color w:val="231F20"/>
              </w:rPr>
              <w:t>Beggarweed, Florida</w:t>
            </w:r>
          </w:p>
        </w:tc>
        <w:tc>
          <w:tcPr>
            <w:tcW w:w="5040" w:type="dxa"/>
            <w:tcBorders>
              <w:top w:val="single" w:sz="4" w:space="0" w:color="231F20"/>
              <w:left w:val="single" w:sz="4" w:space="0" w:color="231F20"/>
              <w:bottom w:val="single" w:sz="4" w:space="0" w:color="231F20"/>
              <w:right w:val="single" w:sz="4" w:space="0" w:color="231F20"/>
            </w:tcBorders>
          </w:tcPr>
          <w:p w14:paraId="4251902E" w14:textId="77777777" w:rsidR="008E5054" w:rsidRPr="00C779A9" w:rsidRDefault="00000000" w:rsidP="00337100">
            <w:pPr>
              <w:pStyle w:val="TableParagraph"/>
              <w:widowControl/>
              <w:spacing w:line="240" w:lineRule="auto"/>
              <w:ind w:left="90" w:right="23"/>
              <w:rPr>
                <w:i/>
                <w:iCs/>
              </w:rPr>
            </w:pPr>
            <w:r w:rsidRPr="00C779A9">
              <w:rPr>
                <w:i/>
                <w:iCs/>
                <w:color w:val="231F20"/>
              </w:rPr>
              <w:t>Desmodium tortuosum</w:t>
            </w:r>
          </w:p>
        </w:tc>
      </w:tr>
      <w:tr w:rsidR="008E5054" w:rsidRPr="0017178B" w14:paraId="74109CF6"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18E4A882" w14:textId="77777777" w:rsidR="008E5054" w:rsidRPr="0017178B" w:rsidRDefault="00000000" w:rsidP="00337100">
            <w:pPr>
              <w:pStyle w:val="TableParagraph"/>
              <w:widowControl/>
              <w:spacing w:line="240" w:lineRule="auto"/>
              <w:ind w:left="90" w:right="23"/>
            </w:pPr>
            <w:r w:rsidRPr="0017178B">
              <w:rPr>
                <w:color w:val="231F20"/>
              </w:rPr>
              <w:t>Bittercress, Hairy</w:t>
            </w:r>
          </w:p>
        </w:tc>
        <w:tc>
          <w:tcPr>
            <w:tcW w:w="5040" w:type="dxa"/>
            <w:tcBorders>
              <w:top w:val="single" w:sz="4" w:space="0" w:color="231F20"/>
              <w:left w:val="single" w:sz="4" w:space="0" w:color="231F20"/>
              <w:bottom w:val="single" w:sz="4" w:space="0" w:color="231F20"/>
              <w:right w:val="single" w:sz="4" w:space="0" w:color="231F20"/>
            </w:tcBorders>
          </w:tcPr>
          <w:p w14:paraId="17215041" w14:textId="77777777" w:rsidR="008E5054" w:rsidRPr="00C779A9" w:rsidRDefault="00000000" w:rsidP="00337100">
            <w:pPr>
              <w:pStyle w:val="TableParagraph"/>
              <w:widowControl/>
              <w:spacing w:line="240" w:lineRule="auto"/>
              <w:ind w:left="90" w:right="23"/>
              <w:rPr>
                <w:i/>
                <w:iCs/>
              </w:rPr>
            </w:pPr>
            <w:r w:rsidRPr="00C779A9">
              <w:rPr>
                <w:i/>
                <w:iCs/>
                <w:color w:val="231F20"/>
              </w:rPr>
              <w:t>Cardamine hirsuta</w:t>
            </w:r>
          </w:p>
        </w:tc>
      </w:tr>
      <w:tr w:rsidR="008E5054" w:rsidRPr="0017178B" w14:paraId="44390438"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3C6270EB" w14:textId="77777777" w:rsidR="008E5054" w:rsidRPr="0017178B" w:rsidRDefault="00000000" w:rsidP="00337100">
            <w:pPr>
              <w:pStyle w:val="TableParagraph"/>
              <w:widowControl/>
              <w:spacing w:line="240" w:lineRule="auto"/>
              <w:ind w:left="90" w:right="23"/>
            </w:pPr>
            <w:r w:rsidRPr="0017178B">
              <w:rPr>
                <w:color w:val="231F20"/>
              </w:rPr>
              <w:t>Bluegrass, Annual*</w:t>
            </w:r>
          </w:p>
        </w:tc>
        <w:tc>
          <w:tcPr>
            <w:tcW w:w="5040" w:type="dxa"/>
            <w:tcBorders>
              <w:top w:val="single" w:sz="4" w:space="0" w:color="231F20"/>
              <w:left w:val="single" w:sz="4" w:space="0" w:color="231F20"/>
              <w:bottom w:val="single" w:sz="4" w:space="0" w:color="231F20"/>
              <w:right w:val="single" w:sz="4" w:space="0" w:color="231F20"/>
            </w:tcBorders>
          </w:tcPr>
          <w:p w14:paraId="2792C269" w14:textId="77777777" w:rsidR="008E5054" w:rsidRPr="00C779A9" w:rsidRDefault="00000000" w:rsidP="00337100">
            <w:pPr>
              <w:pStyle w:val="TableParagraph"/>
              <w:widowControl/>
              <w:spacing w:line="240" w:lineRule="auto"/>
              <w:ind w:left="90" w:right="23"/>
              <w:rPr>
                <w:i/>
                <w:iCs/>
              </w:rPr>
            </w:pPr>
            <w:r w:rsidRPr="00C779A9">
              <w:rPr>
                <w:i/>
                <w:iCs/>
                <w:color w:val="231F20"/>
              </w:rPr>
              <w:t>Poa annua</w:t>
            </w:r>
          </w:p>
        </w:tc>
      </w:tr>
      <w:tr w:rsidR="008E5054" w:rsidRPr="0017178B" w14:paraId="36AE3BB0"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5A63BC86" w14:textId="77777777" w:rsidR="008E5054" w:rsidRPr="0017178B" w:rsidRDefault="00000000" w:rsidP="00337100">
            <w:pPr>
              <w:pStyle w:val="TableParagraph"/>
              <w:widowControl/>
              <w:spacing w:line="240" w:lineRule="auto"/>
              <w:ind w:left="90" w:right="23"/>
            </w:pPr>
            <w:r w:rsidRPr="0017178B">
              <w:rPr>
                <w:color w:val="231F20"/>
              </w:rPr>
              <w:t>Burclover, California</w:t>
            </w:r>
          </w:p>
        </w:tc>
        <w:tc>
          <w:tcPr>
            <w:tcW w:w="5040" w:type="dxa"/>
            <w:tcBorders>
              <w:top w:val="single" w:sz="4" w:space="0" w:color="231F20"/>
              <w:left w:val="single" w:sz="4" w:space="0" w:color="231F20"/>
              <w:bottom w:val="single" w:sz="4" w:space="0" w:color="231F20"/>
              <w:right w:val="single" w:sz="4" w:space="0" w:color="231F20"/>
            </w:tcBorders>
          </w:tcPr>
          <w:p w14:paraId="3F4434E6" w14:textId="77777777" w:rsidR="008E5054" w:rsidRPr="00C779A9" w:rsidRDefault="00000000" w:rsidP="00337100">
            <w:pPr>
              <w:pStyle w:val="TableParagraph"/>
              <w:widowControl/>
              <w:spacing w:line="240" w:lineRule="auto"/>
              <w:ind w:left="90" w:right="23"/>
              <w:rPr>
                <w:i/>
                <w:iCs/>
              </w:rPr>
            </w:pPr>
            <w:r w:rsidRPr="00C779A9">
              <w:rPr>
                <w:i/>
                <w:iCs/>
                <w:color w:val="231F20"/>
              </w:rPr>
              <w:t>Medicago polymorpha</w:t>
            </w:r>
          </w:p>
        </w:tc>
      </w:tr>
      <w:tr w:rsidR="008E5054" w:rsidRPr="0017178B" w14:paraId="54947F9B"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5534AA80" w14:textId="77777777" w:rsidR="008E5054" w:rsidRPr="0017178B" w:rsidRDefault="00000000" w:rsidP="00337100">
            <w:pPr>
              <w:pStyle w:val="TableParagraph"/>
              <w:widowControl/>
              <w:spacing w:line="240" w:lineRule="auto"/>
              <w:ind w:left="90" w:right="23"/>
            </w:pPr>
            <w:r w:rsidRPr="0017178B">
              <w:rPr>
                <w:color w:val="231F20"/>
              </w:rPr>
              <w:t>Carpetweed</w:t>
            </w:r>
          </w:p>
        </w:tc>
        <w:tc>
          <w:tcPr>
            <w:tcW w:w="5040" w:type="dxa"/>
            <w:tcBorders>
              <w:top w:val="single" w:sz="4" w:space="0" w:color="231F20"/>
              <w:left w:val="single" w:sz="4" w:space="0" w:color="231F20"/>
              <w:bottom w:val="single" w:sz="4" w:space="0" w:color="231F20"/>
              <w:right w:val="single" w:sz="4" w:space="0" w:color="231F20"/>
            </w:tcBorders>
          </w:tcPr>
          <w:p w14:paraId="607DC8FD" w14:textId="77777777" w:rsidR="008E5054" w:rsidRPr="00C779A9" w:rsidRDefault="00000000" w:rsidP="00337100">
            <w:pPr>
              <w:pStyle w:val="TableParagraph"/>
              <w:widowControl/>
              <w:spacing w:line="240" w:lineRule="auto"/>
              <w:ind w:left="90" w:right="23"/>
              <w:rPr>
                <w:i/>
                <w:iCs/>
              </w:rPr>
            </w:pPr>
            <w:r w:rsidRPr="00C779A9">
              <w:rPr>
                <w:i/>
                <w:iCs/>
                <w:color w:val="231F20"/>
              </w:rPr>
              <w:t>Mollugo verticillata</w:t>
            </w:r>
          </w:p>
        </w:tc>
      </w:tr>
      <w:tr w:rsidR="008E5054" w:rsidRPr="0017178B" w14:paraId="2A805C16"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5FF03426" w14:textId="77777777" w:rsidR="008E5054" w:rsidRPr="0017178B" w:rsidRDefault="00000000" w:rsidP="00337100">
            <w:pPr>
              <w:pStyle w:val="TableParagraph"/>
              <w:widowControl/>
              <w:spacing w:line="240" w:lineRule="auto"/>
              <w:ind w:left="90" w:right="23"/>
            </w:pPr>
            <w:r w:rsidRPr="0017178B">
              <w:rPr>
                <w:color w:val="231F20"/>
              </w:rPr>
              <w:t>Chamberbitter</w:t>
            </w:r>
          </w:p>
        </w:tc>
        <w:tc>
          <w:tcPr>
            <w:tcW w:w="5040" w:type="dxa"/>
            <w:tcBorders>
              <w:top w:val="single" w:sz="4" w:space="0" w:color="231F20"/>
              <w:left w:val="single" w:sz="4" w:space="0" w:color="231F20"/>
              <w:bottom w:val="single" w:sz="4" w:space="0" w:color="231F20"/>
              <w:right w:val="single" w:sz="4" w:space="0" w:color="231F20"/>
            </w:tcBorders>
          </w:tcPr>
          <w:p w14:paraId="1D0D83A7" w14:textId="77777777" w:rsidR="008E5054" w:rsidRPr="00C779A9" w:rsidRDefault="00000000" w:rsidP="00337100">
            <w:pPr>
              <w:pStyle w:val="TableParagraph"/>
              <w:widowControl/>
              <w:spacing w:line="240" w:lineRule="auto"/>
              <w:ind w:left="90" w:right="23"/>
              <w:rPr>
                <w:i/>
                <w:iCs/>
              </w:rPr>
            </w:pPr>
            <w:r w:rsidRPr="00C779A9">
              <w:rPr>
                <w:i/>
                <w:iCs/>
                <w:color w:val="231F20"/>
              </w:rPr>
              <w:t>Phyllanthus urinaria</w:t>
            </w:r>
          </w:p>
        </w:tc>
      </w:tr>
      <w:tr w:rsidR="008E5054" w:rsidRPr="0017178B" w14:paraId="691876ED"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1959773C" w14:textId="77777777" w:rsidR="008E5054" w:rsidRPr="0017178B" w:rsidRDefault="00000000" w:rsidP="00337100">
            <w:pPr>
              <w:pStyle w:val="TableParagraph"/>
              <w:widowControl/>
              <w:spacing w:line="240" w:lineRule="auto"/>
              <w:ind w:left="90" w:right="23"/>
            </w:pPr>
            <w:r w:rsidRPr="0017178B">
              <w:rPr>
                <w:color w:val="231F20"/>
              </w:rPr>
              <w:t>Chickweed</w:t>
            </w:r>
          </w:p>
        </w:tc>
        <w:tc>
          <w:tcPr>
            <w:tcW w:w="5040" w:type="dxa"/>
            <w:tcBorders>
              <w:top w:val="single" w:sz="4" w:space="0" w:color="231F20"/>
              <w:left w:val="single" w:sz="4" w:space="0" w:color="231F20"/>
              <w:bottom w:val="single" w:sz="4" w:space="0" w:color="231F20"/>
              <w:right w:val="single" w:sz="4" w:space="0" w:color="231F20"/>
            </w:tcBorders>
          </w:tcPr>
          <w:p w14:paraId="183FF7F7" w14:textId="77777777" w:rsidR="008E5054" w:rsidRPr="00C779A9" w:rsidRDefault="008E5054" w:rsidP="00337100">
            <w:pPr>
              <w:pStyle w:val="TableParagraph"/>
              <w:widowControl/>
              <w:spacing w:line="240" w:lineRule="auto"/>
              <w:ind w:left="90" w:right="23"/>
              <w:rPr>
                <w:i/>
                <w:iCs/>
              </w:rPr>
            </w:pPr>
          </w:p>
        </w:tc>
      </w:tr>
      <w:tr w:rsidR="008E5054" w:rsidRPr="0017178B" w14:paraId="6A579B68" w14:textId="77777777" w:rsidTr="0097181D">
        <w:trPr>
          <w:trHeight w:val="20"/>
        </w:trPr>
        <w:tc>
          <w:tcPr>
            <w:tcW w:w="5040" w:type="dxa"/>
            <w:tcBorders>
              <w:top w:val="single" w:sz="4" w:space="0" w:color="231F20"/>
              <w:bottom w:val="single" w:sz="4" w:space="0" w:color="231F20"/>
              <w:right w:val="single" w:sz="4" w:space="0" w:color="231F20"/>
            </w:tcBorders>
          </w:tcPr>
          <w:p w14:paraId="6A9744C7" w14:textId="77777777" w:rsidR="008E5054" w:rsidRPr="0017178B" w:rsidRDefault="00000000" w:rsidP="00337100">
            <w:pPr>
              <w:pStyle w:val="TableParagraph"/>
              <w:widowControl/>
              <w:spacing w:line="240" w:lineRule="auto"/>
              <w:ind w:left="270" w:right="23"/>
            </w:pPr>
            <w:r w:rsidRPr="0017178B">
              <w:rPr>
                <w:color w:val="231F20"/>
              </w:rPr>
              <w:t>Common</w:t>
            </w:r>
          </w:p>
        </w:tc>
        <w:tc>
          <w:tcPr>
            <w:tcW w:w="5040" w:type="dxa"/>
            <w:tcBorders>
              <w:top w:val="single" w:sz="4" w:space="0" w:color="231F20"/>
              <w:left w:val="single" w:sz="4" w:space="0" w:color="231F20"/>
              <w:bottom w:val="single" w:sz="4" w:space="0" w:color="231F20"/>
              <w:right w:val="single" w:sz="4" w:space="0" w:color="231F20"/>
            </w:tcBorders>
          </w:tcPr>
          <w:p w14:paraId="48366899" w14:textId="77777777" w:rsidR="008E5054" w:rsidRPr="00C779A9" w:rsidRDefault="00000000" w:rsidP="00337100">
            <w:pPr>
              <w:pStyle w:val="TableParagraph"/>
              <w:widowControl/>
              <w:spacing w:line="240" w:lineRule="auto"/>
              <w:ind w:left="90" w:right="23"/>
              <w:rPr>
                <w:i/>
                <w:iCs/>
              </w:rPr>
            </w:pPr>
            <w:r w:rsidRPr="00C779A9">
              <w:rPr>
                <w:i/>
                <w:iCs/>
                <w:color w:val="231F20"/>
              </w:rPr>
              <w:t>Stellaria media</w:t>
            </w:r>
          </w:p>
        </w:tc>
      </w:tr>
      <w:tr w:rsidR="008E5054" w:rsidRPr="0017178B" w14:paraId="27A58927" w14:textId="77777777" w:rsidTr="0097181D">
        <w:trPr>
          <w:trHeight w:val="20"/>
        </w:trPr>
        <w:tc>
          <w:tcPr>
            <w:tcW w:w="5040" w:type="dxa"/>
            <w:tcBorders>
              <w:top w:val="single" w:sz="4" w:space="0" w:color="231F20"/>
              <w:bottom w:val="single" w:sz="4" w:space="0" w:color="231F20"/>
              <w:right w:val="single" w:sz="4" w:space="0" w:color="231F20"/>
            </w:tcBorders>
          </w:tcPr>
          <w:p w14:paraId="3DF1DF37" w14:textId="77777777" w:rsidR="008E5054" w:rsidRPr="0017178B" w:rsidRDefault="00000000" w:rsidP="00337100">
            <w:pPr>
              <w:pStyle w:val="TableParagraph"/>
              <w:widowControl/>
              <w:spacing w:line="240" w:lineRule="auto"/>
              <w:ind w:left="270" w:right="23"/>
            </w:pPr>
            <w:r w:rsidRPr="0017178B">
              <w:rPr>
                <w:color w:val="231F20"/>
              </w:rPr>
              <w:t>Mouseear</w:t>
            </w:r>
          </w:p>
        </w:tc>
        <w:tc>
          <w:tcPr>
            <w:tcW w:w="5040" w:type="dxa"/>
            <w:tcBorders>
              <w:top w:val="single" w:sz="4" w:space="0" w:color="231F20"/>
              <w:left w:val="single" w:sz="4" w:space="0" w:color="231F20"/>
              <w:bottom w:val="single" w:sz="4" w:space="0" w:color="231F20"/>
              <w:right w:val="single" w:sz="4" w:space="0" w:color="231F20"/>
            </w:tcBorders>
          </w:tcPr>
          <w:p w14:paraId="030D132E" w14:textId="77777777" w:rsidR="008E5054" w:rsidRPr="00C779A9" w:rsidRDefault="00000000" w:rsidP="00337100">
            <w:pPr>
              <w:pStyle w:val="TableParagraph"/>
              <w:widowControl/>
              <w:spacing w:line="240" w:lineRule="auto"/>
              <w:ind w:left="90" w:right="23"/>
              <w:rPr>
                <w:i/>
                <w:iCs/>
              </w:rPr>
            </w:pPr>
            <w:r w:rsidRPr="00C779A9">
              <w:rPr>
                <w:i/>
                <w:iCs/>
                <w:color w:val="231F20"/>
              </w:rPr>
              <w:t>Cerastium vulgatum</w:t>
            </w:r>
          </w:p>
        </w:tc>
      </w:tr>
      <w:tr w:rsidR="008E5054" w:rsidRPr="0017178B" w14:paraId="366E5ACE"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148B74EA" w14:textId="77777777" w:rsidR="008E5054" w:rsidRPr="0017178B" w:rsidRDefault="00000000" w:rsidP="00337100">
            <w:pPr>
              <w:pStyle w:val="TableParagraph"/>
              <w:widowControl/>
              <w:spacing w:line="240" w:lineRule="auto"/>
              <w:ind w:left="90" w:right="23"/>
            </w:pPr>
            <w:r w:rsidRPr="0017178B">
              <w:rPr>
                <w:color w:val="231F20"/>
              </w:rPr>
              <w:t>Crabgrass</w:t>
            </w:r>
          </w:p>
        </w:tc>
        <w:tc>
          <w:tcPr>
            <w:tcW w:w="5040" w:type="dxa"/>
            <w:tcBorders>
              <w:top w:val="single" w:sz="4" w:space="0" w:color="231F20"/>
              <w:left w:val="single" w:sz="4" w:space="0" w:color="231F20"/>
              <w:bottom w:val="single" w:sz="4" w:space="0" w:color="231F20"/>
              <w:right w:val="single" w:sz="4" w:space="0" w:color="231F20"/>
            </w:tcBorders>
          </w:tcPr>
          <w:p w14:paraId="4510F406" w14:textId="77777777" w:rsidR="008E5054" w:rsidRPr="00C779A9" w:rsidRDefault="008E5054" w:rsidP="00337100">
            <w:pPr>
              <w:pStyle w:val="TableParagraph"/>
              <w:widowControl/>
              <w:spacing w:line="240" w:lineRule="auto"/>
              <w:ind w:left="90" w:right="23"/>
              <w:rPr>
                <w:i/>
                <w:iCs/>
              </w:rPr>
            </w:pPr>
          </w:p>
        </w:tc>
      </w:tr>
      <w:tr w:rsidR="008E5054" w:rsidRPr="0017178B" w14:paraId="3AED8EC2"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429E5565" w14:textId="77777777" w:rsidR="008E5054" w:rsidRPr="0017178B" w:rsidRDefault="00000000" w:rsidP="00337100">
            <w:pPr>
              <w:pStyle w:val="TableParagraph"/>
              <w:widowControl/>
              <w:spacing w:line="240" w:lineRule="auto"/>
              <w:ind w:left="270" w:right="23"/>
            </w:pPr>
            <w:r w:rsidRPr="0017178B">
              <w:rPr>
                <w:color w:val="231F20"/>
              </w:rPr>
              <w:t>Large*</w:t>
            </w:r>
          </w:p>
        </w:tc>
        <w:tc>
          <w:tcPr>
            <w:tcW w:w="5040" w:type="dxa"/>
            <w:tcBorders>
              <w:top w:val="single" w:sz="4" w:space="0" w:color="231F20"/>
              <w:left w:val="single" w:sz="4" w:space="0" w:color="231F20"/>
              <w:bottom w:val="single" w:sz="4" w:space="0" w:color="231F20"/>
              <w:right w:val="single" w:sz="4" w:space="0" w:color="231F20"/>
            </w:tcBorders>
          </w:tcPr>
          <w:p w14:paraId="4F3EE53F" w14:textId="77777777" w:rsidR="008E5054" w:rsidRPr="00C779A9" w:rsidRDefault="00000000" w:rsidP="00337100">
            <w:pPr>
              <w:pStyle w:val="TableParagraph"/>
              <w:widowControl/>
              <w:spacing w:line="240" w:lineRule="auto"/>
              <w:ind w:left="90" w:right="23"/>
              <w:rPr>
                <w:i/>
                <w:iCs/>
              </w:rPr>
            </w:pPr>
            <w:r w:rsidRPr="00C779A9">
              <w:rPr>
                <w:i/>
                <w:iCs/>
                <w:color w:val="231F20"/>
              </w:rPr>
              <w:t>Digitaria sanguinalis</w:t>
            </w:r>
          </w:p>
        </w:tc>
      </w:tr>
      <w:tr w:rsidR="008E5054" w:rsidRPr="0017178B" w14:paraId="7D7F89BB"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468A7F65" w14:textId="77777777" w:rsidR="008E5054" w:rsidRPr="0017178B" w:rsidRDefault="00000000" w:rsidP="00337100">
            <w:pPr>
              <w:pStyle w:val="TableParagraph"/>
              <w:widowControl/>
              <w:spacing w:line="240" w:lineRule="auto"/>
              <w:ind w:left="270" w:right="23"/>
            </w:pPr>
            <w:r w:rsidRPr="0017178B">
              <w:rPr>
                <w:color w:val="231F20"/>
              </w:rPr>
              <w:t>Smooth*</w:t>
            </w:r>
          </w:p>
        </w:tc>
        <w:tc>
          <w:tcPr>
            <w:tcW w:w="5040" w:type="dxa"/>
            <w:tcBorders>
              <w:top w:val="single" w:sz="4" w:space="0" w:color="231F20"/>
              <w:left w:val="single" w:sz="4" w:space="0" w:color="231F20"/>
              <w:bottom w:val="single" w:sz="4" w:space="0" w:color="231F20"/>
              <w:right w:val="single" w:sz="4" w:space="0" w:color="231F20"/>
            </w:tcBorders>
          </w:tcPr>
          <w:p w14:paraId="4A461424" w14:textId="77777777" w:rsidR="008E5054" w:rsidRPr="00C779A9" w:rsidRDefault="00000000" w:rsidP="00337100">
            <w:pPr>
              <w:pStyle w:val="TableParagraph"/>
              <w:widowControl/>
              <w:spacing w:line="240" w:lineRule="auto"/>
              <w:ind w:left="90" w:right="23"/>
              <w:rPr>
                <w:i/>
                <w:iCs/>
              </w:rPr>
            </w:pPr>
            <w:r w:rsidRPr="00C779A9">
              <w:rPr>
                <w:i/>
                <w:iCs/>
                <w:color w:val="231F20"/>
              </w:rPr>
              <w:t>Digitaria ischaemum</w:t>
            </w:r>
          </w:p>
        </w:tc>
      </w:tr>
      <w:tr w:rsidR="008E5054" w:rsidRPr="0017178B" w14:paraId="7FC6C482"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20D3D747" w14:textId="77777777" w:rsidR="008E5054" w:rsidRPr="0017178B" w:rsidRDefault="00000000" w:rsidP="00337100">
            <w:pPr>
              <w:pStyle w:val="TableParagraph"/>
              <w:widowControl/>
              <w:spacing w:line="240" w:lineRule="auto"/>
              <w:ind w:left="270" w:right="23"/>
            </w:pPr>
            <w:r w:rsidRPr="0017178B">
              <w:rPr>
                <w:color w:val="231F20"/>
              </w:rPr>
              <w:t>Southern*</w:t>
            </w:r>
          </w:p>
        </w:tc>
        <w:tc>
          <w:tcPr>
            <w:tcW w:w="5040" w:type="dxa"/>
            <w:tcBorders>
              <w:top w:val="single" w:sz="4" w:space="0" w:color="231F20"/>
              <w:left w:val="single" w:sz="4" w:space="0" w:color="231F20"/>
              <w:bottom w:val="single" w:sz="4" w:space="0" w:color="231F20"/>
              <w:right w:val="single" w:sz="4" w:space="0" w:color="231F20"/>
            </w:tcBorders>
          </w:tcPr>
          <w:p w14:paraId="79F67A82" w14:textId="77777777" w:rsidR="008E5054" w:rsidRPr="00C779A9" w:rsidRDefault="00000000" w:rsidP="00337100">
            <w:pPr>
              <w:pStyle w:val="TableParagraph"/>
              <w:widowControl/>
              <w:spacing w:line="240" w:lineRule="auto"/>
              <w:ind w:left="90" w:right="23"/>
              <w:rPr>
                <w:i/>
                <w:iCs/>
              </w:rPr>
            </w:pPr>
            <w:r w:rsidRPr="00C779A9">
              <w:rPr>
                <w:i/>
                <w:iCs/>
                <w:color w:val="231F20"/>
              </w:rPr>
              <w:t>Digitaria ciliaris</w:t>
            </w:r>
          </w:p>
        </w:tc>
      </w:tr>
      <w:tr w:rsidR="008E5054" w:rsidRPr="0017178B" w14:paraId="16C0C67E"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076DB607" w14:textId="77777777" w:rsidR="008E5054" w:rsidRPr="0017178B" w:rsidRDefault="00000000" w:rsidP="00337100">
            <w:pPr>
              <w:pStyle w:val="TableParagraph"/>
              <w:widowControl/>
              <w:spacing w:line="240" w:lineRule="auto"/>
              <w:ind w:left="90" w:right="23"/>
            </w:pPr>
            <w:r w:rsidRPr="0017178B">
              <w:rPr>
                <w:color w:val="231F20"/>
              </w:rPr>
              <w:t>Croton, Tropic</w:t>
            </w:r>
          </w:p>
        </w:tc>
        <w:tc>
          <w:tcPr>
            <w:tcW w:w="5040" w:type="dxa"/>
            <w:tcBorders>
              <w:top w:val="single" w:sz="4" w:space="0" w:color="231F20"/>
              <w:left w:val="single" w:sz="4" w:space="0" w:color="231F20"/>
              <w:bottom w:val="single" w:sz="4" w:space="0" w:color="231F20"/>
              <w:right w:val="single" w:sz="4" w:space="0" w:color="231F20"/>
            </w:tcBorders>
          </w:tcPr>
          <w:p w14:paraId="16ECD554" w14:textId="77777777" w:rsidR="008E5054" w:rsidRPr="00C779A9" w:rsidRDefault="00000000" w:rsidP="00337100">
            <w:pPr>
              <w:pStyle w:val="TableParagraph"/>
              <w:widowControl/>
              <w:spacing w:line="240" w:lineRule="auto"/>
              <w:ind w:left="90" w:right="23"/>
              <w:rPr>
                <w:i/>
                <w:iCs/>
              </w:rPr>
            </w:pPr>
            <w:r w:rsidRPr="00C779A9">
              <w:rPr>
                <w:i/>
                <w:iCs/>
                <w:color w:val="231F20"/>
              </w:rPr>
              <w:t xml:space="preserve">Croton glandulosus </w:t>
            </w:r>
            <w:r w:rsidRPr="00824A47">
              <w:rPr>
                <w:color w:val="231F20"/>
              </w:rPr>
              <w:t>var.</w:t>
            </w:r>
            <w:r w:rsidRPr="00C779A9">
              <w:rPr>
                <w:i/>
                <w:iCs/>
                <w:color w:val="231F20"/>
              </w:rPr>
              <w:t xml:space="preserve"> septentrionalis</w:t>
            </w:r>
          </w:p>
        </w:tc>
      </w:tr>
      <w:tr w:rsidR="008E5054" w:rsidRPr="0017178B" w14:paraId="5F47FCFA"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7C8B947B" w14:textId="77777777" w:rsidR="008E5054" w:rsidRPr="0017178B" w:rsidRDefault="00000000" w:rsidP="00337100">
            <w:pPr>
              <w:pStyle w:val="TableParagraph"/>
              <w:widowControl/>
              <w:spacing w:line="240" w:lineRule="auto"/>
              <w:ind w:left="90" w:right="23"/>
            </w:pPr>
            <w:r w:rsidRPr="0017178B">
              <w:rPr>
                <w:color w:val="231F20"/>
              </w:rPr>
              <w:t>Dandelion*</w:t>
            </w:r>
          </w:p>
        </w:tc>
        <w:tc>
          <w:tcPr>
            <w:tcW w:w="5040" w:type="dxa"/>
            <w:tcBorders>
              <w:top w:val="single" w:sz="4" w:space="0" w:color="231F20"/>
              <w:left w:val="single" w:sz="4" w:space="0" w:color="231F20"/>
              <w:bottom w:val="single" w:sz="4" w:space="0" w:color="231F20"/>
              <w:right w:val="single" w:sz="4" w:space="0" w:color="231F20"/>
            </w:tcBorders>
          </w:tcPr>
          <w:p w14:paraId="11CC222E" w14:textId="77777777" w:rsidR="008E5054" w:rsidRPr="00C779A9" w:rsidRDefault="00000000" w:rsidP="00337100">
            <w:pPr>
              <w:pStyle w:val="TableParagraph"/>
              <w:widowControl/>
              <w:spacing w:line="240" w:lineRule="auto"/>
              <w:ind w:left="90" w:right="23"/>
              <w:rPr>
                <w:i/>
                <w:iCs/>
              </w:rPr>
            </w:pPr>
            <w:r w:rsidRPr="00C779A9">
              <w:rPr>
                <w:i/>
                <w:iCs/>
                <w:color w:val="231F20"/>
              </w:rPr>
              <w:t>Taraxacum officinale</w:t>
            </w:r>
          </w:p>
        </w:tc>
      </w:tr>
      <w:tr w:rsidR="008E5054" w:rsidRPr="0017178B" w14:paraId="5F6AE016"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6EF80DF8" w14:textId="77777777" w:rsidR="008E5054" w:rsidRPr="0017178B" w:rsidRDefault="00000000" w:rsidP="00337100">
            <w:pPr>
              <w:pStyle w:val="TableParagraph"/>
              <w:widowControl/>
              <w:spacing w:line="240" w:lineRule="auto"/>
              <w:ind w:left="90" w:right="23"/>
            </w:pPr>
            <w:r w:rsidRPr="0017178B">
              <w:rPr>
                <w:color w:val="231F20"/>
              </w:rPr>
              <w:t>Dogfennel</w:t>
            </w:r>
          </w:p>
        </w:tc>
        <w:tc>
          <w:tcPr>
            <w:tcW w:w="5040" w:type="dxa"/>
            <w:tcBorders>
              <w:top w:val="single" w:sz="4" w:space="0" w:color="231F20"/>
              <w:left w:val="single" w:sz="4" w:space="0" w:color="231F20"/>
              <w:bottom w:val="single" w:sz="4" w:space="0" w:color="231F20"/>
              <w:right w:val="single" w:sz="4" w:space="0" w:color="231F20"/>
            </w:tcBorders>
          </w:tcPr>
          <w:p w14:paraId="3D3CC553" w14:textId="77777777" w:rsidR="008E5054" w:rsidRPr="00C779A9" w:rsidRDefault="00000000" w:rsidP="00337100">
            <w:pPr>
              <w:pStyle w:val="TableParagraph"/>
              <w:widowControl/>
              <w:spacing w:line="240" w:lineRule="auto"/>
              <w:ind w:left="90" w:right="23"/>
              <w:rPr>
                <w:i/>
                <w:iCs/>
              </w:rPr>
            </w:pPr>
            <w:r w:rsidRPr="00C779A9">
              <w:rPr>
                <w:i/>
                <w:iCs/>
                <w:color w:val="231F20"/>
              </w:rPr>
              <w:t>Eupatorium capillifolium</w:t>
            </w:r>
          </w:p>
        </w:tc>
      </w:tr>
      <w:tr w:rsidR="008E5054" w:rsidRPr="0017178B" w14:paraId="75F94059" w14:textId="77777777" w:rsidTr="0097181D">
        <w:trPr>
          <w:trHeight w:val="20"/>
        </w:trPr>
        <w:tc>
          <w:tcPr>
            <w:tcW w:w="5040" w:type="dxa"/>
            <w:tcBorders>
              <w:top w:val="single" w:sz="4" w:space="0" w:color="231F20"/>
              <w:left w:val="single" w:sz="4" w:space="0" w:color="231F20"/>
              <w:bottom w:val="single" w:sz="4" w:space="0" w:color="231F20"/>
              <w:right w:val="single" w:sz="4" w:space="0" w:color="231F20"/>
            </w:tcBorders>
          </w:tcPr>
          <w:p w14:paraId="22238B27" w14:textId="77777777" w:rsidR="008E5054" w:rsidRPr="0017178B" w:rsidRDefault="00000000" w:rsidP="00337100">
            <w:pPr>
              <w:pStyle w:val="TableParagraph"/>
              <w:widowControl/>
              <w:spacing w:line="240" w:lineRule="auto"/>
              <w:ind w:left="90" w:right="23"/>
            </w:pPr>
            <w:r w:rsidRPr="0017178B">
              <w:rPr>
                <w:color w:val="231F20"/>
              </w:rPr>
              <w:t>Doveweed</w:t>
            </w:r>
          </w:p>
        </w:tc>
        <w:tc>
          <w:tcPr>
            <w:tcW w:w="5040" w:type="dxa"/>
            <w:tcBorders>
              <w:top w:val="single" w:sz="4" w:space="0" w:color="231F20"/>
              <w:left w:val="single" w:sz="4" w:space="0" w:color="231F20"/>
              <w:bottom w:val="single" w:sz="4" w:space="0" w:color="231F20"/>
              <w:right w:val="single" w:sz="4" w:space="0" w:color="231F20"/>
            </w:tcBorders>
          </w:tcPr>
          <w:p w14:paraId="489E24DE" w14:textId="77777777" w:rsidR="008E5054" w:rsidRPr="00C779A9" w:rsidRDefault="00000000" w:rsidP="00337100">
            <w:pPr>
              <w:pStyle w:val="TableParagraph"/>
              <w:widowControl/>
              <w:spacing w:line="240" w:lineRule="auto"/>
              <w:ind w:left="90" w:right="23"/>
              <w:rPr>
                <w:i/>
                <w:iCs/>
              </w:rPr>
            </w:pPr>
            <w:r w:rsidRPr="00C779A9">
              <w:rPr>
                <w:i/>
                <w:iCs/>
                <w:color w:val="231F20"/>
              </w:rPr>
              <w:t>Murdannia nudiflora</w:t>
            </w:r>
          </w:p>
        </w:tc>
      </w:tr>
      <w:tr w:rsidR="008E5054" w:rsidRPr="0017178B" w14:paraId="2EACB580" w14:textId="77777777" w:rsidTr="0097181D">
        <w:trPr>
          <w:trHeight w:val="20"/>
        </w:trPr>
        <w:tc>
          <w:tcPr>
            <w:tcW w:w="5040" w:type="dxa"/>
            <w:tcBorders>
              <w:top w:val="single" w:sz="4" w:space="0" w:color="231F20"/>
              <w:left w:val="single" w:sz="4" w:space="0" w:color="231F20"/>
              <w:bottom w:val="single" w:sz="6" w:space="0" w:color="231F20"/>
              <w:right w:val="single" w:sz="4" w:space="0" w:color="231F20"/>
            </w:tcBorders>
          </w:tcPr>
          <w:p w14:paraId="76267F27" w14:textId="77777777" w:rsidR="008E5054" w:rsidRPr="0017178B" w:rsidRDefault="00000000" w:rsidP="00337100">
            <w:pPr>
              <w:pStyle w:val="TableParagraph"/>
              <w:widowControl/>
              <w:spacing w:line="240" w:lineRule="auto"/>
              <w:ind w:left="90" w:right="23"/>
            </w:pPr>
            <w:r w:rsidRPr="0017178B">
              <w:rPr>
                <w:color w:val="231F20"/>
              </w:rPr>
              <w:lastRenderedPageBreak/>
              <w:t>Eclipta</w:t>
            </w:r>
          </w:p>
        </w:tc>
        <w:tc>
          <w:tcPr>
            <w:tcW w:w="5040" w:type="dxa"/>
            <w:tcBorders>
              <w:top w:val="single" w:sz="4" w:space="0" w:color="231F20"/>
              <w:left w:val="single" w:sz="4" w:space="0" w:color="231F20"/>
              <w:bottom w:val="single" w:sz="6" w:space="0" w:color="231F20"/>
              <w:right w:val="single" w:sz="4" w:space="0" w:color="231F20"/>
            </w:tcBorders>
          </w:tcPr>
          <w:p w14:paraId="3DE8FFDE" w14:textId="77777777" w:rsidR="008E5054" w:rsidRPr="00C779A9" w:rsidRDefault="00000000" w:rsidP="00337100">
            <w:pPr>
              <w:pStyle w:val="TableParagraph"/>
              <w:widowControl/>
              <w:spacing w:line="240" w:lineRule="auto"/>
              <w:ind w:left="90" w:right="23"/>
              <w:rPr>
                <w:i/>
                <w:iCs/>
              </w:rPr>
            </w:pPr>
            <w:r w:rsidRPr="00C779A9">
              <w:rPr>
                <w:i/>
                <w:iCs/>
                <w:color w:val="231F20"/>
              </w:rPr>
              <w:t>Eclipta prostrata</w:t>
            </w:r>
          </w:p>
        </w:tc>
      </w:tr>
      <w:tr w:rsidR="008E5054" w:rsidRPr="0017178B" w14:paraId="7D0B8A98" w14:textId="77777777" w:rsidTr="0097181D">
        <w:trPr>
          <w:trHeight w:val="20"/>
        </w:trPr>
        <w:tc>
          <w:tcPr>
            <w:tcW w:w="5040" w:type="dxa"/>
            <w:tcBorders>
              <w:top w:val="single" w:sz="4" w:space="0" w:color="231F20"/>
            </w:tcBorders>
          </w:tcPr>
          <w:p w14:paraId="32BBBEC6" w14:textId="77777777" w:rsidR="008E5054" w:rsidRPr="0017178B" w:rsidRDefault="00000000" w:rsidP="00337100">
            <w:pPr>
              <w:pStyle w:val="TableParagraph"/>
              <w:widowControl/>
              <w:spacing w:line="240" w:lineRule="auto"/>
              <w:ind w:left="90" w:right="23"/>
              <w:jc w:val="both"/>
            </w:pPr>
            <w:r w:rsidRPr="0017178B">
              <w:rPr>
                <w:color w:val="231F20"/>
              </w:rPr>
              <w:t>Filaree, Redstem*</w:t>
            </w:r>
          </w:p>
        </w:tc>
        <w:tc>
          <w:tcPr>
            <w:tcW w:w="5040" w:type="dxa"/>
            <w:tcBorders>
              <w:top w:val="single" w:sz="4" w:space="0" w:color="231F20"/>
            </w:tcBorders>
          </w:tcPr>
          <w:p w14:paraId="67929283" w14:textId="77777777" w:rsidR="008E5054" w:rsidRPr="00C779A9" w:rsidRDefault="00000000" w:rsidP="00337100">
            <w:pPr>
              <w:pStyle w:val="TableParagraph"/>
              <w:widowControl/>
              <w:spacing w:line="240" w:lineRule="auto"/>
              <w:ind w:left="90" w:right="23"/>
              <w:rPr>
                <w:i/>
                <w:iCs/>
              </w:rPr>
            </w:pPr>
            <w:r w:rsidRPr="00C779A9">
              <w:rPr>
                <w:i/>
                <w:iCs/>
                <w:color w:val="231F20"/>
              </w:rPr>
              <w:t>Erodium cicutarium</w:t>
            </w:r>
          </w:p>
        </w:tc>
      </w:tr>
      <w:tr w:rsidR="008E5054" w:rsidRPr="0017178B" w14:paraId="4CE3449C" w14:textId="77777777" w:rsidTr="0097181D">
        <w:trPr>
          <w:trHeight w:val="20"/>
        </w:trPr>
        <w:tc>
          <w:tcPr>
            <w:tcW w:w="5040" w:type="dxa"/>
          </w:tcPr>
          <w:p w14:paraId="3ED0F5B6" w14:textId="77777777" w:rsidR="008E5054" w:rsidRPr="0017178B" w:rsidRDefault="00000000" w:rsidP="00337100">
            <w:pPr>
              <w:pStyle w:val="TableParagraph"/>
              <w:widowControl/>
              <w:spacing w:line="240" w:lineRule="auto"/>
              <w:ind w:left="90" w:right="23"/>
              <w:jc w:val="both"/>
            </w:pPr>
            <w:r w:rsidRPr="0017178B">
              <w:rPr>
                <w:color w:val="231F20"/>
              </w:rPr>
              <w:t>Foxtail</w:t>
            </w:r>
          </w:p>
        </w:tc>
        <w:tc>
          <w:tcPr>
            <w:tcW w:w="5040" w:type="dxa"/>
          </w:tcPr>
          <w:p w14:paraId="716F10C5" w14:textId="77777777" w:rsidR="008E5054" w:rsidRPr="00C779A9" w:rsidRDefault="008E5054" w:rsidP="00337100">
            <w:pPr>
              <w:pStyle w:val="TableParagraph"/>
              <w:widowControl/>
              <w:spacing w:line="240" w:lineRule="auto"/>
              <w:ind w:left="90" w:right="23"/>
              <w:rPr>
                <w:i/>
                <w:iCs/>
              </w:rPr>
            </w:pPr>
          </w:p>
        </w:tc>
      </w:tr>
      <w:tr w:rsidR="008E5054" w:rsidRPr="0017178B" w14:paraId="4847E5CC" w14:textId="77777777" w:rsidTr="0097181D">
        <w:trPr>
          <w:trHeight w:val="20"/>
        </w:trPr>
        <w:tc>
          <w:tcPr>
            <w:tcW w:w="5040" w:type="dxa"/>
          </w:tcPr>
          <w:p w14:paraId="45CBF601" w14:textId="77777777" w:rsidR="008E5054" w:rsidRPr="0017178B" w:rsidRDefault="00000000" w:rsidP="00337100">
            <w:pPr>
              <w:pStyle w:val="TableParagraph"/>
              <w:widowControl/>
              <w:spacing w:line="240" w:lineRule="auto"/>
              <w:ind w:left="270" w:right="23"/>
              <w:jc w:val="both"/>
            </w:pPr>
            <w:r w:rsidRPr="0017178B">
              <w:rPr>
                <w:color w:val="231F20"/>
              </w:rPr>
              <w:t>Bristly*</w:t>
            </w:r>
          </w:p>
        </w:tc>
        <w:tc>
          <w:tcPr>
            <w:tcW w:w="5040" w:type="dxa"/>
          </w:tcPr>
          <w:p w14:paraId="3CA95C54" w14:textId="77777777" w:rsidR="008E5054" w:rsidRPr="00C779A9" w:rsidRDefault="00000000" w:rsidP="00337100">
            <w:pPr>
              <w:pStyle w:val="TableParagraph"/>
              <w:widowControl/>
              <w:spacing w:line="240" w:lineRule="auto"/>
              <w:ind w:left="90" w:right="23"/>
              <w:rPr>
                <w:i/>
                <w:iCs/>
              </w:rPr>
            </w:pPr>
            <w:r w:rsidRPr="00C779A9">
              <w:rPr>
                <w:i/>
                <w:iCs/>
                <w:color w:val="231F20"/>
              </w:rPr>
              <w:t>Setaria verticillata</w:t>
            </w:r>
          </w:p>
        </w:tc>
      </w:tr>
      <w:tr w:rsidR="008E5054" w:rsidRPr="0017178B" w14:paraId="664C1AED" w14:textId="77777777" w:rsidTr="0097181D">
        <w:trPr>
          <w:trHeight w:val="20"/>
        </w:trPr>
        <w:tc>
          <w:tcPr>
            <w:tcW w:w="5040" w:type="dxa"/>
          </w:tcPr>
          <w:p w14:paraId="09479070" w14:textId="77777777" w:rsidR="008E5054" w:rsidRPr="0017178B" w:rsidRDefault="00000000" w:rsidP="00337100">
            <w:pPr>
              <w:pStyle w:val="TableParagraph"/>
              <w:widowControl/>
              <w:spacing w:line="240" w:lineRule="auto"/>
              <w:ind w:left="270" w:right="23"/>
              <w:jc w:val="both"/>
            </w:pPr>
            <w:r w:rsidRPr="0017178B">
              <w:rPr>
                <w:color w:val="231F20"/>
              </w:rPr>
              <w:t>Giant*</w:t>
            </w:r>
          </w:p>
        </w:tc>
        <w:tc>
          <w:tcPr>
            <w:tcW w:w="5040" w:type="dxa"/>
          </w:tcPr>
          <w:p w14:paraId="197CDD8D" w14:textId="77777777" w:rsidR="008E5054" w:rsidRPr="00C779A9" w:rsidRDefault="00000000" w:rsidP="00337100">
            <w:pPr>
              <w:pStyle w:val="TableParagraph"/>
              <w:widowControl/>
              <w:spacing w:line="240" w:lineRule="auto"/>
              <w:ind w:left="90" w:right="23"/>
              <w:rPr>
                <w:i/>
                <w:iCs/>
              </w:rPr>
            </w:pPr>
            <w:r w:rsidRPr="00C779A9">
              <w:rPr>
                <w:i/>
                <w:iCs/>
                <w:color w:val="231F20"/>
              </w:rPr>
              <w:t>Setaria faberi</w:t>
            </w:r>
          </w:p>
        </w:tc>
      </w:tr>
      <w:tr w:rsidR="008E5054" w:rsidRPr="0017178B" w14:paraId="315F1098" w14:textId="77777777" w:rsidTr="0097181D">
        <w:trPr>
          <w:trHeight w:val="20"/>
        </w:trPr>
        <w:tc>
          <w:tcPr>
            <w:tcW w:w="5040" w:type="dxa"/>
          </w:tcPr>
          <w:p w14:paraId="10B1D27D" w14:textId="77777777" w:rsidR="008E5054" w:rsidRPr="0017178B" w:rsidRDefault="00000000" w:rsidP="00337100">
            <w:pPr>
              <w:pStyle w:val="TableParagraph"/>
              <w:widowControl/>
              <w:spacing w:line="240" w:lineRule="auto"/>
              <w:ind w:left="270" w:right="23"/>
              <w:jc w:val="both"/>
            </w:pPr>
            <w:r w:rsidRPr="0017178B">
              <w:rPr>
                <w:color w:val="231F20"/>
              </w:rPr>
              <w:t>Green*</w:t>
            </w:r>
          </w:p>
        </w:tc>
        <w:tc>
          <w:tcPr>
            <w:tcW w:w="5040" w:type="dxa"/>
          </w:tcPr>
          <w:p w14:paraId="10E4B777" w14:textId="77777777" w:rsidR="008E5054" w:rsidRPr="00C779A9" w:rsidRDefault="00000000" w:rsidP="00337100">
            <w:pPr>
              <w:pStyle w:val="TableParagraph"/>
              <w:widowControl/>
              <w:spacing w:line="240" w:lineRule="auto"/>
              <w:ind w:left="90" w:right="23"/>
              <w:rPr>
                <w:i/>
                <w:iCs/>
              </w:rPr>
            </w:pPr>
            <w:r w:rsidRPr="00C779A9">
              <w:rPr>
                <w:i/>
                <w:iCs/>
                <w:color w:val="231F20"/>
              </w:rPr>
              <w:t>Setaria viridis</w:t>
            </w:r>
          </w:p>
        </w:tc>
      </w:tr>
      <w:tr w:rsidR="008E5054" w:rsidRPr="0017178B" w14:paraId="49629903" w14:textId="77777777" w:rsidTr="0097181D">
        <w:trPr>
          <w:trHeight w:val="20"/>
        </w:trPr>
        <w:tc>
          <w:tcPr>
            <w:tcW w:w="5040" w:type="dxa"/>
          </w:tcPr>
          <w:p w14:paraId="270C722F" w14:textId="77777777" w:rsidR="008E5054" w:rsidRPr="0017178B" w:rsidRDefault="00000000" w:rsidP="00337100">
            <w:pPr>
              <w:pStyle w:val="TableParagraph"/>
              <w:widowControl/>
              <w:spacing w:line="240" w:lineRule="auto"/>
              <w:ind w:left="270" w:right="23"/>
              <w:jc w:val="both"/>
            </w:pPr>
            <w:r w:rsidRPr="0017178B">
              <w:rPr>
                <w:color w:val="231F20"/>
              </w:rPr>
              <w:t>Yellow*</w:t>
            </w:r>
          </w:p>
        </w:tc>
        <w:tc>
          <w:tcPr>
            <w:tcW w:w="5040" w:type="dxa"/>
          </w:tcPr>
          <w:p w14:paraId="23853C2F" w14:textId="77777777" w:rsidR="008E5054" w:rsidRPr="00C779A9" w:rsidRDefault="00000000" w:rsidP="00337100">
            <w:pPr>
              <w:pStyle w:val="TableParagraph"/>
              <w:widowControl/>
              <w:spacing w:line="240" w:lineRule="auto"/>
              <w:ind w:left="90" w:right="23"/>
              <w:rPr>
                <w:i/>
                <w:iCs/>
              </w:rPr>
            </w:pPr>
            <w:r w:rsidRPr="00C779A9">
              <w:rPr>
                <w:i/>
                <w:iCs/>
                <w:color w:val="231F20"/>
              </w:rPr>
              <w:t>Setaria glauca</w:t>
            </w:r>
          </w:p>
        </w:tc>
      </w:tr>
      <w:tr w:rsidR="008E5054" w:rsidRPr="0017178B" w14:paraId="0C178F7E" w14:textId="77777777" w:rsidTr="0097181D">
        <w:trPr>
          <w:trHeight w:val="20"/>
        </w:trPr>
        <w:tc>
          <w:tcPr>
            <w:tcW w:w="5040" w:type="dxa"/>
          </w:tcPr>
          <w:p w14:paraId="6694DBEF" w14:textId="77777777" w:rsidR="008E5054" w:rsidRPr="0017178B" w:rsidRDefault="00000000" w:rsidP="00337100">
            <w:pPr>
              <w:pStyle w:val="TableParagraph"/>
              <w:widowControl/>
              <w:spacing w:line="240" w:lineRule="auto"/>
              <w:ind w:left="90" w:right="23"/>
              <w:jc w:val="both"/>
            </w:pPr>
            <w:r w:rsidRPr="0017178B">
              <w:rPr>
                <w:color w:val="231F20"/>
              </w:rPr>
              <w:t>Galinsoga, Hairy</w:t>
            </w:r>
          </w:p>
        </w:tc>
        <w:tc>
          <w:tcPr>
            <w:tcW w:w="5040" w:type="dxa"/>
          </w:tcPr>
          <w:p w14:paraId="77C6437A" w14:textId="77777777" w:rsidR="008E5054" w:rsidRPr="00C779A9" w:rsidRDefault="00000000" w:rsidP="00337100">
            <w:pPr>
              <w:pStyle w:val="TableParagraph"/>
              <w:widowControl/>
              <w:spacing w:line="240" w:lineRule="auto"/>
              <w:ind w:left="90" w:right="23"/>
              <w:rPr>
                <w:i/>
                <w:iCs/>
              </w:rPr>
            </w:pPr>
            <w:r w:rsidRPr="00C779A9">
              <w:rPr>
                <w:i/>
                <w:iCs/>
                <w:color w:val="231F20"/>
              </w:rPr>
              <w:t>Galinsoga ciliata</w:t>
            </w:r>
          </w:p>
        </w:tc>
      </w:tr>
      <w:tr w:rsidR="008E5054" w:rsidRPr="0017178B" w14:paraId="773167B7" w14:textId="77777777" w:rsidTr="0097181D">
        <w:trPr>
          <w:trHeight w:val="20"/>
        </w:trPr>
        <w:tc>
          <w:tcPr>
            <w:tcW w:w="5040" w:type="dxa"/>
          </w:tcPr>
          <w:p w14:paraId="7EE88519" w14:textId="77777777" w:rsidR="008E5054" w:rsidRPr="0017178B" w:rsidRDefault="00000000" w:rsidP="00337100">
            <w:pPr>
              <w:pStyle w:val="TableParagraph"/>
              <w:widowControl/>
              <w:spacing w:line="240" w:lineRule="auto"/>
              <w:ind w:left="90" w:right="23"/>
              <w:jc w:val="both"/>
            </w:pPr>
            <w:r w:rsidRPr="0017178B">
              <w:rPr>
                <w:color w:val="231F20"/>
              </w:rPr>
              <w:t>Geranium, Carolina</w:t>
            </w:r>
          </w:p>
        </w:tc>
        <w:tc>
          <w:tcPr>
            <w:tcW w:w="5040" w:type="dxa"/>
          </w:tcPr>
          <w:p w14:paraId="3947165B" w14:textId="77777777" w:rsidR="008E5054" w:rsidRPr="00C779A9" w:rsidRDefault="00000000" w:rsidP="00337100">
            <w:pPr>
              <w:pStyle w:val="TableParagraph"/>
              <w:widowControl/>
              <w:spacing w:line="240" w:lineRule="auto"/>
              <w:ind w:left="90" w:right="23"/>
              <w:rPr>
                <w:i/>
                <w:iCs/>
              </w:rPr>
            </w:pPr>
            <w:r w:rsidRPr="00C779A9">
              <w:rPr>
                <w:i/>
                <w:iCs/>
                <w:color w:val="231F20"/>
              </w:rPr>
              <w:t>Geranium carolinianum</w:t>
            </w:r>
          </w:p>
        </w:tc>
      </w:tr>
      <w:tr w:rsidR="008E5054" w:rsidRPr="0017178B" w14:paraId="196FDDEE" w14:textId="77777777" w:rsidTr="0097181D">
        <w:trPr>
          <w:trHeight w:val="20"/>
        </w:trPr>
        <w:tc>
          <w:tcPr>
            <w:tcW w:w="5040" w:type="dxa"/>
          </w:tcPr>
          <w:p w14:paraId="3D64BC56" w14:textId="77777777" w:rsidR="008E5054" w:rsidRPr="0017178B" w:rsidRDefault="00000000" w:rsidP="00337100">
            <w:pPr>
              <w:pStyle w:val="TableParagraph"/>
              <w:widowControl/>
              <w:spacing w:line="240" w:lineRule="auto"/>
              <w:ind w:left="90" w:right="23"/>
              <w:jc w:val="both"/>
            </w:pPr>
            <w:r w:rsidRPr="0017178B">
              <w:rPr>
                <w:color w:val="231F20"/>
              </w:rPr>
              <w:t>Goosegrass*</w:t>
            </w:r>
          </w:p>
        </w:tc>
        <w:tc>
          <w:tcPr>
            <w:tcW w:w="5040" w:type="dxa"/>
          </w:tcPr>
          <w:p w14:paraId="5C99F599" w14:textId="77777777" w:rsidR="008E5054" w:rsidRPr="00C779A9" w:rsidRDefault="00000000" w:rsidP="00337100">
            <w:pPr>
              <w:pStyle w:val="TableParagraph"/>
              <w:widowControl/>
              <w:spacing w:line="240" w:lineRule="auto"/>
              <w:ind w:left="90" w:right="23"/>
              <w:rPr>
                <w:i/>
                <w:iCs/>
              </w:rPr>
            </w:pPr>
            <w:r w:rsidRPr="00C779A9">
              <w:rPr>
                <w:i/>
                <w:iCs/>
                <w:color w:val="231F20"/>
              </w:rPr>
              <w:t>Eleusine indica</w:t>
            </w:r>
          </w:p>
        </w:tc>
      </w:tr>
      <w:tr w:rsidR="008E5054" w:rsidRPr="0017178B" w14:paraId="1D826FE8" w14:textId="77777777" w:rsidTr="0097181D">
        <w:trPr>
          <w:trHeight w:val="20"/>
        </w:trPr>
        <w:tc>
          <w:tcPr>
            <w:tcW w:w="5040" w:type="dxa"/>
          </w:tcPr>
          <w:p w14:paraId="73A1A3C9" w14:textId="77777777" w:rsidR="008E5054" w:rsidRPr="0017178B" w:rsidRDefault="00000000" w:rsidP="00337100">
            <w:pPr>
              <w:pStyle w:val="TableParagraph"/>
              <w:widowControl/>
              <w:spacing w:line="240" w:lineRule="auto"/>
              <w:ind w:left="90" w:right="23"/>
              <w:jc w:val="both"/>
            </w:pPr>
            <w:r w:rsidRPr="0017178B">
              <w:rPr>
                <w:color w:val="231F20"/>
              </w:rPr>
              <w:t>Groundsel, Common</w:t>
            </w:r>
          </w:p>
        </w:tc>
        <w:tc>
          <w:tcPr>
            <w:tcW w:w="5040" w:type="dxa"/>
          </w:tcPr>
          <w:p w14:paraId="1B155C4B" w14:textId="77777777" w:rsidR="008E5054" w:rsidRPr="00C779A9" w:rsidRDefault="00000000" w:rsidP="00337100">
            <w:pPr>
              <w:pStyle w:val="TableParagraph"/>
              <w:widowControl/>
              <w:spacing w:line="240" w:lineRule="auto"/>
              <w:ind w:left="90" w:right="23"/>
              <w:rPr>
                <w:i/>
                <w:iCs/>
              </w:rPr>
            </w:pPr>
            <w:r w:rsidRPr="00C779A9">
              <w:rPr>
                <w:i/>
                <w:iCs/>
                <w:color w:val="231F20"/>
              </w:rPr>
              <w:t>Senecio vulgaris</w:t>
            </w:r>
          </w:p>
        </w:tc>
      </w:tr>
      <w:tr w:rsidR="008E5054" w:rsidRPr="0017178B" w14:paraId="26F4C720" w14:textId="77777777" w:rsidTr="0097181D">
        <w:trPr>
          <w:trHeight w:val="20"/>
        </w:trPr>
        <w:tc>
          <w:tcPr>
            <w:tcW w:w="5040" w:type="dxa"/>
          </w:tcPr>
          <w:p w14:paraId="300BD5C6" w14:textId="77777777" w:rsidR="008E5054" w:rsidRPr="0017178B" w:rsidRDefault="00000000" w:rsidP="00337100">
            <w:pPr>
              <w:pStyle w:val="TableParagraph"/>
              <w:widowControl/>
              <w:spacing w:line="240" w:lineRule="auto"/>
              <w:ind w:left="90" w:right="23"/>
              <w:jc w:val="both"/>
            </w:pPr>
            <w:r w:rsidRPr="0017178B">
              <w:rPr>
                <w:color w:val="231F20"/>
              </w:rPr>
              <w:t>Groundsel Tree</w:t>
            </w:r>
          </w:p>
        </w:tc>
        <w:tc>
          <w:tcPr>
            <w:tcW w:w="5040" w:type="dxa"/>
          </w:tcPr>
          <w:p w14:paraId="5114D323" w14:textId="77777777" w:rsidR="008E5054" w:rsidRPr="00C779A9" w:rsidRDefault="00000000" w:rsidP="00337100">
            <w:pPr>
              <w:pStyle w:val="TableParagraph"/>
              <w:widowControl/>
              <w:spacing w:line="240" w:lineRule="auto"/>
              <w:ind w:left="90" w:right="23"/>
              <w:rPr>
                <w:i/>
                <w:iCs/>
              </w:rPr>
            </w:pPr>
            <w:r w:rsidRPr="00C779A9">
              <w:rPr>
                <w:i/>
                <w:iCs/>
                <w:color w:val="231F20"/>
              </w:rPr>
              <w:t>Baccharis halimifolia</w:t>
            </w:r>
          </w:p>
        </w:tc>
      </w:tr>
      <w:tr w:rsidR="008E5054" w:rsidRPr="0017178B" w14:paraId="25C18DDB" w14:textId="77777777" w:rsidTr="0097181D">
        <w:trPr>
          <w:trHeight w:val="20"/>
        </w:trPr>
        <w:tc>
          <w:tcPr>
            <w:tcW w:w="5040" w:type="dxa"/>
          </w:tcPr>
          <w:p w14:paraId="1787CF33" w14:textId="77777777" w:rsidR="008E5054" w:rsidRPr="0017178B" w:rsidRDefault="00000000" w:rsidP="00337100">
            <w:pPr>
              <w:pStyle w:val="TableParagraph"/>
              <w:widowControl/>
              <w:spacing w:line="240" w:lineRule="auto"/>
              <w:ind w:left="90" w:right="23"/>
              <w:jc w:val="both"/>
            </w:pPr>
            <w:r w:rsidRPr="0017178B">
              <w:rPr>
                <w:color w:val="231F20"/>
              </w:rPr>
              <w:t>Henbit</w:t>
            </w:r>
          </w:p>
        </w:tc>
        <w:tc>
          <w:tcPr>
            <w:tcW w:w="5040" w:type="dxa"/>
          </w:tcPr>
          <w:p w14:paraId="50249053" w14:textId="77777777" w:rsidR="008E5054" w:rsidRPr="00C779A9" w:rsidRDefault="00000000" w:rsidP="00337100">
            <w:pPr>
              <w:pStyle w:val="TableParagraph"/>
              <w:widowControl/>
              <w:spacing w:line="240" w:lineRule="auto"/>
              <w:ind w:left="90" w:right="23"/>
              <w:rPr>
                <w:i/>
                <w:iCs/>
              </w:rPr>
            </w:pPr>
            <w:r w:rsidRPr="00C779A9">
              <w:rPr>
                <w:i/>
                <w:iCs/>
                <w:color w:val="231F20"/>
              </w:rPr>
              <w:t>Lamium amplexicaule</w:t>
            </w:r>
          </w:p>
        </w:tc>
      </w:tr>
      <w:tr w:rsidR="008E5054" w:rsidRPr="0017178B" w14:paraId="1152ECB7" w14:textId="77777777" w:rsidTr="0097181D">
        <w:trPr>
          <w:trHeight w:val="20"/>
        </w:trPr>
        <w:tc>
          <w:tcPr>
            <w:tcW w:w="5040" w:type="dxa"/>
          </w:tcPr>
          <w:p w14:paraId="0D6BCBE6" w14:textId="77777777" w:rsidR="008E5054" w:rsidRPr="0017178B" w:rsidRDefault="00000000" w:rsidP="00337100">
            <w:pPr>
              <w:pStyle w:val="TableParagraph"/>
              <w:widowControl/>
              <w:spacing w:line="240" w:lineRule="auto"/>
              <w:ind w:left="90" w:right="23"/>
              <w:jc w:val="both"/>
            </w:pPr>
            <w:r w:rsidRPr="0017178B">
              <w:rPr>
                <w:color w:val="231F20"/>
              </w:rPr>
              <w:t>Horseweed*</w:t>
            </w:r>
          </w:p>
        </w:tc>
        <w:tc>
          <w:tcPr>
            <w:tcW w:w="5040" w:type="dxa"/>
          </w:tcPr>
          <w:p w14:paraId="7B79F903" w14:textId="77777777" w:rsidR="008E5054" w:rsidRPr="00C779A9" w:rsidRDefault="00000000" w:rsidP="00337100">
            <w:pPr>
              <w:pStyle w:val="TableParagraph"/>
              <w:widowControl/>
              <w:spacing w:line="240" w:lineRule="auto"/>
              <w:ind w:left="90" w:right="23"/>
              <w:rPr>
                <w:i/>
                <w:iCs/>
              </w:rPr>
            </w:pPr>
            <w:r w:rsidRPr="00C779A9">
              <w:rPr>
                <w:i/>
                <w:iCs/>
                <w:color w:val="231F20"/>
              </w:rPr>
              <w:t>Conyza Canadensis</w:t>
            </w:r>
          </w:p>
        </w:tc>
      </w:tr>
      <w:tr w:rsidR="008E5054" w:rsidRPr="0017178B" w14:paraId="0B3AACD0" w14:textId="77777777" w:rsidTr="0097181D">
        <w:trPr>
          <w:trHeight w:val="20"/>
        </w:trPr>
        <w:tc>
          <w:tcPr>
            <w:tcW w:w="5040" w:type="dxa"/>
          </w:tcPr>
          <w:p w14:paraId="354FEF70" w14:textId="77777777" w:rsidR="008E5054" w:rsidRPr="0017178B" w:rsidRDefault="00000000" w:rsidP="00337100">
            <w:pPr>
              <w:pStyle w:val="TableParagraph"/>
              <w:widowControl/>
              <w:spacing w:line="240" w:lineRule="auto"/>
              <w:ind w:left="90" w:right="23"/>
              <w:jc w:val="both"/>
            </w:pPr>
            <w:r w:rsidRPr="0017178B">
              <w:rPr>
                <w:color w:val="231F20"/>
              </w:rPr>
              <w:t>Indigo, Hairy</w:t>
            </w:r>
          </w:p>
        </w:tc>
        <w:tc>
          <w:tcPr>
            <w:tcW w:w="5040" w:type="dxa"/>
          </w:tcPr>
          <w:p w14:paraId="56A1760D" w14:textId="77777777" w:rsidR="008E5054" w:rsidRPr="00C779A9" w:rsidRDefault="00000000" w:rsidP="00337100">
            <w:pPr>
              <w:pStyle w:val="TableParagraph"/>
              <w:widowControl/>
              <w:spacing w:line="240" w:lineRule="auto"/>
              <w:ind w:left="90" w:right="23"/>
              <w:rPr>
                <w:i/>
                <w:iCs/>
              </w:rPr>
            </w:pPr>
            <w:r w:rsidRPr="00C779A9">
              <w:rPr>
                <w:i/>
                <w:iCs/>
                <w:color w:val="231F20"/>
              </w:rPr>
              <w:t>Indigofera hirsute</w:t>
            </w:r>
          </w:p>
        </w:tc>
      </w:tr>
      <w:tr w:rsidR="008E5054" w:rsidRPr="0017178B" w14:paraId="1B347680" w14:textId="77777777" w:rsidTr="0097181D">
        <w:trPr>
          <w:trHeight w:val="20"/>
        </w:trPr>
        <w:tc>
          <w:tcPr>
            <w:tcW w:w="5040" w:type="dxa"/>
          </w:tcPr>
          <w:p w14:paraId="6504641A" w14:textId="77777777" w:rsidR="008E5054" w:rsidRPr="0017178B" w:rsidRDefault="00000000" w:rsidP="00337100">
            <w:pPr>
              <w:pStyle w:val="TableParagraph"/>
              <w:widowControl/>
              <w:spacing w:line="240" w:lineRule="auto"/>
              <w:ind w:left="90" w:right="23"/>
              <w:jc w:val="both"/>
            </w:pPr>
            <w:r w:rsidRPr="0017178B">
              <w:rPr>
                <w:color w:val="231F20"/>
              </w:rPr>
              <w:t>Ivy, Ground*</w:t>
            </w:r>
          </w:p>
        </w:tc>
        <w:tc>
          <w:tcPr>
            <w:tcW w:w="5040" w:type="dxa"/>
          </w:tcPr>
          <w:p w14:paraId="748130A7" w14:textId="77777777" w:rsidR="008E5054" w:rsidRPr="00C779A9" w:rsidRDefault="00000000" w:rsidP="00337100">
            <w:pPr>
              <w:pStyle w:val="TableParagraph"/>
              <w:widowControl/>
              <w:spacing w:line="240" w:lineRule="auto"/>
              <w:ind w:left="90" w:right="23"/>
              <w:rPr>
                <w:i/>
                <w:iCs/>
              </w:rPr>
            </w:pPr>
            <w:r w:rsidRPr="00C779A9">
              <w:rPr>
                <w:i/>
                <w:iCs/>
                <w:color w:val="231F20"/>
              </w:rPr>
              <w:t>Glechoma hederacea</w:t>
            </w:r>
          </w:p>
        </w:tc>
      </w:tr>
      <w:tr w:rsidR="008E5054" w:rsidRPr="0017178B" w14:paraId="14EE08BA" w14:textId="77777777" w:rsidTr="0097181D">
        <w:trPr>
          <w:trHeight w:val="20"/>
        </w:trPr>
        <w:tc>
          <w:tcPr>
            <w:tcW w:w="5040" w:type="dxa"/>
          </w:tcPr>
          <w:p w14:paraId="46B2BB7B" w14:textId="77777777" w:rsidR="008E5054" w:rsidRPr="0017178B" w:rsidRDefault="00000000" w:rsidP="00337100">
            <w:pPr>
              <w:pStyle w:val="TableParagraph"/>
              <w:widowControl/>
              <w:spacing w:line="240" w:lineRule="auto"/>
              <w:ind w:left="90" w:right="23"/>
              <w:jc w:val="both"/>
            </w:pPr>
            <w:r w:rsidRPr="0017178B">
              <w:rPr>
                <w:color w:val="231F20"/>
              </w:rPr>
              <w:t>Jimsonweed</w:t>
            </w:r>
          </w:p>
        </w:tc>
        <w:tc>
          <w:tcPr>
            <w:tcW w:w="5040" w:type="dxa"/>
          </w:tcPr>
          <w:p w14:paraId="51CF3340" w14:textId="77777777" w:rsidR="008E5054" w:rsidRPr="00C779A9" w:rsidRDefault="00000000" w:rsidP="00337100">
            <w:pPr>
              <w:pStyle w:val="TableParagraph"/>
              <w:widowControl/>
              <w:spacing w:line="240" w:lineRule="auto"/>
              <w:ind w:left="90" w:right="23"/>
              <w:rPr>
                <w:i/>
                <w:iCs/>
              </w:rPr>
            </w:pPr>
            <w:r w:rsidRPr="00C779A9">
              <w:rPr>
                <w:i/>
                <w:iCs/>
                <w:color w:val="231F20"/>
              </w:rPr>
              <w:t>Datura stramonium</w:t>
            </w:r>
          </w:p>
        </w:tc>
      </w:tr>
      <w:tr w:rsidR="008E5054" w:rsidRPr="0017178B" w14:paraId="13C79911" w14:textId="77777777" w:rsidTr="0097181D">
        <w:trPr>
          <w:trHeight w:val="20"/>
        </w:trPr>
        <w:tc>
          <w:tcPr>
            <w:tcW w:w="5040" w:type="dxa"/>
          </w:tcPr>
          <w:p w14:paraId="0AD17F52" w14:textId="77777777" w:rsidR="008E5054" w:rsidRPr="0017178B" w:rsidRDefault="00000000" w:rsidP="00337100">
            <w:pPr>
              <w:pStyle w:val="TableParagraph"/>
              <w:widowControl/>
              <w:spacing w:line="240" w:lineRule="auto"/>
              <w:ind w:left="90" w:right="23"/>
              <w:jc w:val="both"/>
            </w:pPr>
            <w:r w:rsidRPr="0017178B">
              <w:rPr>
                <w:color w:val="231F20"/>
              </w:rPr>
              <w:t>Kochia</w:t>
            </w:r>
          </w:p>
        </w:tc>
        <w:tc>
          <w:tcPr>
            <w:tcW w:w="5040" w:type="dxa"/>
          </w:tcPr>
          <w:p w14:paraId="220E25A9" w14:textId="77777777" w:rsidR="008E5054" w:rsidRPr="00C779A9" w:rsidRDefault="00000000" w:rsidP="00337100">
            <w:pPr>
              <w:pStyle w:val="TableParagraph"/>
              <w:widowControl/>
              <w:spacing w:line="240" w:lineRule="auto"/>
              <w:ind w:left="90" w:right="23"/>
              <w:rPr>
                <w:i/>
                <w:iCs/>
              </w:rPr>
            </w:pPr>
            <w:r w:rsidRPr="00C779A9">
              <w:rPr>
                <w:i/>
                <w:iCs/>
                <w:color w:val="231F20"/>
              </w:rPr>
              <w:t>Kochia scoparia</w:t>
            </w:r>
          </w:p>
        </w:tc>
      </w:tr>
      <w:tr w:rsidR="008E5054" w:rsidRPr="0017178B" w14:paraId="049494C9" w14:textId="77777777" w:rsidTr="0097181D">
        <w:trPr>
          <w:trHeight w:val="20"/>
        </w:trPr>
        <w:tc>
          <w:tcPr>
            <w:tcW w:w="5040" w:type="dxa"/>
          </w:tcPr>
          <w:p w14:paraId="6B47DE64" w14:textId="77777777" w:rsidR="008E5054" w:rsidRPr="0017178B" w:rsidRDefault="00000000" w:rsidP="00337100">
            <w:pPr>
              <w:pStyle w:val="TableParagraph"/>
              <w:widowControl/>
              <w:spacing w:line="240" w:lineRule="auto"/>
              <w:ind w:left="90" w:right="23"/>
              <w:jc w:val="both"/>
            </w:pPr>
            <w:r w:rsidRPr="0017178B">
              <w:rPr>
                <w:color w:val="231F20"/>
              </w:rPr>
              <w:t>Kyllinga, Green*</w:t>
            </w:r>
          </w:p>
        </w:tc>
        <w:tc>
          <w:tcPr>
            <w:tcW w:w="5040" w:type="dxa"/>
          </w:tcPr>
          <w:p w14:paraId="3F2B8B87" w14:textId="77777777" w:rsidR="008E5054" w:rsidRPr="00C779A9" w:rsidRDefault="00000000" w:rsidP="00337100">
            <w:pPr>
              <w:pStyle w:val="TableParagraph"/>
              <w:widowControl/>
              <w:spacing w:line="240" w:lineRule="auto"/>
              <w:ind w:left="90" w:right="23"/>
              <w:rPr>
                <w:i/>
                <w:iCs/>
              </w:rPr>
            </w:pPr>
            <w:r w:rsidRPr="00C779A9">
              <w:rPr>
                <w:i/>
                <w:iCs/>
                <w:color w:val="231F20"/>
              </w:rPr>
              <w:t>Kyllinga brevifolia</w:t>
            </w:r>
          </w:p>
        </w:tc>
      </w:tr>
      <w:tr w:rsidR="008E5054" w:rsidRPr="0017178B" w14:paraId="23767173" w14:textId="77777777" w:rsidTr="0097181D">
        <w:trPr>
          <w:trHeight w:val="20"/>
        </w:trPr>
        <w:tc>
          <w:tcPr>
            <w:tcW w:w="5040" w:type="dxa"/>
          </w:tcPr>
          <w:p w14:paraId="531C9538" w14:textId="77777777" w:rsidR="008E5054" w:rsidRPr="0017178B" w:rsidRDefault="00000000" w:rsidP="00337100">
            <w:pPr>
              <w:pStyle w:val="TableParagraph"/>
              <w:widowControl/>
              <w:spacing w:line="240" w:lineRule="auto"/>
              <w:ind w:left="90" w:right="23"/>
              <w:jc w:val="both"/>
            </w:pPr>
            <w:r w:rsidRPr="0017178B">
              <w:rPr>
                <w:color w:val="231F20"/>
              </w:rPr>
              <w:t>Lady’s Thumb</w:t>
            </w:r>
          </w:p>
        </w:tc>
        <w:tc>
          <w:tcPr>
            <w:tcW w:w="5040" w:type="dxa"/>
          </w:tcPr>
          <w:p w14:paraId="0A957A03" w14:textId="77777777" w:rsidR="008E5054" w:rsidRPr="00C779A9" w:rsidRDefault="00000000" w:rsidP="00337100">
            <w:pPr>
              <w:pStyle w:val="TableParagraph"/>
              <w:widowControl/>
              <w:spacing w:line="240" w:lineRule="auto"/>
              <w:ind w:left="90" w:right="23"/>
              <w:rPr>
                <w:i/>
                <w:iCs/>
              </w:rPr>
            </w:pPr>
            <w:r w:rsidRPr="00C779A9">
              <w:rPr>
                <w:i/>
                <w:iCs/>
                <w:color w:val="231F20"/>
              </w:rPr>
              <w:t>Polygonum persicaria</w:t>
            </w:r>
          </w:p>
        </w:tc>
      </w:tr>
      <w:tr w:rsidR="008E5054" w:rsidRPr="0017178B" w14:paraId="07E01B2C" w14:textId="77777777" w:rsidTr="0097181D">
        <w:trPr>
          <w:trHeight w:val="20"/>
        </w:trPr>
        <w:tc>
          <w:tcPr>
            <w:tcW w:w="5040" w:type="dxa"/>
          </w:tcPr>
          <w:p w14:paraId="11EB10A3" w14:textId="77777777" w:rsidR="008E5054" w:rsidRPr="0017178B" w:rsidRDefault="00000000" w:rsidP="00337100">
            <w:pPr>
              <w:pStyle w:val="TableParagraph"/>
              <w:widowControl/>
              <w:spacing w:line="240" w:lineRule="auto"/>
              <w:ind w:left="90" w:right="23"/>
              <w:jc w:val="both"/>
            </w:pPr>
            <w:r w:rsidRPr="0017178B">
              <w:rPr>
                <w:color w:val="231F20"/>
              </w:rPr>
              <w:t>Lambsquarters, Common</w:t>
            </w:r>
          </w:p>
        </w:tc>
        <w:tc>
          <w:tcPr>
            <w:tcW w:w="5040" w:type="dxa"/>
          </w:tcPr>
          <w:p w14:paraId="01E9F81D" w14:textId="77777777" w:rsidR="008E5054" w:rsidRPr="00C779A9" w:rsidRDefault="00000000" w:rsidP="00337100">
            <w:pPr>
              <w:pStyle w:val="TableParagraph"/>
              <w:widowControl/>
              <w:spacing w:line="240" w:lineRule="auto"/>
              <w:ind w:left="90" w:right="23"/>
              <w:rPr>
                <w:i/>
                <w:iCs/>
              </w:rPr>
            </w:pPr>
            <w:r w:rsidRPr="00C779A9">
              <w:rPr>
                <w:i/>
                <w:iCs/>
                <w:color w:val="231F20"/>
              </w:rPr>
              <w:t>Chenopodium album</w:t>
            </w:r>
          </w:p>
        </w:tc>
      </w:tr>
      <w:tr w:rsidR="008E5054" w:rsidRPr="0017178B" w14:paraId="6A6E6C04" w14:textId="77777777" w:rsidTr="0097181D">
        <w:trPr>
          <w:trHeight w:val="20"/>
        </w:trPr>
        <w:tc>
          <w:tcPr>
            <w:tcW w:w="5040" w:type="dxa"/>
          </w:tcPr>
          <w:p w14:paraId="3B7F2806" w14:textId="77777777" w:rsidR="008E5054" w:rsidRPr="0017178B" w:rsidRDefault="00000000" w:rsidP="00337100">
            <w:pPr>
              <w:pStyle w:val="TableParagraph"/>
              <w:widowControl/>
              <w:spacing w:line="240" w:lineRule="auto"/>
              <w:ind w:left="90" w:right="23"/>
              <w:jc w:val="both"/>
            </w:pPr>
            <w:r w:rsidRPr="0017178B">
              <w:rPr>
                <w:color w:val="231F20"/>
              </w:rPr>
              <w:t>Liverwort</w:t>
            </w:r>
          </w:p>
        </w:tc>
        <w:tc>
          <w:tcPr>
            <w:tcW w:w="5040" w:type="dxa"/>
          </w:tcPr>
          <w:p w14:paraId="182F5221" w14:textId="77777777" w:rsidR="008E5054" w:rsidRPr="00C779A9" w:rsidRDefault="00000000" w:rsidP="00337100">
            <w:pPr>
              <w:pStyle w:val="TableParagraph"/>
              <w:widowControl/>
              <w:spacing w:line="240" w:lineRule="auto"/>
              <w:ind w:left="90" w:right="23"/>
              <w:rPr>
                <w:i/>
                <w:iCs/>
              </w:rPr>
            </w:pPr>
            <w:r w:rsidRPr="00C779A9">
              <w:rPr>
                <w:i/>
                <w:iCs/>
                <w:color w:val="231F20"/>
              </w:rPr>
              <w:t>Marchantia polymorpha</w:t>
            </w:r>
          </w:p>
        </w:tc>
      </w:tr>
      <w:tr w:rsidR="008E5054" w:rsidRPr="0017178B" w14:paraId="0CC8F79A" w14:textId="77777777" w:rsidTr="0097181D">
        <w:trPr>
          <w:trHeight w:val="20"/>
        </w:trPr>
        <w:tc>
          <w:tcPr>
            <w:tcW w:w="5040" w:type="dxa"/>
          </w:tcPr>
          <w:p w14:paraId="2932BFDA" w14:textId="77777777" w:rsidR="008E5054" w:rsidRPr="0017178B" w:rsidRDefault="00000000" w:rsidP="00337100">
            <w:pPr>
              <w:pStyle w:val="TableParagraph"/>
              <w:widowControl/>
              <w:spacing w:line="240" w:lineRule="auto"/>
              <w:ind w:left="90" w:right="23"/>
              <w:jc w:val="both"/>
            </w:pPr>
            <w:r w:rsidRPr="0017178B">
              <w:rPr>
                <w:color w:val="231F20"/>
              </w:rPr>
              <w:t>Lovegrass, California*</w:t>
            </w:r>
          </w:p>
        </w:tc>
        <w:tc>
          <w:tcPr>
            <w:tcW w:w="5040" w:type="dxa"/>
          </w:tcPr>
          <w:p w14:paraId="1AF6E557" w14:textId="77777777" w:rsidR="008E5054" w:rsidRPr="00C779A9" w:rsidRDefault="00000000" w:rsidP="00337100">
            <w:pPr>
              <w:pStyle w:val="TableParagraph"/>
              <w:widowControl/>
              <w:spacing w:line="240" w:lineRule="auto"/>
              <w:ind w:left="90" w:right="23"/>
              <w:rPr>
                <w:i/>
                <w:iCs/>
              </w:rPr>
            </w:pPr>
            <w:r w:rsidRPr="00C779A9">
              <w:rPr>
                <w:i/>
                <w:iCs/>
                <w:color w:val="231F20"/>
              </w:rPr>
              <w:t>Eragrostis diffusa</w:t>
            </w:r>
          </w:p>
        </w:tc>
      </w:tr>
      <w:tr w:rsidR="008E5054" w:rsidRPr="0017178B" w14:paraId="6A4513C2" w14:textId="77777777" w:rsidTr="0097181D">
        <w:trPr>
          <w:trHeight w:val="20"/>
        </w:trPr>
        <w:tc>
          <w:tcPr>
            <w:tcW w:w="5040" w:type="dxa"/>
          </w:tcPr>
          <w:p w14:paraId="14CF7CE1" w14:textId="77777777" w:rsidR="008E5054" w:rsidRPr="0017178B" w:rsidRDefault="00000000" w:rsidP="00337100">
            <w:pPr>
              <w:pStyle w:val="TableParagraph"/>
              <w:widowControl/>
              <w:spacing w:line="240" w:lineRule="auto"/>
              <w:ind w:left="90" w:right="23"/>
              <w:jc w:val="both"/>
            </w:pPr>
            <w:r w:rsidRPr="0017178B">
              <w:rPr>
                <w:color w:val="231F20"/>
              </w:rPr>
              <w:t>Mallow</w:t>
            </w:r>
          </w:p>
        </w:tc>
        <w:tc>
          <w:tcPr>
            <w:tcW w:w="5040" w:type="dxa"/>
          </w:tcPr>
          <w:p w14:paraId="76F68479" w14:textId="77777777" w:rsidR="008E5054" w:rsidRPr="00C779A9" w:rsidRDefault="008E5054" w:rsidP="00337100">
            <w:pPr>
              <w:pStyle w:val="TableParagraph"/>
              <w:widowControl/>
              <w:spacing w:line="240" w:lineRule="auto"/>
              <w:ind w:left="90" w:right="23"/>
              <w:rPr>
                <w:i/>
                <w:iCs/>
              </w:rPr>
            </w:pPr>
          </w:p>
        </w:tc>
      </w:tr>
      <w:tr w:rsidR="008E5054" w:rsidRPr="0017178B" w14:paraId="175E15F5" w14:textId="77777777" w:rsidTr="0097181D">
        <w:trPr>
          <w:trHeight w:val="20"/>
        </w:trPr>
        <w:tc>
          <w:tcPr>
            <w:tcW w:w="5040" w:type="dxa"/>
          </w:tcPr>
          <w:p w14:paraId="7713F8C7" w14:textId="77777777" w:rsidR="008E5054" w:rsidRPr="0017178B" w:rsidRDefault="00000000" w:rsidP="00337100">
            <w:pPr>
              <w:pStyle w:val="TableParagraph"/>
              <w:widowControl/>
              <w:spacing w:line="240" w:lineRule="auto"/>
              <w:ind w:left="270" w:right="23"/>
              <w:jc w:val="both"/>
            </w:pPr>
            <w:r w:rsidRPr="0017178B">
              <w:rPr>
                <w:color w:val="231F20"/>
              </w:rPr>
              <w:t>Common</w:t>
            </w:r>
          </w:p>
        </w:tc>
        <w:tc>
          <w:tcPr>
            <w:tcW w:w="5040" w:type="dxa"/>
          </w:tcPr>
          <w:p w14:paraId="543BDB6F" w14:textId="77777777" w:rsidR="008E5054" w:rsidRPr="00C779A9" w:rsidRDefault="00000000" w:rsidP="00337100">
            <w:pPr>
              <w:pStyle w:val="TableParagraph"/>
              <w:widowControl/>
              <w:spacing w:line="240" w:lineRule="auto"/>
              <w:ind w:left="90" w:right="23"/>
              <w:rPr>
                <w:i/>
                <w:iCs/>
              </w:rPr>
            </w:pPr>
            <w:r w:rsidRPr="00C779A9">
              <w:rPr>
                <w:i/>
                <w:iCs/>
                <w:color w:val="231F20"/>
              </w:rPr>
              <w:t>Malva neglecta</w:t>
            </w:r>
          </w:p>
        </w:tc>
      </w:tr>
      <w:tr w:rsidR="008E5054" w:rsidRPr="0017178B" w14:paraId="4A47609E" w14:textId="77777777" w:rsidTr="0097181D">
        <w:trPr>
          <w:trHeight w:val="20"/>
        </w:trPr>
        <w:tc>
          <w:tcPr>
            <w:tcW w:w="5040" w:type="dxa"/>
          </w:tcPr>
          <w:p w14:paraId="0F7D094F" w14:textId="77777777" w:rsidR="008E5054" w:rsidRPr="0017178B" w:rsidRDefault="00000000" w:rsidP="00337100">
            <w:pPr>
              <w:pStyle w:val="TableParagraph"/>
              <w:widowControl/>
              <w:spacing w:line="240" w:lineRule="auto"/>
              <w:ind w:left="270" w:right="23"/>
              <w:jc w:val="both"/>
            </w:pPr>
            <w:r w:rsidRPr="0017178B">
              <w:rPr>
                <w:color w:val="231F20"/>
              </w:rPr>
              <w:t>Little</w:t>
            </w:r>
          </w:p>
        </w:tc>
        <w:tc>
          <w:tcPr>
            <w:tcW w:w="5040" w:type="dxa"/>
          </w:tcPr>
          <w:p w14:paraId="4ADAE31B" w14:textId="77777777" w:rsidR="008E5054" w:rsidRPr="00C779A9" w:rsidRDefault="00000000" w:rsidP="00337100">
            <w:pPr>
              <w:pStyle w:val="TableParagraph"/>
              <w:widowControl/>
              <w:spacing w:line="240" w:lineRule="auto"/>
              <w:ind w:left="90" w:right="23"/>
              <w:rPr>
                <w:i/>
                <w:iCs/>
              </w:rPr>
            </w:pPr>
            <w:r w:rsidRPr="00C779A9">
              <w:rPr>
                <w:i/>
                <w:iCs/>
                <w:color w:val="231F20"/>
              </w:rPr>
              <w:t>Malva parviflora</w:t>
            </w:r>
          </w:p>
        </w:tc>
      </w:tr>
      <w:tr w:rsidR="008E5054" w:rsidRPr="0017178B" w14:paraId="5D925596" w14:textId="77777777" w:rsidTr="0097181D">
        <w:trPr>
          <w:trHeight w:val="20"/>
        </w:trPr>
        <w:tc>
          <w:tcPr>
            <w:tcW w:w="5040" w:type="dxa"/>
          </w:tcPr>
          <w:p w14:paraId="2F527720" w14:textId="77777777" w:rsidR="008E5054" w:rsidRPr="0017178B" w:rsidRDefault="00000000" w:rsidP="00337100">
            <w:pPr>
              <w:pStyle w:val="TableParagraph"/>
              <w:widowControl/>
              <w:spacing w:line="240" w:lineRule="auto"/>
              <w:ind w:left="270" w:right="23"/>
              <w:jc w:val="both"/>
            </w:pPr>
            <w:r w:rsidRPr="0017178B">
              <w:rPr>
                <w:color w:val="231F20"/>
              </w:rPr>
              <w:t>Venice</w:t>
            </w:r>
          </w:p>
        </w:tc>
        <w:tc>
          <w:tcPr>
            <w:tcW w:w="5040" w:type="dxa"/>
          </w:tcPr>
          <w:p w14:paraId="09B0C56B" w14:textId="77777777" w:rsidR="008E5054" w:rsidRPr="00C779A9" w:rsidRDefault="00000000" w:rsidP="00337100">
            <w:pPr>
              <w:pStyle w:val="TableParagraph"/>
              <w:widowControl/>
              <w:spacing w:line="240" w:lineRule="auto"/>
              <w:ind w:left="90" w:right="23"/>
              <w:rPr>
                <w:i/>
                <w:iCs/>
              </w:rPr>
            </w:pPr>
            <w:r w:rsidRPr="00C779A9">
              <w:rPr>
                <w:i/>
                <w:iCs/>
                <w:color w:val="231F20"/>
              </w:rPr>
              <w:t>Hibiscus trionum</w:t>
            </w:r>
          </w:p>
        </w:tc>
      </w:tr>
      <w:tr w:rsidR="008E5054" w:rsidRPr="0017178B" w14:paraId="4D9BBCA4" w14:textId="77777777" w:rsidTr="0097181D">
        <w:trPr>
          <w:trHeight w:val="20"/>
        </w:trPr>
        <w:tc>
          <w:tcPr>
            <w:tcW w:w="5040" w:type="dxa"/>
          </w:tcPr>
          <w:p w14:paraId="51EA52C7" w14:textId="77777777" w:rsidR="008E5054" w:rsidRPr="0017178B" w:rsidRDefault="00000000" w:rsidP="00337100">
            <w:pPr>
              <w:pStyle w:val="TableParagraph"/>
              <w:widowControl/>
              <w:spacing w:line="240" w:lineRule="auto"/>
              <w:ind w:left="90" w:right="23"/>
              <w:jc w:val="both"/>
            </w:pPr>
            <w:r w:rsidRPr="0017178B">
              <w:rPr>
                <w:color w:val="231F20"/>
              </w:rPr>
              <w:t>Marsh Parsley</w:t>
            </w:r>
          </w:p>
        </w:tc>
        <w:tc>
          <w:tcPr>
            <w:tcW w:w="5040" w:type="dxa"/>
          </w:tcPr>
          <w:p w14:paraId="25767CBA" w14:textId="77777777" w:rsidR="008E5054" w:rsidRPr="00C779A9" w:rsidRDefault="00000000" w:rsidP="00337100">
            <w:pPr>
              <w:pStyle w:val="TableParagraph"/>
              <w:widowControl/>
              <w:spacing w:line="240" w:lineRule="auto"/>
              <w:ind w:left="90" w:right="23"/>
              <w:rPr>
                <w:i/>
                <w:iCs/>
              </w:rPr>
            </w:pPr>
            <w:r w:rsidRPr="00C779A9">
              <w:rPr>
                <w:i/>
                <w:iCs/>
                <w:color w:val="231F20"/>
              </w:rPr>
              <w:t>Apium leptophyllum</w:t>
            </w:r>
          </w:p>
        </w:tc>
      </w:tr>
      <w:tr w:rsidR="008E5054" w:rsidRPr="0017178B" w14:paraId="2C1C76EE" w14:textId="77777777" w:rsidTr="0097181D">
        <w:trPr>
          <w:trHeight w:val="20"/>
        </w:trPr>
        <w:tc>
          <w:tcPr>
            <w:tcW w:w="5040" w:type="dxa"/>
          </w:tcPr>
          <w:p w14:paraId="6AA0CDF2" w14:textId="77777777" w:rsidR="008E5054" w:rsidRPr="0017178B" w:rsidRDefault="00000000" w:rsidP="00337100">
            <w:pPr>
              <w:pStyle w:val="TableParagraph"/>
              <w:widowControl/>
              <w:spacing w:line="240" w:lineRule="auto"/>
              <w:ind w:left="90" w:right="23"/>
              <w:jc w:val="both"/>
            </w:pPr>
            <w:r w:rsidRPr="0017178B">
              <w:rPr>
                <w:color w:val="231F20"/>
              </w:rPr>
              <w:t>Marsh Yellowcress</w:t>
            </w:r>
          </w:p>
        </w:tc>
        <w:tc>
          <w:tcPr>
            <w:tcW w:w="5040" w:type="dxa"/>
          </w:tcPr>
          <w:p w14:paraId="3609AC1C" w14:textId="77777777" w:rsidR="008E5054" w:rsidRPr="00C779A9" w:rsidRDefault="00000000" w:rsidP="00337100">
            <w:pPr>
              <w:pStyle w:val="TableParagraph"/>
              <w:widowControl/>
              <w:spacing w:line="240" w:lineRule="auto"/>
              <w:ind w:left="90" w:right="23"/>
              <w:rPr>
                <w:i/>
                <w:iCs/>
              </w:rPr>
            </w:pPr>
            <w:r w:rsidRPr="00C779A9">
              <w:rPr>
                <w:i/>
                <w:iCs/>
                <w:color w:val="231F20"/>
              </w:rPr>
              <w:t>Rorippa islandica</w:t>
            </w:r>
          </w:p>
        </w:tc>
      </w:tr>
      <w:tr w:rsidR="008E5054" w:rsidRPr="0017178B" w14:paraId="4B7FCD6D" w14:textId="77777777" w:rsidTr="0097181D">
        <w:trPr>
          <w:trHeight w:val="20"/>
        </w:trPr>
        <w:tc>
          <w:tcPr>
            <w:tcW w:w="5040" w:type="dxa"/>
          </w:tcPr>
          <w:p w14:paraId="5B0B4A3F" w14:textId="77777777" w:rsidR="008E5054" w:rsidRPr="0017178B" w:rsidRDefault="00000000" w:rsidP="00337100">
            <w:pPr>
              <w:pStyle w:val="TableParagraph"/>
              <w:widowControl/>
              <w:spacing w:line="240" w:lineRule="auto"/>
              <w:ind w:left="90" w:right="23"/>
              <w:jc w:val="both"/>
            </w:pPr>
            <w:r w:rsidRPr="0017178B">
              <w:rPr>
                <w:color w:val="231F20"/>
              </w:rPr>
              <w:t>Mayweed*</w:t>
            </w:r>
          </w:p>
        </w:tc>
        <w:tc>
          <w:tcPr>
            <w:tcW w:w="5040" w:type="dxa"/>
          </w:tcPr>
          <w:p w14:paraId="5B2C3F28" w14:textId="77777777" w:rsidR="008E5054" w:rsidRPr="00C779A9" w:rsidRDefault="00000000" w:rsidP="00337100">
            <w:pPr>
              <w:pStyle w:val="TableParagraph"/>
              <w:widowControl/>
              <w:spacing w:line="240" w:lineRule="auto"/>
              <w:ind w:left="90" w:right="23"/>
              <w:rPr>
                <w:i/>
                <w:iCs/>
              </w:rPr>
            </w:pPr>
            <w:r w:rsidRPr="00C779A9">
              <w:rPr>
                <w:i/>
                <w:iCs/>
                <w:color w:val="231F20"/>
              </w:rPr>
              <w:t>Anthemis cotula</w:t>
            </w:r>
          </w:p>
        </w:tc>
      </w:tr>
      <w:tr w:rsidR="008E5054" w:rsidRPr="0017178B" w14:paraId="18329D54" w14:textId="77777777" w:rsidTr="0097181D">
        <w:trPr>
          <w:trHeight w:val="20"/>
        </w:trPr>
        <w:tc>
          <w:tcPr>
            <w:tcW w:w="5040" w:type="dxa"/>
          </w:tcPr>
          <w:p w14:paraId="00F8BE05" w14:textId="77777777" w:rsidR="008E5054" w:rsidRPr="0017178B" w:rsidRDefault="00000000" w:rsidP="00337100">
            <w:pPr>
              <w:pStyle w:val="TableParagraph"/>
              <w:widowControl/>
              <w:spacing w:line="240" w:lineRule="auto"/>
              <w:ind w:left="90" w:right="23"/>
              <w:jc w:val="both"/>
            </w:pPr>
            <w:r w:rsidRPr="0017178B">
              <w:rPr>
                <w:color w:val="231F20"/>
              </w:rPr>
              <w:t>Morningglory</w:t>
            </w:r>
          </w:p>
        </w:tc>
        <w:tc>
          <w:tcPr>
            <w:tcW w:w="5040" w:type="dxa"/>
          </w:tcPr>
          <w:p w14:paraId="619E7D1D" w14:textId="77777777" w:rsidR="008E5054" w:rsidRPr="00C779A9" w:rsidRDefault="008E5054" w:rsidP="00337100">
            <w:pPr>
              <w:pStyle w:val="TableParagraph"/>
              <w:widowControl/>
              <w:spacing w:line="240" w:lineRule="auto"/>
              <w:ind w:left="90" w:right="23"/>
              <w:rPr>
                <w:i/>
                <w:iCs/>
              </w:rPr>
            </w:pPr>
          </w:p>
        </w:tc>
      </w:tr>
      <w:tr w:rsidR="008E5054" w:rsidRPr="0017178B" w14:paraId="2682B305" w14:textId="77777777" w:rsidTr="0097181D">
        <w:trPr>
          <w:trHeight w:val="20"/>
        </w:trPr>
        <w:tc>
          <w:tcPr>
            <w:tcW w:w="5040" w:type="dxa"/>
          </w:tcPr>
          <w:p w14:paraId="68CA4BA5" w14:textId="77777777" w:rsidR="008E5054" w:rsidRPr="0017178B" w:rsidRDefault="00000000" w:rsidP="00337100">
            <w:pPr>
              <w:pStyle w:val="TableParagraph"/>
              <w:widowControl/>
              <w:spacing w:line="240" w:lineRule="auto"/>
              <w:ind w:left="270" w:right="23"/>
              <w:jc w:val="both"/>
            </w:pPr>
            <w:r w:rsidRPr="0017178B">
              <w:rPr>
                <w:color w:val="231F20"/>
              </w:rPr>
              <w:t>Entireleaf</w:t>
            </w:r>
          </w:p>
        </w:tc>
        <w:tc>
          <w:tcPr>
            <w:tcW w:w="5040" w:type="dxa"/>
          </w:tcPr>
          <w:p w14:paraId="33C4F89F" w14:textId="77777777" w:rsidR="008E5054" w:rsidRPr="00C779A9" w:rsidRDefault="00000000" w:rsidP="00337100">
            <w:pPr>
              <w:pStyle w:val="TableParagraph"/>
              <w:widowControl/>
              <w:spacing w:line="240" w:lineRule="auto"/>
              <w:ind w:left="90" w:right="23"/>
              <w:rPr>
                <w:i/>
                <w:iCs/>
              </w:rPr>
            </w:pPr>
            <w:r w:rsidRPr="00C779A9">
              <w:rPr>
                <w:i/>
                <w:iCs/>
                <w:color w:val="231F20"/>
              </w:rPr>
              <w:t xml:space="preserve">Ipomoea hederacea </w:t>
            </w:r>
            <w:r w:rsidRPr="00824A47">
              <w:rPr>
                <w:color w:val="231F20"/>
              </w:rPr>
              <w:t>var.</w:t>
            </w:r>
            <w:r w:rsidRPr="00C779A9">
              <w:rPr>
                <w:i/>
                <w:iCs/>
                <w:color w:val="231F20"/>
              </w:rPr>
              <w:t xml:space="preserve"> integriuscula</w:t>
            </w:r>
          </w:p>
        </w:tc>
      </w:tr>
      <w:tr w:rsidR="008E5054" w:rsidRPr="0017178B" w14:paraId="251BB566" w14:textId="77777777" w:rsidTr="0097181D">
        <w:trPr>
          <w:trHeight w:val="20"/>
        </w:trPr>
        <w:tc>
          <w:tcPr>
            <w:tcW w:w="5040" w:type="dxa"/>
          </w:tcPr>
          <w:p w14:paraId="7F1A96B0" w14:textId="77777777" w:rsidR="008E5054" w:rsidRPr="0017178B" w:rsidRDefault="00000000" w:rsidP="00337100">
            <w:pPr>
              <w:pStyle w:val="TableParagraph"/>
              <w:widowControl/>
              <w:spacing w:line="240" w:lineRule="auto"/>
              <w:ind w:left="270" w:right="23"/>
              <w:jc w:val="both"/>
            </w:pPr>
            <w:r w:rsidRPr="0017178B">
              <w:rPr>
                <w:color w:val="231F20"/>
              </w:rPr>
              <w:t>Ivyleaf</w:t>
            </w:r>
          </w:p>
        </w:tc>
        <w:tc>
          <w:tcPr>
            <w:tcW w:w="5040" w:type="dxa"/>
          </w:tcPr>
          <w:p w14:paraId="3A13CFE7" w14:textId="77777777" w:rsidR="008E5054" w:rsidRPr="00C779A9" w:rsidRDefault="00000000" w:rsidP="00337100">
            <w:pPr>
              <w:pStyle w:val="TableParagraph"/>
              <w:widowControl/>
              <w:spacing w:line="240" w:lineRule="auto"/>
              <w:ind w:left="90" w:right="23"/>
              <w:rPr>
                <w:i/>
                <w:iCs/>
              </w:rPr>
            </w:pPr>
            <w:r w:rsidRPr="00C779A9">
              <w:rPr>
                <w:i/>
                <w:iCs/>
                <w:color w:val="231F20"/>
              </w:rPr>
              <w:t>Ipomoea hederacea</w:t>
            </w:r>
          </w:p>
        </w:tc>
      </w:tr>
      <w:tr w:rsidR="008E5054" w:rsidRPr="0017178B" w14:paraId="57599E2E" w14:textId="77777777" w:rsidTr="0097181D">
        <w:trPr>
          <w:trHeight w:val="20"/>
        </w:trPr>
        <w:tc>
          <w:tcPr>
            <w:tcW w:w="5040" w:type="dxa"/>
          </w:tcPr>
          <w:p w14:paraId="330AD3C9" w14:textId="77777777" w:rsidR="008E5054" w:rsidRPr="0017178B" w:rsidRDefault="00000000" w:rsidP="00337100">
            <w:pPr>
              <w:pStyle w:val="TableParagraph"/>
              <w:widowControl/>
              <w:spacing w:line="240" w:lineRule="auto"/>
              <w:ind w:left="270" w:right="23"/>
              <w:jc w:val="both"/>
            </w:pPr>
            <w:r w:rsidRPr="0017178B">
              <w:rPr>
                <w:color w:val="231F20"/>
              </w:rPr>
              <w:t>Red/Scarlet</w:t>
            </w:r>
          </w:p>
        </w:tc>
        <w:tc>
          <w:tcPr>
            <w:tcW w:w="5040" w:type="dxa"/>
          </w:tcPr>
          <w:p w14:paraId="416B95AB" w14:textId="77777777" w:rsidR="008E5054" w:rsidRPr="00C779A9" w:rsidRDefault="00000000" w:rsidP="00337100">
            <w:pPr>
              <w:pStyle w:val="TableParagraph"/>
              <w:widowControl/>
              <w:spacing w:line="240" w:lineRule="auto"/>
              <w:ind w:left="90" w:right="23"/>
              <w:rPr>
                <w:i/>
                <w:iCs/>
              </w:rPr>
            </w:pPr>
            <w:r w:rsidRPr="00C779A9">
              <w:rPr>
                <w:i/>
                <w:iCs/>
                <w:color w:val="231F20"/>
              </w:rPr>
              <w:t>Ipomoea coccinea</w:t>
            </w:r>
          </w:p>
        </w:tc>
      </w:tr>
      <w:tr w:rsidR="008E5054" w:rsidRPr="0017178B" w14:paraId="5A90EB1F" w14:textId="77777777" w:rsidTr="0097181D">
        <w:trPr>
          <w:trHeight w:val="20"/>
        </w:trPr>
        <w:tc>
          <w:tcPr>
            <w:tcW w:w="5040" w:type="dxa"/>
          </w:tcPr>
          <w:p w14:paraId="24163B7B" w14:textId="77777777" w:rsidR="008E5054" w:rsidRPr="0017178B" w:rsidRDefault="00000000" w:rsidP="00337100">
            <w:pPr>
              <w:pStyle w:val="TableParagraph"/>
              <w:widowControl/>
              <w:spacing w:line="240" w:lineRule="auto"/>
              <w:ind w:left="270" w:right="23"/>
              <w:jc w:val="both"/>
            </w:pPr>
            <w:r w:rsidRPr="0017178B">
              <w:rPr>
                <w:color w:val="231F20"/>
              </w:rPr>
              <w:t>Smallflower</w:t>
            </w:r>
          </w:p>
        </w:tc>
        <w:tc>
          <w:tcPr>
            <w:tcW w:w="5040" w:type="dxa"/>
          </w:tcPr>
          <w:p w14:paraId="03F49F53" w14:textId="77777777" w:rsidR="008E5054" w:rsidRPr="00C779A9" w:rsidRDefault="00000000" w:rsidP="00337100">
            <w:pPr>
              <w:pStyle w:val="TableParagraph"/>
              <w:widowControl/>
              <w:spacing w:line="240" w:lineRule="auto"/>
              <w:ind w:left="90" w:right="23"/>
              <w:rPr>
                <w:i/>
                <w:iCs/>
              </w:rPr>
            </w:pPr>
            <w:r w:rsidRPr="00C779A9">
              <w:rPr>
                <w:i/>
                <w:iCs/>
                <w:color w:val="231F20"/>
              </w:rPr>
              <w:t>Jacquemontia tamnifolia</w:t>
            </w:r>
          </w:p>
        </w:tc>
      </w:tr>
      <w:tr w:rsidR="008E5054" w:rsidRPr="0017178B" w14:paraId="37C550E9" w14:textId="77777777" w:rsidTr="0097181D">
        <w:trPr>
          <w:trHeight w:val="20"/>
        </w:trPr>
        <w:tc>
          <w:tcPr>
            <w:tcW w:w="5040" w:type="dxa"/>
          </w:tcPr>
          <w:p w14:paraId="0498F868" w14:textId="77777777" w:rsidR="008E5054" w:rsidRPr="0017178B" w:rsidRDefault="00000000" w:rsidP="00337100">
            <w:pPr>
              <w:pStyle w:val="TableParagraph"/>
              <w:widowControl/>
              <w:spacing w:line="240" w:lineRule="auto"/>
              <w:ind w:left="270" w:right="23"/>
              <w:jc w:val="both"/>
            </w:pPr>
            <w:r w:rsidRPr="0017178B">
              <w:rPr>
                <w:color w:val="231F20"/>
              </w:rPr>
              <w:t>Tall</w:t>
            </w:r>
          </w:p>
        </w:tc>
        <w:tc>
          <w:tcPr>
            <w:tcW w:w="5040" w:type="dxa"/>
          </w:tcPr>
          <w:p w14:paraId="7B7E4FB8" w14:textId="77777777" w:rsidR="008E5054" w:rsidRPr="00C779A9" w:rsidRDefault="00000000" w:rsidP="00337100">
            <w:pPr>
              <w:pStyle w:val="TableParagraph"/>
              <w:widowControl/>
              <w:spacing w:line="240" w:lineRule="auto"/>
              <w:ind w:left="90" w:right="23"/>
              <w:rPr>
                <w:i/>
                <w:iCs/>
              </w:rPr>
            </w:pPr>
            <w:r w:rsidRPr="00C779A9">
              <w:rPr>
                <w:i/>
                <w:iCs/>
                <w:color w:val="231F20"/>
              </w:rPr>
              <w:t>Ipomoea purpurea</w:t>
            </w:r>
          </w:p>
        </w:tc>
      </w:tr>
      <w:tr w:rsidR="008E5054" w:rsidRPr="0017178B" w14:paraId="35DE673D" w14:textId="77777777" w:rsidTr="0097181D">
        <w:trPr>
          <w:trHeight w:val="20"/>
        </w:trPr>
        <w:tc>
          <w:tcPr>
            <w:tcW w:w="5040" w:type="dxa"/>
          </w:tcPr>
          <w:p w14:paraId="27BDD948" w14:textId="77777777" w:rsidR="008E5054" w:rsidRPr="0017178B" w:rsidRDefault="00000000" w:rsidP="00337100">
            <w:pPr>
              <w:pStyle w:val="TableParagraph"/>
              <w:widowControl/>
              <w:spacing w:line="240" w:lineRule="auto"/>
              <w:ind w:left="90" w:right="23"/>
              <w:jc w:val="both"/>
            </w:pPr>
            <w:r w:rsidRPr="0017178B">
              <w:rPr>
                <w:color w:val="231F20"/>
              </w:rPr>
              <w:t>Moss</w:t>
            </w:r>
          </w:p>
        </w:tc>
        <w:tc>
          <w:tcPr>
            <w:tcW w:w="5040" w:type="dxa"/>
          </w:tcPr>
          <w:p w14:paraId="39456271" w14:textId="77777777" w:rsidR="008E5054" w:rsidRPr="00C779A9" w:rsidRDefault="00000000" w:rsidP="00337100">
            <w:pPr>
              <w:pStyle w:val="TableParagraph"/>
              <w:widowControl/>
              <w:spacing w:line="240" w:lineRule="auto"/>
              <w:ind w:left="90" w:right="23"/>
              <w:rPr>
                <w:i/>
                <w:iCs/>
              </w:rPr>
            </w:pPr>
            <w:r w:rsidRPr="00C779A9">
              <w:rPr>
                <w:i/>
                <w:iCs/>
                <w:color w:val="231F20"/>
              </w:rPr>
              <w:t xml:space="preserve">Bryum </w:t>
            </w:r>
            <w:r w:rsidRPr="00824A47">
              <w:rPr>
                <w:color w:val="231F20"/>
              </w:rPr>
              <w:t>spp.</w:t>
            </w:r>
          </w:p>
        </w:tc>
      </w:tr>
      <w:tr w:rsidR="008E5054" w:rsidRPr="0017178B" w14:paraId="11FD75D1" w14:textId="77777777" w:rsidTr="0097181D">
        <w:trPr>
          <w:trHeight w:val="20"/>
        </w:trPr>
        <w:tc>
          <w:tcPr>
            <w:tcW w:w="5040" w:type="dxa"/>
          </w:tcPr>
          <w:p w14:paraId="302B4F00" w14:textId="77777777" w:rsidR="008E5054" w:rsidRPr="0017178B" w:rsidRDefault="00000000" w:rsidP="00337100">
            <w:pPr>
              <w:pStyle w:val="TableParagraph"/>
              <w:widowControl/>
              <w:spacing w:line="240" w:lineRule="auto"/>
              <w:ind w:left="90" w:right="23"/>
              <w:jc w:val="both"/>
            </w:pPr>
            <w:r w:rsidRPr="0017178B">
              <w:rPr>
                <w:color w:val="231F20"/>
              </w:rPr>
              <w:t>Mulberry Weed</w:t>
            </w:r>
          </w:p>
        </w:tc>
        <w:tc>
          <w:tcPr>
            <w:tcW w:w="5040" w:type="dxa"/>
          </w:tcPr>
          <w:p w14:paraId="0882838D" w14:textId="77777777" w:rsidR="008E5054" w:rsidRPr="00C779A9" w:rsidRDefault="00000000" w:rsidP="00337100">
            <w:pPr>
              <w:pStyle w:val="TableParagraph"/>
              <w:widowControl/>
              <w:spacing w:line="240" w:lineRule="auto"/>
              <w:ind w:left="90" w:right="23"/>
              <w:rPr>
                <w:i/>
                <w:iCs/>
              </w:rPr>
            </w:pPr>
            <w:r w:rsidRPr="00C779A9">
              <w:rPr>
                <w:i/>
                <w:iCs/>
                <w:color w:val="231F20"/>
              </w:rPr>
              <w:t>Fatoua villosa</w:t>
            </w:r>
          </w:p>
        </w:tc>
      </w:tr>
      <w:tr w:rsidR="008E5054" w:rsidRPr="0017178B" w14:paraId="120B7979" w14:textId="77777777" w:rsidTr="0097181D">
        <w:trPr>
          <w:trHeight w:val="20"/>
        </w:trPr>
        <w:tc>
          <w:tcPr>
            <w:tcW w:w="5040" w:type="dxa"/>
          </w:tcPr>
          <w:p w14:paraId="439D923E" w14:textId="77777777" w:rsidR="008E5054" w:rsidRPr="0017178B" w:rsidRDefault="00000000" w:rsidP="00337100">
            <w:pPr>
              <w:pStyle w:val="TableParagraph"/>
              <w:widowControl/>
              <w:spacing w:line="240" w:lineRule="auto"/>
              <w:ind w:left="90" w:right="23"/>
              <w:jc w:val="both"/>
            </w:pPr>
            <w:r w:rsidRPr="0017178B">
              <w:rPr>
                <w:color w:val="231F20"/>
              </w:rPr>
              <w:t>Mustard</w:t>
            </w:r>
          </w:p>
        </w:tc>
        <w:tc>
          <w:tcPr>
            <w:tcW w:w="5040" w:type="dxa"/>
          </w:tcPr>
          <w:p w14:paraId="0F001AA9" w14:textId="77777777" w:rsidR="008E5054" w:rsidRPr="00C779A9" w:rsidRDefault="008E5054" w:rsidP="00337100">
            <w:pPr>
              <w:pStyle w:val="TableParagraph"/>
              <w:widowControl/>
              <w:spacing w:line="240" w:lineRule="auto"/>
              <w:ind w:left="90" w:right="23"/>
              <w:rPr>
                <w:i/>
                <w:iCs/>
              </w:rPr>
            </w:pPr>
          </w:p>
        </w:tc>
      </w:tr>
      <w:tr w:rsidR="008E5054" w:rsidRPr="0017178B" w14:paraId="55045194" w14:textId="77777777" w:rsidTr="0097181D">
        <w:trPr>
          <w:trHeight w:val="20"/>
        </w:trPr>
        <w:tc>
          <w:tcPr>
            <w:tcW w:w="5040" w:type="dxa"/>
          </w:tcPr>
          <w:p w14:paraId="5D3FD3A6" w14:textId="77777777" w:rsidR="008E5054" w:rsidRPr="0017178B" w:rsidRDefault="00000000" w:rsidP="00337100">
            <w:pPr>
              <w:pStyle w:val="TableParagraph"/>
              <w:widowControl/>
              <w:spacing w:line="240" w:lineRule="auto"/>
              <w:ind w:left="270" w:right="23"/>
              <w:jc w:val="both"/>
            </w:pPr>
            <w:r w:rsidRPr="0017178B">
              <w:rPr>
                <w:color w:val="231F20"/>
              </w:rPr>
              <w:t>Tumble</w:t>
            </w:r>
          </w:p>
        </w:tc>
        <w:tc>
          <w:tcPr>
            <w:tcW w:w="5040" w:type="dxa"/>
          </w:tcPr>
          <w:p w14:paraId="74A76616" w14:textId="77777777" w:rsidR="008E5054" w:rsidRPr="00C779A9" w:rsidRDefault="00000000" w:rsidP="00337100">
            <w:pPr>
              <w:pStyle w:val="TableParagraph"/>
              <w:widowControl/>
              <w:spacing w:line="240" w:lineRule="auto"/>
              <w:ind w:left="90" w:right="23"/>
              <w:rPr>
                <w:i/>
                <w:iCs/>
              </w:rPr>
            </w:pPr>
            <w:r w:rsidRPr="00C779A9">
              <w:rPr>
                <w:i/>
                <w:iCs/>
                <w:color w:val="231F20"/>
              </w:rPr>
              <w:t>Sisymbrium altissimum</w:t>
            </w:r>
          </w:p>
        </w:tc>
      </w:tr>
      <w:tr w:rsidR="008E5054" w:rsidRPr="0017178B" w14:paraId="19A80743" w14:textId="77777777" w:rsidTr="0097181D">
        <w:trPr>
          <w:trHeight w:val="20"/>
        </w:trPr>
        <w:tc>
          <w:tcPr>
            <w:tcW w:w="5040" w:type="dxa"/>
          </w:tcPr>
          <w:p w14:paraId="21BA70B6" w14:textId="77777777" w:rsidR="008E5054" w:rsidRPr="0017178B" w:rsidRDefault="00000000" w:rsidP="00337100">
            <w:pPr>
              <w:pStyle w:val="TableParagraph"/>
              <w:widowControl/>
              <w:spacing w:line="240" w:lineRule="auto"/>
              <w:ind w:left="270" w:right="23"/>
              <w:jc w:val="both"/>
            </w:pPr>
            <w:r w:rsidRPr="0017178B">
              <w:rPr>
                <w:color w:val="231F20"/>
              </w:rPr>
              <w:t>Wild</w:t>
            </w:r>
          </w:p>
        </w:tc>
        <w:tc>
          <w:tcPr>
            <w:tcW w:w="5040" w:type="dxa"/>
          </w:tcPr>
          <w:p w14:paraId="0882B6B6" w14:textId="77777777" w:rsidR="008E5054" w:rsidRPr="00C779A9" w:rsidRDefault="00000000" w:rsidP="00337100">
            <w:pPr>
              <w:pStyle w:val="TableParagraph"/>
              <w:widowControl/>
              <w:spacing w:line="240" w:lineRule="auto"/>
              <w:ind w:left="90" w:right="23"/>
              <w:rPr>
                <w:i/>
                <w:iCs/>
              </w:rPr>
            </w:pPr>
            <w:r w:rsidRPr="00C779A9">
              <w:rPr>
                <w:i/>
                <w:iCs/>
                <w:color w:val="231F20"/>
              </w:rPr>
              <w:t>Brassica kaber</w:t>
            </w:r>
          </w:p>
        </w:tc>
      </w:tr>
      <w:tr w:rsidR="008E5054" w:rsidRPr="0017178B" w14:paraId="6C30255D" w14:textId="77777777" w:rsidTr="0097181D">
        <w:trPr>
          <w:trHeight w:val="20"/>
        </w:trPr>
        <w:tc>
          <w:tcPr>
            <w:tcW w:w="5040" w:type="dxa"/>
          </w:tcPr>
          <w:p w14:paraId="5E2B5015" w14:textId="77777777" w:rsidR="008E5054" w:rsidRPr="0017178B" w:rsidRDefault="00000000" w:rsidP="00337100">
            <w:pPr>
              <w:pStyle w:val="TableParagraph"/>
              <w:widowControl/>
              <w:spacing w:line="240" w:lineRule="auto"/>
              <w:ind w:left="90" w:right="23"/>
              <w:jc w:val="both"/>
            </w:pPr>
            <w:r w:rsidRPr="0017178B">
              <w:rPr>
                <w:color w:val="231F20"/>
              </w:rPr>
              <w:t>Nightshade</w:t>
            </w:r>
          </w:p>
        </w:tc>
        <w:tc>
          <w:tcPr>
            <w:tcW w:w="5040" w:type="dxa"/>
          </w:tcPr>
          <w:p w14:paraId="3EAC1F0E" w14:textId="77777777" w:rsidR="008E5054" w:rsidRPr="00C779A9" w:rsidRDefault="008E5054" w:rsidP="00337100">
            <w:pPr>
              <w:pStyle w:val="TableParagraph"/>
              <w:widowControl/>
              <w:spacing w:line="240" w:lineRule="auto"/>
              <w:ind w:left="90" w:right="23"/>
              <w:rPr>
                <w:i/>
                <w:iCs/>
              </w:rPr>
            </w:pPr>
          </w:p>
        </w:tc>
      </w:tr>
      <w:tr w:rsidR="008E5054" w:rsidRPr="0017178B" w14:paraId="52B8144A" w14:textId="77777777" w:rsidTr="0097181D">
        <w:trPr>
          <w:trHeight w:val="20"/>
        </w:trPr>
        <w:tc>
          <w:tcPr>
            <w:tcW w:w="5040" w:type="dxa"/>
          </w:tcPr>
          <w:p w14:paraId="0E16535B" w14:textId="77777777" w:rsidR="008E5054" w:rsidRPr="0017178B" w:rsidRDefault="00000000" w:rsidP="00337100">
            <w:pPr>
              <w:pStyle w:val="TableParagraph"/>
              <w:widowControl/>
              <w:spacing w:line="240" w:lineRule="auto"/>
              <w:ind w:left="270" w:right="23"/>
              <w:jc w:val="both"/>
            </w:pPr>
            <w:r w:rsidRPr="0017178B">
              <w:rPr>
                <w:color w:val="231F20"/>
              </w:rPr>
              <w:t>Black</w:t>
            </w:r>
          </w:p>
        </w:tc>
        <w:tc>
          <w:tcPr>
            <w:tcW w:w="5040" w:type="dxa"/>
          </w:tcPr>
          <w:p w14:paraId="09887333" w14:textId="77777777" w:rsidR="008E5054" w:rsidRPr="00C779A9" w:rsidRDefault="00000000" w:rsidP="00337100">
            <w:pPr>
              <w:pStyle w:val="TableParagraph"/>
              <w:widowControl/>
              <w:spacing w:line="240" w:lineRule="auto"/>
              <w:ind w:left="90" w:right="23"/>
              <w:rPr>
                <w:i/>
                <w:iCs/>
              </w:rPr>
            </w:pPr>
            <w:r w:rsidRPr="00C779A9">
              <w:rPr>
                <w:i/>
                <w:iCs/>
                <w:color w:val="231F20"/>
              </w:rPr>
              <w:t>Solanum nigrum</w:t>
            </w:r>
          </w:p>
        </w:tc>
      </w:tr>
      <w:tr w:rsidR="008E5054" w:rsidRPr="0017178B" w14:paraId="0E30D1C7" w14:textId="77777777" w:rsidTr="0097181D">
        <w:trPr>
          <w:trHeight w:val="20"/>
        </w:trPr>
        <w:tc>
          <w:tcPr>
            <w:tcW w:w="5040" w:type="dxa"/>
          </w:tcPr>
          <w:p w14:paraId="7AEF2D87" w14:textId="77777777" w:rsidR="008E5054" w:rsidRPr="0017178B" w:rsidRDefault="00000000" w:rsidP="00337100">
            <w:pPr>
              <w:pStyle w:val="TableParagraph"/>
              <w:widowControl/>
              <w:spacing w:line="240" w:lineRule="auto"/>
              <w:ind w:left="270" w:right="23"/>
              <w:jc w:val="both"/>
            </w:pPr>
            <w:r w:rsidRPr="0017178B">
              <w:rPr>
                <w:color w:val="231F20"/>
              </w:rPr>
              <w:t>Eastern Black</w:t>
            </w:r>
          </w:p>
        </w:tc>
        <w:tc>
          <w:tcPr>
            <w:tcW w:w="5040" w:type="dxa"/>
          </w:tcPr>
          <w:p w14:paraId="44B27B4B" w14:textId="77777777" w:rsidR="008E5054" w:rsidRPr="00C779A9" w:rsidRDefault="00000000" w:rsidP="00337100">
            <w:pPr>
              <w:pStyle w:val="TableParagraph"/>
              <w:widowControl/>
              <w:spacing w:line="240" w:lineRule="auto"/>
              <w:ind w:left="90" w:right="23"/>
              <w:rPr>
                <w:i/>
                <w:iCs/>
              </w:rPr>
            </w:pPr>
            <w:r w:rsidRPr="00C779A9">
              <w:rPr>
                <w:i/>
                <w:iCs/>
                <w:color w:val="231F20"/>
              </w:rPr>
              <w:t>Solanum ptycanthum</w:t>
            </w:r>
          </w:p>
        </w:tc>
      </w:tr>
      <w:tr w:rsidR="008E5054" w:rsidRPr="0017178B" w14:paraId="068529AB" w14:textId="77777777" w:rsidTr="0097181D">
        <w:trPr>
          <w:trHeight w:val="20"/>
        </w:trPr>
        <w:tc>
          <w:tcPr>
            <w:tcW w:w="5040" w:type="dxa"/>
          </w:tcPr>
          <w:p w14:paraId="01EC777E" w14:textId="77777777" w:rsidR="008E5054" w:rsidRPr="0017178B" w:rsidRDefault="00000000" w:rsidP="00337100">
            <w:pPr>
              <w:pStyle w:val="TableParagraph"/>
              <w:widowControl/>
              <w:spacing w:line="240" w:lineRule="auto"/>
              <w:ind w:left="270" w:right="23"/>
              <w:jc w:val="both"/>
            </w:pPr>
            <w:r w:rsidRPr="0017178B">
              <w:rPr>
                <w:color w:val="231F20"/>
              </w:rPr>
              <w:t>Hairy</w:t>
            </w:r>
          </w:p>
        </w:tc>
        <w:tc>
          <w:tcPr>
            <w:tcW w:w="5040" w:type="dxa"/>
          </w:tcPr>
          <w:p w14:paraId="67B0D917" w14:textId="77777777" w:rsidR="008E5054" w:rsidRPr="00C779A9" w:rsidRDefault="00000000" w:rsidP="00337100">
            <w:pPr>
              <w:pStyle w:val="TableParagraph"/>
              <w:widowControl/>
              <w:spacing w:line="240" w:lineRule="auto"/>
              <w:ind w:left="90" w:right="23"/>
              <w:rPr>
                <w:i/>
                <w:iCs/>
              </w:rPr>
            </w:pPr>
            <w:r w:rsidRPr="00C779A9">
              <w:rPr>
                <w:i/>
                <w:iCs/>
                <w:color w:val="231F20"/>
              </w:rPr>
              <w:t>Solanum sarrachoides</w:t>
            </w:r>
          </w:p>
        </w:tc>
      </w:tr>
      <w:tr w:rsidR="008E5054" w:rsidRPr="0017178B" w14:paraId="600C54EC" w14:textId="77777777" w:rsidTr="0097181D">
        <w:trPr>
          <w:trHeight w:val="20"/>
        </w:trPr>
        <w:tc>
          <w:tcPr>
            <w:tcW w:w="5040" w:type="dxa"/>
          </w:tcPr>
          <w:p w14:paraId="3D9C353A" w14:textId="77777777" w:rsidR="008E5054" w:rsidRPr="0017178B" w:rsidRDefault="00000000" w:rsidP="00337100">
            <w:pPr>
              <w:pStyle w:val="TableParagraph"/>
              <w:widowControl/>
              <w:spacing w:line="240" w:lineRule="auto"/>
              <w:ind w:left="90" w:right="23"/>
              <w:jc w:val="both"/>
            </w:pPr>
            <w:r w:rsidRPr="0017178B">
              <w:rPr>
                <w:color w:val="231F20"/>
              </w:rPr>
              <w:t>Northern Willowherb</w:t>
            </w:r>
          </w:p>
        </w:tc>
        <w:tc>
          <w:tcPr>
            <w:tcW w:w="5040" w:type="dxa"/>
          </w:tcPr>
          <w:p w14:paraId="2CB2BD13" w14:textId="77777777" w:rsidR="008E5054" w:rsidRPr="00C779A9" w:rsidRDefault="00000000" w:rsidP="00337100">
            <w:pPr>
              <w:pStyle w:val="TableParagraph"/>
              <w:widowControl/>
              <w:spacing w:line="240" w:lineRule="auto"/>
              <w:ind w:left="90" w:right="23"/>
              <w:rPr>
                <w:i/>
                <w:iCs/>
              </w:rPr>
            </w:pPr>
            <w:r w:rsidRPr="00C779A9">
              <w:rPr>
                <w:i/>
                <w:iCs/>
                <w:color w:val="231F20"/>
              </w:rPr>
              <w:t>Epilobium ciliatum</w:t>
            </w:r>
          </w:p>
        </w:tc>
      </w:tr>
      <w:tr w:rsidR="008E5054" w:rsidRPr="0017178B" w14:paraId="3790F3DC" w14:textId="77777777" w:rsidTr="0097181D">
        <w:trPr>
          <w:trHeight w:val="20"/>
        </w:trPr>
        <w:tc>
          <w:tcPr>
            <w:tcW w:w="5040" w:type="dxa"/>
          </w:tcPr>
          <w:p w14:paraId="5422C577" w14:textId="77777777" w:rsidR="008E5054" w:rsidRPr="0017178B" w:rsidRDefault="00000000" w:rsidP="00337100">
            <w:pPr>
              <w:pStyle w:val="TableParagraph"/>
              <w:widowControl/>
              <w:spacing w:line="240" w:lineRule="auto"/>
              <w:ind w:left="90" w:right="23"/>
              <w:jc w:val="both"/>
            </w:pPr>
            <w:r w:rsidRPr="0017178B">
              <w:rPr>
                <w:color w:val="231F20"/>
              </w:rPr>
              <w:t>Panicum</w:t>
            </w:r>
          </w:p>
        </w:tc>
        <w:tc>
          <w:tcPr>
            <w:tcW w:w="5040" w:type="dxa"/>
          </w:tcPr>
          <w:p w14:paraId="54FE3701" w14:textId="77777777" w:rsidR="008E5054" w:rsidRPr="00C779A9" w:rsidRDefault="008E5054" w:rsidP="00337100">
            <w:pPr>
              <w:pStyle w:val="TableParagraph"/>
              <w:widowControl/>
              <w:spacing w:line="240" w:lineRule="auto"/>
              <w:ind w:left="90" w:right="23"/>
              <w:rPr>
                <w:i/>
                <w:iCs/>
              </w:rPr>
            </w:pPr>
          </w:p>
        </w:tc>
      </w:tr>
      <w:tr w:rsidR="008E5054" w:rsidRPr="0017178B" w14:paraId="68E80FBE" w14:textId="77777777" w:rsidTr="0097181D">
        <w:trPr>
          <w:trHeight w:val="20"/>
        </w:trPr>
        <w:tc>
          <w:tcPr>
            <w:tcW w:w="5040" w:type="dxa"/>
          </w:tcPr>
          <w:p w14:paraId="4EE8183C" w14:textId="77777777" w:rsidR="008E5054" w:rsidRPr="0017178B" w:rsidRDefault="00000000" w:rsidP="00337100">
            <w:pPr>
              <w:pStyle w:val="TableParagraph"/>
              <w:widowControl/>
              <w:spacing w:line="240" w:lineRule="auto"/>
              <w:ind w:left="270" w:right="23"/>
              <w:jc w:val="both"/>
            </w:pPr>
            <w:r w:rsidRPr="0017178B">
              <w:rPr>
                <w:color w:val="231F20"/>
              </w:rPr>
              <w:t>Fall*</w:t>
            </w:r>
          </w:p>
        </w:tc>
        <w:tc>
          <w:tcPr>
            <w:tcW w:w="5040" w:type="dxa"/>
          </w:tcPr>
          <w:p w14:paraId="38F6A36B" w14:textId="77777777" w:rsidR="008E5054" w:rsidRPr="00C779A9" w:rsidRDefault="00000000" w:rsidP="00337100">
            <w:pPr>
              <w:pStyle w:val="TableParagraph"/>
              <w:widowControl/>
              <w:spacing w:line="240" w:lineRule="auto"/>
              <w:ind w:left="90" w:right="23"/>
              <w:rPr>
                <w:i/>
                <w:iCs/>
              </w:rPr>
            </w:pPr>
            <w:r w:rsidRPr="00C779A9">
              <w:rPr>
                <w:i/>
                <w:iCs/>
                <w:color w:val="231F20"/>
              </w:rPr>
              <w:t>Panicum dichotomiflorum</w:t>
            </w:r>
          </w:p>
        </w:tc>
      </w:tr>
      <w:tr w:rsidR="008E5054" w:rsidRPr="0017178B" w14:paraId="39284130" w14:textId="77777777" w:rsidTr="0097181D">
        <w:trPr>
          <w:trHeight w:val="20"/>
        </w:trPr>
        <w:tc>
          <w:tcPr>
            <w:tcW w:w="5040" w:type="dxa"/>
          </w:tcPr>
          <w:p w14:paraId="29B0DDFE" w14:textId="77777777" w:rsidR="008E5054" w:rsidRPr="0017178B" w:rsidRDefault="00000000" w:rsidP="00337100">
            <w:pPr>
              <w:pStyle w:val="TableParagraph"/>
              <w:widowControl/>
              <w:spacing w:line="240" w:lineRule="auto"/>
              <w:ind w:left="270" w:right="23"/>
              <w:jc w:val="both"/>
            </w:pPr>
            <w:r w:rsidRPr="0017178B">
              <w:rPr>
                <w:color w:val="231F20"/>
              </w:rPr>
              <w:t>Texas*</w:t>
            </w:r>
          </w:p>
        </w:tc>
        <w:tc>
          <w:tcPr>
            <w:tcW w:w="5040" w:type="dxa"/>
          </w:tcPr>
          <w:p w14:paraId="01411751" w14:textId="77777777" w:rsidR="008E5054" w:rsidRPr="00C779A9" w:rsidRDefault="00000000" w:rsidP="00337100">
            <w:pPr>
              <w:pStyle w:val="TableParagraph"/>
              <w:widowControl/>
              <w:spacing w:line="240" w:lineRule="auto"/>
              <w:ind w:left="90" w:right="23"/>
              <w:rPr>
                <w:i/>
                <w:iCs/>
              </w:rPr>
            </w:pPr>
            <w:r w:rsidRPr="00C779A9">
              <w:rPr>
                <w:i/>
                <w:iCs/>
                <w:color w:val="231F20"/>
              </w:rPr>
              <w:t>Panicum texanum</w:t>
            </w:r>
          </w:p>
        </w:tc>
      </w:tr>
      <w:tr w:rsidR="008E5054" w:rsidRPr="0017178B" w14:paraId="72DF62B0" w14:textId="77777777" w:rsidTr="0097181D">
        <w:trPr>
          <w:trHeight w:val="20"/>
        </w:trPr>
        <w:tc>
          <w:tcPr>
            <w:tcW w:w="5040" w:type="dxa"/>
          </w:tcPr>
          <w:p w14:paraId="5859A235" w14:textId="77777777" w:rsidR="008E5054" w:rsidRPr="0017178B" w:rsidRDefault="00000000" w:rsidP="00337100">
            <w:pPr>
              <w:pStyle w:val="TableParagraph"/>
              <w:widowControl/>
              <w:spacing w:line="240" w:lineRule="auto"/>
              <w:ind w:left="90" w:right="23"/>
              <w:jc w:val="both"/>
            </w:pPr>
            <w:r w:rsidRPr="0017178B">
              <w:rPr>
                <w:color w:val="231F20"/>
              </w:rPr>
              <w:t>Parsley Piert</w:t>
            </w:r>
          </w:p>
        </w:tc>
        <w:tc>
          <w:tcPr>
            <w:tcW w:w="5040" w:type="dxa"/>
          </w:tcPr>
          <w:p w14:paraId="01B0B369" w14:textId="77777777" w:rsidR="008E5054" w:rsidRPr="00C779A9" w:rsidRDefault="00000000" w:rsidP="00337100">
            <w:pPr>
              <w:pStyle w:val="TableParagraph"/>
              <w:widowControl/>
              <w:spacing w:line="240" w:lineRule="auto"/>
              <w:ind w:left="90" w:right="23"/>
              <w:rPr>
                <w:i/>
                <w:iCs/>
              </w:rPr>
            </w:pPr>
            <w:r w:rsidRPr="00C779A9">
              <w:rPr>
                <w:i/>
                <w:iCs/>
                <w:color w:val="231F20"/>
              </w:rPr>
              <w:t>Alchemilla arvensis</w:t>
            </w:r>
          </w:p>
        </w:tc>
      </w:tr>
      <w:tr w:rsidR="008E5054" w:rsidRPr="0017178B" w14:paraId="786DC702" w14:textId="77777777" w:rsidTr="0097181D">
        <w:trPr>
          <w:trHeight w:val="20"/>
        </w:trPr>
        <w:tc>
          <w:tcPr>
            <w:tcW w:w="5040" w:type="dxa"/>
          </w:tcPr>
          <w:p w14:paraId="7ED9E5D5" w14:textId="77777777" w:rsidR="008E5054" w:rsidRPr="0017178B" w:rsidRDefault="00000000" w:rsidP="00337100">
            <w:pPr>
              <w:pStyle w:val="TableParagraph"/>
              <w:widowControl/>
              <w:spacing w:line="240" w:lineRule="auto"/>
              <w:ind w:left="90" w:right="23"/>
              <w:jc w:val="both"/>
            </w:pPr>
            <w:r w:rsidRPr="0017178B">
              <w:rPr>
                <w:color w:val="231F20"/>
              </w:rPr>
              <w:t>Pearlwort, Birdseye*</w:t>
            </w:r>
          </w:p>
        </w:tc>
        <w:tc>
          <w:tcPr>
            <w:tcW w:w="5040" w:type="dxa"/>
          </w:tcPr>
          <w:p w14:paraId="085322E1" w14:textId="77777777" w:rsidR="008E5054" w:rsidRPr="00C779A9" w:rsidRDefault="00000000" w:rsidP="00337100">
            <w:pPr>
              <w:pStyle w:val="TableParagraph"/>
              <w:widowControl/>
              <w:spacing w:line="240" w:lineRule="auto"/>
              <w:ind w:left="90" w:right="23"/>
              <w:rPr>
                <w:i/>
                <w:iCs/>
              </w:rPr>
            </w:pPr>
            <w:r w:rsidRPr="00C779A9">
              <w:rPr>
                <w:i/>
                <w:iCs/>
                <w:color w:val="231F20"/>
              </w:rPr>
              <w:t>Sagina procumbens</w:t>
            </w:r>
          </w:p>
        </w:tc>
      </w:tr>
      <w:tr w:rsidR="008E5054" w:rsidRPr="0017178B" w14:paraId="262AC74C" w14:textId="77777777" w:rsidTr="0097181D">
        <w:trPr>
          <w:trHeight w:val="20"/>
        </w:trPr>
        <w:tc>
          <w:tcPr>
            <w:tcW w:w="5040" w:type="dxa"/>
          </w:tcPr>
          <w:p w14:paraId="4A6692D3" w14:textId="49DF469F" w:rsidR="008E5054" w:rsidRPr="0017178B" w:rsidRDefault="00000000" w:rsidP="00337100">
            <w:pPr>
              <w:pStyle w:val="TableParagraph"/>
              <w:widowControl/>
              <w:spacing w:line="240" w:lineRule="auto"/>
              <w:ind w:left="90" w:right="23"/>
              <w:jc w:val="both"/>
            </w:pPr>
            <w:r w:rsidRPr="0017178B">
              <w:rPr>
                <w:color w:val="231F20"/>
              </w:rPr>
              <w:t>Pennycress, Field</w:t>
            </w:r>
            <w:r w:rsidR="0066422E">
              <w:rPr>
                <w:color w:val="231F20"/>
              </w:rPr>
              <w:t>[*]</w:t>
            </w:r>
          </w:p>
        </w:tc>
        <w:tc>
          <w:tcPr>
            <w:tcW w:w="5040" w:type="dxa"/>
          </w:tcPr>
          <w:p w14:paraId="5C1B80D8" w14:textId="77777777" w:rsidR="008E5054" w:rsidRPr="00C779A9" w:rsidRDefault="00000000" w:rsidP="00337100">
            <w:pPr>
              <w:pStyle w:val="TableParagraph"/>
              <w:widowControl/>
              <w:spacing w:line="240" w:lineRule="auto"/>
              <w:ind w:left="90" w:right="23"/>
              <w:rPr>
                <w:i/>
                <w:iCs/>
              </w:rPr>
            </w:pPr>
            <w:r w:rsidRPr="00C779A9">
              <w:rPr>
                <w:i/>
                <w:iCs/>
                <w:color w:val="231F20"/>
              </w:rPr>
              <w:t>Thlaspi arvense</w:t>
            </w:r>
          </w:p>
        </w:tc>
      </w:tr>
      <w:tr w:rsidR="008E5054" w:rsidRPr="0017178B" w14:paraId="25BC35B3" w14:textId="77777777" w:rsidTr="0097181D">
        <w:trPr>
          <w:trHeight w:val="20"/>
        </w:trPr>
        <w:tc>
          <w:tcPr>
            <w:tcW w:w="5040" w:type="dxa"/>
          </w:tcPr>
          <w:p w14:paraId="522C6681" w14:textId="77777777" w:rsidR="008E5054" w:rsidRPr="0017178B" w:rsidRDefault="00000000" w:rsidP="00337100">
            <w:pPr>
              <w:pStyle w:val="TableParagraph"/>
              <w:widowControl/>
              <w:spacing w:line="240" w:lineRule="auto"/>
              <w:ind w:left="90" w:right="23"/>
              <w:jc w:val="both"/>
            </w:pPr>
            <w:r w:rsidRPr="0017178B">
              <w:rPr>
                <w:color w:val="231F20"/>
              </w:rPr>
              <w:lastRenderedPageBreak/>
              <w:t>Phyllanthus, Longstalked</w:t>
            </w:r>
          </w:p>
        </w:tc>
        <w:tc>
          <w:tcPr>
            <w:tcW w:w="5040" w:type="dxa"/>
          </w:tcPr>
          <w:p w14:paraId="0C65500A" w14:textId="77777777" w:rsidR="008E5054" w:rsidRPr="00C779A9" w:rsidRDefault="00000000" w:rsidP="00337100">
            <w:pPr>
              <w:pStyle w:val="TableParagraph"/>
              <w:widowControl/>
              <w:spacing w:line="240" w:lineRule="auto"/>
              <w:ind w:left="90" w:right="23"/>
              <w:rPr>
                <w:i/>
                <w:iCs/>
              </w:rPr>
            </w:pPr>
            <w:r w:rsidRPr="00C779A9">
              <w:rPr>
                <w:i/>
                <w:iCs/>
                <w:color w:val="231F20"/>
              </w:rPr>
              <w:t>Phyllanthus tenellus</w:t>
            </w:r>
          </w:p>
        </w:tc>
      </w:tr>
      <w:tr w:rsidR="008E5054" w:rsidRPr="0017178B" w14:paraId="790056D9" w14:textId="77777777" w:rsidTr="0097181D">
        <w:trPr>
          <w:trHeight w:val="20"/>
        </w:trPr>
        <w:tc>
          <w:tcPr>
            <w:tcW w:w="5040" w:type="dxa"/>
          </w:tcPr>
          <w:p w14:paraId="4064D1FE" w14:textId="77777777" w:rsidR="008E5054" w:rsidRPr="0017178B" w:rsidRDefault="00000000" w:rsidP="00337100">
            <w:pPr>
              <w:pStyle w:val="TableParagraph"/>
              <w:widowControl/>
              <w:spacing w:line="240" w:lineRule="auto"/>
              <w:ind w:left="90" w:right="23"/>
              <w:jc w:val="both"/>
            </w:pPr>
            <w:r w:rsidRPr="0017178B">
              <w:rPr>
                <w:color w:val="231F20"/>
              </w:rPr>
              <w:t>Pigweed</w:t>
            </w:r>
          </w:p>
        </w:tc>
        <w:tc>
          <w:tcPr>
            <w:tcW w:w="5040" w:type="dxa"/>
          </w:tcPr>
          <w:p w14:paraId="76D8DF6D" w14:textId="77777777" w:rsidR="008E5054" w:rsidRPr="00C779A9" w:rsidRDefault="008E5054" w:rsidP="00337100">
            <w:pPr>
              <w:pStyle w:val="TableParagraph"/>
              <w:widowControl/>
              <w:spacing w:line="240" w:lineRule="auto"/>
              <w:ind w:left="90" w:right="23"/>
              <w:rPr>
                <w:i/>
                <w:iCs/>
              </w:rPr>
            </w:pPr>
          </w:p>
        </w:tc>
      </w:tr>
      <w:tr w:rsidR="008E5054" w:rsidRPr="0017178B" w14:paraId="5E0F4418" w14:textId="77777777" w:rsidTr="0097181D">
        <w:trPr>
          <w:trHeight w:val="20"/>
        </w:trPr>
        <w:tc>
          <w:tcPr>
            <w:tcW w:w="5040" w:type="dxa"/>
          </w:tcPr>
          <w:p w14:paraId="1D10C596" w14:textId="77777777" w:rsidR="008E5054" w:rsidRPr="0017178B" w:rsidRDefault="00000000" w:rsidP="00337100">
            <w:pPr>
              <w:pStyle w:val="TableParagraph"/>
              <w:widowControl/>
              <w:spacing w:line="240" w:lineRule="auto"/>
              <w:ind w:left="270" w:right="23"/>
              <w:jc w:val="both"/>
            </w:pPr>
            <w:r w:rsidRPr="0017178B">
              <w:rPr>
                <w:color w:val="231F20"/>
              </w:rPr>
              <w:t>Prostrate</w:t>
            </w:r>
          </w:p>
        </w:tc>
        <w:tc>
          <w:tcPr>
            <w:tcW w:w="5040" w:type="dxa"/>
          </w:tcPr>
          <w:p w14:paraId="2778BD9F"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blitoides</w:t>
            </w:r>
          </w:p>
        </w:tc>
      </w:tr>
      <w:tr w:rsidR="008E5054" w:rsidRPr="0017178B" w14:paraId="126EDA87" w14:textId="77777777" w:rsidTr="0097181D">
        <w:trPr>
          <w:trHeight w:val="20"/>
        </w:trPr>
        <w:tc>
          <w:tcPr>
            <w:tcW w:w="5040" w:type="dxa"/>
          </w:tcPr>
          <w:p w14:paraId="0AB42390" w14:textId="77777777" w:rsidR="008E5054" w:rsidRPr="0017178B" w:rsidRDefault="00000000" w:rsidP="00337100">
            <w:pPr>
              <w:pStyle w:val="TableParagraph"/>
              <w:widowControl/>
              <w:spacing w:line="240" w:lineRule="auto"/>
              <w:ind w:left="270" w:right="23"/>
              <w:jc w:val="both"/>
            </w:pPr>
            <w:r w:rsidRPr="0017178B">
              <w:rPr>
                <w:color w:val="231F20"/>
              </w:rPr>
              <w:t>Redroot</w:t>
            </w:r>
          </w:p>
        </w:tc>
        <w:tc>
          <w:tcPr>
            <w:tcW w:w="5040" w:type="dxa"/>
          </w:tcPr>
          <w:p w14:paraId="3BC512CB"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retroflexus</w:t>
            </w:r>
          </w:p>
        </w:tc>
      </w:tr>
      <w:tr w:rsidR="008E5054" w:rsidRPr="0017178B" w14:paraId="46AC3722" w14:textId="77777777" w:rsidTr="0097181D">
        <w:trPr>
          <w:trHeight w:val="20"/>
        </w:trPr>
        <w:tc>
          <w:tcPr>
            <w:tcW w:w="5040" w:type="dxa"/>
          </w:tcPr>
          <w:p w14:paraId="41C22C48" w14:textId="77777777" w:rsidR="008E5054" w:rsidRPr="0017178B" w:rsidRDefault="00000000" w:rsidP="00337100">
            <w:pPr>
              <w:pStyle w:val="TableParagraph"/>
              <w:widowControl/>
              <w:spacing w:line="240" w:lineRule="auto"/>
              <w:ind w:left="270" w:right="23"/>
              <w:jc w:val="both"/>
            </w:pPr>
            <w:r w:rsidRPr="0017178B">
              <w:rPr>
                <w:color w:val="231F20"/>
              </w:rPr>
              <w:t>Smooth</w:t>
            </w:r>
          </w:p>
        </w:tc>
        <w:tc>
          <w:tcPr>
            <w:tcW w:w="5040" w:type="dxa"/>
          </w:tcPr>
          <w:p w14:paraId="5129ABAF"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hybridus</w:t>
            </w:r>
          </w:p>
        </w:tc>
      </w:tr>
      <w:tr w:rsidR="008E5054" w:rsidRPr="0017178B" w14:paraId="2F071D7C" w14:textId="77777777" w:rsidTr="0097181D">
        <w:trPr>
          <w:trHeight w:val="20"/>
        </w:trPr>
        <w:tc>
          <w:tcPr>
            <w:tcW w:w="5040" w:type="dxa"/>
            <w:tcBorders>
              <w:top w:val="single" w:sz="4" w:space="0" w:color="231F20"/>
            </w:tcBorders>
          </w:tcPr>
          <w:p w14:paraId="46AA7336" w14:textId="77777777" w:rsidR="008E5054" w:rsidRPr="0017178B" w:rsidRDefault="00000000" w:rsidP="00337100">
            <w:pPr>
              <w:pStyle w:val="TableParagraph"/>
              <w:widowControl/>
              <w:spacing w:line="240" w:lineRule="auto"/>
              <w:ind w:left="270" w:right="23"/>
            </w:pPr>
            <w:r w:rsidRPr="0017178B">
              <w:rPr>
                <w:color w:val="231F20"/>
              </w:rPr>
              <w:t>Tumble</w:t>
            </w:r>
          </w:p>
        </w:tc>
        <w:tc>
          <w:tcPr>
            <w:tcW w:w="5040" w:type="dxa"/>
            <w:tcBorders>
              <w:top w:val="single" w:sz="4" w:space="0" w:color="231F20"/>
            </w:tcBorders>
          </w:tcPr>
          <w:p w14:paraId="1412C473"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albus</w:t>
            </w:r>
          </w:p>
        </w:tc>
      </w:tr>
      <w:tr w:rsidR="008E5054" w:rsidRPr="0017178B" w14:paraId="717A9441" w14:textId="77777777" w:rsidTr="0097181D">
        <w:trPr>
          <w:trHeight w:val="20"/>
        </w:trPr>
        <w:tc>
          <w:tcPr>
            <w:tcW w:w="5040" w:type="dxa"/>
          </w:tcPr>
          <w:p w14:paraId="3F02F03E" w14:textId="77777777" w:rsidR="008E5054" w:rsidRPr="0017178B" w:rsidRDefault="00000000" w:rsidP="00337100">
            <w:pPr>
              <w:pStyle w:val="TableParagraph"/>
              <w:widowControl/>
              <w:spacing w:line="240" w:lineRule="auto"/>
              <w:ind w:left="90" w:right="23"/>
            </w:pPr>
            <w:r w:rsidRPr="0017178B">
              <w:rPr>
                <w:color w:val="231F20"/>
              </w:rPr>
              <w:t>Pineapple-weed*</w:t>
            </w:r>
          </w:p>
        </w:tc>
        <w:tc>
          <w:tcPr>
            <w:tcW w:w="5040" w:type="dxa"/>
          </w:tcPr>
          <w:p w14:paraId="6EC75E53" w14:textId="77777777" w:rsidR="008E5054" w:rsidRPr="00C779A9" w:rsidRDefault="00000000" w:rsidP="00337100">
            <w:pPr>
              <w:pStyle w:val="TableParagraph"/>
              <w:widowControl/>
              <w:spacing w:line="240" w:lineRule="auto"/>
              <w:ind w:left="90" w:right="23"/>
              <w:rPr>
                <w:i/>
                <w:iCs/>
              </w:rPr>
            </w:pPr>
            <w:r w:rsidRPr="00C779A9">
              <w:rPr>
                <w:i/>
                <w:iCs/>
                <w:color w:val="231F20"/>
              </w:rPr>
              <w:t>Matricaria matricarioides</w:t>
            </w:r>
          </w:p>
        </w:tc>
      </w:tr>
      <w:tr w:rsidR="008E5054" w:rsidRPr="0017178B" w14:paraId="15FAC777" w14:textId="77777777" w:rsidTr="0097181D">
        <w:trPr>
          <w:trHeight w:val="20"/>
        </w:trPr>
        <w:tc>
          <w:tcPr>
            <w:tcW w:w="5040" w:type="dxa"/>
          </w:tcPr>
          <w:p w14:paraId="0696766E" w14:textId="77777777" w:rsidR="008E5054" w:rsidRPr="0017178B" w:rsidRDefault="00000000" w:rsidP="00337100">
            <w:pPr>
              <w:pStyle w:val="TableParagraph"/>
              <w:widowControl/>
              <w:spacing w:line="240" w:lineRule="auto"/>
              <w:ind w:left="90" w:right="23"/>
            </w:pPr>
            <w:r w:rsidRPr="0017178B">
              <w:rPr>
                <w:color w:val="231F20"/>
              </w:rPr>
              <w:t>Plantain</w:t>
            </w:r>
          </w:p>
        </w:tc>
        <w:tc>
          <w:tcPr>
            <w:tcW w:w="5040" w:type="dxa"/>
          </w:tcPr>
          <w:p w14:paraId="554A1454" w14:textId="77777777" w:rsidR="008E5054" w:rsidRPr="00C779A9" w:rsidRDefault="008E5054" w:rsidP="00337100">
            <w:pPr>
              <w:pStyle w:val="TableParagraph"/>
              <w:widowControl/>
              <w:spacing w:line="240" w:lineRule="auto"/>
              <w:ind w:left="90" w:right="23"/>
              <w:rPr>
                <w:i/>
                <w:iCs/>
              </w:rPr>
            </w:pPr>
          </w:p>
        </w:tc>
      </w:tr>
      <w:tr w:rsidR="008E5054" w:rsidRPr="0017178B" w14:paraId="54FEBD15" w14:textId="77777777" w:rsidTr="0097181D">
        <w:trPr>
          <w:trHeight w:val="20"/>
        </w:trPr>
        <w:tc>
          <w:tcPr>
            <w:tcW w:w="5040" w:type="dxa"/>
          </w:tcPr>
          <w:p w14:paraId="50C2D7C0" w14:textId="77777777" w:rsidR="008E5054" w:rsidRPr="0017178B" w:rsidRDefault="00000000" w:rsidP="00337100">
            <w:pPr>
              <w:pStyle w:val="TableParagraph"/>
              <w:widowControl/>
              <w:spacing w:line="240" w:lineRule="auto"/>
              <w:ind w:left="270" w:right="23"/>
            </w:pPr>
            <w:r w:rsidRPr="0017178B">
              <w:rPr>
                <w:color w:val="231F20"/>
              </w:rPr>
              <w:t>Broadleaf*</w:t>
            </w:r>
          </w:p>
        </w:tc>
        <w:tc>
          <w:tcPr>
            <w:tcW w:w="5040" w:type="dxa"/>
          </w:tcPr>
          <w:p w14:paraId="5DDBD171" w14:textId="77777777" w:rsidR="008E5054" w:rsidRPr="00C779A9" w:rsidRDefault="00000000" w:rsidP="00337100">
            <w:pPr>
              <w:pStyle w:val="TableParagraph"/>
              <w:widowControl/>
              <w:spacing w:line="240" w:lineRule="auto"/>
              <w:ind w:left="90" w:right="23"/>
              <w:rPr>
                <w:i/>
                <w:iCs/>
              </w:rPr>
            </w:pPr>
            <w:r w:rsidRPr="00C779A9">
              <w:rPr>
                <w:i/>
                <w:iCs/>
                <w:color w:val="231F20"/>
              </w:rPr>
              <w:t>Plantago major</w:t>
            </w:r>
          </w:p>
        </w:tc>
      </w:tr>
      <w:tr w:rsidR="008E5054" w:rsidRPr="0017178B" w14:paraId="54CAFC85" w14:textId="77777777" w:rsidTr="0097181D">
        <w:trPr>
          <w:trHeight w:val="20"/>
        </w:trPr>
        <w:tc>
          <w:tcPr>
            <w:tcW w:w="5040" w:type="dxa"/>
          </w:tcPr>
          <w:p w14:paraId="4BA8B116" w14:textId="77777777" w:rsidR="008E5054" w:rsidRPr="0017178B" w:rsidRDefault="00000000" w:rsidP="00337100">
            <w:pPr>
              <w:pStyle w:val="TableParagraph"/>
              <w:widowControl/>
              <w:spacing w:line="240" w:lineRule="auto"/>
              <w:ind w:left="270" w:right="23"/>
            </w:pPr>
            <w:r w:rsidRPr="0017178B">
              <w:rPr>
                <w:color w:val="231F20"/>
              </w:rPr>
              <w:t>Buckhorn*</w:t>
            </w:r>
          </w:p>
        </w:tc>
        <w:tc>
          <w:tcPr>
            <w:tcW w:w="5040" w:type="dxa"/>
          </w:tcPr>
          <w:p w14:paraId="219E6665" w14:textId="77777777" w:rsidR="008E5054" w:rsidRPr="00C779A9" w:rsidRDefault="00000000" w:rsidP="00337100">
            <w:pPr>
              <w:pStyle w:val="TableParagraph"/>
              <w:widowControl/>
              <w:spacing w:line="240" w:lineRule="auto"/>
              <w:ind w:left="90" w:right="23"/>
              <w:rPr>
                <w:i/>
                <w:iCs/>
              </w:rPr>
            </w:pPr>
            <w:r w:rsidRPr="00C779A9">
              <w:rPr>
                <w:i/>
                <w:iCs/>
                <w:color w:val="231F20"/>
              </w:rPr>
              <w:t>Plantago lanceolate</w:t>
            </w:r>
          </w:p>
        </w:tc>
      </w:tr>
      <w:tr w:rsidR="008E5054" w:rsidRPr="0017178B" w14:paraId="43B81A57" w14:textId="77777777" w:rsidTr="0097181D">
        <w:trPr>
          <w:trHeight w:val="20"/>
        </w:trPr>
        <w:tc>
          <w:tcPr>
            <w:tcW w:w="5040" w:type="dxa"/>
          </w:tcPr>
          <w:p w14:paraId="0A464D44" w14:textId="77777777" w:rsidR="008E5054" w:rsidRPr="0017178B" w:rsidRDefault="00000000" w:rsidP="00337100">
            <w:pPr>
              <w:pStyle w:val="TableParagraph"/>
              <w:widowControl/>
              <w:spacing w:line="240" w:lineRule="auto"/>
              <w:ind w:left="90" w:right="23"/>
            </w:pPr>
            <w:r w:rsidRPr="0017178B">
              <w:rPr>
                <w:color w:val="231F20"/>
              </w:rPr>
              <w:t>Poinsettia, Wild</w:t>
            </w:r>
          </w:p>
        </w:tc>
        <w:tc>
          <w:tcPr>
            <w:tcW w:w="5040" w:type="dxa"/>
          </w:tcPr>
          <w:p w14:paraId="460EE01A" w14:textId="77777777" w:rsidR="008E5054" w:rsidRPr="00C779A9" w:rsidRDefault="00000000" w:rsidP="00337100">
            <w:pPr>
              <w:pStyle w:val="TableParagraph"/>
              <w:widowControl/>
              <w:spacing w:line="240" w:lineRule="auto"/>
              <w:ind w:left="90" w:right="23"/>
              <w:rPr>
                <w:i/>
                <w:iCs/>
              </w:rPr>
            </w:pPr>
            <w:r w:rsidRPr="00C779A9">
              <w:rPr>
                <w:i/>
                <w:iCs/>
                <w:color w:val="231F20"/>
              </w:rPr>
              <w:t>Euphorbia heterophylla</w:t>
            </w:r>
          </w:p>
        </w:tc>
      </w:tr>
      <w:tr w:rsidR="008E5054" w:rsidRPr="0017178B" w14:paraId="5CB532A4" w14:textId="77777777" w:rsidTr="0097181D">
        <w:trPr>
          <w:trHeight w:val="20"/>
        </w:trPr>
        <w:tc>
          <w:tcPr>
            <w:tcW w:w="5040" w:type="dxa"/>
          </w:tcPr>
          <w:p w14:paraId="08D74DBB" w14:textId="77777777" w:rsidR="008E5054" w:rsidRPr="0017178B" w:rsidRDefault="00000000" w:rsidP="00337100">
            <w:pPr>
              <w:pStyle w:val="TableParagraph"/>
              <w:widowControl/>
              <w:spacing w:line="240" w:lineRule="auto"/>
              <w:ind w:left="90" w:right="23"/>
            </w:pPr>
            <w:r w:rsidRPr="0017178B">
              <w:rPr>
                <w:color w:val="231F20"/>
              </w:rPr>
              <w:t>Puncturevine</w:t>
            </w:r>
          </w:p>
        </w:tc>
        <w:tc>
          <w:tcPr>
            <w:tcW w:w="5040" w:type="dxa"/>
          </w:tcPr>
          <w:p w14:paraId="46CDB568" w14:textId="77777777" w:rsidR="008E5054" w:rsidRPr="00C779A9" w:rsidRDefault="00000000" w:rsidP="00337100">
            <w:pPr>
              <w:pStyle w:val="TableParagraph"/>
              <w:widowControl/>
              <w:spacing w:line="240" w:lineRule="auto"/>
              <w:ind w:left="90" w:right="23"/>
              <w:rPr>
                <w:i/>
                <w:iCs/>
              </w:rPr>
            </w:pPr>
            <w:r w:rsidRPr="00C779A9">
              <w:rPr>
                <w:i/>
                <w:iCs/>
                <w:color w:val="231F20"/>
              </w:rPr>
              <w:t>Tribulus terrestris</w:t>
            </w:r>
          </w:p>
        </w:tc>
      </w:tr>
      <w:tr w:rsidR="008E5054" w:rsidRPr="0017178B" w14:paraId="13CCDC2F" w14:textId="77777777" w:rsidTr="0097181D">
        <w:trPr>
          <w:trHeight w:val="20"/>
        </w:trPr>
        <w:tc>
          <w:tcPr>
            <w:tcW w:w="5040" w:type="dxa"/>
          </w:tcPr>
          <w:p w14:paraId="2E64B1F1" w14:textId="77777777" w:rsidR="008E5054" w:rsidRPr="0017178B" w:rsidRDefault="00000000" w:rsidP="00337100">
            <w:pPr>
              <w:pStyle w:val="TableParagraph"/>
              <w:widowControl/>
              <w:spacing w:line="240" w:lineRule="auto"/>
              <w:ind w:left="90" w:right="23"/>
            </w:pPr>
            <w:r w:rsidRPr="0017178B">
              <w:rPr>
                <w:color w:val="231F20"/>
              </w:rPr>
              <w:t>Purslane, Common</w:t>
            </w:r>
          </w:p>
        </w:tc>
        <w:tc>
          <w:tcPr>
            <w:tcW w:w="5040" w:type="dxa"/>
          </w:tcPr>
          <w:p w14:paraId="680B47C2" w14:textId="77777777" w:rsidR="008E5054" w:rsidRPr="00C779A9" w:rsidRDefault="00000000" w:rsidP="00337100">
            <w:pPr>
              <w:pStyle w:val="TableParagraph"/>
              <w:widowControl/>
              <w:spacing w:line="240" w:lineRule="auto"/>
              <w:ind w:left="90" w:right="23"/>
              <w:rPr>
                <w:i/>
                <w:iCs/>
              </w:rPr>
            </w:pPr>
            <w:r w:rsidRPr="00C779A9">
              <w:rPr>
                <w:i/>
                <w:iCs/>
                <w:color w:val="231F20"/>
              </w:rPr>
              <w:t>Portulaca oleracea</w:t>
            </w:r>
          </w:p>
        </w:tc>
      </w:tr>
      <w:tr w:rsidR="008E5054" w:rsidRPr="0017178B" w14:paraId="62D13BF1" w14:textId="77777777" w:rsidTr="0097181D">
        <w:trPr>
          <w:trHeight w:val="20"/>
        </w:trPr>
        <w:tc>
          <w:tcPr>
            <w:tcW w:w="5040" w:type="dxa"/>
          </w:tcPr>
          <w:p w14:paraId="3527B078" w14:textId="77777777" w:rsidR="008E5054" w:rsidRPr="0017178B" w:rsidRDefault="00000000" w:rsidP="00337100">
            <w:pPr>
              <w:pStyle w:val="TableParagraph"/>
              <w:widowControl/>
              <w:spacing w:line="240" w:lineRule="auto"/>
              <w:ind w:left="90" w:right="23"/>
            </w:pPr>
            <w:r w:rsidRPr="0017178B">
              <w:rPr>
                <w:color w:val="231F20"/>
              </w:rPr>
              <w:t>Pusley, Florida</w:t>
            </w:r>
          </w:p>
        </w:tc>
        <w:tc>
          <w:tcPr>
            <w:tcW w:w="5040" w:type="dxa"/>
          </w:tcPr>
          <w:p w14:paraId="4EA9CAAD" w14:textId="77777777" w:rsidR="008E5054" w:rsidRPr="00C779A9" w:rsidRDefault="00000000" w:rsidP="00337100">
            <w:pPr>
              <w:pStyle w:val="TableParagraph"/>
              <w:widowControl/>
              <w:spacing w:line="240" w:lineRule="auto"/>
              <w:ind w:left="90" w:right="23"/>
              <w:rPr>
                <w:i/>
                <w:iCs/>
              </w:rPr>
            </w:pPr>
            <w:r w:rsidRPr="00C779A9">
              <w:rPr>
                <w:i/>
                <w:iCs/>
                <w:color w:val="231F20"/>
              </w:rPr>
              <w:t>Richardia scabra</w:t>
            </w:r>
          </w:p>
        </w:tc>
      </w:tr>
      <w:tr w:rsidR="008E5054" w:rsidRPr="0017178B" w14:paraId="44B90B26" w14:textId="77777777" w:rsidTr="0097181D">
        <w:trPr>
          <w:trHeight w:val="20"/>
        </w:trPr>
        <w:tc>
          <w:tcPr>
            <w:tcW w:w="5040" w:type="dxa"/>
          </w:tcPr>
          <w:p w14:paraId="0FF57860" w14:textId="77777777" w:rsidR="008E5054" w:rsidRPr="0017178B" w:rsidRDefault="00000000" w:rsidP="00337100">
            <w:pPr>
              <w:pStyle w:val="TableParagraph"/>
              <w:widowControl/>
              <w:spacing w:line="240" w:lineRule="auto"/>
              <w:ind w:left="90" w:right="23"/>
            </w:pPr>
            <w:r w:rsidRPr="0017178B">
              <w:rPr>
                <w:color w:val="231F20"/>
              </w:rPr>
              <w:t>Ragweed</w:t>
            </w:r>
          </w:p>
        </w:tc>
        <w:tc>
          <w:tcPr>
            <w:tcW w:w="5040" w:type="dxa"/>
          </w:tcPr>
          <w:p w14:paraId="5717BCF6" w14:textId="77777777" w:rsidR="008E5054" w:rsidRPr="00C779A9" w:rsidRDefault="008E5054" w:rsidP="00337100">
            <w:pPr>
              <w:pStyle w:val="TableParagraph"/>
              <w:widowControl/>
              <w:spacing w:line="240" w:lineRule="auto"/>
              <w:ind w:left="90" w:right="23"/>
              <w:rPr>
                <w:i/>
                <w:iCs/>
              </w:rPr>
            </w:pPr>
          </w:p>
        </w:tc>
      </w:tr>
      <w:tr w:rsidR="008E5054" w:rsidRPr="0017178B" w14:paraId="3693E921" w14:textId="77777777" w:rsidTr="0097181D">
        <w:trPr>
          <w:trHeight w:val="20"/>
        </w:trPr>
        <w:tc>
          <w:tcPr>
            <w:tcW w:w="5040" w:type="dxa"/>
          </w:tcPr>
          <w:p w14:paraId="09ED8C39" w14:textId="77777777" w:rsidR="008E5054" w:rsidRPr="0017178B" w:rsidRDefault="00000000" w:rsidP="00337100">
            <w:pPr>
              <w:pStyle w:val="TableParagraph"/>
              <w:widowControl/>
              <w:spacing w:line="240" w:lineRule="auto"/>
              <w:ind w:left="270" w:right="23"/>
            </w:pPr>
            <w:r w:rsidRPr="0017178B">
              <w:rPr>
                <w:color w:val="231F20"/>
              </w:rPr>
              <w:t>Common</w:t>
            </w:r>
          </w:p>
        </w:tc>
        <w:tc>
          <w:tcPr>
            <w:tcW w:w="5040" w:type="dxa"/>
          </w:tcPr>
          <w:p w14:paraId="79290AE5" w14:textId="77777777" w:rsidR="008E5054" w:rsidRPr="00C779A9" w:rsidRDefault="00000000" w:rsidP="00337100">
            <w:pPr>
              <w:pStyle w:val="TableParagraph"/>
              <w:widowControl/>
              <w:spacing w:line="240" w:lineRule="auto"/>
              <w:ind w:left="90" w:right="23"/>
              <w:rPr>
                <w:i/>
                <w:iCs/>
              </w:rPr>
            </w:pPr>
            <w:r w:rsidRPr="00C779A9">
              <w:rPr>
                <w:i/>
                <w:iCs/>
                <w:color w:val="231F20"/>
              </w:rPr>
              <w:t>Ambrosia artemisiifolia</w:t>
            </w:r>
          </w:p>
        </w:tc>
      </w:tr>
      <w:tr w:rsidR="008E5054" w:rsidRPr="0017178B" w14:paraId="6E2CCC93" w14:textId="77777777" w:rsidTr="0097181D">
        <w:trPr>
          <w:trHeight w:val="20"/>
        </w:trPr>
        <w:tc>
          <w:tcPr>
            <w:tcW w:w="5040" w:type="dxa"/>
          </w:tcPr>
          <w:p w14:paraId="63636D3B" w14:textId="77777777" w:rsidR="008E5054" w:rsidRPr="0017178B" w:rsidRDefault="00000000" w:rsidP="00337100">
            <w:pPr>
              <w:pStyle w:val="TableParagraph"/>
              <w:widowControl/>
              <w:spacing w:line="240" w:lineRule="auto"/>
              <w:ind w:left="270" w:right="23"/>
            </w:pPr>
            <w:r w:rsidRPr="0017178B">
              <w:rPr>
                <w:color w:val="231F20"/>
              </w:rPr>
              <w:t>Giant</w:t>
            </w:r>
          </w:p>
        </w:tc>
        <w:tc>
          <w:tcPr>
            <w:tcW w:w="5040" w:type="dxa"/>
          </w:tcPr>
          <w:p w14:paraId="78624CE4" w14:textId="77777777" w:rsidR="008E5054" w:rsidRPr="00C779A9" w:rsidRDefault="00000000" w:rsidP="00337100">
            <w:pPr>
              <w:pStyle w:val="TableParagraph"/>
              <w:widowControl/>
              <w:spacing w:line="240" w:lineRule="auto"/>
              <w:ind w:left="90" w:right="23"/>
              <w:rPr>
                <w:i/>
                <w:iCs/>
              </w:rPr>
            </w:pPr>
            <w:r w:rsidRPr="00C779A9">
              <w:rPr>
                <w:i/>
                <w:iCs/>
                <w:color w:val="231F20"/>
              </w:rPr>
              <w:t>Ambrosia trifida</w:t>
            </w:r>
          </w:p>
        </w:tc>
      </w:tr>
      <w:tr w:rsidR="008E5054" w:rsidRPr="0017178B" w14:paraId="467BD786" w14:textId="77777777" w:rsidTr="0097181D">
        <w:trPr>
          <w:trHeight w:val="20"/>
        </w:trPr>
        <w:tc>
          <w:tcPr>
            <w:tcW w:w="5040" w:type="dxa"/>
          </w:tcPr>
          <w:p w14:paraId="47B10615" w14:textId="77777777" w:rsidR="008E5054" w:rsidRPr="0017178B" w:rsidRDefault="00000000" w:rsidP="00337100">
            <w:pPr>
              <w:pStyle w:val="TableParagraph"/>
              <w:widowControl/>
              <w:spacing w:line="240" w:lineRule="auto"/>
              <w:ind w:left="90" w:right="23"/>
            </w:pPr>
            <w:r w:rsidRPr="0017178B">
              <w:rPr>
                <w:color w:val="231F20"/>
              </w:rPr>
              <w:t>Redmaids</w:t>
            </w:r>
          </w:p>
        </w:tc>
        <w:tc>
          <w:tcPr>
            <w:tcW w:w="5040" w:type="dxa"/>
          </w:tcPr>
          <w:p w14:paraId="6D433602" w14:textId="77777777" w:rsidR="008E5054" w:rsidRPr="00C779A9" w:rsidRDefault="00000000" w:rsidP="00337100">
            <w:pPr>
              <w:pStyle w:val="TableParagraph"/>
              <w:widowControl/>
              <w:spacing w:line="240" w:lineRule="auto"/>
              <w:ind w:left="90" w:right="23"/>
              <w:rPr>
                <w:i/>
                <w:iCs/>
              </w:rPr>
            </w:pPr>
            <w:r w:rsidRPr="00C779A9">
              <w:rPr>
                <w:i/>
                <w:iCs/>
                <w:color w:val="231F20"/>
              </w:rPr>
              <w:t>Calandrinia ciliata</w:t>
            </w:r>
          </w:p>
        </w:tc>
      </w:tr>
      <w:tr w:rsidR="008E5054" w:rsidRPr="0017178B" w14:paraId="7A179DBB" w14:textId="77777777" w:rsidTr="0097181D">
        <w:trPr>
          <w:trHeight w:val="20"/>
        </w:trPr>
        <w:tc>
          <w:tcPr>
            <w:tcW w:w="5040" w:type="dxa"/>
          </w:tcPr>
          <w:p w14:paraId="1807FFA2" w14:textId="77777777" w:rsidR="008E5054" w:rsidRPr="0017178B" w:rsidRDefault="00000000" w:rsidP="00337100">
            <w:pPr>
              <w:pStyle w:val="TableParagraph"/>
              <w:widowControl/>
              <w:spacing w:line="240" w:lineRule="auto"/>
              <w:ind w:left="90" w:right="23"/>
            </w:pPr>
            <w:r w:rsidRPr="0017178B">
              <w:rPr>
                <w:color w:val="231F20"/>
              </w:rPr>
              <w:t>Redweed</w:t>
            </w:r>
          </w:p>
        </w:tc>
        <w:tc>
          <w:tcPr>
            <w:tcW w:w="5040" w:type="dxa"/>
          </w:tcPr>
          <w:p w14:paraId="05E69610" w14:textId="77777777" w:rsidR="008E5054" w:rsidRPr="00C779A9" w:rsidRDefault="00000000" w:rsidP="00337100">
            <w:pPr>
              <w:pStyle w:val="TableParagraph"/>
              <w:widowControl/>
              <w:spacing w:line="240" w:lineRule="auto"/>
              <w:ind w:left="90" w:right="23"/>
              <w:rPr>
                <w:i/>
                <w:iCs/>
              </w:rPr>
            </w:pPr>
            <w:r w:rsidRPr="00C779A9">
              <w:rPr>
                <w:i/>
                <w:iCs/>
                <w:color w:val="231F20"/>
              </w:rPr>
              <w:t>Melochia corchorifolia</w:t>
            </w:r>
          </w:p>
        </w:tc>
      </w:tr>
      <w:tr w:rsidR="008E5054" w:rsidRPr="0017178B" w14:paraId="6C75F18E" w14:textId="77777777" w:rsidTr="0097181D">
        <w:trPr>
          <w:trHeight w:val="20"/>
        </w:trPr>
        <w:tc>
          <w:tcPr>
            <w:tcW w:w="5040" w:type="dxa"/>
          </w:tcPr>
          <w:p w14:paraId="770AF86E" w14:textId="77777777" w:rsidR="008E5054" w:rsidRPr="0017178B" w:rsidRDefault="00000000" w:rsidP="00337100">
            <w:pPr>
              <w:pStyle w:val="TableParagraph"/>
              <w:widowControl/>
              <w:spacing w:line="240" w:lineRule="auto"/>
              <w:ind w:left="90" w:right="23"/>
            </w:pPr>
            <w:r w:rsidRPr="0017178B">
              <w:rPr>
                <w:color w:val="231F20"/>
              </w:rPr>
              <w:t>Rocket, Yellow</w:t>
            </w:r>
          </w:p>
        </w:tc>
        <w:tc>
          <w:tcPr>
            <w:tcW w:w="5040" w:type="dxa"/>
          </w:tcPr>
          <w:p w14:paraId="7AE98A92" w14:textId="77777777" w:rsidR="008E5054" w:rsidRPr="00C779A9" w:rsidRDefault="00000000" w:rsidP="00337100">
            <w:pPr>
              <w:pStyle w:val="TableParagraph"/>
              <w:widowControl/>
              <w:spacing w:line="240" w:lineRule="auto"/>
              <w:ind w:left="90" w:right="23"/>
              <w:rPr>
                <w:i/>
                <w:iCs/>
              </w:rPr>
            </w:pPr>
            <w:r w:rsidRPr="00C779A9">
              <w:rPr>
                <w:i/>
                <w:iCs/>
                <w:color w:val="231F20"/>
              </w:rPr>
              <w:t>Barbarea vulgaris</w:t>
            </w:r>
          </w:p>
        </w:tc>
      </w:tr>
      <w:tr w:rsidR="008E5054" w:rsidRPr="0017178B" w14:paraId="1F0D15B9" w14:textId="77777777" w:rsidTr="0097181D">
        <w:trPr>
          <w:trHeight w:val="20"/>
        </w:trPr>
        <w:tc>
          <w:tcPr>
            <w:tcW w:w="5040" w:type="dxa"/>
          </w:tcPr>
          <w:p w14:paraId="03C0D1CC" w14:textId="77777777" w:rsidR="008E5054" w:rsidRPr="0017178B" w:rsidRDefault="00000000" w:rsidP="00337100">
            <w:pPr>
              <w:pStyle w:val="TableParagraph"/>
              <w:widowControl/>
              <w:spacing w:line="240" w:lineRule="auto"/>
              <w:ind w:left="90" w:right="23"/>
            </w:pPr>
            <w:r w:rsidRPr="0017178B">
              <w:rPr>
                <w:color w:val="231F20"/>
              </w:rPr>
              <w:t>Senna, Coffee</w:t>
            </w:r>
          </w:p>
        </w:tc>
        <w:tc>
          <w:tcPr>
            <w:tcW w:w="5040" w:type="dxa"/>
          </w:tcPr>
          <w:p w14:paraId="173D204E" w14:textId="77777777" w:rsidR="008E5054" w:rsidRPr="00C779A9" w:rsidRDefault="00000000" w:rsidP="00337100">
            <w:pPr>
              <w:pStyle w:val="TableParagraph"/>
              <w:widowControl/>
              <w:spacing w:line="240" w:lineRule="auto"/>
              <w:ind w:left="90" w:right="23"/>
              <w:rPr>
                <w:i/>
                <w:iCs/>
              </w:rPr>
            </w:pPr>
            <w:r w:rsidRPr="00C779A9">
              <w:rPr>
                <w:i/>
                <w:iCs/>
                <w:color w:val="231F20"/>
              </w:rPr>
              <w:t>Cassia occidentalis</w:t>
            </w:r>
          </w:p>
        </w:tc>
      </w:tr>
      <w:tr w:rsidR="008E5054" w:rsidRPr="0017178B" w14:paraId="1517AF20" w14:textId="77777777" w:rsidTr="0097181D">
        <w:trPr>
          <w:trHeight w:val="20"/>
        </w:trPr>
        <w:tc>
          <w:tcPr>
            <w:tcW w:w="5040" w:type="dxa"/>
          </w:tcPr>
          <w:p w14:paraId="54071553" w14:textId="77777777" w:rsidR="008E5054" w:rsidRPr="0017178B" w:rsidRDefault="00000000" w:rsidP="00337100">
            <w:pPr>
              <w:pStyle w:val="TableParagraph"/>
              <w:widowControl/>
              <w:spacing w:line="240" w:lineRule="auto"/>
              <w:ind w:left="90" w:right="23"/>
            </w:pPr>
            <w:r w:rsidRPr="0017178B">
              <w:rPr>
                <w:color w:val="231F20"/>
              </w:rPr>
              <w:t>Sesbania, Hemp</w:t>
            </w:r>
          </w:p>
        </w:tc>
        <w:tc>
          <w:tcPr>
            <w:tcW w:w="5040" w:type="dxa"/>
          </w:tcPr>
          <w:p w14:paraId="2EC9F70E" w14:textId="77777777" w:rsidR="008E5054" w:rsidRPr="00C779A9" w:rsidRDefault="00000000" w:rsidP="00337100">
            <w:pPr>
              <w:pStyle w:val="TableParagraph"/>
              <w:widowControl/>
              <w:spacing w:line="240" w:lineRule="auto"/>
              <w:ind w:left="90" w:right="23"/>
              <w:rPr>
                <w:i/>
                <w:iCs/>
              </w:rPr>
            </w:pPr>
            <w:r w:rsidRPr="00C779A9">
              <w:rPr>
                <w:i/>
                <w:iCs/>
                <w:color w:val="231F20"/>
              </w:rPr>
              <w:t>Sesbania exaltata</w:t>
            </w:r>
          </w:p>
        </w:tc>
      </w:tr>
      <w:tr w:rsidR="008E5054" w:rsidRPr="0017178B" w14:paraId="6AA0CC79" w14:textId="77777777" w:rsidTr="0097181D">
        <w:trPr>
          <w:trHeight w:val="20"/>
        </w:trPr>
        <w:tc>
          <w:tcPr>
            <w:tcW w:w="5040" w:type="dxa"/>
          </w:tcPr>
          <w:p w14:paraId="48A62CB3" w14:textId="77777777" w:rsidR="008E5054" w:rsidRPr="0017178B" w:rsidRDefault="00000000" w:rsidP="00337100">
            <w:pPr>
              <w:pStyle w:val="TableParagraph"/>
              <w:widowControl/>
              <w:spacing w:line="240" w:lineRule="auto"/>
              <w:ind w:left="90" w:right="23"/>
            </w:pPr>
            <w:r w:rsidRPr="0017178B">
              <w:rPr>
                <w:color w:val="231F20"/>
              </w:rPr>
              <w:t>Shepherd’s Purse</w:t>
            </w:r>
          </w:p>
        </w:tc>
        <w:tc>
          <w:tcPr>
            <w:tcW w:w="5040" w:type="dxa"/>
          </w:tcPr>
          <w:p w14:paraId="2A0DB335" w14:textId="77777777" w:rsidR="008E5054" w:rsidRPr="00C779A9" w:rsidRDefault="00000000" w:rsidP="00337100">
            <w:pPr>
              <w:pStyle w:val="TableParagraph"/>
              <w:widowControl/>
              <w:spacing w:line="240" w:lineRule="auto"/>
              <w:ind w:left="90" w:right="23"/>
              <w:rPr>
                <w:i/>
                <w:iCs/>
              </w:rPr>
            </w:pPr>
            <w:r w:rsidRPr="00C779A9">
              <w:rPr>
                <w:i/>
                <w:iCs/>
                <w:color w:val="231F20"/>
              </w:rPr>
              <w:t>Capsella bursa-pastoris</w:t>
            </w:r>
          </w:p>
        </w:tc>
      </w:tr>
      <w:tr w:rsidR="008E5054" w:rsidRPr="0017178B" w14:paraId="61E096DC" w14:textId="77777777" w:rsidTr="0097181D">
        <w:trPr>
          <w:trHeight w:val="20"/>
        </w:trPr>
        <w:tc>
          <w:tcPr>
            <w:tcW w:w="5040" w:type="dxa"/>
          </w:tcPr>
          <w:p w14:paraId="35D11E17" w14:textId="77777777" w:rsidR="008E5054" w:rsidRPr="0017178B" w:rsidRDefault="00000000" w:rsidP="00337100">
            <w:pPr>
              <w:pStyle w:val="TableParagraph"/>
              <w:widowControl/>
              <w:spacing w:line="240" w:lineRule="auto"/>
              <w:ind w:left="90" w:right="23"/>
            </w:pPr>
            <w:r w:rsidRPr="0017178B">
              <w:rPr>
                <w:color w:val="231F20"/>
              </w:rPr>
              <w:t>Sida, Prickly (Teaweed)</w:t>
            </w:r>
          </w:p>
        </w:tc>
        <w:tc>
          <w:tcPr>
            <w:tcW w:w="5040" w:type="dxa"/>
          </w:tcPr>
          <w:p w14:paraId="327C33EB" w14:textId="77777777" w:rsidR="008E5054" w:rsidRPr="00C779A9" w:rsidRDefault="00000000" w:rsidP="00337100">
            <w:pPr>
              <w:pStyle w:val="TableParagraph"/>
              <w:widowControl/>
              <w:spacing w:line="240" w:lineRule="auto"/>
              <w:ind w:left="90" w:right="23"/>
              <w:rPr>
                <w:i/>
                <w:iCs/>
              </w:rPr>
            </w:pPr>
            <w:r w:rsidRPr="00C779A9">
              <w:rPr>
                <w:i/>
                <w:iCs/>
                <w:color w:val="231F20"/>
              </w:rPr>
              <w:t>Sida spinosa</w:t>
            </w:r>
          </w:p>
        </w:tc>
      </w:tr>
      <w:tr w:rsidR="008E5054" w:rsidRPr="0017178B" w14:paraId="779EC101" w14:textId="77777777" w:rsidTr="0097181D">
        <w:trPr>
          <w:trHeight w:val="20"/>
        </w:trPr>
        <w:tc>
          <w:tcPr>
            <w:tcW w:w="5040" w:type="dxa"/>
          </w:tcPr>
          <w:p w14:paraId="0008639F" w14:textId="77777777" w:rsidR="008E5054" w:rsidRPr="0017178B" w:rsidRDefault="00000000" w:rsidP="00337100">
            <w:pPr>
              <w:pStyle w:val="TableParagraph"/>
              <w:widowControl/>
              <w:spacing w:line="240" w:lineRule="auto"/>
              <w:ind w:left="90" w:right="23"/>
            </w:pPr>
            <w:r w:rsidRPr="0017178B">
              <w:rPr>
                <w:color w:val="231F20"/>
              </w:rPr>
              <w:t>Signalgrass*</w:t>
            </w:r>
          </w:p>
        </w:tc>
        <w:tc>
          <w:tcPr>
            <w:tcW w:w="5040" w:type="dxa"/>
          </w:tcPr>
          <w:p w14:paraId="5CE27B3D" w14:textId="77777777" w:rsidR="008E5054" w:rsidRPr="00C779A9" w:rsidRDefault="00000000" w:rsidP="00337100">
            <w:pPr>
              <w:pStyle w:val="TableParagraph"/>
              <w:widowControl/>
              <w:spacing w:line="240" w:lineRule="auto"/>
              <w:ind w:left="90" w:right="23"/>
              <w:rPr>
                <w:i/>
                <w:iCs/>
              </w:rPr>
            </w:pPr>
            <w:r w:rsidRPr="00C779A9">
              <w:rPr>
                <w:i/>
                <w:iCs/>
                <w:color w:val="231F20"/>
              </w:rPr>
              <w:t>Brachiaria platyphylla</w:t>
            </w:r>
          </w:p>
        </w:tc>
      </w:tr>
      <w:tr w:rsidR="008E5054" w:rsidRPr="0017178B" w14:paraId="11186AB7" w14:textId="77777777" w:rsidTr="0097181D">
        <w:trPr>
          <w:trHeight w:val="20"/>
        </w:trPr>
        <w:tc>
          <w:tcPr>
            <w:tcW w:w="5040" w:type="dxa"/>
          </w:tcPr>
          <w:p w14:paraId="205F35C8" w14:textId="77777777" w:rsidR="008E5054" w:rsidRPr="0017178B" w:rsidRDefault="00000000" w:rsidP="00337100">
            <w:pPr>
              <w:pStyle w:val="TableParagraph"/>
              <w:widowControl/>
              <w:spacing w:line="240" w:lineRule="auto"/>
              <w:ind w:left="90" w:right="23"/>
            </w:pPr>
            <w:r w:rsidRPr="0017178B">
              <w:rPr>
                <w:color w:val="231F20"/>
              </w:rPr>
              <w:t>Smartweed, Pennsylvania</w:t>
            </w:r>
          </w:p>
        </w:tc>
        <w:tc>
          <w:tcPr>
            <w:tcW w:w="5040" w:type="dxa"/>
          </w:tcPr>
          <w:p w14:paraId="7F9EFB37" w14:textId="77777777" w:rsidR="008E5054" w:rsidRPr="00C779A9" w:rsidRDefault="00000000" w:rsidP="00337100">
            <w:pPr>
              <w:pStyle w:val="TableParagraph"/>
              <w:widowControl/>
              <w:spacing w:line="240" w:lineRule="auto"/>
              <w:ind w:left="90" w:right="23"/>
              <w:rPr>
                <w:i/>
                <w:iCs/>
              </w:rPr>
            </w:pPr>
            <w:r w:rsidRPr="00C779A9">
              <w:rPr>
                <w:i/>
                <w:iCs/>
                <w:color w:val="231F20"/>
              </w:rPr>
              <w:t>Polygonum pensylvanicum</w:t>
            </w:r>
          </w:p>
        </w:tc>
      </w:tr>
      <w:tr w:rsidR="008E5054" w:rsidRPr="0017178B" w14:paraId="626792C2" w14:textId="77777777" w:rsidTr="0097181D">
        <w:trPr>
          <w:trHeight w:val="20"/>
        </w:trPr>
        <w:tc>
          <w:tcPr>
            <w:tcW w:w="5040" w:type="dxa"/>
          </w:tcPr>
          <w:p w14:paraId="70C29A29" w14:textId="77777777" w:rsidR="008E5054" w:rsidRPr="0017178B" w:rsidRDefault="00000000" w:rsidP="00337100">
            <w:pPr>
              <w:pStyle w:val="TableParagraph"/>
              <w:widowControl/>
              <w:spacing w:line="240" w:lineRule="auto"/>
              <w:ind w:left="90" w:right="23"/>
            </w:pPr>
            <w:r w:rsidRPr="0017178B">
              <w:rPr>
                <w:color w:val="231F20"/>
              </w:rPr>
              <w:t>Sowthistle, Annual</w:t>
            </w:r>
          </w:p>
        </w:tc>
        <w:tc>
          <w:tcPr>
            <w:tcW w:w="5040" w:type="dxa"/>
          </w:tcPr>
          <w:p w14:paraId="74A1131F" w14:textId="77777777" w:rsidR="008E5054" w:rsidRPr="00C779A9" w:rsidRDefault="00000000" w:rsidP="00337100">
            <w:pPr>
              <w:pStyle w:val="TableParagraph"/>
              <w:widowControl/>
              <w:spacing w:line="240" w:lineRule="auto"/>
              <w:ind w:left="90" w:right="23"/>
              <w:rPr>
                <w:i/>
                <w:iCs/>
              </w:rPr>
            </w:pPr>
            <w:r w:rsidRPr="00C779A9">
              <w:rPr>
                <w:i/>
                <w:iCs/>
                <w:color w:val="231F20"/>
              </w:rPr>
              <w:t>Sonchus oleraceus</w:t>
            </w:r>
          </w:p>
        </w:tc>
      </w:tr>
      <w:tr w:rsidR="008E5054" w:rsidRPr="0017178B" w14:paraId="0555ACDA" w14:textId="77777777" w:rsidTr="0097181D">
        <w:trPr>
          <w:trHeight w:val="20"/>
        </w:trPr>
        <w:tc>
          <w:tcPr>
            <w:tcW w:w="5040" w:type="dxa"/>
          </w:tcPr>
          <w:p w14:paraId="3A75F81D" w14:textId="77777777" w:rsidR="008E5054" w:rsidRPr="0017178B" w:rsidRDefault="00000000" w:rsidP="00337100">
            <w:pPr>
              <w:pStyle w:val="TableParagraph"/>
              <w:widowControl/>
              <w:spacing w:line="240" w:lineRule="auto"/>
              <w:ind w:left="90" w:right="23"/>
            </w:pPr>
            <w:r w:rsidRPr="0017178B">
              <w:rPr>
                <w:color w:val="231F20"/>
              </w:rPr>
              <w:t>Spiderwort, Tropical</w:t>
            </w:r>
          </w:p>
        </w:tc>
        <w:tc>
          <w:tcPr>
            <w:tcW w:w="5040" w:type="dxa"/>
          </w:tcPr>
          <w:p w14:paraId="5ABC4FFE" w14:textId="77777777" w:rsidR="008E5054" w:rsidRPr="00C779A9" w:rsidRDefault="00000000" w:rsidP="00337100">
            <w:pPr>
              <w:pStyle w:val="TableParagraph"/>
              <w:widowControl/>
              <w:spacing w:line="240" w:lineRule="auto"/>
              <w:ind w:left="90" w:right="23"/>
              <w:rPr>
                <w:i/>
                <w:iCs/>
              </w:rPr>
            </w:pPr>
            <w:r w:rsidRPr="00C779A9">
              <w:rPr>
                <w:i/>
                <w:iCs/>
                <w:color w:val="231F20"/>
              </w:rPr>
              <w:t>Commelina benghalensis</w:t>
            </w:r>
          </w:p>
        </w:tc>
      </w:tr>
      <w:tr w:rsidR="008E5054" w:rsidRPr="0017178B" w14:paraId="6318BFBF" w14:textId="77777777" w:rsidTr="0097181D">
        <w:trPr>
          <w:trHeight w:val="20"/>
        </w:trPr>
        <w:tc>
          <w:tcPr>
            <w:tcW w:w="5040" w:type="dxa"/>
          </w:tcPr>
          <w:p w14:paraId="42D4D80C" w14:textId="77777777" w:rsidR="008E5054" w:rsidRPr="0017178B" w:rsidRDefault="00000000" w:rsidP="00337100">
            <w:pPr>
              <w:pStyle w:val="TableParagraph"/>
              <w:widowControl/>
              <w:spacing w:line="240" w:lineRule="auto"/>
              <w:ind w:left="90" w:right="23"/>
            </w:pPr>
            <w:r w:rsidRPr="0017178B">
              <w:rPr>
                <w:color w:val="231F20"/>
              </w:rPr>
              <w:t>Spurge</w:t>
            </w:r>
          </w:p>
        </w:tc>
        <w:tc>
          <w:tcPr>
            <w:tcW w:w="5040" w:type="dxa"/>
          </w:tcPr>
          <w:p w14:paraId="7A712EAE" w14:textId="77777777" w:rsidR="008E5054" w:rsidRPr="00C779A9" w:rsidRDefault="008E5054" w:rsidP="00337100">
            <w:pPr>
              <w:pStyle w:val="TableParagraph"/>
              <w:widowControl/>
              <w:spacing w:line="240" w:lineRule="auto"/>
              <w:ind w:left="90" w:right="23"/>
              <w:rPr>
                <w:i/>
                <w:iCs/>
              </w:rPr>
            </w:pPr>
          </w:p>
        </w:tc>
      </w:tr>
      <w:tr w:rsidR="008E5054" w:rsidRPr="0017178B" w14:paraId="507A644B" w14:textId="77777777" w:rsidTr="0097181D">
        <w:trPr>
          <w:trHeight w:val="20"/>
        </w:trPr>
        <w:tc>
          <w:tcPr>
            <w:tcW w:w="5040" w:type="dxa"/>
          </w:tcPr>
          <w:p w14:paraId="4780EA03" w14:textId="77777777" w:rsidR="008E5054" w:rsidRPr="0017178B" w:rsidRDefault="00000000" w:rsidP="00337100">
            <w:pPr>
              <w:pStyle w:val="TableParagraph"/>
              <w:widowControl/>
              <w:spacing w:line="240" w:lineRule="auto"/>
              <w:ind w:left="270" w:right="23"/>
            </w:pPr>
            <w:r w:rsidRPr="0017178B">
              <w:rPr>
                <w:color w:val="231F20"/>
              </w:rPr>
              <w:t>Petty</w:t>
            </w:r>
          </w:p>
        </w:tc>
        <w:tc>
          <w:tcPr>
            <w:tcW w:w="5040" w:type="dxa"/>
          </w:tcPr>
          <w:p w14:paraId="379E56F2" w14:textId="77777777" w:rsidR="008E5054" w:rsidRPr="00C779A9" w:rsidRDefault="00000000" w:rsidP="00337100">
            <w:pPr>
              <w:pStyle w:val="TableParagraph"/>
              <w:widowControl/>
              <w:spacing w:line="240" w:lineRule="auto"/>
              <w:ind w:left="90" w:right="23"/>
              <w:rPr>
                <w:i/>
                <w:iCs/>
              </w:rPr>
            </w:pPr>
            <w:r w:rsidRPr="00C779A9">
              <w:rPr>
                <w:i/>
                <w:iCs/>
                <w:color w:val="231F20"/>
              </w:rPr>
              <w:t>Euphorbia peplus</w:t>
            </w:r>
          </w:p>
        </w:tc>
      </w:tr>
      <w:tr w:rsidR="008E5054" w:rsidRPr="0017178B" w14:paraId="244E857D" w14:textId="77777777" w:rsidTr="0097181D">
        <w:trPr>
          <w:trHeight w:val="20"/>
        </w:trPr>
        <w:tc>
          <w:tcPr>
            <w:tcW w:w="5040" w:type="dxa"/>
          </w:tcPr>
          <w:p w14:paraId="02667E0C" w14:textId="77777777" w:rsidR="008E5054" w:rsidRPr="0017178B" w:rsidRDefault="00000000" w:rsidP="00337100">
            <w:pPr>
              <w:pStyle w:val="TableParagraph"/>
              <w:widowControl/>
              <w:spacing w:line="240" w:lineRule="auto"/>
              <w:ind w:left="270" w:right="23"/>
            </w:pPr>
            <w:r w:rsidRPr="0017178B">
              <w:rPr>
                <w:color w:val="231F20"/>
              </w:rPr>
              <w:t>Prostrate</w:t>
            </w:r>
          </w:p>
        </w:tc>
        <w:tc>
          <w:tcPr>
            <w:tcW w:w="5040" w:type="dxa"/>
          </w:tcPr>
          <w:p w14:paraId="30FE3BF2" w14:textId="77777777" w:rsidR="008E5054" w:rsidRPr="00C779A9" w:rsidRDefault="00000000" w:rsidP="00337100">
            <w:pPr>
              <w:pStyle w:val="TableParagraph"/>
              <w:widowControl/>
              <w:spacing w:line="240" w:lineRule="auto"/>
              <w:ind w:left="90" w:right="23"/>
              <w:rPr>
                <w:i/>
                <w:iCs/>
              </w:rPr>
            </w:pPr>
            <w:r w:rsidRPr="00C779A9">
              <w:rPr>
                <w:i/>
                <w:iCs/>
                <w:color w:val="231F20"/>
              </w:rPr>
              <w:t>Euphorbia humistrata Engelm</w:t>
            </w:r>
          </w:p>
        </w:tc>
      </w:tr>
      <w:tr w:rsidR="008E5054" w:rsidRPr="0017178B" w14:paraId="77465C35" w14:textId="77777777" w:rsidTr="0097181D">
        <w:trPr>
          <w:trHeight w:val="20"/>
        </w:trPr>
        <w:tc>
          <w:tcPr>
            <w:tcW w:w="5040" w:type="dxa"/>
          </w:tcPr>
          <w:p w14:paraId="7363DD54" w14:textId="77777777" w:rsidR="008E5054" w:rsidRPr="0017178B" w:rsidRDefault="00000000" w:rsidP="00337100">
            <w:pPr>
              <w:pStyle w:val="TableParagraph"/>
              <w:widowControl/>
              <w:spacing w:line="240" w:lineRule="auto"/>
              <w:ind w:left="270" w:right="23"/>
            </w:pPr>
            <w:r w:rsidRPr="0017178B">
              <w:rPr>
                <w:color w:val="231F20"/>
              </w:rPr>
              <w:t>Spotted</w:t>
            </w:r>
          </w:p>
        </w:tc>
        <w:tc>
          <w:tcPr>
            <w:tcW w:w="5040" w:type="dxa"/>
          </w:tcPr>
          <w:p w14:paraId="592EE64F" w14:textId="77777777" w:rsidR="008E5054" w:rsidRPr="00C779A9" w:rsidRDefault="00000000" w:rsidP="00337100">
            <w:pPr>
              <w:pStyle w:val="TableParagraph"/>
              <w:widowControl/>
              <w:spacing w:line="240" w:lineRule="auto"/>
              <w:ind w:left="90" w:right="23"/>
              <w:rPr>
                <w:i/>
                <w:iCs/>
              </w:rPr>
            </w:pPr>
            <w:r w:rsidRPr="00C779A9">
              <w:rPr>
                <w:i/>
                <w:iCs/>
                <w:color w:val="231F20"/>
              </w:rPr>
              <w:t>Euphorbia maculata</w:t>
            </w:r>
          </w:p>
        </w:tc>
      </w:tr>
      <w:tr w:rsidR="008E5054" w:rsidRPr="0017178B" w14:paraId="29381456" w14:textId="77777777" w:rsidTr="0097181D">
        <w:trPr>
          <w:trHeight w:val="20"/>
        </w:trPr>
        <w:tc>
          <w:tcPr>
            <w:tcW w:w="5040" w:type="dxa"/>
          </w:tcPr>
          <w:p w14:paraId="614C5297" w14:textId="77777777" w:rsidR="008E5054" w:rsidRPr="0017178B" w:rsidRDefault="00000000" w:rsidP="00337100">
            <w:pPr>
              <w:pStyle w:val="TableParagraph"/>
              <w:widowControl/>
              <w:spacing w:line="240" w:lineRule="auto"/>
              <w:ind w:left="90" w:right="23"/>
            </w:pPr>
            <w:r w:rsidRPr="0017178B">
              <w:rPr>
                <w:color w:val="231F20"/>
              </w:rPr>
              <w:t>Starbur, Bristly*</w:t>
            </w:r>
          </w:p>
        </w:tc>
        <w:tc>
          <w:tcPr>
            <w:tcW w:w="5040" w:type="dxa"/>
          </w:tcPr>
          <w:p w14:paraId="48095614" w14:textId="77777777" w:rsidR="008E5054" w:rsidRPr="00C779A9" w:rsidRDefault="00000000" w:rsidP="00337100">
            <w:pPr>
              <w:pStyle w:val="TableParagraph"/>
              <w:widowControl/>
              <w:spacing w:line="240" w:lineRule="auto"/>
              <w:ind w:left="90" w:right="23"/>
              <w:rPr>
                <w:i/>
                <w:iCs/>
              </w:rPr>
            </w:pPr>
            <w:r w:rsidRPr="00C779A9">
              <w:rPr>
                <w:i/>
                <w:iCs/>
                <w:color w:val="231F20"/>
              </w:rPr>
              <w:t>Acanthospermum hispidum</w:t>
            </w:r>
          </w:p>
        </w:tc>
      </w:tr>
      <w:tr w:rsidR="008E5054" w:rsidRPr="0017178B" w14:paraId="4B8C2FA0" w14:textId="77777777" w:rsidTr="0097181D">
        <w:trPr>
          <w:trHeight w:val="20"/>
        </w:trPr>
        <w:tc>
          <w:tcPr>
            <w:tcW w:w="5040" w:type="dxa"/>
          </w:tcPr>
          <w:p w14:paraId="6770DD43" w14:textId="77777777" w:rsidR="008E5054" w:rsidRPr="0017178B" w:rsidRDefault="00000000" w:rsidP="00337100">
            <w:pPr>
              <w:pStyle w:val="TableParagraph"/>
              <w:widowControl/>
              <w:spacing w:line="240" w:lineRule="auto"/>
              <w:ind w:left="90" w:right="23"/>
            </w:pPr>
            <w:r w:rsidRPr="0017178B">
              <w:rPr>
                <w:color w:val="231F20"/>
              </w:rPr>
              <w:t>Tassel-flower</w:t>
            </w:r>
          </w:p>
        </w:tc>
        <w:tc>
          <w:tcPr>
            <w:tcW w:w="5040" w:type="dxa"/>
          </w:tcPr>
          <w:p w14:paraId="6FE5521E" w14:textId="77777777" w:rsidR="008E5054" w:rsidRPr="00C779A9" w:rsidRDefault="00000000" w:rsidP="00337100">
            <w:pPr>
              <w:pStyle w:val="TableParagraph"/>
              <w:widowControl/>
              <w:spacing w:line="240" w:lineRule="auto"/>
              <w:ind w:left="90" w:right="23"/>
              <w:rPr>
                <w:i/>
                <w:iCs/>
              </w:rPr>
            </w:pPr>
            <w:r w:rsidRPr="00C779A9">
              <w:rPr>
                <w:i/>
                <w:iCs/>
                <w:color w:val="231F20"/>
              </w:rPr>
              <w:t xml:space="preserve">Emilia </w:t>
            </w:r>
            <w:r w:rsidRPr="00824A47">
              <w:rPr>
                <w:color w:val="231F20"/>
              </w:rPr>
              <w:t>spp.</w:t>
            </w:r>
          </w:p>
        </w:tc>
      </w:tr>
      <w:tr w:rsidR="008E5054" w:rsidRPr="0017178B" w14:paraId="6E60DE0E" w14:textId="77777777" w:rsidTr="0097181D">
        <w:trPr>
          <w:trHeight w:val="20"/>
        </w:trPr>
        <w:tc>
          <w:tcPr>
            <w:tcW w:w="5040" w:type="dxa"/>
          </w:tcPr>
          <w:p w14:paraId="5C0BE829" w14:textId="77777777" w:rsidR="008E5054" w:rsidRPr="0017178B" w:rsidRDefault="00000000" w:rsidP="00337100">
            <w:pPr>
              <w:pStyle w:val="TableParagraph"/>
              <w:widowControl/>
              <w:spacing w:line="240" w:lineRule="auto"/>
              <w:ind w:left="90" w:right="23"/>
            </w:pPr>
            <w:r w:rsidRPr="0017178B">
              <w:rPr>
                <w:color w:val="231F20"/>
              </w:rPr>
              <w:t>Thickhead</w:t>
            </w:r>
          </w:p>
        </w:tc>
        <w:tc>
          <w:tcPr>
            <w:tcW w:w="5040" w:type="dxa"/>
          </w:tcPr>
          <w:p w14:paraId="4FD66155" w14:textId="77777777" w:rsidR="008E5054" w:rsidRPr="00C779A9" w:rsidRDefault="00000000" w:rsidP="00337100">
            <w:pPr>
              <w:pStyle w:val="TableParagraph"/>
              <w:widowControl/>
              <w:spacing w:line="240" w:lineRule="auto"/>
              <w:ind w:left="90" w:right="23"/>
              <w:rPr>
                <w:i/>
                <w:iCs/>
              </w:rPr>
            </w:pPr>
            <w:r w:rsidRPr="00C779A9">
              <w:rPr>
                <w:i/>
                <w:iCs/>
                <w:color w:val="231F20"/>
              </w:rPr>
              <w:t>Crassocephalum crepidioides</w:t>
            </w:r>
          </w:p>
        </w:tc>
      </w:tr>
      <w:tr w:rsidR="008E5054" w:rsidRPr="0017178B" w14:paraId="0B445A2E" w14:textId="77777777" w:rsidTr="0097181D">
        <w:trPr>
          <w:trHeight w:val="20"/>
        </w:trPr>
        <w:tc>
          <w:tcPr>
            <w:tcW w:w="5040" w:type="dxa"/>
          </w:tcPr>
          <w:p w14:paraId="1533B9AC" w14:textId="77777777" w:rsidR="008E5054" w:rsidRPr="0017178B" w:rsidRDefault="00000000" w:rsidP="00337100">
            <w:pPr>
              <w:pStyle w:val="TableParagraph"/>
              <w:widowControl/>
              <w:spacing w:line="240" w:lineRule="auto"/>
              <w:ind w:left="90" w:right="23"/>
            </w:pPr>
            <w:r w:rsidRPr="0017178B">
              <w:rPr>
                <w:color w:val="231F20"/>
              </w:rPr>
              <w:t>Thistle</w:t>
            </w:r>
          </w:p>
        </w:tc>
        <w:tc>
          <w:tcPr>
            <w:tcW w:w="5040" w:type="dxa"/>
          </w:tcPr>
          <w:p w14:paraId="7C66B540" w14:textId="77777777" w:rsidR="008E5054" w:rsidRPr="00C779A9" w:rsidRDefault="008E5054" w:rsidP="00337100">
            <w:pPr>
              <w:pStyle w:val="TableParagraph"/>
              <w:widowControl/>
              <w:spacing w:line="240" w:lineRule="auto"/>
              <w:ind w:left="90" w:right="23"/>
              <w:rPr>
                <w:i/>
                <w:iCs/>
              </w:rPr>
            </w:pPr>
          </w:p>
        </w:tc>
      </w:tr>
      <w:tr w:rsidR="008E5054" w:rsidRPr="0017178B" w14:paraId="73A19E4F" w14:textId="77777777" w:rsidTr="0097181D">
        <w:trPr>
          <w:trHeight w:val="20"/>
        </w:trPr>
        <w:tc>
          <w:tcPr>
            <w:tcW w:w="5040" w:type="dxa"/>
          </w:tcPr>
          <w:p w14:paraId="584448FD" w14:textId="77777777" w:rsidR="008E5054" w:rsidRPr="0017178B" w:rsidRDefault="00000000" w:rsidP="00337100">
            <w:pPr>
              <w:pStyle w:val="TableParagraph"/>
              <w:widowControl/>
              <w:spacing w:line="240" w:lineRule="auto"/>
              <w:ind w:left="270" w:right="23"/>
            </w:pPr>
            <w:r w:rsidRPr="0017178B">
              <w:rPr>
                <w:color w:val="231F20"/>
              </w:rPr>
              <w:t>Canada*</w:t>
            </w:r>
          </w:p>
        </w:tc>
        <w:tc>
          <w:tcPr>
            <w:tcW w:w="5040" w:type="dxa"/>
          </w:tcPr>
          <w:p w14:paraId="4EB0E72E" w14:textId="77777777" w:rsidR="008E5054" w:rsidRPr="00C779A9" w:rsidRDefault="00000000" w:rsidP="00337100">
            <w:pPr>
              <w:pStyle w:val="TableParagraph"/>
              <w:widowControl/>
              <w:spacing w:line="240" w:lineRule="auto"/>
              <w:ind w:left="90" w:right="23"/>
              <w:rPr>
                <w:i/>
                <w:iCs/>
              </w:rPr>
            </w:pPr>
            <w:r w:rsidRPr="00C779A9">
              <w:rPr>
                <w:i/>
                <w:iCs/>
                <w:color w:val="231F20"/>
              </w:rPr>
              <w:t>Cirsium arvense</w:t>
            </w:r>
          </w:p>
        </w:tc>
      </w:tr>
      <w:tr w:rsidR="008E5054" w:rsidRPr="0017178B" w14:paraId="514BB4F0" w14:textId="77777777" w:rsidTr="0097181D">
        <w:trPr>
          <w:trHeight w:val="20"/>
        </w:trPr>
        <w:tc>
          <w:tcPr>
            <w:tcW w:w="5040" w:type="dxa"/>
          </w:tcPr>
          <w:p w14:paraId="1A432B4C" w14:textId="77777777" w:rsidR="008E5054" w:rsidRPr="0017178B" w:rsidRDefault="00000000" w:rsidP="00337100">
            <w:pPr>
              <w:pStyle w:val="TableParagraph"/>
              <w:widowControl/>
              <w:spacing w:line="240" w:lineRule="auto"/>
              <w:ind w:left="270" w:right="23"/>
            </w:pPr>
            <w:r w:rsidRPr="0017178B">
              <w:rPr>
                <w:color w:val="231F20"/>
              </w:rPr>
              <w:t>Russian</w:t>
            </w:r>
          </w:p>
        </w:tc>
        <w:tc>
          <w:tcPr>
            <w:tcW w:w="5040" w:type="dxa"/>
          </w:tcPr>
          <w:p w14:paraId="1DE0B9FC" w14:textId="77777777" w:rsidR="008E5054" w:rsidRPr="00C779A9" w:rsidRDefault="00000000" w:rsidP="00337100">
            <w:pPr>
              <w:pStyle w:val="TableParagraph"/>
              <w:widowControl/>
              <w:spacing w:line="240" w:lineRule="auto"/>
              <w:ind w:left="90" w:right="23"/>
              <w:rPr>
                <w:i/>
                <w:iCs/>
              </w:rPr>
            </w:pPr>
            <w:r w:rsidRPr="00C779A9">
              <w:rPr>
                <w:i/>
                <w:iCs/>
                <w:color w:val="231F20"/>
              </w:rPr>
              <w:t>Salsola iberica</w:t>
            </w:r>
          </w:p>
        </w:tc>
      </w:tr>
      <w:tr w:rsidR="008E5054" w:rsidRPr="0017178B" w14:paraId="24778FD9" w14:textId="77777777" w:rsidTr="0097181D">
        <w:trPr>
          <w:trHeight w:val="20"/>
        </w:trPr>
        <w:tc>
          <w:tcPr>
            <w:tcW w:w="5040" w:type="dxa"/>
          </w:tcPr>
          <w:p w14:paraId="60694476" w14:textId="77777777" w:rsidR="008E5054" w:rsidRPr="0017178B" w:rsidRDefault="00000000" w:rsidP="00337100">
            <w:pPr>
              <w:pStyle w:val="TableParagraph"/>
              <w:widowControl/>
              <w:spacing w:line="240" w:lineRule="auto"/>
              <w:ind w:left="90" w:right="23"/>
            </w:pPr>
            <w:r w:rsidRPr="0017178B">
              <w:rPr>
                <w:color w:val="231F20"/>
              </w:rPr>
              <w:t>Velvetleaf</w:t>
            </w:r>
          </w:p>
        </w:tc>
        <w:tc>
          <w:tcPr>
            <w:tcW w:w="5040" w:type="dxa"/>
          </w:tcPr>
          <w:p w14:paraId="41744493" w14:textId="77777777" w:rsidR="008E5054" w:rsidRPr="00C779A9" w:rsidRDefault="00000000" w:rsidP="00337100">
            <w:pPr>
              <w:pStyle w:val="TableParagraph"/>
              <w:widowControl/>
              <w:spacing w:line="240" w:lineRule="auto"/>
              <w:ind w:left="90" w:right="23"/>
              <w:rPr>
                <w:i/>
                <w:iCs/>
              </w:rPr>
            </w:pPr>
            <w:r w:rsidRPr="00C779A9">
              <w:rPr>
                <w:i/>
                <w:iCs/>
                <w:color w:val="231F20"/>
              </w:rPr>
              <w:t>Abutilon theophrasti</w:t>
            </w:r>
          </w:p>
        </w:tc>
      </w:tr>
      <w:tr w:rsidR="008E5054" w:rsidRPr="0017178B" w14:paraId="75BF0735" w14:textId="77777777" w:rsidTr="0097181D">
        <w:trPr>
          <w:trHeight w:val="20"/>
        </w:trPr>
        <w:tc>
          <w:tcPr>
            <w:tcW w:w="5040" w:type="dxa"/>
          </w:tcPr>
          <w:p w14:paraId="19D64682" w14:textId="77777777" w:rsidR="008E5054" w:rsidRPr="0017178B" w:rsidRDefault="00000000" w:rsidP="00337100">
            <w:pPr>
              <w:pStyle w:val="TableParagraph"/>
              <w:widowControl/>
              <w:spacing w:line="240" w:lineRule="auto"/>
              <w:ind w:left="90" w:right="23"/>
            </w:pPr>
            <w:r w:rsidRPr="0017178B">
              <w:rPr>
                <w:color w:val="231F20"/>
              </w:rPr>
              <w:t>Waterhemp</w:t>
            </w:r>
          </w:p>
        </w:tc>
        <w:tc>
          <w:tcPr>
            <w:tcW w:w="5040" w:type="dxa"/>
          </w:tcPr>
          <w:p w14:paraId="4C5BB86D" w14:textId="77777777" w:rsidR="008E5054" w:rsidRPr="00C779A9" w:rsidRDefault="008E5054" w:rsidP="00337100">
            <w:pPr>
              <w:pStyle w:val="TableParagraph"/>
              <w:widowControl/>
              <w:spacing w:line="240" w:lineRule="auto"/>
              <w:ind w:left="90" w:right="23"/>
              <w:rPr>
                <w:i/>
                <w:iCs/>
              </w:rPr>
            </w:pPr>
          </w:p>
        </w:tc>
      </w:tr>
      <w:tr w:rsidR="008E5054" w:rsidRPr="0017178B" w14:paraId="3825D00D" w14:textId="77777777" w:rsidTr="0097181D">
        <w:trPr>
          <w:trHeight w:val="20"/>
        </w:trPr>
        <w:tc>
          <w:tcPr>
            <w:tcW w:w="5040" w:type="dxa"/>
          </w:tcPr>
          <w:p w14:paraId="3C8485BF" w14:textId="77777777" w:rsidR="008E5054" w:rsidRPr="0017178B" w:rsidRDefault="00000000" w:rsidP="00337100">
            <w:pPr>
              <w:pStyle w:val="TableParagraph"/>
              <w:widowControl/>
              <w:spacing w:line="240" w:lineRule="auto"/>
              <w:ind w:left="270" w:right="23"/>
            </w:pPr>
            <w:r w:rsidRPr="0017178B">
              <w:rPr>
                <w:color w:val="231F20"/>
              </w:rPr>
              <w:t>Common</w:t>
            </w:r>
          </w:p>
        </w:tc>
        <w:tc>
          <w:tcPr>
            <w:tcW w:w="5040" w:type="dxa"/>
          </w:tcPr>
          <w:p w14:paraId="430BD637"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rudis</w:t>
            </w:r>
          </w:p>
        </w:tc>
      </w:tr>
      <w:tr w:rsidR="008E5054" w:rsidRPr="0017178B" w14:paraId="14185917" w14:textId="77777777" w:rsidTr="0097181D">
        <w:trPr>
          <w:trHeight w:val="20"/>
        </w:trPr>
        <w:tc>
          <w:tcPr>
            <w:tcW w:w="5040" w:type="dxa"/>
          </w:tcPr>
          <w:p w14:paraId="1DAB54EC" w14:textId="77777777" w:rsidR="008E5054" w:rsidRPr="0017178B" w:rsidRDefault="00000000" w:rsidP="00337100">
            <w:pPr>
              <w:pStyle w:val="TableParagraph"/>
              <w:widowControl/>
              <w:spacing w:line="240" w:lineRule="auto"/>
              <w:ind w:left="270" w:right="23"/>
            </w:pPr>
            <w:r w:rsidRPr="0017178B">
              <w:rPr>
                <w:color w:val="231F20"/>
              </w:rPr>
              <w:t>Tall</w:t>
            </w:r>
          </w:p>
        </w:tc>
        <w:tc>
          <w:tcPr>
            <w:tcW w:w="5040" w:type="dxa"/>
          </w:tcPr>
          <w:p w14:paraId="50E59F2D" w14:textId="77777777" w:rsidR="008E5054" w:rsidRPr="00C779A9" w:rsidRDefault="00000000" w:rsidP="00337100">
            <w:pPr>
              <w:pStyle w:val="TableParagraph"/>
              <w:widowControl/>
              <w:spacing w:line="240" w:lineRule="auto"/>
              <w:ind w:left="90" w:right="23"/>
              <w:rPr>
                <w:i/>
                <w:iCs/>
              </w:rPr>
            </w:pPr>
            <w:r w:rsidRPr="00C779A9">
              <w:rPr>
                <w:i/>
                <w:iCs/>
                <w:color w:val="231F20"/>
              </w:rPr>
              <w:t>Amaranthus tuberculatus</w:t>
            </w:r>
          </w:p>
        </w:tc>
      </w:tr>
      <w:tr w:rsidR="008E5054" w:rsidRPr="0017178B" w14:paraId="4E1BBDDC" w14:textId="77777777" w:rsidTr="0097181D">
        <w:trPr>
          <w:trHeight w:val="20"/>
        </w:trPr>
        <w:tc>
          <w:tcPr>
            <w:tcW w:w="5040" w:type="dxa"/>
          </w:tcPr>
          <w:p w14:paraId="051E95BC" w14:textId="77777777" w:rsidR="008E5054" w:rsidRPr="0017178B" w:rsidRDefault="00000000" w:rsidP="00337100">
            <w:pPr>
              <w:pStyle w:val="TableParagraph"/>
              <w:widowControl/>
              <w:spacing w:line="240" w:lineRule="auto"/>
              <w:ind w:left="90" w:right="23"/>
            </w:pPr>
            <w:r w:rsidRPr="0017178B">
              <w:rPr>
                <w:color w:val="231F20"/>
              </w:rPr>
              <w:t>Woodsorrel, Yellow*</w:t>
            </w:r>
          </w:p>
        </w:tc>
        <w:tc>
          <w:tcPr>
            <w:tcW w:w="5040" w:type="dxa"/>
          </w:tcPr>
          <w:p w14:paraId="016300A0" w14:textId="77777777" w:rsidR="008E5054" w:rsidRPr="00C779A9" w:rsidRDefault="00000000" w:rsidP="00337100">
            <w:pPr>
              <w:pStyle w:val="TableParagraph"/>
              <w:widowControl/>
              <w:spacing w:line="240" w:lineRule="auto"/>
              <w:ind w:left="90" w:right="23"/>
              <w:rPr>
                <w:i/>
                <w:iCs/>
              </w:rPr>
            </w:pPr>
            <w:r w:rsidRPr="00C779A9">
              <w:rPr>
                <w:i/>
                <w:iCs/>
                <w:color w:val="231F20"/>
              </w:rPr>
              <w:t>Oxalis stricta</w:t>
            </w:r>
          </w:p>
        </w:tc>
      </w:tr>
    </w:tbl>
    <w:p w14:paraId="194F828F" w14:textId="77777777" w:rsidR="008E5054" w:rsidRPr="00C779A9" w:rsidRDefault="00000000" w:rsidP="00337100">
      <w:pPr>
        <w:widowControl/>
        <w:jc w:val="both"/>
        <w:rPr>
          <w:szCs w:val="22"/>
        </w:rPr>
      </w:pPr>
      <w:r w:rsidRPr="00C779A9">
        <w:rPr>
          <w:color w:val="231F20"/>
          <w:szCs w:val="22"/>
        </w:rPr>
        <w:t>*pre-emergence control only.</w:t>
      </w:r>
    </w:p>
    <w:p w14:paraId="7E71D7C4" w14:textId="040B68BE" w:rsidR="008E5054" w:rsidRPr="0017178B" w:rsidRDefault="00000000" w:rsidP="00337100">
      <w:pPr>
        <w:pStyle w:val="Heading1"/>
        <w:widowControl/>
        <w:ind w:left="720" w:right="720"/>
      </w:pPr>
      <w:r w:rsidRPr="0017178B">
        <w:t>DIRECTIONS FOR USE</w:t>
      </w:r>
      <w:r w:rsidR="0097181D">
        <w:t xml:space="preserve"> </w:t>
      </w:r>
      <w:r w:rsidRPr="0017178B">
        <w:t>TO CONTROL FLOATING AND EMERGED WEEDS USING SURFACE APPLICATION</w:t>
      </w:r>
    </w:p>
    <w:p w14:paraId="706F6A4B" w14:textId="714220E2" w:rsidR="008E5054" w:rsidRPr="0017178B" w:rsidRDefault="00824A47" w:rsidP="00337100">
      <w:pPr>
        <w:pStyle w:val="BodyText"/>
        <w:widowControl/>
      </w:pPr>
      <w:r w:rsidRPr="00824A47">
        <w:rPr>
          <w:b/>
        </w:rPr>
        <w:t>Tide Flumi 51% WDG</w:t>
      </w:r>
      <w:r w:rsidRPr="0017178B">
        <w:rPr>
          <w:b/>
        </w:rPr>
        <w:t xml:space="preserve"> </w:t>
      </w:r>
      <w:r w:rsidRPr="0017178B">
        <w:t xml:space="preserve">will control weeds and algae listed in Table 1 when applied as a broadcast spray with appropriate equipment. For best results, apply </w:t>
      </w:r>
      <w:r w:rsidRPr="00824A47">
        <w:rPr>
          <w:b/>
        </w:rPr>
        <w:t>Tide Flumi 51% WDG</w:t>
      </w:r>
      <w:r w:rsidRPr="0017178B">
        <w:rPr>
          <w:b/>
        </w:rPr>
        <w:t xml:space="preserve"> </w:t>
      </w:r>
      <w:r w:rsidRPr="0017178B">
        <w:t>to the foliage of actively growing weeds.</w:t>
      </w:r>
    </w:p>
    <w:p w14:paraId="7D4DB541" w14:textId="77777777" w:rsidR="008E5054" w:rsidRPr="0017178B" w:rsidRDefault="00000000" w:rsidP="00337100">
      <w:pPr>
        <w:pStyle w:val="Heading3"/>
        <w:widowControl/>
      </w:pPr>
      <w:r w:rsidRPr="0017178B">
        <w:t>Table 1. Floating and Emerged Weeds</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240"/>
        <w:gridCol w:w="4840"/>
      </w:tblGrid>
      <w:tr w:rsidR="008E5054" w:rsidRPr="0017178B" w14:paraId="63CB7F08" w14:textId="77777777" w:rsidTr="007B5856">
        <w:trPr>
          <w:trHeight w:val="20"/>
          <w:tblHeader/>
        </w:trPr>
        <w:tc>
          <w:tcPr>
            <w:tcW w:w="5240" w:type="dxa"/>
            <w:tcBorders>
              <w:bottom w:val="single" w:sz="4" w:space="0" w:color="231F20"/>
              <w:right w:val="single" w:sz="4" w:space="0" w:color="231F20"/>
            </w:tcBorders>
          </w:tcPr>
          <w:p w14:paraId="292F821D" w14:textId="77777777" w:rsidR="008E5054" w:rsidRPr="0017178B" w:rsidRDefault="00000000" w:rsidP="00337100">
            <w:pPr>
              <w:pStyle w:val="TableParagraph"/>
              <w:widowControl/>
              <w:spacing w:line="240" w:lineRule="auto"/>
              <w:ind w:left="90" w:right="14"/>
              <w:rPr>
                <w:b/>
              </w:rPr>
            </w:pPr>
            <w:r w:rsidRPr="0017178B">
              <w:rPr>
                <w:b/>
                <w:color w:val="221E1F"/>
              </w:rPr>
              <w:t>COMMON NAME</w:t>
            </w:r>
          </w:p>
        </w:tc>
        <w:tc>
          <w:tcPr>
            <w:tcW w:w="4840" w:type="dxa"/>
            <w:tcBorders>
              <w:left w:val="single" w:sz="4" w:space="0" w:color="231F20"/>
              <w:bottom w:val="single" w:sz="4" w:space="0" w:color="231F20"/>
              <w:right w:val="single" w:sz="4" w:space="0" w:color="231F20"/>
            </w:tcBorders>
          </w:tcPr>
          <w:p w14:paraId="1E9F63FC" w14:textId="77777777" w:rsidR="008E5054" w:rsidRPr="0017178B" w:rsidRDefault="00000000" w:rsidP="00337100">
            <w:pPr>
              <w:pStyle w:val="TableParagraph"/>
              <w:widowControl/>
              <w:spacing w:line="240" w:lineRule="auto"/>
              <w:ind w:left="90" w:right="14"/>
              <w:rPr>
                <w:b/>
              </w:rPr>
            </w:pPr>
            <w:r w:rsidRPr="0017178B">
              <w:rPr>
                <w:b/>
                <w:color w:val="221E1F"/>
              </w:rPr>
              <w:t>SCIENTIFIC NAME</w:t>
            </w:r>
          </w:p>
        </w:tc>
      </w:tr>
      <w:tr w:rsidR="008E5054" w:rsidRPr="0017178B" w14:paraId="1AB82FBF" w14:textId="77777777" w:rsidTr="0097181D">
        <w:trPr>
          <w:trHeight w:val="20"/>
        </w:trPr>
        <w:tc>
          <w:tcPr>
            <w:tcW w:w="5240" w:type="dxa"/>
            <w:tcBorders>
              <w:top w:val="single" w:sz="4" w:space="0" w:color="231F20"/>
            </w:tcBorders>
          </w:tcPr>
          <w:p w14:paraId="10D5307F" w14:textId="77777777" w:rsidR="008E5054" w:rsidRPr="0017178B" w:rsidRDefault="00000000" w:rsidP="00337100">
            <w:pPr>
              <w:pStyle w:val="TableParagraph"/>
              <w:widowControl/>
              <w:spacing w:line="240" w:lineRule="auto"/>
              <w:ind w:left="90" w:right="14"/>
            </w:pPr>
            <w:r w:rsidRPr="0017178B">
              <w:rPr>
                <w:color w:val="231F20"/>
              </w:rPr>
              <w:t>Alligator Weed</w:t>
            </w:r>
          </w:p>
        </w:tc>
        <w:tc>
          <w:tcPr>
            <w:tcW w:w="4840" w:type="dxa"/>
            <w:tcBorders>
              <w:top w:val="single" w:sz="4" w:space="0" w:color="231F20"/>
            </w:tcBorders>
          </w:tcPr>
          <w:p w14:paraId="5DB242C4" w14:textId="77777777" w:rsidR="008E5054" w:rsidRPr="0097181D" w:rsidRDefault="00000000" w:rsidP="00337100">
            <w:pPr>
              <w:pStyle w:val="TableParagraph"/>
              <w:widowControl/>
              <w:spacing w:line="240" w:lineRule="auto"/>
              <w:ind w:left="90" w:right="14"/>
              <w:rPr>
                <w:i/>
                <w:iCs/>
              </w:rPr>
            </w:pPr>
            <w:r w:rsidRPr="0097181D">
              <w:rPr>
                <w:i/>
                <w:iCs/>
                <w:color w:val="231F20"/>
              </w:rPr>
              <w:t>Alternanthera philoxeroides</w:t>
            </w:r>
          </w:p>
        </w:tc>
      </w:tr>
      <w:tr w:rsidR="008E5054" w:rsidRPr="0017178B" w14:paraId="489A09E5" w14:textId="77777777" w:rsidTr="0097181D">
        <w:trPr>
          <w:trHeight w:val="20"/>
        </w:trPr>
        <w:tc>
          <w:tcPr>
            <w:tcW w:w="5240" w:type="dxa"/>
          </w:tcPr>
          <w:p w14:paraId="270C845C" w14:textId="77777777" w:rsidR="008E5054" w:rsidRPr="0017178B" w:rsidRDefault="00000000" w:rsidP="00337100">
            <w:pPr>
              <w:pStyle w:val="TableParagraph"/>
              <w:widowControl/>
              <w:spacing w:line="240" w:lineRule="auto"/>
              <w:ind w:left="90" w:right="14"/>
            </w:pPr>
            <w:r w:rsidRPr="0017178B">
              <w:rPr>
                <w:color w:val="231F20"/>
              </w:rPr>
              <w:lastRenderedPageBreak/>
              <w:t>Duckweed*</w:t>
            </w:r>
          </w:p>
        </w:tc>
        <w:tc>
          <w:tcPr>
            <w:tcW w:w="4840" w:type="dxa"/>
          </w:tcPr>
          <w:p w14:paraId="263E8C53" w14:textId="77777777" w:rsidR="008E5054" w:rsidRPr="0097181D" w:rsidRDefault="00000000" w:rsidP="00337100">
            <w:pPr>
              <w:pStyle w:val="TableParagraph"/>
              <w:widowControl/>
              <w:spacing w:line="240" w:lineRule="auto"/>
              <w:ind w:left="90" w:right="14"/>
              <w:rPr>
                <w:i/>
                <w:iCs/>
              </w:rPr>
            </w:pPr>
            <w:r w:rsidRPr="0097181D">
              <w:rPr>
                <w:i/>
                <w:iCs/>
                <w:color w:val="231F20"/>
              </w:rPr>
              <w:t xml:space="preserve">Lemna </w:t>
            </w:r>
            <w:r w:rsidRPr="0097181D">
              <w:rPr>
                <w:color w:val="231F20"/>
              </w:rPr>
              <w:t>spp.</w:t>
            </w:r>
          </w:p>
        </w:tc>
      </w:tr>
      <w:tr w:rsidR="008E5054" w:rsidRPr="0017178B" w14:paraId="126EED87" w14:textId="77777777" w:rsidTr="0097181D">
        <w:trPr>
          <w:trHeight w:val="20"/>
        </w:trPr>
        <w:tc>
          <w:tcPr>
            <w:tcW w:w="5240" w:type="dxa"/>
          </w:tcPr>
          <w:p w14:paraId="587A6371" w14:textId="77777777" w:rsidR="008E5054" w:rsidRPr="0017178B" w:rsidRDefault="00000000" w:rsidP="00337100">
            <w:pPr>
              <w:pStyle w:val="TableParagraph"/>
              <w:widowControl/>
              <w:spacing w:line="240" w:lineRule="auto"/>
              <w:ind w:left="90" w:right="14"/>
            </w:pPr>
            <w:r w:rsidRPr="0017178B">
              <w:rPr>
                <w:color w:val="231F20"/>
              </w:rPr>
              <w:t>Frog’s-bit</w:t>
            </w:r>
          </w:p>
        </w:tc>
        <w:tc>
          <w:tcPr>
            <w:tcW w:w="4840" w:type="dxa"/>
          </w:tcPr>
          <w:p w14:paraId="6A45CA4D" w14:textId="77777777" w:rsidR="008E5054" w:rsidRPr="0097181D" w:rsidRDefault="00000000" w:rsidP="00337100">
            <w:pPr>
              <w:pStyle w:val="TableParagraph"/>
              <w:widowControl/>
              <w:spacing w:line="240" w:lineRule="auto"/>
              <w:ind w:left="90" w:right="14"/>
              <w:rPr>
                <w:i/>
                <w:iCs/>
              </w:rPr>
            </w:pPr>
            <w:r w:rsidRPr="0097181D">
              <w:rPr>
                <w:i/>
                <w:iCs/>
                <w:color w:val="231F20"/>
              </w:rPr>
              <w:t>Limnobium spongia</w:t>
            </w:r>
          </w:p>
        </w:tc>
      </w:tr>
      <w:tr w:rsidR="008E5054" w:rsidRPr="0017178B" w14:paraId="5B4FA421" w14:textId="77777777" w:rsidTr="0097181D">
        <w:trPr>
          <w:trHeight w:val="20"/>
        </w:trPr>
        <w:tc>
          <w:tcPr>
            <w:tcW w:w="5240" w:type="dxa"/>
          </w:tcPr>
          <w:p w14:paraId="449B09B1" w14:textId="77777777" w:rsidR="008E5054" w:rsidRPr="0017178B" w:rsidRDefault="00000000" w:rsidP="00337100">
            <w:pPr>
              <w:pStyle w:val="TableParagraph"/>
              <w:widowControl/>
              <w:spacing w:line="240" w:lineRule="auto"/>
              <w:ind w:left="90" w:right="14"/>
            </w:pPr>
            <w:r w:rsidRPr="0017178B">
              <w:rPr>
                <w:color w:val="231F20"/>
              </w:rPr>
              <w:t>Water Fern</w:t>
            </w:r>
          </w:p>
        </w:tc>
        <w:tc>
          <w:tcPr>
            <w:tcW w:w="4840" w:type="dxa"/>
          </w:tcPr>
          <w:p w14:paraId="0ACFA73E" w14:textId="77777777" w:rsidR="008E5054" w:rsidRPr="0097181D" w:rsidRDefault="00000000" w:rsidP="00337100">
            <w:pPr>
              <w:pStyle w:val="TableParagraph"/>
              <w:widowControl/>
              <w:spacing w:line="240" w:lineRule="auto"/>
              <w:ind w:left="90" w:right="14"/>
              <w:rPr>
                <w:i/>
                <w:iCs/>
              </w:rPr>
            </w:pPr>
            <w:r w:rsidRPr="0097181D">
              <w:rPr>
                <w:i/>
                <w:iCs/>
                <w:color w:val="231F20"/>
              </w:rPr>
              <w:t xml:space="preserve">Salvinia </w:t>
            </w:r>
            <w:r w:rsidRPr="0097181D">
              <w:rPr>
                <w:color w:val="231F20"/>
              </w:rPr>
              <w:t>spp.</w:t>
            </w:r>
          </w:p>
        </w:tc>
      </w:tr>
      <w:tr w:rsidR="008E5054" w:rsidRPr="0017178B" w14:paraId="4F632B6B" w14:textId="77777777" w:rsidTr="0097181D">
        <w:trPr>
          <w:trHeight w:val="20"/>
        </w:trPr>
        <w:tc>
          <w:tcPr>
            <w:tcW w:w="5240" w:type="dxa"/>
          </w:tcPr>
          <w:p w14:paraId="19585F15" w14:textId="77777777" w:rsidR="008E5054" w:rsidRPr="0017178B" w:rsidRDefault="00000000" w:rsidP="00337100">
            <w:pPr>
              <w:pStyle w:val="TableParagraph"/>
              <w:widowControl/>
              <w:spacing w:line="240" w:lineRule="auto"/>
              <w:ind w:left="90" w:right="14"/>
            </w:pPr>
            <w:r w:rsidRPr="0017178B">
              <w:rPr>
                <w:color w:val="231F20"/>
              </w:rPr>
              <w:t>Water Lettuce</w:t>
            </w:r>
          </w:p>
        </w:tc>
        <w:tc>
          <w:tcPr>
            <w:tcW w:w="4840" w:type="dxa"/>
          </w:tcPr>
          <w:p w14:paraId="6E445AFA" w14:textId="77777777" w:rsidR="008E5054" w:rsidRPr="0097181D" w:rsidRDefault="00000000" w:rsidP="00337100">
            <w:pPr>
              <w:pStyle w:val="TableParagraph"/>
              <w:widowControl/>
              <w:spacing w:line="240" w:lineRule="auto"/>
              <w:ind w:left="90" w:right="14"/>
              <w:rPr>
                <w:i/>
                <w:iCs/>
              </w:rPr>
            </w:pPr>
            <w:r w:rsidRPr="0097181D">
              <w:rPr>
                <w:i/>
                <w:iCs/>
                <w:color w:val="231F20"/>
              </w:rPr>
              <w:t>Pistia stratiotes</w:t>
            </w:r>
          </w:p>
        </w:tc>
      </w:tr>
      <w:tr w:rsidR="008E5054" w:rsidRPr="0017178B" w14:paraId="4AEC2919" w14:textId="77777777" w:rsidTr="0097181D">
        <w:trPr>
          <w:trHeight w:val="20"/>
        </w:trPr>
        <w:tc>
          <w:tcPr>
            <w:tcW w:w="5240" w:type="dxa"/>
          </w:tcPr>
          <w:p w14:paraId="2A8598CA" w14:textId="77777777" w:rsidR="008E5054" w:rsidRPr="0017178B" w:rsidRDefault="00000000" w:rsidP="00337100">
            <w:pPr>
              <w:pStyle w:val="TableParagraph"/>
              <w:widowControl/>
              <w:spacing w:line="240" w:lineRule="auto"/>
              <w:ind w:left="90" w:right="14"/>
            </w:pPr>
            <w:r w:rsidRPr="0017178B">
              <w:rPr>
                <w:color w:val="231F20"/>
              </w:rPr>
              <w:t>Watermeal*</w:t>
            </w:r>
          </w:p>
        </w:tc>
        <w:tc>
          <w:tcPr>
            <w:tcW w:w="4840" w:type="dxa"/>
          </w:tcPr>
          <w:p w14:paraId="62434CF4" w14:textId="77777777" w:rsidR="008E5054" w:rsidRPr="0097181D" w:rsidRDefault="00000000" w:rsidP="00337100">
            <w:pPr>
              <w:pStyle w:val="TableParagraph"/>
              <w:widowControl/>
              <w:spacing w:line="240" w:lineRule="auto"/>
              <w:ind w:left="90" w:right="14"/>
              <w:rPr>
                <w:i/>
                <w:iCs/>
              </w:rPr>
            </w:pPr>
            <w:r w:rsidRPr="0097181D">
              <w:rPr>
                <w:i/>
                <w:iCs/>
                <w:color w:val="231F20"/>
              </w:rPr>
              <w:t xml:space="preserve">Wolffia </w:t>
            </w:r>
            <w:r w:rsidRPr="0097181D">
              <w:rPr>
                <w:color w:val="231F20"/>
              </w:rPr>
              <w:t>spp.</w:t>
            </w:r>
          </w:p>
        </w:tc>
      </w:tr>
      <w:tr w:rsidR="008E5054" w:rsidRPr="0017178B" w14:paraId="40F331AE" w14:textId="77777777" w:rsidTr="0097181D">
        <w:trPr>
          <w:trHeight w:val="20"/>
        </w:trPr>
        <w:tc>
          <w:tcPr>
            <w:tcW w:w="5240" w:type="dxa"/>
          </w:tcPr>
          <w:p w14:paraId="60F1729B" w14:textId="77777777" w:rsidR="008E5054" w:rsidRPr="0017178B" w:rsidRDefault="00000000" w:rsidP="00337100">
            <w:pPr>
              <w:pStyle w:val="TableParagraph"/>
              <w:widowControl/>
              <w:spacing w:line="240" w:lineRule="auto"/>
              <w:ind w:left="90" w:right="14"/>
            </w:pPr>
            <w:r w:rsidRPr="0017178B">
              <w:rPr>
                <w:color w:val="231F20"/>
              </w:rPr>
              <w:t>Water Pennywort</w:t>
            </w:r>
          </w:p>
        </w:tc>
        <w:tc>
          <w:tcPr>
            <w:tcW w:w="4840" w:type="dxa"/>
          </w:tcPr>
          <w:p w14:paraId="29C68BF0" w14:textId="77777777" w:rsidR="008E5054" w:rsidRPr="0097181D" w:rsidRDefault="00000000" w:rsidP="00337100">
            <w:pPr>
              <w:pStyle w:val="TableParagraph"/>
              <w:widowControl/>
              <w:spacing w:line="240" w:lineRule="auto"/>
              <w:ind w:left="90" w:right="14"/>
              <w:rPr>
                <w:i/>
                <w:iCs/>
              </w:rPr>
            </w:pPr>
            <w:r w:rsidRPr="0097181D">
              <w:rPr>
                <w:i/>
                <w:iCs/>
                <w:color w:val="231F20"/>
              </w:rPr>
              <w:t xml:space="preserve">Hydrocotyle </w:t>
            </w:r>
            <w:r w:rsidRPr="0097181D">
              <w:rPr>
                <w:color w:val="231F20"/>
              </w:rPr>
              <w:t>spp.</w:t>
            </w:r>
          </w:p>
        </w:tc>
      </w:tr>
      <w:tr w:rsidR="008E5054" w:rsidRPr="0017178B" w14:paraId="437D619E" w14:textId="77777777" w:rsidTr="0097181D">
        <w:trPr>
          <w:trHeight w:val="240"/>
        </w:trPr>
        <w:tc>
          <w:tcPr>
            <w:tcW w:w="5240" w:type="dxa"/>
          </w:tcPr>
          <w:p w14:paraId="4CC5C297" w14:textId="77777777" w:rsidR="008E5054" w:rsidRPr="0017178B" w:rsidRDefault="00000000" w:rsidP="00337100">
            <w:pPr>
              <w:pStyle w:val="TableParagraph"/>
              <w:widowControl/>
              <w:spacing w:line="240" w:lineRule="auto"/>
              <w:ind w:left="90" w:right="14"/>
            </w:pPr>
            <w:r w:rsidRPr="0017178B">
              <w:rPr>
                <w:color w:val="231F20"/>
              </w:rPr>
              <w:t>Filamentous Algae</w:t>
            </w:r>
          </w:p>
        </w:tc>
        <w:tc>
          <w:tcPr>
            <w:tcW w:w="4840" w:type="dxa"/>
          </w:tcPr>
          <w:p w14:paraId="59C707A6" w14:textId="77777777" w:rsidR="008E5054" w:rsidRPr="0097181D" w:rsidRDefault="00000000" w:rsidP="00337100">
            <w:pPr>
              <w:pStyle w:val="TableParagraph"/>
              <w:widowControl/>
              <w:spacing w:line="240" w:lineRule="auto"/>
              <w:ind w:left="90" w:right="14"/>
              <w:rPr>
                <w:i/>
                <w:iCs/>
              </w:rPr>
            </w:pPr>
            <w:r w:rsidRPr="0097181D">
              <w:rPr>
                <w:i/>
                <w:iCs/>
                <w:color w:val="231F20"/>
              </w:rPr>
              <w:t>Pithophora</w:t>
            </w:r>
          </w:p>
        </w:tc>
      </w:tr>
      <w:tr w:rsidR="008E5054" w:rsidRPr="0017178B" w14:paraId="246A8A60" w14:textId="77777777" w:rsidTr="0097181D">
        <w:trPr>
          <w:trHeight w:val="240"/>
        </w:trPr>
        <w:tc>
          <w:tcPr>
            <w:tcW w:w="5240" w:type="dxa"/>
          </w:tcPr>
          <w:p w14:paraId="3C16BCF8" w14:textId="77777777" w:rsidR="008E5054" w:rsidRPr="0017178B" w:rsidRDefault="00000000" w:rsidP="00337100">
            <w:pPr>
              <w:pStyle w:val="TableParagraph"/>
              <w:widowControl/>
              <w:spacing w:line="240" w:lineRule="auto"/>
              <w:ind w:left="90" w:right="14"/>
              <w:rPr>
                <w:color w:val="231F20"/>
              </w:rPr>
            </w:pPr>
            <w:r w:rsidRPr="0017178B">
              <w:rPr>
                <w:color w:val="231F20"/>
              </w:rPr>
              <w:t>Filamentous Algae</w:t>
            </w:r>
          </w:p>
        </w:tc>
        <w:tc>
          <w:tcPr>
            <w:tcW w:w="4840" w:type="dxa"/>
          </w:tcPr>
          <w:p w14:paraId="4F5C5660" w14:textId="77777777" w:rsidR="008E5054" w:rsidRPr="0097181D" w:rsidRDefault="00000000" w:rsidP="00337100">
            <w:pPr>
              <w:pStyle w:val="TableParagraph"/>
              <w:widowControl/>
              <w:spacing w:line="240" w:lineRule="auto"/>
              <w:ind w:left="90" w:right="14"/>
              <w:rPr>
                <w:i/>
                <w:iCs/>
                <w:color w:val="231F20"/>
              </w:rPr>
            </w:pPr>
            <w:r w:rsidRPr="0097181D">
              <w:rPr>
                <w:i/>
                <w:iCs/>
                <w:color w:val="231F20"/>
              </w:rPr>
              <w:t>Cladophora</w:t>
            </w:r>
          </w:p>
        </w:tc>
      </w:tr>
    </w:tbl>
    <w:p w14:paraId="264B5520" w14:textId="77777777" w:rsidR="008E5054" w:rsidRPr="0017178B" w:rsidRDefault="00000000" w:rsidP="00337100">
      <w:pPr>
        <w:pStyle w:val="BodyText"/>
        <w:widowControl/>
      </w:pPr>
      <w:r w:rsidRPr="0017178B">
        <w:t xml:space="preserve">*200 ppb water concentration is required to treat duckweed and watermeal – see </w:t>
      </w:r>
      <w:r w:rsidRPr="0017178B">
        <w:rPr>
          <w:b/>
        </w:rPr>
        <w:t xml:space="preserve">DIRECTIONS FOR USE TO CONTROL SUBMERSED AND FLOATING WEEDS USING SUBSURFACE APPLICATIONS </w:t>
      </w:r>
      <w:r w:rsidRPr="0017178B">
        <w:t>section for additional application information.</w:t>
      </w:r>
    </w:p>
    <w:p w14:paraId="2643138E" w14:textId="77777777" w:rsidR="008E5054" w:rsidRPr="0017178B" w:rsidRDefault="00000000" w:rsidP="00337100">
      <w:pPr>
        <w:pStyle w:val="Heading3"/>
        <w:widowControl/>
      </w:pPr>
      <w:r w:rsidRPr="0017178B">
        <w:t>SURFACE APPLICATION</w:t>
      </w:r>
    </w:p>
    <w:p w14:paraId="7651F338" w14:textId="0D061A73" w:rsidR="008E5054" w:rsidRPr="0017178B" w:rsidRDefault="00824A47" w:rsidP="00337100">
      <w:pPr>
        <w:pStyle w:val="BodyText"/>
        <w:widowControl/>
      </w:pPr>
      <w:r w:rsidRPr="00824A47">
        <w:rPr>
          <w:b/>
        </w:rPr>
        <w:t>Tide Flumi 51% WDG</w:t>
      </w:r>
      <w:r w:rsidRPr="0017178B">
        <w:rPr>
          <w:b/>
        </w:rPr>
        <w:t xml:space="preserve"> </w:t>
      </w:r>
      <w:r w:rsidRPr="0017178B">
        <w:t>product as a broadcast spray at 6 - 12 ounces (0.191 – 0.383 lb. a.i.) of formulated product per acre plus an adjuvant approved for use in aquatics.</w:t>
      </w:r>
    </w:p>
    <w:p w14:paraId="4EF19479" w14:textId="2161E5DF" w:rsidR="008E5054" w:rsidRPr="0017178B" w:rsidRDefault="00824A47" w:rsidP="00337100">
      <w:pPr>
        <w:pStyle w:val="BodyText"/>
        <w:widowControl/>
      </w:pPr>
      <w:r w:rsidRPr="00824A47">
        <w:rPr>
          <w:b/>
        </w:rPr>
        <w:t>Tide Flumi 51% WDG</w:t>
      </w:r>
      <w:r w:rsidRPr="0017178B">
        <w:rPr>
          <w:b/>
        </w:rPr>
        <w:t xml:space="preserve"> </w:t>
      </w:r>
      <w:r w:rsidRPr="0017178B">
        <w:t xml:space="preserve">is a contact herbicide that quickly degrades in the water column so plants that </w:t>
      </w:r>
      <w:r w:rsidRPr="0017178B">
        <w:rPr>
          <w:b/>
        </w:rPr>
        <w:t xml:space="preserve">DO NOT </w:t>
      </w:r>
      <w:r w:rsidRPr="0017178B">
        <w:t xml:space="preserve">initially come in contact with the herbicide will not be controlled. Apply </w:t>
      </w:r>
      <w:r w:rsidRPr="00824A47">
        <w:rPr>
          <w:b/>
        </w:rPr>
        <w:t>Tide Flumi 51% WDG</w:t>
      </w:r>
      <w:r w:rsidRPr="0017178B">
        <w:rPr>
          <w:b/>
        </w:rPr>
        <w:t xml:space="preserve"> </w:t>
      </w:r>
      <w:r w:rsidRPr="0017178B">
        <w:t>in a minimum of 30 gallons of water per acre to all areas of the water body where weeds exist. Coverage is essential for effective control as all floating weeds need to be exposed to lethal concentrations in all parts of the water body. Any untreated escapes or re-introductions of plants that were not treated will reestablish in areas where surface weeds had previously been controlled. If a second application is required to provide control, make the treatment once weeds are first observed, but no sooner than 28 days after the last treatment.</w:t>
      </w:r>
    </w:p>
    <w:p w14:paraId="51495F26" w14:textId="2E5E50C0" w:rsidR="008E5054" w:rsidRPr="0017178B" w:rsidRDefault="00000000" w:rsidP="00337100">
      <w:pPr>
        <w:pStyle w:val="BodyText"/>
        <w:widowControl/>
      </w:pPr>
      <w:r w:rsidRPr="0017178B">
        <w:t xml:space="preserve">Application of </w:t>
      </w:r>
      <w:r w:rsidR="00824A47" w:rsidRPr="00824A47">
        <w:rPr>
          <w:b/>
        </w:rPr>
        <w:t>Tide Flumi 51% WDG</w:t>
      </w:r>
      <w:r w:rsidRPr="0017178B">
        <w:rPr>
          <w:b/>
        </w:rPr>
        <w:t xml:space="preserve"> </w:t>
      </w:r>
      <w:r w:rsidRPr="0017178B">
        <w:t>during early morning hours enhances weed control. When applying to densely packed actively growing surface weeds, ensure adequate coverage. Rapid decomposition of vegetation resulting from herbicide treatment can result in loss of oxygen in water. A sudden decrease in dissolved oxygen can result in fish suffocation. If aquatic vegetation is dense, treat floating surface weeds in sections to avoid a rapid decrease in dissolved oxygen.</w:t>
      </w:r>
    </w:p>
    <w:p w14:paraId="13FFD68D" w14:textId="5E161B41" w:rsidR="008E5054" w:rsidRPr="0017178B" w:rsidRDefault="00824A47" w:rsidP="00337100">
      <w:pPr>
        <w:pStyle w:val="BodyText"/>
        <w:widowControl/>
      </w:pPr>
      <w:r w:rsidRPr="00824A47">
        <w:rPr>
          <w:b/>
        </w:rPr>
        <w:t>Tide Flumi 51% WDG</w:t>
      </w:r>
      <w:r w:rsidRPr="0017178B">
        <w:rPr>
          <w:b/>
        </w:rPr>
        <w:t xml:space="preserve"> </w:t>
      </w:r>
      <w:r w:rsidRPr="0017178B">
        <w:t>may be tank mixed with 2,4-D, diquat, glyphosate or other registered foliar applied herbicides for enhanced control of floating and emergent weeds.</w:t>
      </w:r>
    </w:p>
    <w:p w14:paraId="3C05C058" w14:textId="77777777" w:rsidR="008E5054" w:rsidRPr="0017178B" w:rsidRDefault="00000000" w:rsidP="00337100">
      <w:pPr>
        <w:pStyle w:val="BodyText"/>
        <w:widowControl/>
      </w:pPr>
      <w:r w:rsidRPr="0017178B">
        <w:t>Consult a manufacturer’s label for specific rate restrictions and weeds controlled. Always follow the most restrictive label restrictions and precautions for all products used when making an application involving tank mixes.</w:t>
      </w:r>
    </w:p>
    <w:p w14:paraId="7099B79A" w14:textId="77777777" w:rsidR="008E5054" w:rsidRPr="0017178B" w:rsidRDefault="00000000" w:rsidP="00337100">
      <w:pPr>
        <w:pStyle w:val="Heading3"/>
        <w:widowControl/>
      </w:pPr>
      <w:r w:rsidRPr="0017178B">
        <w:t>APPLICATION EQUIPMENT</w:t>
      </w:r>
    </w:p>
    <w:p w14:paraId="542579CB" w14:textId="2340BF3A"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with sprayers equipped with nozzles designed to deliver the desired spray pressure and spray volume. Apply by backpack or handgun sprayer, airboat, helicopter, airplane or other application equipment that will ensure thorough coverage of target plant foliage.</w:t>
      </w:r>
    </w:p>
    <w:p w14:paraId="68FCDC9C" w14:textId="77777777" w:rsidR="008E5054" w:rsidRPr="0017178B" w:rsidRDefault="00000000" w:rsidP="00337100">
      <w:pPr>
        <w:pStyle w:val="Heading2"/>
        <w:widowControl/>
      </w:pPr>
      <w:r w:rsidRPr="0017178B">
        <w:t>RESTRICTIONS</w:t>
      </w:r>
    </w:p>
    <w:p w14:paraId="47A84156" w14:textId="1F6C1FEC" w:rsidR="008E5054" w:rsidRPr="0017178B" w:rsidRDefault="00000000" w:rsidP="00337100">
      <w:pPr>
        <w:pStyle w:val="ListParagraph"/>
        <w:widowControl/>
        <w:numPr>
          <w:ilvl w:val="0"/>
          <w:numId w:val="113"/>
        </w:numPr>
        <w:ind w:left="360"/>
      </w:pPr>
      <w:r w:rsidRPr="0097181D">
        <w:rPr>
          <w:b/>
          <w:color w:val="231F20"/>
        </w:rPr>
        <w:t xml:space="preserve">DO NOT </w:t>
      </w:r>
      <w:r w:rsidRPr="0097181D">
        <w:rPr>
          <w:color w:val="231F20"/>
        </w:rPr>
        <w:t xml:space="preserve">apply more than 12 oz./A (0.383 lb. a.i.) of </w:t>
      </w:r>
      <w:r w:rsidR="00824A47" w:rsidRPr="00824A47">
        <w:rPr>
          <w:b/>
          <w:color w:val="231F20"/>
        </w:rPr>
        <w:t>Tide Flumi 51% WDG</w:t>
      </w:r>
      <w:r w:rsidRPr="0097181D">
        <w:rPr>
          <w:b/>
          <w:color w:val="231F20"/>
        </w:rPr>
        <w:t xml:space="preserve"> </w:t>
      </w:r>
      <w:r w:rsidRPr="0097181D">
        <w:rPr>
          <w:color w:val="231F20"/>
        </w:rPr>
        <w:t>per single application.</w:t>
      </w:r>
    </w:p>
    <w:p w14:paraId="1CDF52F7" w14:textId="426D3886" w:rsidR="008E5054" w:rsidRPr="0017178B" w:rsidRDefault="00000000" w:rsidP="00337100">
      <w:pPr>
        <w:pStyle w:val="ListParagraph"/>
        <w:widowControl/>
        <w:numPr>
          <w:ilvl w:val="0"/>
          <w:numId w:val="113"/>
        </w:numPr>
        <w:ind w:left="360"/>
      </w:pPr>
      <w:r w:rsidRPr="0097181D">
        <w:rPr>
          <w:b/>
          <w:color w:val="231F20"/>
        </w:rPr>
        <w:t xml:space="preserve">DO NOT </w:t>
      </w:r>
      <w:r w:rsidRPr="0097181D">
        <w:rPr>
          <w:color w:val="231F20"/>
        </w:rPr>
        <w:t xml:space="preserve">apply more than 24 oz./A (0.765 lb. a.i.) of </w:t>
      </w:r>
      <w:r w:rsidR="00824A47" w:rsidRPr="00824A47">
        <w:rPr>
          <w:b/>
          <w:color w:val="231F20"/>
        </w:rPr>
        <w:t>Tide Flumi 51% WDG</w:t>
      </w:r>
      <w:r w:rsidRPr="0097181D">
        <w:rPr>
          <w:b/>
          <w:color w:val="231F20"/>
        </w:rPr>
        <w:t xml:space="preserve"> </w:t>
      </w:r>
      <w:r w:rsidRPr="0097181D">
        <w:rPr>
          <w:color w:val="231F20"/>
        </w:rPr>
        <w:t>per year.</w:t>
      </w:r>
    </w:p>
    <w:p w14:paraId="3E7E9596" w14:textId="6C6FE362" w:rsidR="008E5054" w:rsidRPr="0017178B" w:rsidRDefault="00000000" w:rsidP="00337100">
      <w:pPr>
        <w:pStyle w:val="ListParagraph"/>
        <w:widowControl/>
        <w:numPr>
          <w:ilvl w:val="0"/>
          <w:numId w:val="113"/>
        </w:numPr>
        <w:ind w:left="360"/>
      </w:pPr>
      <w:r w:rsidRPr="0097181D">
        <w:rPr>
          <w:b/>
          <w:color w:val="231F20"/>
        </w:rPr>
        <w:t xml:space="preserve">DO NOT </w:t>
      </w:r>
      <w:r w:rsidRPr="0097181D">
        <w:rPr>
          <w:color w:val="231F20"/>
        </w:rPr>
        <w:t xml:space="preserve">apply more than 2 applications of </w:t>
      </w:r>
      <w:r w:rsidR="00824A47" w:rsidRPr="00824A47">
        <w:rPr>
          <w:b/>
          <w:color w:val="231F20"/>
        </w:rPr>
        <w:t>Tide Flumi 51% WDG</w:t>
      </w:r>
      <w:r w:rsidRPr="0097181D">
        <w:rPr>
          <w:color w:val="231F20"/>
        </w:rPr>
        <w:t xml:space="preserve"> per acre per year.</w:t>
      </w:r>
    </w:p>
    <w:p w14:paraId="193D7CC0" w14:textId="26ED34E7" w:rsidR="008E5054" w:rsidRPr="0017178B" w:rsidRDefault="00000000" w:rsidP="00337100">
      <w:pPr>
        <w:pStyle w:val="ListParagraph"/>
        <w:widowControl/>
        <w:numPr>
          <w:ilvl w:val="0"/>
          <w:numId w:val="113"/>
        </w:numPr>
        <w:ind w:left="360"/>
      </w:pPr>
      <w:r w:rsidRPr="0097181D">
        <w:rPr>
          <w:b/>
          <w:color w:val="231F20"/>
        </w:rPr>
        <w:t xml:space="preserve">DO NOT </w:t>
      </w:r>
      <w:r w:rsidRPr="0097181D">
        <w:rPr>
          <w:color w:val="231F20"/>
        </w:rPr>
        <w:t xml:space="preserve">re-apply </w:t>
      </w:r>
      <w:r w:rsidR="00824A47" w:rsidRPr="00824A47">
        <w:rPr>
          <w:b/>
          <w:color w:val="231F20"/>
        </w:rPr>
        <w:t>Tide Flumi 51% WDG</w:t>
      </w:r>
      <w:r w:rsidRPr="0097181D">
        <w:rPr>
          <w:b/>
          <w:color w:val="231F20"/>
        </w:rPr>
        <w:t xml:space="preserve"> </w:t>
      </w:r>
      <w:r w:rsidRPr="0097181D">
        <w:rPr>
          <w:color w:val="231F20"/>
        </w:rPr>
        <w:t>within 28 days.</w:t>
      </w:r>
    </w:p>
    <w:p w14:paraId="4F9CF255" w14:textId="095733A6" w:rsidR="008E5054" w:rsidRPr="0017178B" w:rsidRDefault="00000000" w:rsidP="00337100">
      <w:pPr>
        <w:pStyle w:val="Heading1"/>
        <w:widowControl/>
      </w:pPr>
      <w:r w:rsidRPr="0017178B">
        <w:t>DIRECTIONS FOR USE</w:t>
      </w:r>
      <w:r w:rsidR="0097181D">
        <w:t xml:space="preserve"> </w:t>
      </w:r>
      <w:r w:rsidRPr="0017178B">
        <w:t>IN ESTABLISHED CONTAINER AND FIELD GROWN CONIFERS (INCLUDING CHRISTMAS TREES)</w:t>
      </w:r>
    </w:p>
    <w:p w14:paraId="5309959F" w14:textId="4F4BB4D9"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single or split application to established container and field grown conifers, which includes applications to Christmas tree plantations. The conifers listed in Table 2 have exhibited tolerance to </w:t>
      </w:r>
      <w:r w:rsidR="00824A47" w:rsidRPr="00824A47">
        <w:rPr>
          <w:b/>
        </w:rPr>
        <w:t>Tide Flumi 51% WDG</w:t>
      </w:r>
      <w:r w:rsidRPr="0017178B">
        <w:rPr>
          <w:b/>
        </w:rPr>
        <w:t xml:space="preserve"> </w:t>
      </w:r>
      <w:r w:rsidRPr="0017178B">
        <w:t xml:space="preserve">only when the product is applied to dormant or hardened off plant material. If applied over the top of plant foliage, apply </w:t>
      </w:r>
      <w:r w:rsidR="00824A47" w:rsidRPr="00824A47">
        <w:rPr>
          <w:b/>
        </w:rPr>
        <w:t>Tide Flumi 51% WDG</w:t>
      </w:r>
      <w:r w:rsidRPr="0017178B">
        <w:rPr>
          <w:b/>
        </w:rPr>
        <w:t xml:space="preserve"> </w:t>
      </w:r>
      <w:r w:rsidRPr="0017178B">
        <w:t xml:space="preserve">before spring bud break or after conifers have sufficiently hardened off. During periods of cool, cloudy weather, use caution to ensure conifers have hardened off prior to herbicide application. </w:t>
      </w:r>
      <w:r w:rsidRPr="0017178B">
        <w:rPr>
          <w:b/>
        </w:rPr>
        <w:t xml:space="preserve">DO NOT </w:t>
      </w:r>
      <w:r w:rsidRPr="0017178B">
        <w:t>apply to conifers within 1 year of seedling emergence.</w:t>
      </w:r>
    </w:p>
    <w:p w14:paraId="5C57DCD6" w14:textId="77777777" w:rsidR="008E5054" w:rsidRPr="0017178B" w:rsidRDefault="00000000" w:rsidP="00337100">
      <w:pPr>
        <w:pStyle w:val="Heading3"/>
        <w:keepNext/>
        <w:keepLines/>
        <w:widowControl/>
      </w:pPr>
      <w:r w:rsidRPr="0017178B">
        <w:lastRenderedPageBreak/>
        <w:t>PRE-EMERGENCE APPLICATION</w:t>
      </w:r>
    </w:p>
    <w:p w14:paraId="31BFE7C4" w14:textId="0367E378"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before weeds emerge. Apply to weed free, established conifers grown in containers or in the field (in ground). If possible, irrigate treated area with 0.5 - 0.75 inch of water immediately following application. Spray </w:t>
      </w:r>
      <w:r w:rsidR="00824A47" w:rsidRPr="00824A47">
        <w:rPr>
          <w:b/>
        </w:rPr>
        <w:t>Tide Flumi 51% WDG</w:t>
      </w:r>
      <w:r w:rsidRPr="0017178B">
        <w:rPr>
          <w:b/>
        </w:rPr>
        <w:t xml:space="preserve"> </w:t>
      </w:r>
      <w:r w:rsidRPr="0017178B">
        <w:t xml:space="preserve">directly over conifers listed in Table 2, provided bud break has not occurred or plants are hardened off. Needle burn may be observed on new flush if plants are actively growing at time of application. However, </w:t>
      </w:r>
      <w:r w:rsidR="00824A47" w:rsidRPr="00824A47">
        <w:rPr>
          <w:b/>
        </w:rPr>
        <w:t>Tide Flumi 51% WDG</w:t>
      </w:r>
      <w:r w:rsidRPr="0017178B">
        <w:rPr>
          <w:b/>
        </w:rPr>
        <w:t xml:space="preserve"> </w:t>
      </w:r>
      <w:r w:rsidRPr="0017178B">
        <w:t xml:space="preserve">will typically not affect subsequent growth. If conifers are not dormant or hardened off at time of application, and foliar injury cannot be tolerated, apply </w:t>
      </w:r>
      <w:r w:rsidR="00824A47" w:rsidRPr="00824A47">
        <w:rPr>
          <w:b/>
        </w:rPr>
        <w:t>Tide Flumi 51% WDG</w:t>
      </w:r>
      <w:r w:rsidRPr="0017178B">
        <w:rPr>
          <w:b/>
        </w:rPr>
        <w:t xml:space="preserve"> </w:t>
      </w:r>
      <w:r w:rsidRPr="0017178B">
        <w:t xml:space="preserve">as a directed spray, taking care to minimize direct contact or drift of sprays onto foliage. Mechanically incorporating </w:t>
      </w:r>
      <w:r w:rsidR="00824A47" w:rsidRPr="00824A47">
        <w:rPr>
          <w:b/>
        </w:rPr>
        <w:t>Tide Flumi 51% WDG</w:t>
      </w:r>
      <w:r w:rsidRPr="0017178B">
        <w:rPr>
          <w:b/>
        </w:rPr>
        <w:t xml:space="preserve"> </w:t>
      </w:r>
      <w:r w:rsidRPr="0017178B">
        <w:t xml:space="preserve">after application will disturb soil surfaces, which may reduce herbicidal efficacy. When applied before weed germination, </w:t>
      </w:r>
      <w:r w:rsidR="00824A47" w:rsidRPr="00824A47">
        <w:rPr>
          <w:b/>
          <w:bCs w:val="0"/>
        </w:rPr>
        <w:t>Tide Flumi 51% WDG</w:t>
      </w:r>
      <w:r w:rsidR="009D0803" w:rsidRPr="0017178B">
        <w:t xml:space="preserve"> </w:t>
      </w:r>
      <w:r w:rsidRPr="0017178B">
        <w:t>will control broadleaf and grassy weeds listed in Table 1.</w:t>
      </w:r>
    </w:p>
    <w:p w14:paraId="54322A3F" w14:textId="77777777" w:rsidR="008E5054" w:rsidRPr="0017178B" w:rsidRDefault="00000000" w:rsidP="00337100">
      <w:pPr>
        <w:pStyle w:val="Heading3"/>
        <w:widowControl/>
      </w:pPr>
      <w:r w:rsidRPr="0017178B">
        <w:t>POST-EMERGENCE APPLICATION</w:t>
      </w:r>
    </w:p>
    <w:p w14:paraId="238B854F" w14:textId="1BF59C1E"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after weeds have emerged. </w:t>
      </w:r>
      <w:r w:rsidR="00824A47" w:rsidRPr="00824A47">
        <w:rPr>
          <w:b/>
        </w:rPr>
        <w:t>Tide Flumi 51% WDG</w:t>
      </w:r>
      <w:r w:rsidRPr="0017178B">
        <w:rPr>
          <w:b/>
        </w:rPr>
        <w:t xml:space="preserve"> </w:t>
      </w:r>
      <w:r w:rsidRPr="0017178B">
        <w:t xml:space="preserve">may be sprayed directly over conifers listed in Table 2, provided bud break has not occurred or plants are hardened off. Needle burn may be observed on new flush if plants are actively growing at time of application. However, </w:t>
      </w:r>
      <w:r w:rsidR="00824A47" w:rsidRPr="00824A47">
        <w:rPr>
          <w:b/>
        </w:rPr>
        <w:t>Tide Flumi 51% WDG</w:t>
      </w:r>
      <w:r w:rsidRPr="0017178B">
        <w:rPr>
          <w:b/>
        </w:rPr>
        <w:t xml:space="preserve"> </w:t>
      </w:r>
      <w:r w:rsidRPr="0017178B">
        <w:t xml:space="preserve">will typically not affect subsequent growth. If conifers are not dormant or hardened off at the time of application, and foliar injury cannot be tolerated, apply </w:t>
      </w:r>
      <w:r w:rsidR="00824A47" w:rsidRPr="00824A47">
        <w:rPr>
          <w:b/>
        </w:rPr>
        <w:t>Tide Flumi 51% WDG</w:t>
      </w:r>
      <w:r w:rsidRPr="0017178B">
        <w:rPr>
          <w:b/>
        </w:rPr>
        <w:t xml:space="preserve"> </w:t>
      </w:r>
      <w:r w:rsidRPr="0017178B">
        <w:t>as a directed spray, taking care to minimize direct contact or drift of sprays onto foliage.</w:t>
      </w:r>
    </w:p>
    <w:p w14:paraId="40D669BD" w14:textId="32A43720" w:rsidR="008E5054" w:rsidRPr="0017178B" w:rsidRDefault="00000000" w:rsidP="00337100">
      <w:pPr>
        <w:pStyle w:val="BodyText"/>
        <w:widowControl/>
      </w:pPr>
      <w:r w:rsidRPr="0017178B">
        <w:t xml:space="preserve">If applied when weeds are actively growing and no larger than 2 inches in height, </w:t>
      </w:r>
      <w:r w:rsidR="00824A47" w:rsidRPr="00824A47">
        <w:rPr>
          <w:b/>
        </w:rPr>
        <w:t>Tide Flumi 51% WDG</w:t>
      </w:r>
      <w:r w:rsidRPr="0017178B">
        <w:rPr>
          <w:b/>
        </w:rPr>
        <w:t xml:space="preserve"> </w:t>
      </w:r>
      <w:r w:rsidRPr="0017178B">
        <w:t xml:space="preserve">will provide post-emergence control of broadleaf weeds and grasses listed in Table 1. Post-emergence control of </w:t>
      </w:r>
      <w:r w:rsidR="00824A47" w:rsidRPr="00824A47">
        <w:rPr>
          <w:b/>
        </w:rPr>
        <w:t>Tide Flumi 51% WDG</w:t>
      </w:r>
      <w:r w:rsidRPr="0017178B">
        <w:rPr>
          <w:b/>
        </w:rPr>
        <w:t xml:space="preserve"> </w:t>
      </w:r>
      <w:r w:rsidRPr="0017178B">
        <w:t>may be more effective with certain weed species, and may not control mature, stressed or hardened off weeds that are not actively growing at the time of application.</w:t>
      </w:r>
    </w:p>
    <w:p w14:paraId="21C5F577" w14:textId="77777777" w:rsidR="008E5054" w:rsidRPr="0017178B" w:rsidRDefault="00000000" w:rsidP="00337100">
      <w:pPr>
        <w:pStyle w:val="Heading3"/>
        <w:widowControl/>
      </w:pPr>
      <w:r w:rsidRPr="0017178B">
        <w:t>TANK MIXTURES FOR CONTAINER AND FIELD GROWN CONIFERS</w:t>
      </w:r>
    </w:p>
    <w:p w14:paraId="4266971E" w14:textId="0FC27C33" w:rsidR="008E5054" w:rsidRPr="0017178B"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 xml:space="preserve">with other pre-emergence and post-emergence herbicides registered for use on conifers may provide a broader spectrum of weed control than </w:t>
      </w:r>
      <w:r w:rsidR="00824A47" w:rsidRPr="00824A47">
        <w:rPr>
          <w:b/>
        </w:rPr>
        <w:t>Tide Flumi 51% WDG</w:t>
      </w:r>
      <w:r w:rsidRPr="0017178B">
        <w:rPr>
          <w:b/>
        </w:rPr>
        <w:t xml:space="preserve"> </w:t>
      </w:r>
      <w:r w:rsidRPr="0017178B">
        <w:t xml:space="preserve">applied alone, </w:t>
      </w:r>
      <w:r w:rsidR="00824A47" w:rsidRPr="00824A47">
        <w:rPr>
          <w:b/>
        </w:rPr>
        <w:t>Tide Flumi 51% WDG</w:t>
      </w:r>
      <w:r w:rsidRPr="0017178B">
        <w:rPr>
          <w:b/>
        </w:rPr>
        <w:t xml:space="preserve"> </w:t>
      </w:r>
      <w:r w:rsidRPr="0017178B">
        <w:t xml:space="preserve">may also be applied as part of a post-emergence burndown program for control of annual and perennial weeds. Tank mixing </w:t>
      </w:r>
      <w:r w:rsidR="00824A47" w:rsidRPr="00824A47">
        <w:rPr>
          <w:b/>
        </w:rPr>
        <w:t>Tide Flumi 51% WDG</w:t>
      </w:r>
      <w:r w:rsidRPr="0017178B">
        <w:rPr>
          <w:b/>
        </w:rPr>
        <w:t xml:space="preserve"> </w:t>
      </w:r>
      <w:r w:rsidRPr="0017178B">
        <w:t>with glyphosate will increase the speed of burndown compared to glyphosate applied alone.</w:t>
      </w:r>
    </w:p>
    <w:p w14:paraId="0E48576B" w14:textId="6FEE49F7" w:rsidR="008E5054" w:rsidRDefault="00824A47" w:rsidP="00337100">
      <w:pPr>
        <w:pStyle w:val="BodyText"/>
        <w:widowControl/>
      </w:pPr>
      <w:r w:rsidRPr="00824A47">
        <w:rPr>
          <w:b/>
        </w:rPr>
        <w:t>Tide Flumi 51% WDG</w:t>
      </w:r>
      <w:r w:rsidRPr="0017178B">
        <w:rPr>
          <w:b/>
        </w:rPr>
        <w:t xml:space="preserve"> </w:t>
      </w:r>
      <w:r w:rsidRPr="0017178B">
        <w:t>may be tank mixed with products containing the following active ingredients labeled for use in conifers: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97181D" w14:paraId="2012D081" w14:textId="307F5A47" w:rsidTr="00D20B87">
        <w:tc>
          <w:tcPr>
            <w:tcW w:w="2014" w:type="dxa"/>
            <w:vAlign w:val="center"/>
          </w:tcPr>
          <w:p w14:paraId="511711D8" w14:textId="3DBEF4A1" w:rsidR="0097181D" w:rsidRDefault="0097181D" w:rsidP="00337100">
            <w:pPr>
              <w:pStyle w:val="BodyText"/>
              <w:widowControl/>
              <w:spacing w:after="0"/>
              <w:jc w:val="center"/>
            </w:pPr>
            <w:r>
              <w:t>clethodim</w:t>
            </w:r>
          </w:p>
        </w:tc>
        <w:tc>
          <w:tcPr>
            <w:tcW w:w="2014" w:type="dxa"/>
            <w:vAlign w:val="center"/>
          </w:tcPr>
          <w:p w14:paraId="7D1477F6" w14:textId="076F875E" w:rsidR="0097181D" w:rsidRDefault="0097181D" w:rsidP="00337100">
            <w:pPr>
              <w:pStyle w:val="BodyText"/>
              <w:widowControl/>
              <w:spacing w:after="0"/>
              <w:jc w:val="center"/>
            </w:pPr>
            <w:r>
              <w:t>glyphosate*</w:t>
            </w:r>
          </w:p>
        </w:tc>
        <w:tc>
          <w:tcPr>
            <w:tcW w:w="2014" w:type="dxa"/>
            <w:vAlign w:val="center"/>
          </w:tcPr>
          <w:p w14:paraId="154B192C" w14:textId="449FC65E" w:rsidR="0097181D" w:rsidRDefault="0097181D" w:rsidP="00337100">
            <w:pPr>
              <w:pStyle w:val="BodyText"/>
              <w:widowControl/>
              <w:spacing w:after="0"/>
              <w:jc w:val="center"/>
            </w:pPr>
            <w:r>
              <w:t>oryzalin</w:t>
            </w:r>
          </w:p>
        </w:tc>
        <w:tc>
          <w:tcPr>
            <w:tcW w:w="2014" w:type="dxa"/>
            <w:vAlign w:val="center"/>
          </w:tcPr>
          <w:p w14:paraId="7D1169BF" w14:textId="4E6E7539" w:rsidR="0097181D" w:rsidRDefault="0097181D" w:rsidP="00337100">
            <w:pPr>
              <w:pStyle w:val="BodyText"/>
              <w:widowControl/>
              <w:spacing w:after="0"/>
              <w:jc w:val="center"/>
            </w:pPr>
            <w:r>
              <w:t>prodiamine</w:t>
            </w:r>
          </w:p>
        </w:tc>
        <w:tc>
          <w:tcPr>
            <w:tcW w:w="2014" w:type="dxa"/>
            <w:vAlign w:val="center"/>
          </w:tcPr>
          <w:p w14:paraId="20B7218C" w14:textId="7BFBC99F" w:rsidR="0097181D" w:rsidRDefault="0097181D" w:rsidP="00337100">
            <w:pPr>
              <w:pStyle w:val="BodyText"/>
              <w:widowControl/>
              <w:spacing w:after="0"/>
              <w:jc w:val="center"/>
            </w:pPr>
            <w:r>
              <w:t>simazine*</w:t>
            </w:r>
          </w:p>
        </w:tc>
      </w:tr>
    </w:tbl>
    <w:p w14:paraId="43092585" w14:textId="77777777" w:rsidR="008E5054" w:rsidRPr="0017178B" w:rsidRDefault="00000000" w:rsidP="00337100">
      <w:pPr>
        <w:pStyle w:val="BodyText"/>
        <w:widowControl/>
      </w:pPr>
      <w:r w:rsidRPr="0017178B">
        <w:t>*</w:t>
      </w:r>
      <w:r w:rsidRPr="0017178B">
        <w:rPr>
          <w:b/>
        </w:rPr>
        <w:t xml:space="preserve">DO NOT </w:t>
      </w:r>
      <w:r w:rsidRPr="0017178B">
        <w:t>apply glyphosate or simazine to containerized ornamentals.</w:t>
      </w:r>
    </w:p>
    <w:p w14:paraId="444E3D7D" w14:textId="77777777" w:rsidR="008E5054" w:rsidRPr="0017178B" w:rsidRDefault="00000000" w:rsidP="00337100">
      <w:pPr>
        <w:pStyle w:val="BodyText"/>
        <w:widowControl/>
      </w:pPr>
      <w:r w:rsidRPr="0017178B">
        <w:rPr>
          <w:b/>
        </w:rPr>
        <w:t xml:space="preserve">IMPORTANT: </w:t>
      </w: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0E2A0328" w14:textId="77777777" w:rsidR="008E5054" w:rsidRPr="0017178B" w:rsidRDefault="00000000" w:rsidP="00337100">
      <w:pPr>
        <w:pStyle w:val="Heading3"/>
        <w:widowControl/>
      </w:pPr>
      <w:r w:rsidRPr="0017178B">
        <w:t>TOLERANT CONIFERS</w:t>
      </w:r>
    </w:p>
    <w:p w14:paraId="7CC7D12C" w14:textId="58CF56A0"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to the conifer species listed in Table 2. If a desired conifer species is not listed in Table 2, evaluate the safety of </w:t>
      </w:r>
      <w:r w:rsidR="00824A47" w:rsidRPr="00824A47">
        <w:rPr>
          <w:b/>
        </w:rPr>
        <w:t>Tide Flumi 51% WDG</w:t>
      </w:r>
      <w:r w:rsidRPr="0017178B">
        <w:rPr>
          <w:b/>
        </w:rPr>
        <w:t xml:space="preserve"> </w:t>
      </w:r>
      <w:r w:rsidRPr="0017178B">
        <w:t xml:space="preserve">on a small number of plants under commercial growing conditions, and monitor plant response for 4 - 6 weeks for phytotoxicity. Testing </w:t>
      </w:r>
      <w:r w:rsidR="00824A47" w:rsidRPr="00824A47">
        <w:rPr>
          <w:b/>
        </w:rPr>
        <w:t>Tide Flumi 51% WDG</w:t>
      </w:r>
      <w:r w:rsidRPr="0017178B">
        <w:rPr>
          <w:b/>
        </w:rPr>
        <w:t xml:space="preserve"> </w:t>
      </w:r>
      <w:r w:rsidRPr="0017178B">
        <w:t>on a small number of plants will determine if this product can be used safely on a widespread basis.</w:t>
      </w:r>
    </w:p>
    <w:p w14:paraId="4490EF9A" w14:textId="77777777" w:rsidR="008E5054" w:rsidRPr="0017178B" w:rsidRDefault="00000000" w:rsidP="00337100">
      <w:pPr>
        <w:pStyle w:val="Heading2"/>
        <w:widowControl/>
      </w:pPr>
      <w:r w:rsidRPr="0017178B">
        <w:t>RESTRICTIONS</w:t>
      </w:r>
    </w:p>
    <w:p w14:paraId="0744BE9D" w14:textId="686348EC" w:rsidR="008E5054" w:rsidRPr="0017178B" w:rsidRDefault="00000000" w:rsidP="00337100">
      <w:pPr>
        <w:pStyle w:val="ListParagraph"/>
        <w:widowControl/>
        <w:numPr>
          <w:ilvl w:val="0"/>
          <w:numId w:val="114"/>
        </w:numPr>
        <w:ind w:left="360"/>
      </w:pPr>
      <w:r w:rsidRPr="0097181D">
        <w:rPr>
          <w:b/>
          <w:color w:val="231F20"/>
        </w:rPr>
        <w:t xml:space="preserve">DO NOT </w:t>
      </w:r>
      <w:r w:rsidRPr="0097181D">
        <w:rPr>
          <w:color w:val="231F20"/>
        </w:rPr>
        <w:t xml:space="preserve">apply more than 24 oz./A (0.765 lb. a.i.) of </w:t>
      </w:r>
      <w:r w:rsidR="00824A47" w:rsidRPr="00824A47">
        <w:rPr>
          <w:b/>
          <w:color w:val="231F20"/>
        </w:rPr>
        <w:t>Tide Flumi 51% WDG</w:t>
      </w:r>
      <w:r w:rsidRPr="0097181D">
        <w:rPr>
          <w:b/>
          <w:color w:val="231F20"/>
        </w:rPr>
        <w:t xml:space="preserve"> </w:t>
      </w:r>
      <w:r w:rsidRPr="0097181D">
        <w:rPr>
          <w:color w:val="231F20"/>
        </w:rPr>
        <w:t>per year.</w:t>
      </w:r>
    </w:p>
    <w:p w14:paraId="73515470" w14:textId="22AC455F" w:rsidR="008E5054" w:rsidRPr="0017178B" w:rsidRDefault="00000000" w:rsidP="00337100">
      <w:pPr>
        <w:pStyle w:val="ListParagraph"/>
        <w:widowControl/>
        <w:numPr>
          <w:ilvl w:val="0"/>
          <w:numId w:val="114"/>
        </w:numPr>
        <w:ind w:left="360"/>
      </w:pPr>
      <w:r w:rsidRPr="0097181D">
        <w:rPr>
          <w:b/>
          <w:color w:val="231F20"/>
        </w:rPr>
        <w:t xml:space="preserve">DO NOT </w:t>
      </w:r>
      <w:r w:rsidRPr="0097181D">
        <w:rPr>
          <w:color w:val="231F20"/>
        </w:rPr>
        <w:t xml:space="preserve">apply more than 12 oz./A (0.383 lb. a.i.) </w:t>
      </w:r>
      <w:r w:rsidR="00824A47" w:rsidRPr="00824A47">
        <w:rPr>
          <w:b/>
          <w:color w:val="231F20"/>
        </w:rPr>
        <w:t>Tide Flumi 51% WDG</w:t>
      </w:r>
      <w:r w:rsidRPr="0097181D">
        <w:rPr>
          <w:b/>
          <w:color w:val="231F20"/>
        </w:rPr>
        <w:t xml:space="preserve"> </w:t>
      </w:r>
      <w:r w:rsidRPr="0097181D">
        <w:rPr>
          <w:color w:val="231F20"/>
        </w:rPr>
        <w:t>in a single application.</w:t>
      </w:r>
    </w:p>
    <w:p w14:paraId="122150DD" w14:textId="77777777" w:rsidR="008E5054" w:rsidRPr="0017178B" w:rsidRDefault="00000000" w:rsidP="00337100">
      <w:pPr>
        <w:pStyle w:val="ListParagraph"/>
        <w:widowControl/>
        <w:numPr>
          <w:ilvl w:val="0"/>
          <w:numId w:val="114"/>
        </w:numPr>
        <w:ind w:left="360"/>
      </w:pPr>
      <w:r w:rsidRPr="0097181D">
        <w:rPr>
          <w:b/>
          <w:color w:val="231F20"/>
        </w:rPr>
        <w:t xml:space="preserve">DO NOT </w:t>
      </w:r>
      <w:r w:rsidRPr="0097181D">
        <w:rPr>
          <w:color w:val="231F20"/>
        </w:rPr>
        <w:t>apply more than 2 applications at 12 oz./A or 3 applications at 8 oz./A per year.</w:t>
      </w:r>
    </w:p>
    <w:p w14:paraId="2327F1A6" w14:textId="59D0773D" w:rsidR="008E5054" w:rsidRPr="0017178B" w:rsidRDefault="00000000" w:rsidP="00337100">
      <w:pPr>
        <w:pStyle w:val="ListParagraph"/>
        <w:widowControl/>
        <w:numPr>
          <w:ilvl w:val="0"/>
          <w:numId w:val="114"/>
        </w:numPr>
        <w:ind w:left="360"/>
      </w:pPr>
      <w:r w:rsidRPr="0097181D">
        <w:rPr>
          <w:b/>
          <w:color w:val="231F20"/>
        </w:rPr>
        <w:t xml:space="preserve">DO NOT </w:t>
      </w:r>
      <w:r w:rsidRPr="0097181D">
        <w:rPr>
          <w:color w:val="231F20"/>
        </w:rPr>
        <w:t xml:space="preserve">re-apply </w:t>
      </w:r>
      <w:r w:rsidR="00824A47" w:rsidRPr="00824A47">
        <w:rPr>
          <w:b/>
          <w:color w:val="231F20"/>
        </w:rPr>
        <w:t>Tide Flumi 51% WDG</w:t>
      </w:r>
      <w:r w:rsidRPr="0097181D">
        <w:rPr>
          <w:b/>
          <w:color w:val="231F20"/>
        </w:rPr>
        <w:t xml:space="preserve"> </w:t>
      </w:r>
      <w:r w:rsidRPr="0097181D">
        <w:rPr>
          <w:color w:val="231F20"/>
        </w:rPr>
        <w:t>within 30 days.</w:t>
      </w:r>
    </w:p>
    <w:p w14:paraId="739E76CC" w14:textId="77777777" w:rsidR="008E5054" w:rsidRPr="0017178B" w:rsidRDefault="00000000" w:rsidP="00337100">
      <w:pPr>
        <w:pStyle w:val="Heading3"/>
        <w:widowControl/>
      </w:pPr>
      <w:r w:rsidRPr="0017178B">
        <w:t>Table 2. Tolerant Conifers</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1D4C92B3" w14:textId="77777777" w:rsidTr="007B5856">
        <w:trPr>
          <w:trHeight w:val="20"/>
          <w:tblHeader/>
        </w:trPr>
        <w:tc>
          <w:tcPr>
            <w:tcW w:w="5040" w:type="dxa"/>
            <w:tcBorders>
              <w:bottom w:val="single" w:sz="4" w:space="0" w:color="231F20"/>
              <w:right w:val="single" w:sz="4" w:space="0" w:color="231F20"/>
            </w:tcBorders>
          </w:tcPr>
          <w:p w14:paraId="21406766" w14:textId="77777777" w:rsidR="008E5054" w:rsidRPr="0017178B" w:rsidRDefault="00000000" w:rsidP="00337100">
            <w:pPr>
              <w:pStyle w:val="TableParagraph"/>
              <w:widowControl/>
              <w:spacing w:line="240" w:lineRule="auto"/>
              <w:ind w:left="90" w:right="20"/>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3ECB6E20" w14:textId="77777777" w:rsidR="008E5054" w:rsidRPr="0017178B" w:rsidRDefault="00000000" w:rsidP="00337100">
            <w:pPr>
              <w:pStyle w:val="TableParagraph"/>
              <w:widowControl/>
              <w:spacing w:line="240" w:lineRule="auto"/>
              <w:ind w:left="90" w:right="20"/>
              <w:rPr>
                <w:b/>
              </w:rPr>
            </w:pPr>
            <w:r w:rsidRPr="0017178B">
              <w:rPr>
                <w:b/>
                <w:color w:val="221E1F"/>
              </w:rPr>
              <w:t>SCIENTIFIC NAME</w:t>
            </w:r>
          </w:p>
        </w:tc>
      </w:tr>
      <w:tr w:rsidR="008E5054" w:rsidRPr="0017178B" w14:paraId="77559533" w14:textId="77777777" w:rsidTr="00AF4AFE">
        <w:trPr>
          <w:trHeight w:val="20"/>
        </w:trPr>
        <w:tc>
          <w:tcPr>
            <w:tcW w:w="5040" w:type="dxa"/>
            <w:tcBorders>
              <w:top w:val="single" w:sz="4" w:space="0" w:color="231F20"/>
              <w:bottom w:val="single" w:sz="4" w:space="0" w:color="231F20"/>
              <w:right w:val="single" w:sz="4" w:space="0" w:color="231F20"/>
            </w:tcBorders>
          </w:tcPr>
          <w:p w14:paraId="1DA4A509" w14:textId="77777777" w:rsidR="008E5054" w:rsidRPr="0017178B" w:rsidRDefault="00000000" w:rsidP="00337100">
            <w:pPr>
              <w:pStyle w:val="TableParagraph"/>
              <w:widowControl/>
              <w:spacing w:line="240" w:lineRule="auto"/>
              <w:ind w:left="90" w:right="20"/>
              <w:rPr>
                <w:b/>
              </w:rPr>
            </w:pPr>
            <w:r w:rsidRPr="0017178B">
              <w:rPr>
                <w:b/>
                <w:color w:val="231F20"/>
              </w:rPr>
              <w:t>Arborvitae</w:t>
            </w:r>
          </w:p>
        </w:tc>
        <w:tc>
          <w:tcPr>
            <w:tcW w:w="5040" w:type="dxa"/>
            <w:tcBorders>
              <w:top w:val="single" w:sz="4" w:space="0" w:color="231F20"/>
              <w:left w:val="single" w:sz="4" w:space="0" w:color="231F20"/>
              <w:bottom w:val="single" w:sz="4" w:space="0" w:color="231F20"/>
            </w:tcBorders>
          </w:tcPr>
          <w:p w14:paraId="505C1319" w14:textId="77777777" w:rsidR="008E5054" w:rsidRPr="0097181D" w:rsidRDefault="008E5054" w:rsidP="00337100">
            <w:pPr>
              <w:pStyle w:val="TableParagraph"/>
              <w:widowControl/>
              <w:spacing w:line="240" w:lineRule="auto"/>
              <w:ind w:left="90" w:right="20"/>
              <w:rPr>
                <w:i/>
                <w:iCs/>
                <w:sz w:val="16"/>
              </w:rPr>
            </w:pPr>
          </w:p>
        </w:tc>
      </w:tr>
      <w:tr w:rsidR="008E5054" w:rsidRPr="0017178B" w14:paraId="1EFBD48A"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2949ADAE" w14:textId="77777777" w:rsidR="008E5054" w:rsidRPr="0017178B" w:rsidRDefault="00000000" w:rsidP="00337100">
            <w:pPr>
              <w:pStyle w:val="TableParagraph"/>
              <w:widowControl/>
              <w:spacing w:line="240" w:lineRule="auto"/>
              <w:ind w:left="90" w:right="20"/>
            </w:pPr>
            <w:r w:rsidRPr="0017178B">
              <w:rPr>
                <w:color w:val="231F20"/>
              </w:rPr>
              <w:t>American</w:t>
            </w:r>
          </w:p>
        </w:tc>
        <w:tc>
          <w:tcPr>
            <w:tcW w:w="5040" w:type="dxa"/>
            <w:tcBorders>
              <w:top w:val="single" w:sz="4" w:space="0" w:color="231F20"/>
              <w:left w:val="single" w:sz="4" w:space="0" w:color="231F20"/>
              <w:bottom w:val="single" w:sz="4" w:space="0" w:color="231F20"/>
              <w:right w:val="single" w:sz="4" w:space="0" w:color="231F20"/>
            </w:tcBorders>
          </w:tcPr>
          <w:p w14:paraId="0A98B246" w14:textId="77777777" w:rsidR="008E5054" w:rsidRPr="0097181D" w:rsidRDefault="00000000" w:rsidP="00337100">
            <w:pPr>
              <w:pStyle w:val="TableParagraph"/>
              <w:widowControl/>
              <w:spacing w:line="240" w:lineRule="auto"/>
              <w:ind w:left="90" w:right="20"/>
              <w:rPr>
                <w:i/>
                <w:iCs/>
              </w:rPr>
            </w:pPr>
            <w:r w:rsidRPr="0097181D">
              <w:rPr>
                <w:i/>
                <w:iCs/>
                <w:color w:val="231F20"/>
              </w:rPr>
              <w:t>Thuja occidentalis</w:t>
            </w:r>
          </w:p>
        </w:tc>
      </w:tr>
      <w:tr w:rsidR="008E5054" w:rsidRPr="0017178B" w14:paraId="68FF20E5"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3E1572F2" w14:textId="77777777" w:rsidR="008E5054" w:rsidRPr="0017178B" w:rsidRDefault="00000000" w:rsidP="00337100">
            <w:pPr>
              <w:pStyle w:val="TableParagraph"/>
              <w:widowControl/>
              <w:spacing w:line="240" w:lineRule="auto"/>
              <w:ind w:left="90" w:right="20"/>
            </w:pPr>
            <w:r w:rsidRPr="0017178B">
              <w:rPr>
                <w:color w:val="231F20"/>
              </w:rPr>
              <w:t>Oriental</w:t>
            </w:r>
          </w:p>
        </w:tc>
        <w:tc>
          <w:tcPr>
            <w:tcW w:w="5040" w:type="dxa"/>
            <w:tcBorders>
              <w:top w:val="single" w:sz="4" w:space="0" w:color="231F20"/>
              <w:left w:val="single" w:sz="4" w:space="0" w:color="231F20"/>
              <w:bottom w:val="single" w:sz="4" w:space="0" w:color="231F20"/>
              <w:right w:val="single" w:sz="4" w:space="0" w:color="231F20"/>
            </w:tcBorders>
          </w:tcPr>
          <w:p w14:paraId="57E78C53" w14:textId="77777777" w:rsidR="008E5054" w:rsidRPr="0097181D" w:rsidRDefault="00000000" w:rsidP="00337100">
            <w:pPr>
              <w:pStyle w:val="TableParagraph"/>
              <w:widowControl/>
              <w:spacing w:line="240" w:lineRule="auto"/>
              <w:ind w:left="90" w:right="20"/>
              <w:rPr>
                <w:i/>
                <w:iCs/>
              </w:rPr>
            </w:pPr>
            <w:r w:rsidRPr="0097181D">
              <w:rPr>
                <w:i/>
                <w:iCs/>
                <w:color w:val="231F20"/>
              </w:rPr>
              <w:t>Thuja orientalis</w:t>
            </w:r>
          </w:p>
        </w:tc>
      </w:tr>
      <w:tr w:rsidR="008E5054" w:rsidRPr="0017178B" w14:paraId="10EC1BC7"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E9DDBBE" w14:textId="77777777" w:rsidR="008E5054" w:rsidRPr="0017178B" w:rsidRDefault="00000000" w:rsidP="00337100">
            <w:pPr>
              <w:pStyle w:val="TableParagraph"/>
              <w:widowControl/>
              <w:spacing w:line="240" w:lineRule="auto"/>
              <w:ind w:left="90" w:right="20"/>
              <w:rPr>
                <w:b/>
              </w:rPr>
            </w:pPr>
            <w:r w:rsidRPr="0017178B">
              <w:rPr>
                <w:b/>
                <w:color w:val="231F20"/>
              </w:rPr>
              <w:lastRenderedPageBreak/>
              <w:t>Fir</w:t>
            </w:r>
          </w:p>
        </w:tc>
        <w:tc>
          <w:tcPr>
            <w:tcW w:w="5040" w:type="dxa"/>
            <w:tcBorders>
              <w:top w:val="single" w:sz="4" w:space="0" w:color="231F20"/>
              <w:left w:val="single" w:sz="4" w:space="0" w:color="231F20"/>
              <w:bottom w:val="single" w:sz="4" w:space="0" w:color="231F20"/>
              <w:right w:val="single" w:sz="4" w:space="0" w:color="231F20"/>
            </w:tcBorders>
          </w:tcPr>
          <w:p w14:paraId="2903C6BD" w14:textId="77777777" w:rsidR="008E5054" w:rsidRPr="0097181D" w:rsidRDefault="008E5054" w:rsidP="00337100">
            <w:pPr>
              <w:pStyle w:val="TableParagraph"/>
              <w:widowControl/>
              <w:spacing w:line="240" w:lineRule="auto"/>
              <w:ind w:left="90" w:right="20"/>
              <w:rPr>
                <w:i/>
                <w:iCs/>
                <w:sz w:val="16"/>
              </w:rPr>
            </w:pPr>
          </w:p>
        </w:tc>
      </w:tr>
      <w:tr w:rsidR="008E5054" w:rsidRPr="0017178B" w14:paraId="2F0F138C"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4CF24FF9" w14:textId="77777777" w:rsidR="008E5054" w:rsidRPr="0017178B" w:rsidRDefault="00000000" w:rsidP="00337100">
            <w:pPr>
              <w:pStyle w:val="TableParagraph"/>
              <w:widowControl/>
              <w:spacing w:line="240" w:lineRule="auto"/>
              <w:ind w:left="90" w:right="20"/>
            </w:pPr>
            <w:r w:rsidRPr="0017178B">
              <w:rPr>
                <w:color w:val="231F20"/>
              </w:rPr>
              <w:t>Concolor</w:t>
            </w:r>
          </w:p>
        </w:tc>
        <w:tc>
          <w:tcPr>
            <w:tcW w:w="5040" w:type="dxa"/>
            <w:tcBorders>
              <w:top w:val="single" w:sz="4" w:space="0" w:color="231F20"/>
              <w:left w:val="single" w:sz="4" w:space="0" w:color="231F20"/>
              <w:bottom w:val="single" w:sz="4" w:space="0" w:color="231F20"/>
              <w:right w:val="single" w:sz="4" w:space="0" w:color="231F20"/>
            </w:tcBorders>
          </w:tcPr>
          <w:p w14:paraId="06F2E385" w14:textId="77777777" w:rsidR="008E5054" w:rsidRPr="0097181D" w:rsidRDefault="00000000" w:rsidP="00337100">
            <w:pPr>
              <w:pStyle w:val="TableParagraph"/>
              <w:widowControl/>
              <w:spacing w:line="240" w:lineRule="auto"/>
              <w:ind w:left="90" w:right="20"/>
              <w:rPr>
                <w:i/>
                <w:iCs/>
              </w:rPr>
            </w:pPr>
            <w:r w:rsidRPr="0097181D">
              <w:rPr>
                <w:i/>
                <w:iCs/>
                <w:color w:val="231F20"/>
              </w:rPr>
              <w:t>Abies concolor</w:t>
            </w:r>
          </w:p>
        </w:tc>
      </w:tr>
      <w:tr w:rsidR="008E5054" w:rsidRPr="0017178B" w14:paraId="194A6173"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706DBE78" w14:textId="77777777" w:rsidR="008E5054" w:rsidRPr="0017178B" w:rsidRDefault="00000000" w:rsidP="00337100">
            <w:pPr>
              <w:pStyle w:val="TableParagraph"/>
              <w:widowControl/>
              <w:spacing w:line="240" w:lineRule="auto"/>
              <w:ind w:left="90" w:right="20"/>
            </w:pPr>
            <w:r w:rsidRPr="0017178B">
              <w:rPr>
                <w:color w:val="231F20"/>
              </w:rPr>
              <w:t>Cork Bark</w:t>
            </w:r>
          </w:p>
        </w:tc>
        <w:tc>
          <w:tcPr>
            <w:tcW w:w="5040" w:type="dxa"/>
            <w:tcBorders>
              <w:top w:val="single" w:sz="4" w:space="0" w:color="231F20"/>
              <w:left w:val="single" w:sz="4" w:space="0" w:color="231F20"/>
              <w:bottom w:val="single" w:sz="4" w:space="0" w:color="231F20"/>
              <w:right w:val="single" w:sz="4" w:space="0" w:color="231F20"/>
            </w:tcBorders>
          </w:tcPr>
          <w:p w14:paraId="3D30EEEA" w14:textId="77777777" w:rsidR="008E5054" w:rsidRPr="0097181D" w:rsidRDefault="00000000" w:rsidP="00337100">
            <w:pPr>
              <w:pStyle w:val="TableParagraph"/>
              <w:widowControl/>
              <w:spacing w:line="240" w:lineRule="auto"/>
              <w:ind w:left="90" w:right="20"/>
              <w:rPr>
                <w:i/>
                <w:iCs/>
              </w:rPr>
            </w:pPr>
            <w:r w:rsidRPr="0097181D">
              <w:rPr>
                <w:i/>
                <w:iCs/>
                <w:color w:val="231F20"/>
              </w:rPr>
              <w:t>Abies lasiocarpa</w:t>
            </w:r>
          </w:p>
        </w:tc>
      </w:tr>
      <w:tr w:rsidR="008E5054" w:rsidRPr="0017178B" w14:paraId="09882977"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55893578" w14:textId="77777777" w:rsidR="008E5054" w:rsidRPr="0017178B" w:rsidRDefault="00000000" w:rsidP="00337100">
            <w:pPr>
              <w:pStyle w:val="TableParagraph"/>
              <w:widowControl/>
              <w:spacing w:line="240" w:lineRule="auto"/>
              <w:ind w:left="90" w:right="20"/>
            </w:pPr>
            <w:r w:rsidRPr="0017178B">
              <w:rPr>
                <w:color w:val="231F20"/>
              </w:rPr>
              <w:t>Douglas</w:t>
            </w:r>
          </w:p>
        </w:tc>
        <w:tc>
          <w:tcPr>
            <w:tcW w:w="5040" w:type="dxa"/>
            <w:tcBorders>
              <w:top w:val="single" w:sz="4" w:space="0" w:color="231F20"/>
              <w:left w:val="single" w:sz="4" w:space="0" w:color="231F20"/>
              <w:bottom w:val="single" w:sz="4" w:space="0" w:color="231F20"/>
              <w:right w:val="single" w:sz="4" w:space="0" w:color="231F20"/>
            </w:tcBorders>
          </w:tcPr>
          <w:p w14:paraId="0BD51B62" w14:textId="77777777" w:rsidR="008E5054" w:rsidRPr="0097181D" w:rsidRDefault="00000000" w:rsidP="00337100">
            <w:pPr>
              <w:pStyle w:val="TableParagraph"/>
              <w:widowControl/>
              <w:spacing w:line="240" w:lineRule="auto"/>
              <w:ind w:left="90" w:right="20"/>
              <w:rPr>
                <w:i/>
                <w:iCs/>
              </w:rPr>
            </w:pPr>
            <w:r w:rsidRPr="0097181D">
              <w:rPr>
                <w:i/>
                <w:iCs/>
                <w:color w:val="231F20"/>
              </w:rPr>
              <w:t>Pseudotsuga menziesii</w:t>
            </w:r>
          </w:p>
        </w:tc>
      </w:tr>
      <w:tr w:rsidR="008E5054" w:rsidRPr="0017178B" w14:paraId="2829CEAD"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47AB69CF" w14:textId="77777777" w:rsidR="008E5054" w:rsidRPr="0017178B" w:rsidRDefault="00000000" w:rsidP="00337100">
            <w:pPr>
              <w:pStyle w:val="TableParagraph"/>
              <w:widowControl/>
              <w:spacing w:line="240" w:lineRule="auto"/>
              <w:ind w:left="90" w:right="20"/>
            </w:pPr>
            <w:r w:rsidRPr="0017178B">
              <w:rPr>
                <w:color w:val="231F20"/>
              </w:rPr>
              <w:t>Fraser</w:t>
            </w:r>
          </w:p>
        </w:tc>
        <w:tc>
          <w:tcPr>
            <w:tcW w:w="5040" w:type="dxa"/>
            <w:tcBorders>
              <w:top w:val="single" w:sz="4" w:space="0" w:color="231F20"/>
              <w:left w:val="single" w:sz="4" w:space="0" w:color="231F20"/>
              <w:bottom w:val="single" w:sz="4" w:space="0" w:color="231F20"/>
              <w:right w:val="single" w:sz="4" w:space="0" w:color="231F20"/>
            </w:tcBorders>
          </w:tcPr>
          <w:p w14:paraId="16071127" w14:textId="77777777" w:rsidR="008E5054" w:rsidRPr="0097181D" w:rsidRDefault="00000000" w:rsidP="00337100">
            <w:pPr>
              <w:pStyle w:val="TableParagraph"/>
              <w:widowControl/>
              <w:spacing w:line="240" w:lineRule="auto"/>
              <w:ind w:left="90" w:right="20"/>
              <w:rPr>
                <w:i/>
                <w:iCs/>
              </w:rPr>
            </w:pPr>
            <w:r w:rsidRPr="0097181D">
              <w:rPr>
                <w:i/>
                <w:iCs/>
                <w:color w:val="231F20"/>
              </w:rPr>
              <w:t>Abies fraseri</w:t>
            </w:r>
          </w:p>
        </w:tc>
      </w:tr>
      <w:tr w:rsidR="008E5054" w:rsidRPr="0017178B" w14:paraId="6CE1DA6F"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6EA7D97" w14:textId="77777777" w:rsidR="008E5054" w:rsidRPr="0017178B" w:rsidRDefault="00000000" w:rsidP="00337100">
            <w:pPr>
              <w:pStyle w:val="TableParagraph"/>
              <w:widowControl/>
              <w:spacing w:line="240" w:lineRule="auto"/>
              <w:ind w:left="90" w:right="20"/>
            </w:pPr>
            <w:r w:rsidRPr="0017178B">
              <w:rPr>
                <w:color w:val="231F20"/>
              </w:rPr>
              <w:t>Grand</w:t>
            </w:r>
          </w:p>
        </w:tc>
        <w:tc>
          <w:tcPr>
            <w:tcW w:w="5040" w:type="dxa"/>
            <w:tcBorders>
              <w:top w:val="single" w:sz="4" w:space="0" w:color="231F20"/>
              <w:left w:val="single" w:sz="4" w:space="0" w:color="231F20"/>
              <w:bottom w:val="single" w:sz="4" w:space="0" w:color="231F20"/>
              <w:right w:val="single" w:sz="4" w:space="0" w:color="231F20"/>
            </w:tcBorders>
          </w:tcPr>
          <w:p w14:paraId="4CE0F347" w14:textId="77777777" w:rsidR="008E5054" w:rsidRPr="0097181D" w:rsidRDefault="00000000" w:rsidP="00337100">
            <w:pPr>
              <w:pStyle w:val="TableParagraph"/>
              <w:widowControl/>
              <w:spacing w:line="240" w:lineRule="auto"/>
              <w:ind w:left="90" w:right="20"/>
              <w:rPr>
                <w:i/>
                <w:iCs/>
              </w:rPr>
            </w:pPr>
            <w:r w:rsidRPr="0097181D">
              <w:rPr>
                <w:i/>
                <w:iCs/>
                <w:color w:val="231F20"/>
              </w:rPr>
              <w:t>Abies grandis</w:t>
            </w:r>
          </w:p>
        </w:tc>
      </w:tr>
      <w:tr w:rsidR="008E5054" w:rsidRPr="0017178B" w14:paraId="417CADA4"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2F85C6E4" w14:textId="77777777" w:rsidR="008E5054" w:rsidRPr="0017178B" w:rsidRDefault="00000000" w:rsidP="00337100">
            <w:pPr>
              <w:pStyle w:val="TableParagraph"/>
              <w:widowControl/>
              <w:spacing w:line="240" w:lineRule="auto"/>
              <w:ind w:left="90" w:right="20"/>
            </w:pPr>
            <w:r w:rsidRPr="0017178B">
              <w:rPr>
                <w:color w:val="231F20"/>
              </w:rPr>
              <w:t>Noble</w:t>
            </w:r>
          </w:p>
        </w:tc>
        <w:tc>
          <w:tcPr>
            <w:tcW w:w="5040" w:type="dxa"/>
            <w:tcBorders>
              <w:top w:val="single" w:sz="4" w:space="0" w:color="231F20"/>
              <w:left w:val="single" w:sz="4" w:space="0" w:color="231F20"/>
              <w:bottom w:val="single" w:sz="4" w:space="0" w:color="231F20"/>
              <w:right w:val="single" w:sz="4" w:space="0" w:color="231F20"/>
            </w:tcBorders>
          </w:tcPr>
          <w:p w14:paraId="3A2BE854" w14:textId="77777777" w:rsidR="008E5054" w:rsidRPr="0097181D" w:rsidRDefault="00000000" w:rsidP="00337100">
            <w:pPr>
              <w:pStyle w:val="TableParagraph"/>
              <w:widowControl/>
              <w:spacing w:line="240" w:lineRule="auto"/>
              <w:ind w:left="90" w:right="20"/>
              <w:rPr>
                <w:i/>
                <w:iCs/>
              </w:rPr>
            </w:pPr>
            <w:r w:rsidRPr="0097181D">
              <w:rPr>
                <w:i/>
                <w:iCs/>
                <w:color w:val="231F20"/>
              </w:rPr>
              <w:t>Abies procera</w:t>
            </w:r>
          </w:p>
        </w:tc>
      </w:tr>
      <w:tr w:rsidR="008E5054" w:rsidRPr="0017178B" w14:paraId="6D042061"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71E3F39" w14:textId="77777777" w:rsidR="008E5054" w:rsidRPr="0017178B" w:rsidRDefault="00000000" w:rsidP="00337100">
            <w:pPr>
              <w:pStyle w:val="TableParagraph"/>
              <w:widowControl/>
              <w:spacing w:line="240" w:lineRule="auto"/>
              <w:ind w:left="90" w:right="20"/>
            </w:pPr>
            <w:r w:rsidRPr="0017178B">
              <w:rPr>
                <w:color w:val="231F20"/>
              </w:rPr>
              <w:t>Turkish</w:t>
            </w:r>
          </w:p>
        </w:tc>
        <w:tc>
          <w:tcPr>
            <w:tcW w:w="5040" w:type="dxa"/>
            <w:tcBorders>
              <w:top w:val="single" w:sz="4" w:space="0" w:color="231F20"/>
              <w:left w:val="single" w:sz="4" w:space="0" w:color="231F20"/>
              <w:bottom w:val="single" w:sz="4" w:space="0" w:color="231F20"/>
              <w:right w:val="single" w:sz="4" w:space="0" w:color="231F20"/>
            </w:tcBorders>
          </w:tcPr>
          <w:p w14:paraId="0E6C54F6" w14:textId="77777777" w:rsidR="008E5054" w:rsidRPr="0097181D" w:rsidRDefault="00000000" w:rsidP="00337100">
            <w:pPr>
              <w:pStyle w:val="TableParagraph"/>
              <w:widowControl/>
              <w:spacing w:line="240" w:lineRule="auto"/>
              <w:ind w:left="90" w:right="20"/>
              <w:rPr>
                <w:i/>
                <w:iCs/>
              </w:rPr>
            </w:pPr>
            <w:r w:rsidRPr="0097181D">
              <w:rPr>
                <w:i/>
                <w:iCs/>
                <w:color w:val="231F20"/>
              </w:rPr>
              <w:t>Abies bornmuelleriana</w:t>
            </w:r>
          </w:p>
        </w:tc>
      </w:tr>
      <w:tr w:rsidR="008E5054" w:rsidRPr="0017178B" w14:paraId="717AA30B"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525B2039" w14:textId="77777777" w:rsidR="008E5054" w:rsidRPr="0017178B" w:rsidRDefault="00000000" w:rsidP="00337100">
            <w:pPr>
              <w:pStyle w:val="TableParagraph"/>
              <w:widowControl/>
              <w:spacing w:line="240" w:lineRule="auto"/>
              <w:ind w:left="90" w:right="20"/>
              <w:rPr>
                <w:b/>
              </w:rPr>
            </w:pPr>
            <w:r w:rsidRPr="0017178B">
              <w:rPr>
                <w:b/>
                <w:color w:val="231F20"/>
              </w:rPr>
              <w:t>Hemlock</w:t>
            </w:r>
          </w:p>
        </w:tc>
        <w:tc>
          <w:tcPr>
            <w:tcW w:w="5040" w:type="dxa"/>
            <w:tcBorders>
              <w:top w:val="single" w:sz="4" w:space="0" w:color="231F20"/>
              <w:left w:val="single" w:sz="4" w:space="0" w:color="231F20"/>
              <w:bottom w:val="single" w:sz="4" w:space="0" w:color="231F20"/>
              <w:right w:val="single" w:sz="4" w:space="0" w:color="231F20"/>
            </w:tcBorders>
          </w:tcPr>
          <w:p w14:paraId="0CF015A2" w14:textId="77777777" w:rsidR="008E5054" w:rsidRPr="0097181D" w:rsidRDefault="008E5054" w:rsidP="00337100">
            <w:pPr>
              <w:pStyle w:val="TableParagraph"/>
              <w:widowControl/>
              <w:spacing w:line="240" w:lineRule="auto"/>
              <w:ind w:left="90" w:right="20"/>
              <w:rPr>
                <w:i/>
                <w:iCs/>
                <w:sz w:val="16"/>
              </w:rPr>
            </w:pPr>
          </w:p>
        </w:tc>
      </w:tr>
      <w:tr w:rsidR="008E5054" w:rsidRPr="0017178B" w14:paraId="20DF090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08CDC9DF" w14:textId="77777777" w:rsidR="008E5054" w:rsidRPr="0017178B" w:rsidRDefault="00000000" w:rsidP="00337100">
            <w:pPr>
              <w:pStyle w:val="TableParagraph"/>
              <w:widowControl/>
              <w:spacing w:line="240" w:lineRule="auto"/>
              <w:ind w:left="90" w:right="20"/>
            </w:pPr>
            <w:r w:rsidRPr="0017178B">
              <w:rPr>
                <w:color w:val="231F20"/>
              </w:rPr>
              <w:t>Eastern</w:t>
            </w:r>
          </w:p>
        </w:tc>
        <w:tc>
          <w:tcPr>
            <w:tcW w:w="5040" w:type="dxa"/>
            <w:tcBorders>
              <w:top w:val="single" w:sz="4" w:space="0" w:color="231F20"/>
              <w:left w:val="single" w:sz="4" w:space="0" w:color="231F20"/>
              <w:bottom w:val="single" w:sz="4" w:space="0" w:color="231F20"/>
              <w:right w:val="single" w:sz="4" w:space="0" w:color="231F20"/>
            </w:tcBorders>
          </w:tcPr>
          <w:p w14:paraId="59C620A4" w14:textId="77777777" w:rsidR="008E5054" w:rsidRPr="0097181D" w:rsidRDefault="00000000" w:rsidP="00337100">
            <w:pPr>
              <w:pStyle w:val="TableParagraph"/>
              <w:widowControl/>
              <w:spacing w:line="240" w:lineRule="auto"/>
              <w:ind w:left="90" w:right="20"/>
              <w:rPr>
                <w:i/>
                <w:iCs/>
              </w:rPr>
            </w:pPr>
            <w:r w:rsidRPr="0097181D">
              <w:rPr>
                <w:i/>
                <w:iCs/>
                <w:color w:val="231F20"/>
              </w:rPr>
              <w:t>Tsuga canadensis</w:t>
            </w:r>
          </w:p>
        </w:tc>
      </w:tr>
      <w:tr w:rsidR="008E5054" w:rsidRPr="0017178B" w14:paraId="18A2AD49"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0178AD57" w14:textId="77777777" w:rsidR="008E5054" w:rsidRPr="0017178B" w:rsidRDefault="00000000" w:rsidP="00337100">
            <w:pPr>
              <w:pStyle w:val="TableParagraph"/>
              <w:widowControl/>
              <w:spacing w:line="240" w:lineRule="auto"/>
              <w:ind w:left="90" w:right="20"/>
            </w:pPr>
            <w:r w:rsidRPr="0017178B">
              <w:rPr>
                <w:color w:val="231F20"/>
              </w:rPr>
              <w:t>Western</w:t>
            </w:r>
          </w:p>
        </w:tc>
        <w:tc>
          <w:tcPr>
            <w:tcW w:w="5040" w:type="dxa"/>
            <w:tcBorders>
              <w:top w:val="single" w:sz="4" w:space="0" w:color="231F20"/>
              <w:left w:val="single" w:sz="4" w:space="0" w:color="231F20"/>
              <w:bottom w:val="single" w:sz="4" w:space="0" w:color="231F20"/>
              <w:right w:val="single" w:sz="4" w:space="0" w:color="231F20"/>
            </w:tcBorders>
          </w:tcPr>
          <w:p w14:paraId="0D9E9ABB" w14:textId="77777777" w:rsidR="008E5054" w:rsidRPr="0097181D" w:rsidRDefault="00000000" w:rsidP="00337100">
            <w:pPr>
              <w:pStyle w:val="TableParagraph"/>
              <w:widowControl/>
              <w:spacing w:line="240" w:lineRule="auto"/>
              <w:ind w:left="90" w:right="20"/>
              <w:rPr>
                <w:i/>
                <w:iCs/>
              </w:rPr>
            </w:pPr>
            <w:r w:rsidRPr="0097181D">
              <w:rPr>
                <w:i/>
                <w:iCs/>
                <w:color w:val="231F20"/>
              </w:rPr>
              <w:t>Tsuga heterophylla</w:t>
            </w:r>
          </w:p>
        </w:tc>
      </w:tr>
      <w:tr w:rsidR="008E5054" w:rsidRPr="0017178B" w14:paraId="0C7BEFF1"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33DE9516" w14:textId="77777777" w:rsidR="008E5054" w:rsidRPr="0017178B" w:rsidRDefault="00000000" w:rsidP="00337100">
            <w:pPr>
              <w:pStyle w:val="TableParagraph"/>
              <w:widowControl/>
              <w:spacing w:line="240" w:lineRule="auto"/>
              <w:ind w:left="90" w:right="20"/>
              <w:rPr>
                <w:b/>
              </w:rPr>
            </w:pPr>
            <w:r w:rsidRPr="0017178B">
              <w:rPr>
                <w:b/>
                <w:color w:val="231F20"/>
              </w:rPr>
              <w:t>Juniper</w:t>
            </w:r>
          </w:p>
        </w:tc>
        <w:tc>
          <w:tcPr>
            <w:tcW w:w="5040" w:type="dxa"/>
            <w:tcBorders>
              <w:top w:val="single" w:sz="4" w:space="0" w:color="231F20"/>
              <w:left w:val="single" w:sz="4" w:space="0" w:color="231F20"/>
              <w:bottom w:val="single" w:sz="4" w:space="0" w:color="231F20"/>
              <w:right w:val="single" w:sz="4" w:space="0" w:color="231F20"/>
            </w:tcBorders>
          </w:tcPr>
          <w:p w14:paraId="7D0A3ABA" w14:textId="77777777" w:rsidR="008E5054" w:rsidRPr="0097181D" w:rsidRDefault="008E5054" w:rsidP="00337100">
            <w:pPr>
              <w:pStyle w:val="TableParagraph"/>
              <w:widowControl/>
              <w:spacing w:line="240" w:lineRule="auto"/>
              <w:ind w:left="90" w:right="20"/>
              <w:rPr>
                <w:i/>
                <w:iCs/>
                <w:sz w:val="16"/>
              </w:rPr>
            </w:pPr>
          </w:p>
        </w:tc>
      </w:tr>
      <w:tr w:rsidR="008E5054" w:rsidRPr="0017178B" w14:paraId="0C499657"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09B09DE3" w14:textId="77777777" w:rsidR="008E5054" w:rsidRPr="0017178B" w:rsidRDefault="00000000" w:rsidP="00337100">
            <w:pPr>
              <w:pStyle w:val="TableParagraph"/>
              <w:widowControl/>
              <w:spacing w:line="240" w:lineRule="auto"/>
              <w:ind w:left="90" w:right="20"/>
            </w:pPr>
            <w:r w:rsidRPr="0017178B">
              <w:rPr>
                <w:color w:val="231F20"/>
              </w:rPr>
              <w:t>Blue Star</w:t>
            </w:r>
          </w:p>
        </w:tc>
        <w:tc>
          <w:tcPr>
            <w:tcW w:w="5040" w:type="dxa"/>
            <w:tcBorders>
              <w:top w:val="single" w:sz="4" w:space="0" w:color="231F20"/>
              <w:left w:val="single" w:sz="4" w:space="0" w:color="231F20"/>
              <w:bottom w:val="single" w:sz="4" w:space="0" w:color="231F20"/>
              <w:right w:val="single" w:sz="4" w:space="0" w:color="231F20"/>
            </w:tcBorders>
          </w:tcPr>
          <w:p w14:paraId="57A5BCD2" w14:textId="77777777" w:rsidR="008E5054" w:rsidRPr="0097181D" w:rsidRDefault="00000000" w:rsidP="00337100">
            <w:pPr>
              <w:pStyle w:val="TableParagraph"/>
              <w:widowControl/>
              <w:spacing w:line="240" w:lineRule="auto"/>
              <w:ind w:left="90" w:right="20"/>
              <w:rPr>
                <w:i/>
                <w:iCs/>
              </w:rPr>
            </w:pPr>
            <w:r w:rsidRPr="0097181D">
              <w:rPr>
                <w:i/>
                <w:iCs/>
                <w:color w:val="231F20"/>
              </w:rPr>
              <w:t>Juniperus scopularum</w:t>
            </w:r>
          </w:p>
        </w:tc>
      </w:tr>
      <w:tr w:rsidR="008E5054" w:rsidRPr="0017178B" w14:paraId="2159853C"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7E19371B" w14:textId="77777777" w:rsidR="008E5054" w:rsidRPr="0017178B" w:rsidRDefault="00000000" w:rsidP="00337100">
            <w:pPr>
              <w:pStyle w:val="TableParagraph"/>
              <w:widowControl/>
              <w:spacing w:line="240" w:lineRule="auto"/>
              <w:ind w:left="90" w:right="20"/>
            </w:pPr>
            <w:r w:rsidRPr="0017178B">
              <w:rPr>
                <w:color w:val="231F20"/>
              </w:rPr>
              <w:t>Creeping</w:t>
            </w:r>
          </w:p>
        </w:tc>
        <w:tc>
          <w:tcPr>
            <w:tcW w:w="5040" w:type="dxa"/>
            <w:tcBorders>
              <w:top w:val="single" w:sz="4" w:space="0" w:color="231F20"/>
              <w:left w:val="single" w:sz="4" w:space="0" w:color="231F20"/>
              <w:bottom w:val="single" w:sz="4" w:space="0" w:color="231F20"/>
              <w:right w:val="single" w:sz="4" w:space="0" w:color="231F20"/>
            </w:tcBorders>
          </w:tcPr>
          <w:p w14:paraId="28640D28" w14:textId="77777777" w:rsidR="008E5054" w:rsidRPr="0097181D" w:rsidRDefault="00000000" w:rsidP="00337100">
            <w:pPr>
              <w:pStyle w:val="TableParagraph"/>
              <w:widowControl/>
              <w:spacing w:line="240" w:lineRule="auto"/>
              <w:ind w:left="90" w:right="20"/>
              <w:rPr>
                <w:i/>
                <w:iCs/>
              </w:rPr>
            </w:pPr>
            <w:r w:rsidRPr="0097181D">
              <w:rPr>
                <w:i/>
                <w:iCs/>
                <w:color w:val="231F20"/>
              </w:rPr>
              <w:t>Juniperus horizontalis</w:t>
            </w:r>
          </w:p>
        </w:tc>
      </w:tr>
      <w:tr w:rsidR="008E5054" w:rsidRPr="0017178B" w14:paraId="2581899D"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02591023" w14:textId="77777777" w:rsidR="008E5054" w:rsidRPr="0017178B" w:rsidRDefault="00000000" w:rsidP="00337100">
            <w:pPr>
              <w:pStyle w:val="TableParagraph"/>
              <w:widowControl/>
              <w:spacing w:line="240" w:lineRule="auto"/>
              <w:ind w:left="90" w:right="20"/>
            </w:pPr>
            <w:r w:rsidRPr="0017178B">
              <w:rPr>
                <w:color w:val="231F20"/>
              </w:rPr>
              <w:t>Japanese Garden</w:t>
            </w:r>
          </w:p>
        </w:tc>
        <w:tc>
          <w:tcPr>
            <w:tcW w:w="5040" w:type="dxa"/>
            <w:tcBorders>
              <w:top w:val="single" w:sz="4" w:space="0" w:color="231F20"/>
              <w:left w:val="single" w:sz="4" w:space="0" w:color="231F20"/>
              <w:bottom w:val="single" w:sz="4" w:space="0" w:color="231F20"/>
              <w:right w:val="single" w:sz="4" w:space="0" w:color="231F20"/>
            </w:tcBorders>
          </w:tcPr>
          <w:p w14:paraId="2DCCD12D" w14:textId="77777777" w:rsidR="008E5054" w:rsidRPr="0097181D" w:rsidRDefault="00000000" w:rsidP="00337100">
            <w:pPr>
              <w:pStyle w:val="TableParagraph"/>
              <w:widowControl/>
              <w:spacing w:line="240" w:lineRule="auto"/>
              <w:ind w:left="90" w:right="20"/>
              <w:rPr>
                <w:i/>
                <w:iCs/>
              </w:rPr>
            </w:pPr>
            <w:r w:rsidRPr="0097181D">
              <w:rPr>
                <w:i/>
                <w:iCs/>
                <w:color w:val="231F20"/>
              </w:rPr>
              <w:t>Juniperus chinensis</w:t>
            </w:r>
          </w:p>
        </w:tc>
      </w:tr>
      <w:tr w:rsidR="008E5054" w:rsidRPr="0017178B" w14:paraId="4959CE02"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7589037B" w14:textId="77777777" w:rsidR="008E5054" w:rsidRPr="0017178B" w:rsidRDefault="00000000" w:rsidP="00337100">
            <w:pPr>
              <w:pStyle w:val="TableParagraph"/>
              <w:widowControl/>
              <w:spacing w:line="240" w:lineRule="auto"/>
              <w:ind w:left="90" w:right="20"/>
            </w:pPr>
            <w:r w:rsidRPr="0017178B">
              <w:rPr>
                <w:color w:val="231F20"/>
              </w:rPr>
              <w:t>Tamarix</w:t>
            </w:r>
          </w:p>
        </w:tc>
        <w:tc>
          <w:tcPr>
            <w:tcW w:w="5040" w:type="dxa"/>
            <w:tcBorders>
              <w:top w:val="single" w:sz="4" w:space="0" w:color="231F20"/>
              <w:left w:val="single" w:sz="4" w:space="0" w:color="231F20"/>
              <w:bottom w:val="single" w:sz="4" w:space="0" w:color="231F20"/>
              <w:right w:val="single" w:sz="4" w:space="0" w:color="231F20"/>
            </w:tcBorders>
          </w:tcPr>
          <w:p w14:paraId="24576F69" w14:textId="77777777" w:rsidR="008E5054" w:rsidRPr="0097181D" w:rsidRDefault="00000000" w:rsidP="00337100">
            <w:pPr>
              <w:pStyle w:val="TableParagraph"/>
              <w:widowControl/>
              <w:spacing w:line="240" w:lineRule="auto"/>
              <w:ind w:left="90" w:right="20"/>
              <w:rPr>
                <w:i/>
                <w:iCs/>
              </w:rPr>
            </w:pPr>
            <w:r w:rsidRPr="0097181D">
              <w:rPr>
                <w:i/>
                <w:iCs/>
                <w:color w:val="231F20"/>
              </w:rPr>
              <w:t>Juniperus sabina</w:t>
            </w:r>
          </w:p>
        </w:tc>
      </w:tr>
      <w:tr w:rsidR="008E5054" w:rsidRPr="0017178B" w14:paraId="3756DF87"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5410BC7" w14:textId="77777777" w:rsidR="008E5054" w:rsidRPr="0017178B" w:rsidRDefault="00000000" w:rsidP="00337100">
            <w:pPr>
              <w:pStyle w:val="TableParagraph"/>
              <w:widowControl/>
              <w:spacing w:line="240" w:lineRule="auto"/>
              <w:ind w:left="90" w:right="20"/>
              <w:rPr>
                <w:b/>
              </w:rPr>
            </w:pPr>
            <w:r w:rsidRPr="0017178B">
              <w:rPr>
                <w:b/>
                <w:color w:val="231F20"/>
              </w:rPr>
              <w:t>Pine</w:t>
            </w:r>
          </w:p>
        </w:tc>
        <w:tc>
          <w:tcPr>
            <w:tcW w:w="5040" w:type="dxa"/>
            <w:tcBorders>
              <w:top w:val="single" w:sz="4" w:space="0" w:color="231F20"/>
              <w:left w:val="single" w:sz="4" w:space="0" w:color="231F20"/>
              <w:bottom w:val="single" w:sz="4" w:space="0" w:color="231F20"/>
              <w:right w:val="single" w:sz="4" w:space="0" w:color="231F20"/>
            </w:tcBorders>
          </w:tcPr>
          <w:p w14:paraId="7B6D9E17" w14:textId="77777777" w:rsidR="008E5054" w:rsidRPr="0097181D" w:rsidRDefault="008E5054" w:rsidP="00337100">
            <w:pPr>
              <w:pStyle w:val="TableParagraph"/>
              <w:widowControl/>
              <w:spacing w:line="240" w:lineRule="auto"/>
              <w:ind w:left="90" w:right="20"/>
              <w:rPr>
                <w:i/>
                <w:iCs/>
                <w:sz w:val="16"/>
              </w:rPr>
            </w:pPr>
          </w:p>
        </w:tc>
      </w:tr>
      <w:tr w:rsidR="008E5054" w:rsidRPr="0017178B" w14:paraId="28A55141"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ACA0B99" w14:textId="77777777" w:rsidR="008E5054" w:rsidRPr="0017178B" w:rsidRDefault="00000000" w:rsidP="00337100">
            <w:pPr>
              <w:pStyle w:val="TableParagraph"/>
              <w:widowControl/>
              <w:spacing w:line="240" w:lineRule="auto"/>
              <w:ind w:left="90" w:right="20"/>
            </w:pPr>
            <w:r w:rsidRPr="0017178B">
              <w:rPr>
                <w:color w:val="231F20"/>
              </w:rPr>
              <w:t>Austrian</w:t>
            </w:r>
          </w:p>
        </w:tc>
        <w:tc>
          <w:tcPr>
            <w:tcW w:w="5040" w:type="dxa"/>
            <w:tcBorders>
              <w:top w:val="single" w:sz="4" w:space="0" w:color="231F20"/>
              <w:left w:val="single" w:sz="4" w:space="0" w:color="231F20"/>
              <w:bottom w:val="single" w:sz="4" w:space="0" w:color="231F20"/>
              <w:right w:val="single" w:sz="4" w:space="0" w:color="231F20"/>
            </w:tcBorders>
          </w:tcPr>
          <w:p w14:paraId="542B9FFB" w14:textId="77777777" w:rsidR="008E5054" w:rsidRPr="0097181D" w:rsidRDefault="00000000" w:rsidP="00337100">
            <w:pPr>
              <w:pStyle w:val="TableParagraph"/>
              <w:widowControl/>
              <w:spacing w:line="240" w:lineRule="auto"/>
              <w:ind w:left="90" w:right="20"/>
              <w:rPr>
                <w:i/>
                <w:iCs/>
              </w:rPr>
            </w:pPr>
            <w:r w:rsidRPr="0097181D">
              <w:rPr>
                <w:i/>
                <w:iCs/>
                <w:color w:val="231F20"/>
              </w:rPr>
              <w:t>Pinus nigra</w:t>
            </w:r>
          </w:p>
        </w:tc>
      </w:tr>
      <w:tr w:rsidR="008E5054" w:rsidRPr="0017178B" w14:paraId="50172C93"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92AE1C2" w14:textId="77777777" w:rsidR="008E5054" w:rsidRPr="0017178B" w:rsidRDefault="00000000" w:rsidP="00337100">
            <w:pPr>
              <w:pStyle w:val="TableParagraph"/>
              <w:widowControl/>
              <w:spacing w:line="240" w:lineRule="auto"/>
              <w:ind w:left="90" w:right="20"/>
            </w:pPr>
            <w:r w:rsidRPr="0017178B">
              <w:rPr>
                <w:color w:val="231F20"/>
              </w:rPr>
              <w:t>Eastern White</w:t>
            </w:r>
          </w:p>
        </w:tc>
        <w:tc>
          <w:tcPr>
            <w:tcW w:w="5040" w:type="dxa"/>
            <w:tcBorders>
              <w:top w:val="single" w:sz="4" w:space="0" w:color="231F20"/>
              <w:left w:val="single" w:sz="4" w:space="0" w:color="231F20"/>
              <w:bottom w:val="single" w:sz="4" w:space="0" w:color="231F20"/>
              <w:right w:val="single" w:sz="4" w:space="0" w:color="231F20"/>
            </w:tcBorders>
          </w:tcPr>
          <w:p w14:paraId="2D23C3B1" w14:textId="77777777" w:rsidR="008E5054" w:rsidRPr="0097181D" w:rsidRDefault="00000000" w:rsidP="00337100">
            <w:pPr>
              <w:pStyle w:val="TableParagraph"/>
              <w:widowControl/>
              <w:spacing w:line="240" w:lineRule="auto"/>
              <w:ind w:left="90" w:right="20"/>
              <w:rPr>
                <w:i/>
                <w:iCs/>
              </w:rPr>
            </w:pPr>
            <w:r w:rsidRPr="0097181D">
              <w:rPr>
                <w:i/>
                <w:iCs/>
                <w:color w:val="231F20"/>
              </w:rPr>
              <w:t>Pinus strobus</w:t>
            </w:r>
          </w:p>
        </w:tc>
      </w:tr>
      <w:tr w:rsidR="008E5054" w:rsidRPr="0017178B" w14:paraId="5B5942B6"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2415E3FD" w14:textId="77777777" w:rsidR="008E5054" w:rsidRPr="0017178B" w:rsidRDefault="00000000" w:rsidP="00337100">
            <w:pPr>
              <w:pStyle w:val="TableParagraph"/>
              <w:widowControl/>
              <w:spacing w:line="240" w:lineRule="auto"/>
              <w:ind w:left="90" w:right="20"/>
            </w:pPr>
            <w:r w:rsidRPr="0017178B">
              <w:rPr>
                <w:color w:val="231F20"/>
              </w:rPr>
              <w:t>Jack</w:t>
            </w:r>
          </w:p>
        </w:tc>
        <w:tc>
          <w:tcPr>
            <w:tcW w:w="5040" w:type="dxa"/>
            <w:tcBorders>
              <w:top w:val="single" w:sz="4" w:space="0" w:color="231F20"/>
              <w:left w:val="single" w:sz="4" w:space="0" w:color="231F20"/>
              <w:bottom w:val="single" w:sz="4" w:space="0" w:color="231F20"/>
              <w:right w:val="single" w:sz="4" w:space="0" w:color="231F20"/>
            </w:tcBorders>
          </w:tcPr>
          <w:p w14:paraId="76D8198E" w14:textId="77777777" w:rsidR="008E5054" w:rsidRPr="0097181D" w:rsidRDefault="00000000" w:rsidP="00337100">
            <w:pPr>
              <w:pStyle w:val="TableParagraph"/>
              <w:widowControl/>
              <w:spacing w:line="240" w:lineRule="auto"/>
              <w:ind w:left="90" w:right="20"/>
              <w:rPr>
                <w:i/>
                <w:iCs/>
              </w:rPr>
            </w:pPr>
            <w:r w:rsidRPr="0097181D">
              <w:rPr>
                <w:i/>
                <w:iCs/>
                <w:color w:val="231F20"/>
              </w:rPr>
              <w:t>Pinus banksiana</w:t>
            </w:r>
          </w:p>
        </w:tc>
      </w:tr>
      <w:tr w:rsidR="008E5054" w:rsidRPr="0017178B" w14:paraId="54713EDF"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0A613023" w14:textId="77777777" w:rsidR="008E5054" w:rsidRPr="0017178B" w:rsidRDefault="00000000" w:rsidP="00337100">
            <w:pPr>
              <w:pStyle w:val="TableParagraph"/>
              <w:widowControl/>
              <w:spacing w:line="240" w:lineRule="auto"/>
              <w:ind w:left="90" w:right="20"/>
            </w:pPr>
            <w:r w:rsidRPr="0017178B">
              <w:rPr>
                <w:color w:val="231F20"/>
              </w:rPr>
              <w:t>Japanese Black</w:t>
            </w:r>
          </w:p>
        </w:tc>
        <w:tc>
          <w:tcPr>
            <w:tcW w:w="5040" w:type="dxa"/>
            <w:tcBorders>
              <w:top w:val="single" w:sz="4" w:space="0" w:color="231F20"/>
              <w:left w:val="single" w:sz="4" w:space="0" w:color="231F20"/>
              <w:bottom w:val="single" w:sz="4" w:space="0" w:color="231F20"/>
              <w:right w:val="single" w:sz="4" w:space="0" w:color="231F20"/>
            </w:tcBorders>
          </w:tcPr>
          <w:p w14:paraId="4D807765" w14:textId="77777777" w:rsidR="008E5054" w:rsidRPr="0097181D" w:rsidRDefault="00000000" w:rsidP="00337100">
            <w:pPr>
              <w:pStyle w:val="TableParagraph"/>
              <w:widowControl/>
              <w:spacing w:line="240" w:lineRule="auto"/>
              <w:ind w:left="90" w:right="20"/>
              <w:rPr>
                <w:i/>
                <w:iCs/>
              </w:rPr>
            </w:pPr>
            <w:r w:rsidRPr="0097181D">
              <w:rPr>
                <w:i/>
                <w:iCs/>
                <w:color w:val="231F20"/>
              </w:rPr>
              <w:t>Pinus thunbergiana</w:t>
            </w:r>
          </w:p>
        </w:tc>
      </w:tr>
      <w:tr w:rsidR="008E5054" w:rsidRPr="0017178B" w14:paraId="5814452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785E168" w14:textId="77777777" w:rsidR="008E5054" w:rsidRPr="0017178B" w:rsidRDefault="00000000" w:rsidP="00337100">
            <w:pPr>
              <w:pStyle w:val="TableParagraph"/>
              <w:widowControl/>
              <w:spacing w:line="240" w:lineRule="auto"/>
              <w:ind w:left="90" w:right="20"/>
            </w:pPr>
            <w:r w:rsidRPr="0017178B">
              <w:rPr>
                <w:color w:val="231F20"/>
              </w:rPr>
              <w:t>Loblolly</w:t>
            </w:r>
          </w:p>
        </w:tc>
        <w:tc>
          <w:tcPr>
            <w:tcW w:w="5040" w:type="dxa"/>
            <w:tcBorders>
              <w:top w:val="single" w:sz="4" w:space="0" w:color="231F20"/>
              <w:left w:val="single" w:sz="4" w:space="0" w:color="231F20"/>
              <w:bottom w:val="single" w:sz="4" w:space="0" w:color="231F20"/>
              <w:right w:val="single" w:sz="4" w:space="0" w:color="231F20"/>
            </w:tcBorders>
          </w:tcPr>
          <w:p w14:paraId="062517F2" w14:textId="77777777" w:rsidR="008E5054" w:rsidRPr="0097181D" w:rsidRDefault="00000000" w:rsidP="00337100">
            <w:pPr>
              <w:pStyle w:val="TableParagraph"/>
              <w:widowControl/>
              <w:spacing w:line="240" w:lineRule="auto"/>
              <w:ind w:left="90" w:right="20"/>
              <w:rPr>
                <w:i/>
                <w:iCs/>
              </w:rPr>
            </w:pPr>
            <w:r w:rsidRPr="0097181D">
              <w:rPr>
                <w:i/>
                <w:iCs/>
                <w:color w:val="231F20"/>
              </w:rPr>
              <w:t>Pinus taeda</w:t>
            </w:r>
          </w:p>
        </w:tc>
      </w:tr>
      <w:tr w:rsidR="008E5054" w:rsidRPr="0017178B" w14:paraId="3F9983AA"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CACCEE5" w14:textId="77777777" w:rsidR="008E5054" w:rsidRPr="0017178B" w:rsidRDefault="00000000" w:rsidP="00337100">
            <w:pPr>
              <w:pStyle w:val="TableParagraph"/>
              <w:widowControl/>
              <w:spacing w:line="240" w:lineRule="auto"/>
              <w:ind w:left="90" w:right="20"/>
            </w:pPr>
            <w:r w:rsidRPr="0017178B">
              <w:rPr>
                <w:color w:val="231F20"/>
              </w:rPr>
              <w:t>Lodgepole</w:t>
            </w:r>
          </w:p>
        </w:tc>
        <w:tc>
          <w:tcPr>
            <w:tcW w:w="5040" w:type="dxa"/>
            <w:tcBorders>
              <w:top w:val="single" w:sz="4" w:space="0" w:color="231F20"/>
              <w:left w:val="single" w:sz="4" w:space="0" w:color="231F20"/>
              <w:bottom w:val="single" w:sz="4" w:space="0" w:color="231F20"/>
              <w:right w:val="single" w:sz="4" w:space="0" w:color="231F20"/>
            </w:tcBorders>
          </w:tcPr>
          <w:p w14:paraId="2C89DABE" w14:textId="77777777" w:rsidR="008E5054" w:rsidRPr="0097181D" w:rsidRDefault="00000000" w:rsidP="00337100">
            <w:pPr>
              <w:pStyle w:val="TableParagraph"/>
              <w:widowControl/>
              <w:spacing w:line="240" w:lineRule="auto"/>
              <w:ind w:left="90" w:right="20"/>
              <w:rPr>
                <w:i/>
                <w:iCs/>
              </w:rPr>
            </w:pPr>
            <w:r w:rsidRPr="0097181D">
              <w:rPr>
                <w:i/>
                <w:iCs/>
                <w:color w:val="231F20"/>
              </w:rPr>
              <w:t>Pinus contorta</w:t>
            </w:r>
          </w:p>
        </w:tc>
      </w:tr>
      <w:tr w:rsidR="008E5054" w:rsidRPr="0017178B" w14:paraId="2D5B78C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7F5CE606" w14:textId="77777777" w:rsidR="008E5054" w:rsidRPr="0017178B" w:rsidRDefault="00000000" w:rsidP="00337100">
            <w:pPr>
              <w:pStyle w:val="TableParagraph"/>
              <w:widowControl/>
              <w:spacing w:line="240" w:lineRule="auto"/>
              <w:ind w:left="90" w:right="20"/>
            </w:pPr>
            <w:r w:rsidRPr="0017178B">
              <w:rPr>
                <w:color w:val="231F20"/>
              </w:rPr>
              <w:t>Longleaf</w:t>
            </w:r>
          </w:p>
        </w:tc>
        <w:tc>
          <w:tcPr>
            <w:tcW w:w="5040" w:type="dxa"/>
            <w:tcBorders>
              <w:top w:val="single" w:sz="4" w:space="0" w:color="231F20"/>
              <w:left w:val="single" w:sz="4" w:space="0" w:color="231F20"/>
              <w:bottom w:val="single" w:sz="4" w:space="0" w:color="231F20"/>
              <w:right w:val="single" w:sz="4" w:space="0" w:color="231F20"/>
            </w:tcBorders>
          </w:tcPr>
          <w:p w14:paraId="29F16925" w14:textId="77777777" w:rsidR="008E5054" w:rsidRPr="0097181D" w:rsidRDefault="00000000" w:rsidP="00337100">
            <w:pPr>
              <w:pStyle w:val="TableParagraph"/>
              <w:widowControl/>
              <w:spacing w:line="240" w:lineRule="auto"/>
              <w:ind w:left="90" w:right="20"/>
              <w:rPr>
                <w:i/>
                <w:iCs/>
              </w:rPr>
            </w:pPr>
            <w:r w:rsidRPr="0097181D">
              <w:rPr>
                <w:i/>
                <w:iCs/>
                <w:color w:val="231F20"/>
              </w:rPr>
              <w:t>Pinus palustris</w:t>
            </w:r>
          </w:p>
        </w:tc>
      </w:tr>
      <w:tr w:rsidR="008E5054" w:rsidRPr="0017178B" w14:paraId="1295DF9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29341C18" w14:textId="77777777" w:rsidR="008E5054" w:rsidRPr="0017178B" w:rsidRDefault="00000000" w:rsidP="00337100">
            <w:pPr>
              <w:pStyle w:val="TableParagraph"/>
              <w:widowControl/>
              <w:spacing w:line="240" w:lineRule="auto"/>
              <w:ind w:left="90" w:right="20"/>
            </w:pPr>
            <w:r w:rsidRPr="0017178B">
              <w:rPr>
                <w:color w:val="231F20"/>
              </w:rPr>
              <w:t>Mugo</w:t>
            </w:r>
          </w:p>
        </w:tc>
        <w:tc>
          <w:tcPr>
            <w:tcW w:w="5040" w:type="dxa"/>
            <w:tcBorders>
              <w:top w:val="single" w:sz="4" w:space="0" w:color="231F20"/>
              <w:left w:val="single" w:sz="4" w:space="0" w:color="231F20"/>
              <w:bottom w:val="single" w:sz="4" w:space="0" w:color="231F20"/>
              <w:right w:val="single" w:sz="4" w:space="0" w:color="231F20"/>
            </w:tcBorders>
          </w:tcPr>
          <w:p w14:paraId="4F267CFD" w14:textId="77777777" w:rsidR="008E5054" w:rsidRPr="0097181D" w:rsidRDefault="00000000" w:rsidP="00337100">
            <w:pPr>
              <w:pStyle w:val="TableParagraph"/>
              <w:widowControl/>
              <w:spacing w:line="240" w:lineRule="auto"/>
              <w:ind w:left="90" w:right="20"/>
              <w:rPr>
                <w:i/>
                <w:iCs/>
              </w:rPr>
            </w:pPr>
            <w:r w:rsidRPr="0097181D">
              <w:rPr>
                <w:i/>
                <w:iCs/>
                <w:color w:val="231F20"/>
              </w:rPr>
              <w:t>Pinus mugo</w:t>
            </w:r>
          </w:p>
        </w:tc>
      </w:tr>
      <w:tr w:rsidR="008E5054" w:rsidRPr="0017178B" w14:paraId="308E6523"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AAE4F23" w14:textId="77777777" w:rsidR="008E5054" w:rsidRPr="0017178B" w:rsidRDefault="00000000" w:rsidP="00337100">
            <w:pPr>
              <w:pStyle w:val="TableParagraph"/>
              <w:widowControl/>
              <w:spacing w:line="240" w:lineRule="auto"/>
              <w:ind w:left="90" w:right="20"/>
            </w:pPr>
            <w:r w:rsidRPr="0017178B">
              <w:rPr>
                <w:color w:val="231F20"/>
              </w:rPr>
              <w:t>Ponderosa</w:t>
            </w:r>
          </w:p>
        </w:tc>
        <w:tc>
          <w:tcPr>
            <w:tcW w:w="5040" w:type="dxa"/>
            <w:tcBorders>
              <w:top w:val="single" w:sz="4" w:space="0" w:color="231F20"/>
              <w:left w:val="single" w:sz="4" w:space="0" w:color="231F20"/>
              <w:bottom w:val="single" w:sz="4" w:space="0" w:color="231F20"/>
              <w:right w:val="single" w:sz="4" w:space="0" w:color="231F20"/>
            </w:tcBorders>
          </w:tcPr>
          <w:p w14:paraId="2C1EB18E" w14:textId="77777777" w:rsidR="008E5054" w:rsidRPr="0097181D" w:rsidRDefault="00000000" w:rsidP="00337100">
            <w:pPr>
              <w:pStyle w:val="TableParagraph"/>
              <w:widowControl/>
              <w:spacing w:line="240" w:lineRule="auto"/>
              <w:ind w:left="90" w:right="20"/>
              <w:rPr>
                <w:i/>
                <w:iCs/>
              </w:rPr>
            </w:pPr>
            <w:r w:rsidRPr="0097181D">
              <w:rPr>
                <w:i/>
                <w:iCs/>
                <w:color w:val="231F20"/>
              </w:rPr>
              <w:t>Pinus ponderosa</w:t>
            </w:r>
          </w:p>
        </w:tc>
      </w:tr>
      <w:tr w:rsidR="008E5054" w:rsidRPr="0017178B" w14:paraId="161AB297"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1CAAD4E" w14:textId="77777777" w:rsidR="008E5054" w:rsidRPr="0017178B" w:rsidRDefault="00000000" w:rsidP="00337100">
            <w:pPr>
              <w:pStyle w:val="TableParagraph"/>
              <w:widowControl/>
              <w:spacing w:line="240" w:lineRule="auto"/>
              <w:ind w:left="90" w:right="20"/>
            </w:pPr>
            <w:r w:rsidRPr="0017178B">
              <w:rPr>
                <w:color w:val="231F20"/>
              </w:rPr>
              <w:t>Sand</w:t>
            </w:r>
          </w:p>
        </w:tc>
        <w:tc>
          <w:tcPr>
            <w:tcW w:w="5040" w:type="dxa"/>
            <w:tcBorders>
              <w:top w:val="single" w:sz="4" w:space="0" w:color="231F20"/>
              <w:left w:val="single" w:sz="4" w:space="0" w:color="231F20"/>
              <w:bottom w:val="single" w:sz="4" w:space="0" w:color="231F20"/>
              <w:right w:val="single" w:sz="4" w:space="0" w:color="231F20"/>
            </w:tcBorders>
          </w:tcPr>
          <w:p w14:paraId="37676F04" w14:textId="77777777" w:rsidR="008E5054" w:rsidRPr="0097181D" w:rsidRDefault="00000000" w:rsidP="00337100">
            <w:pPr>
              <w:pStyle w:val="TableParagraph"/>
              <w:widowControl/>
              <w:spacing w:line="240" w:lineRule="auto"/>
              <w:ind w:left="90" w:right="20"/>
              <w:rPr>
                <w:i/>
                <w:iCs/>
              </w:rPr>
            </w:pPr>
            <w:r w:rsidRPr="0097181D">
              <w:rPr>
                <w:i/>
                <w:iCs/>
                <w:color w:val="231F20"/>
              </w:rPr>
              <w:t>Pinus clausa</w:t>
            </w:r>
          </w:p>
        </w:tc>
      </w:tr>
      <w:tr w:rsidR="008E5054" w:rsidRPr="0017178B" w14:paraId="40084DBD"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941FEEF" w14:textId="77777777" w:rsidR="008E5054" w:rsidRPr="0017178B" w:rsidRDefault="00000000" w:rsidP="00337100">
            <w:pPr>
              <w:pStyle w:val="TableParagraph"/>
              <w:widowControl/>
              <w:spacing w:line="240" w:lineRule="auto"/>
              <w:ind w:left="90" w:right="20"/>
            </w:pPr>
            <w:r w:rsidRPr="0017178B">
              <w:rPr>
                <w:color w:val="231F20"/>
              </w:rPr>
              <w:t>Scotch</w:t>
            </w:r>
          </w:p>
        </w:tc>
        <w:tc>
          <w:tcPr>
            <w:tcW w:w="5040" w:type="dxa"/>
            <w:tcBorders>
              <w:top w:val="single" w:sz="4" w:space="0" w:color="231F20"/>
              <w:left w:val="single" w:sz="4" w:space="0" w:color="231F20"/>
              <w:bottom w:val="single" w:sz="4" w:space="0" w:color="231F20"/>
              <w:right w:val="single" w:sz="4" w:space="0" w:color="231F20"/>
            </w:tcBorders>
          </w:tcPr>
          <w:p w14:paraId="13DDD385" w14:textId="77777777" w:rsidR="008E5054" w:rsidRPr="0097181D" w:rsidRDefault="00000000" w:rsidP="00337100">
            <w:pPr>
              <w:pStyle w:val="TableParagraph"/>
              <w:widowControl/>
              <w:spacing w:line="240" w:lineRule="auto"/>
              <w:ind w:left="90" w:right="20"/>
              <w:rPr>
                <w:i/>
                <w:iCs/>
              </w:rPr>
            </w:pPr>
            <w:r w:rsidRPr="0097181D">
              <w:rPr>
                <w:i/>
                <w:iCs/>
                <w:color w:val="231F20"/>
              </w:rPr>
              <w:t>Pinus sylvestris</w:t>
            </w:r>
          </w:p>
        </w:tc>
      </w:tr>
      <w:tr w:rsidR="008E5054" w:rsidRPr="0017178B" w14:paraId="6C32ECF2"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199B1CE3" w14:textId="77777777" w:rsidR="008E5054" w:rsidRPr="0017178B" w:rsidRDefault="00000000" w:rsidP="00337100">
            <w:pPr>
              <w:pStyle w:val="TableParagraph"/>
              <w:widowControl/>
              <w:spacing w:line="240" w:lineRule="auto"/>
              <w:ind w:left="90" w:right="20"/>
            </w:pPr>
            <w:r w:rsidRPr="0017178B">
              <w:rPr>
                <w:color w:val="231F20"/>
              </w:rPr>
              <w:t>Shortleaf</w:t>
            </w:r>
          </w:p>
        </w:tc>
        <w:tc>
          <w:tcPr>
            <w:tcW w:w="5040" w:type="dxa"/>
            <w:tcBorders>
              <w:top w:val="single" w:sz="4" w:space="0" w:color="231F20"/>
              <w:left w:val="single" w:sz="4" w:space="0" w:color="231F20"/>
              <w:bottom w:val="single" w:sz="4" w:space="0" w:color="231F20"/>
              <w:right w:val="single" w:sz="4" w:space="0" w:color="231F20"/>
            </w:tcBorders>
          </w:tcPr>
          <w:p w14:paraId="6EAFE00B" w14:textId="77777777" w:rsidR="008E5054" w:rsidRPr="0097181D" w:rsidRDefault="00000000" w:rsidP="00337100">
            <w:pPr>
              <w:pStyle w:val="TableParagraph"/>
              <w:widowControl/>
              <w:spacing w:line="240" w:lineRule="auto"/>
              <w:ind w:left="90" w:right="20"/>
              <w:rPr>
                <w:i/>
                <w:iCs/>
              </w:rPr>
            </w:pPr>
            <w:r w:rsidRPr="0097181D">
              <w:rPr>
                <w:i/>
                <w:iCs/>
                <w:color w:val="231F20"/>
              </w:rPr>
              <w:t>Pinus echinata</w:t>
            </w:r>
          </w:p>
        </w:tc>
      </w:tr>
      <w:tr w:rsidR="008E5054" w:rsidRPr="0017178B" w14:paraId="552751FD"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78B8EFEE" w14:textId="77777777" w:rsidR="008E5054" w:rsidRPr="0017178B" w:rsidRDefault="00000000" w:rsidP="00337100">
            <w:pPr>
              <w:pStyle w:val="TableParagraph"/>
              <w:widowControl/>
              <w:spacing w:line="240" w:lineRule="auto"/>
              <w:ind w:left="90" w:right="20"/>
            </w:pPr>
            <w:r w:rsidRPr="0017178B">
              <w:rPr>
                <w:color w:val="231F20"/>
              </w:rPr>
              <w:t>Slash</w:t>
            </w:r>
          </w:p>
        </w:tc>
        <w:tc>
          <w:tcPr>
            <w:tcW w:w="5040" w:type="dxa"/>
            <w:tcBorders>
              <w:top w:val="single" w:sz="4" w:space="0" w:color="231F20"/>
              <w:left w:val="single" w:sz="4" w:space="0" w:color="231F20"/>
              <w:bottom w:val="single" w:sz="4" w:space="0" w:color="231F20"/>
              <w:right w:val="single" w:sz="4" w:space="0" w:color="231F20"/>
            </w:tcBorders>
          </w:tcPr>
          <w:p w14:paraId="69D96C94" w14:textId="77777777" w:rsidR="008E5054" w:rsidRPr="0097181D" w:rsidRDefault="00000000" w:rsidP="00337100">
            <w:pPr>
              <w:pStyle w:val="TableParagraph"/>
              <w:widowControl/>
              <w:spacing w:line="240" w:lineRule="auto"/>
              <w:ind w:left="90" w:right="20"/>
              <w:rPr>
                <w:i/>
                <w:iCs/>
              </w:rPr>
            </w:pPr>
            <w:r w:rsidRPr="0097181D">
              <w:rPr>
                <w:i/>
                <w:iCs/>
                <w:color w:val="231F20"/>
              </w:rPr>
              <w:t>Pinus elliottii</w:t>
            </w:r>
          </w:p>
        </w:tc>
      </w:tr>
      <w:tr w:rsidR="008E5054" w:rsidRPr="0017178B" w14:paraId="22BFCC9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0814A26" w14:textId="77777777" w:rsidR="008E5054" w:rsidRPr="0017178B" w:rsidRDefault="00000000" w:rsidP="00337100">
            <w:pPr>
              <w:pStyle w:val="TableParagraph"/>
              <w:widowControl/>
              <w:spacing w:line="240" w:lineRule="auto"/>
              <w:ind w:left="90" w:right="20"/>
            </w:pPr>
            <w:r w:rsidRPr="0017178B">
              <w:rPr>
                <w:color w:val="231F20"/>
              </w:rPr>
              <w:t>Virginia</w:t>
            </w:r>
          </w:p>
        </w:tc>
        <w:tc>
          <w:tcPr>
            <w:tcW w:w="5040" w:type="dxa"/>
            <w:tcBorders>
              <w:top w:val="single" w:sz="4" w:space="0" w:color="231F20"/>
              <w:left w:val="single" w:sz="4" w:space="0" w:color="231F20"/>
              <w:bottom w:val="single" w:sz="4" w:space="0" w:color="231F20"/>
              <w:right w:val="single" w:sz="4" w:space="0" w:color="231F20"/>
            </w:tcBorders>
          </w:tcPr>
          <w:p w14:paraId="5B067B94" w14:textId="77777777" w:rsidR="008E5054" w:rsidRPr="0097181D" w:rsidRDefault="00000000" w:rsidP="00337100">
            <w:pPr>
              <w:pStyle w:val="TableParagraph"/>
              <w:widowControl/>
              <w:spacing w:line="240" w:lineRule="auto"/>
              <w:ind w:left="90" w:right="20"/>
              <w:rPr>
                <w:i/>
                <w:iCs/>
              </w:rPr>
            </w:pPr>
            <w:r w:rsidRPr="0097181D">
              <w:rPr>
                <w:i/>
                <w:iCs/>
                <w:color w:val="231F20"/>
              </w:rPr>
              <w:t>Pinus virginiana</w:t>
            </w:r>
          </w:p>
        </w:tc>
      </w:tr>
      <w:tr w:rsidR="008E5054" w:rsidRPr="0017178B" w14:paraId="56ADB009"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33176417" w14:textId="77777777" w:rsidR="008E5054" w:rsidRPr="0017178B" w:rsidRDefault="00000000" w:rsidP="00337100">
            <w:pPr>
              <w:pStyle w:val="TableParagraph"/>
              <w:widowControl/>
              <w:spacing w:line="240" w:lineRule="auto"/>
              <w:ind w:left="90" w:right="20"/>
              <w:rPr>
                <w:b/>
              </w:rPr>
            </w:pPr>
            <w:r w:rsidRPr="0017178B">
              <w:rPr>
                <w:b/>
                <w:color w:val="231F20"/>
              </w:rPr>
              <w:t>Spruce</w:t>
            </w:r>
          </w:p>
        </w:tc>
        <w:tc>
          <w:tcPr>
            <w:tcW w:w="5040" w:type="dxa"/>
            <w:tcBorders>
              <w:top w:val="single" w:sz="4" w:space="0" w:color="231F20"/>
              <w:left w:val="single" w:sz="4" w:space="0" w:color="231F20"/>
              <w:bottom w:val="single" w:sz="4" w:space="0" w:color="231F20"/>
              <w:right w:val="single" w:sz="4" w:space="0" w:color="231F20"/>
            </w:tcBorders>
          </w:tcPr>
          <w:p w14:paraId="23678D8A" w14:textId="77777777" w:rsidR="008E5054" w:rsidRPr="0097181D" w:rsidRDefault="008E5054" w:rsidP="00337100">
            <w:pPr>
              <w:pStyle w:val="TableParagraph"/>
              <w:widowControl/>
              <w:spacing w:line="240" w:lineRule="auto"/>
              <w:ind w:left="90" w:right="20"/>
              <w:rPr>
                <w:i/>
                <w:iCs/>
                <w:sz w:val="16"/>
              </w:rPr>
            </w:pPr>
          </w:p>
        </w:tc>
      </w:tr>
      <w:tr w:rsidR="008E5054" w:rsidRPr="0017178B" w14:paraId="1630BAA4"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0473F5B" w14:textId="77777777" w:rsidR="008E5054" w:rsidRPr="0017178B" w:rsidRDefault="00000000" w:rsidP="00337100">
            <w:pPr>
              <w:pStyle w:val="TableParagraph"/>
              <w:widowControl/>
              <w:spacing w:line="240" w:lineRule="auto"/>
              <w:ind w:left="90" w:right="20"/>
            </w:pPr>
            <w:r w:rsidRPr="0017178B">
              <w:rPr>
                <w:color w:val="231F20"/>
              </w:rPr>
              <w:t>Blue</w:t>
            </w:r>
          </w:p>
        </w:tc>
        <w:tc>
          <w:tcPr>
            <w:tcW w:w="5040" w:type="dxa"/>
            <w:tcBorders>
              <w:top w:val="single" w:sz="4" w:space="0" w:color="231F20"/>
              <w:left w:val="single" w:sz="4" w:space="0" w:color="231F20"/>
              <w:bottom w:val="single" w:sz="4" w:space="0" w:color="231F20"/>
              <w:right w:val="single" w:sz="4" w:space="0" w:color="231F20"/>
            </w:tcBorders>
          </w:tcPr>
          <w:p w14:paraId="28566A17" w14:textId="77777777" w:rsidR="008E5054" w:rsidRPr="0097181D" w:rsidRDefault="00000000" w:rsidP="00337100">
            <w:pPr>
              <w:pStyle w:val="TableParagraph"/>
              <w:widowControl/>
              <w:spacing w:line="240" w:lineRule="auto"/>
              <w:ind w:left="90" w:right="20"/>
              <w:rPr>
                <w:i/>
                <w:iCs/>
              </w:rPr>
            </w:pPr>
            <w:r w:rsidRPr="0097181D">
              <w:rPr>
                <w:i/>
                <w:iCs/>
                <w:color w:val="231F20"/>
              </w:rPr>
              <w:t>Picea pungens</w:t>
            </w:r>
          </w:p>
        </w:tc>
      </w:tr>
      <w:tr w:rsidR="008E5054" w:rsidRPr="0017178B" w14:paraId="54A08DA7"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674E797" w14:textId="77777777" w:rsidR="008E5054" w:rsidRPr="0017178B" w:rsidRDefault="00000000" w:rsidP="00337100">
            <w:pPr>
              <w:pStyle w:val="TableParagraph"/>
              <w:widowControl/>
              <w:spacing w:line="240" w:lineRule="auto"/>
              <w:ind w:left="90" w:right="20"/>
            </w:pPr>
            <w:r w:rsidRPr="0017178B">
              <w:rPr>
                <w:color w:val="231F20"/>
              </w:rPr>
              <w:t>Dwarf Alberta</w:t>
            </w:r>
          </w:p>
        </w:tc>
        <w:tc>
          <w:tcPr>
            <w:tcW w:w="5040" w:type="dxa"/>
            <w:tcBorders>
              <w:top w:val="single" w:sz="4" w:space="0" w:color="231F20"/>
              <w:left w:val="single" w:sz="4" w:space="0" w:color="231F20"/>
              <w:bottom w:val="single" w:sz="4" w:space="0" w:color="231F20"/>
              <w:right w:val="single" w:sz="4" w:space="0" w:color="231F20"/>
            </w:tcBorders>
          </w:tcPr>
          <w:p w14:paraId="2DE566AC" w14:textId="77777777" w:rsidR="008E5054" w:rsidRPr="0097181D" w:rsidRDefault="00000000" w:rsidP="00337100">
            <w:pPr>
              <w:pStyle w:val="TableParagraph"/>
              <w:widowControl/>
              <w:spacing w:line="240" w:lineRule="auto"/>
              <w:ind w:left="90" w:right="20"/>
              <w:rPr>
                <w:i/>
                <w:iCs/>
              </w:rPr>
            </w:pPr>
            <w:r w:rsidRPr="0097181D">
              <w:rPr>
                <w:i/>
                <w:iCs/>
                <w:color w:val="231F20"/>
              </w:rPr>
              <w:t>Picea glauca conica</w:t>
            </w:r>
          </w:p>
        </w:tc>
      </w:tr>
      <w:tr w:rsidR="008E5054" w:rsidRPr="0017178B" w14:paraId="79F1E2D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2E673036" w14:textId="77777777" w:rsidR="008E5054" w:rsidRPr="0017178B" w:rsidRDefault="00000000" w:rsidP="00337100">
            <w:pPr>
              <w:pStyle w:val="TableParagraph"/>
              <w:widowControl/>
              <w:spacing w:line="240" w:lineRule="auto"/>
              <w:ind w:left="90" w:right="20"/>
            </w:pPr>
            <w:r w:rsidRPr="0017178B">
              <w:rPr>
                <w:color w:val="231F20"/>
              </w:rPr>
              <w:t>Norway</w:t>
            </w:r>
          </w:p>
        </w:tc>
        <w:tc>
          <w:tcPr>
            <w:tcW w:w="5040" w:type="dxa"/>
            <w:tcBorders>
              <w:top w:val="single" w:sz="4" w:space="0" w:color="231F20"/>
              <w:left w:val="single" w:sz="4" w:space="0" w:color="231F20"/>
              <w:bottom w:val="single" w:sz="4" w:space="0" w:color="231F20"/>
              <w:right w:val="single" w:sz="4" w:space="0" w:color="231F20"/>
            </w:tcBorders>
          </w:tcPr>
          <w:p w14:paraId="47B15AB6" w14:textId="77777777" w:rsidR="008E5054" w:rsidRPr="0097181D" w:rsidRDefault="00000000" w:rsidP="00337100">
            <w:pPr>
              <w:pStyle w:val="TableParagraph"/>
              <w:widowControl/>
              <w:spacing w:line="240" w:lineRule="auto"/>
              <w:ind w:left="90" w:right="20"/>
              <w:rPr>
                <w:i/>
                <w:iCs/>
              </w:rPr>
            </w:pPr>
            <w:r w:rsidRPr="0097181D">
              <w:rPr>
                <w:i/>
                <w:iCs/>
                <w:color w:val="231F20"/>
              </w:rPr>
              <w:t>Picea abies</w:t>
            </w:r>
          </w:p>
        </w:tc>
      </w:tr>
      <w:tr w:rsidR="008E5054" w:rsidRPr="0017178B" w14:paraId="12F21AE2"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4F973894" w14:textId="77777777" w:rsidR="008E5054" w:rsidRPr="0017178B" w:rsidRDefault="00000000" w:rsidP="00337100">
            <w:pPr>
              <w:pStyle w:val="TableParagraph"/>
              <w:widowControl/>
              <w:spacing w:line="240" w:lineRule="auto"/>
              <w:ind w:left="90" w:right="20"/>
            </w:pPr>
            <w:r w:rsidRPr="0017178B">
              <w:rPr>
                <w:color w:val="231F20"/>
              </w:rPr>
              <w:t>Sitka</w:t>
            </w:r>
          </w:p>
        </w:tc>
        <w:tc>
          <w:tcPr>
            <w:tcW w:w="5040" w:type="dxa"/>
            <w:tcBorders>
              <w:top w:val="single" w:sz="4" w:space="0" w:color="231F20"/>
              <w:left w:val="single" w:sz="4" w:space="0" w:color="231F20"/>
              <w:bottom w:val="single" w:sz="4" w:space="0" w:color="231F20"/>
              <w:right w:val="single" w:sz="4" w:space="0" w:color="231F20"/>
            </w:tcBorders>
          </w:tcPr>
          <w:p w14:paraId="776258B5" w14:textId="77777777" w:rsidR="008E5054" w:rsidRPr="0097181D" w:rsidRDefault="00000000" w:rsidP="00337100">
            <w:pPr>
              <w:pStyle w:val="TableParagraph"/>
              <w:widowControl/>
              <w:spacing w:line="240" w:lineRule="auto"/>
              <w:ind w:left="90" w:right="20"/>
              <w:rPr>
                <w:i/>
                <w:iCs/>
              </w:rPr>
            </w:pPr>
            <w:r w:rsidRPr="0097181D">
              <w:rPr>
                <w:i/>
                <w:iCs/>
                <w:color w:val="231F20"/>
              </w:rPr>
              <w:t>Picea sitchensis</w:t>
            </w:r>
          </w:p>
        </w:tc>
      </w:tr>
      <w:tr w:rsidR="008E5054" w:rsidRPr="0017178B" w14:paraId="6FBB2739"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6CFDFEC8" w14:textId="77777777" w:rsidR="008E5054" w:rsidRPr="0017178B" w:rsidRDefault="00000000" w:rsidP="00337100">
            <w:pPr>
              <w:pStyle w:val="TableParagraph"/>
              <w:widowControl/>
              <w:spacing w:line="240" w:lineRule="auto"/>
              <w:ind w:left="90" w:right="20"/>
              <w:rPr>
                <w:b/>
              </w:rPr>
            </w:pPr>
            <w:r w:rsidRPr="0017178B">
              <w:rPr>
                <w:b/>
                <w:color w:val="231F20"/>
              </w:rPr>
              <w:t>Yew</w:t>
            </w:r>
          </w:p>
        </w:tc>
        <w:tc>
          <w:tcPr>
            <w:tcW w:w="5040" w:type="dxa"/>
            <w:tcBorders>
              <w:top w:val="single" w:sz="4" w:space="0" w:color="231F20"/>
              <w:left w:val="single" w:sz="4" w:space="0" w:color="231F20"/>
              <w:bottom w:val="single" w:sz="4" w:space="0" w:color="231F20"/>
              <w:right w:val="single" w:sz="4" w:space="0" w:color="231F20"/>
            </w:tcBorders>
          </w:tcPr>
          <w:p w14:paraId="67241EB6" w14:textId="77777777" w:rsidR="008E5054" w:rsidRPr="0097181D" w:rsidRDefault="008E5054" w:rsidP="00337100">
            <w:pPr>
              <w:pStyle w:val="TableParagraph"/>
              <w:widowControl/>
              <w:spacing w:line="240" w:lineRule="auto"/>
              <w:ind w:left="90" w:right="20"/>
              <w:rPr>
                <w:i/>
                <w:iCs/>
                <w:sz w:val="16"/>
              </w:rPr>
            </w:pPr>
          </w:p>
        </w:tc>
      </w:tr>
      <w:tr w:rsidR="008E5054" w:rsidRPr="0017178B" w14:paraId="3ECB9B3B"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79DCA040" w14:textId="77777777" w:rsidR="008E5054" w:rsidRPr="0017178B" w:rsidRDefault="00000000" w:rsidP="00337100">
            <w:pPr>
              <w:pStyle w:val="TableParagraph"/>
              <w:widowControl/>
              <w:spacing w:line="240" w:lineRule="auto"/>
              <w:ind w:left="90" w:right="20"/>
            </w:pPr>
            <w:r w:rsidRPr="0017178B">
              <w:rPr>
                <w:color w:val="231F20"/>
              </w:rPr>
              <w:t>English</w:t>
            </w:r>
          </w:p>
        </w:tc>
        <w:tc>
          <w:tcPr>
            <w:tcW w:w="5040" w:type="dxa"/>
            <w:tcBorders>
              <w:top w:val="single" w:sz="4" w:space="0" w:color="231F20"/>
              <w:left w:val="single" w:sz="4" w:space="0" w:color="231F20"/>
              <w:bottom w:val="single" w:sz="4" w:space="0" w:color="231F20"/>
              <w:right w:val="single" w:sz="4" w:space="0" w:color="231F20"/>
            </w:tcBorders>
          </w:tcPr>
          <w:p w14:paraId="1FFCC2D8" w14:textId="77777777" w:rsidR="008E5054" w:rsidRPr="0097181D" w:rsidRDefault="00000000" w:rsidP="00337100">
            <w:pPr>
              <w:pStyle w:val="TableParagraph"/>
              <w:widowControl/>
              <w:spacing w:line="240" w:lineRule="auto"/>
              <w:ind w:left="90" w:right="20"/>
              <w:rPr>
                <w:i/>
                <w:iCs/>
              </w:rPr>
            </w:pPr>
            <w:r w:rsidRPr="0097181D">
              <w:rPr>
                <w:i/>
                <w:iCs/>
                <w:color w:val="231F20"/>
              </w:rPr>
              <w:t>Taxus baccata</w:t>
            </w:r>
          </w:p>
        </w:tc>
      </w:tr>
      <w:tr w:rsidR="008E5054" w:rsidRPr="0017178B" w14:paraId="66C1F0B0" w14:textId="77777777" w:rsidTr="00AF4AFE">
        <w:trPr>
          <w:trHeight w:val="20"/>
        </w:trPr>
        <w:tc>
          <w:tcPr>
            <w:tcW w:w="5040" w:type="dxa"/>
            <w:tcBorders>
              <w:top w:val="single" w:sz="4" w:space="0" w:color="231F20"/>
              <w:left w:val="single" w:sz="4" w:space="0" w:color="231F20"/>
              <w:bottom w:val="single" w:sz="4" w:space="0" w:color="231F20"/>
              <w:right w:val="single" w:sz="4" w:space="0" w:color="231F20"/>
            </w:tcBorders>
          </w:tcPr>
          <w:p w14:paraId="240EFA35" w14:textId="77777777" w:rsidR="008E5054" w:rsidRPr="0017178B" w:rsidRDefault="00000000" w:rsidP="00337100">
            <w:pPr>
              <w:pStyle w:val="TableParagraph"/>
              <w:widowControl/>
              <w:spacing w:line="240" w:lineRule="auto"/>
              <w:ind w:left="90" w:right="20"/>
            </w:pPr>
            <w:r w:rsidRPr="0017178B">
              <w:rPr>
                <w:color w:val="231F20"/>
              </w:rPr>
              <w:t>Japanese</w:t>
            </w:r>
          </w:p>
        </w:tc>
        <w:tc>
          <w:tcPr>
            <w:tcW w:w="5040" w:type="dxa"/>
            <w:tcBorders>
              <w:top w:val="single" w:sz="4" w:space="0" w:color="231F20"/>
              <w:left w:val="single" w:sz="4" w:space="0" w:color="231F20"/>
              <w:bottom w:val="single" w:sz="4" w:space="0" w:color="231F20"/>
              <w:right w:val="single" w:sz="4" w:space="0" w:color="231F20"/>
            </w:tcBorders>
          </w:tcPr>
          <w:p w14:paraId="6DA17993" w14:textId="77777777" w:rsidR="008E5054" w:rsidRPr="0097181D" w:rsidRDefault="00000000" w:rsidP="00337100">
            <w:pPr>
              <w:pStyle w:val="TableParagraph"/>
              <w:widowControl/>
              <w:spacing w:line="240" w:lineRule="auto"/>
              <w:ind w:left="90" w:right="20"/>
              <w:rPr>
                <w:i/>
                <w:iCs/>
              </w:rPr>
            </w:pPr>
            <w:r w:rsidRPr="0097181D">
              <w:rPr>
                <w:i/>
                <w:iCs/>
                <w:color w:val="231F20"/>
              </w:rPr>
              <w:t>Taxus cuspidata</w:t>
            </w:r>
          </w:p>
        </w:tc>
      </w:tr>
    </w:tbl>
    <w:p w14:paraId="5C502292" w14:textId="0A65586E" w:rsidR="008E5054" w:rsidRPr="0017178B" w:rsidRDefault="00000000" w:rsidP="00337100">
      <w:pPr>
        <w:pStyle w:val="Heading1"/>
        <w:widowControl/>
      </w:pPr>
      <w:r w:rsidRPr="0017178B">
        <w:t>DIRECTIONS FOR USE</w:t>
      </w:r>
      <w:r w:rsidR="0097181D">
        <w:t xml:space="preserve"> </w:t>
      </w:r>
      <w:r w:rsidRPr="0017178B">
        <w:t>TO CONTROL SUBMERSED AND FLOATING WEEDS USING SUBSURFACE APPLICATIONS</w:t>
      </w:r>
    </w:p>
    <w:p w14:paraId="094B1661" w14:textId="6FE3F184" w:rsidR="008E5054" w:rsidRPr="0017178B" w:rsidRDefault="00824A47" w:rsidP="00337100">
      <w:pPr>
        <w:widowControl/>
        <w:jc w:val="both"/>
      </w:pPr>
      <w:r w:rsidRPr="00824A47">
        <w:rPr>
          <w:b/>
          <w:color w:val="231F20"/>
        </w:rPr>
        <w:t>Tide Flumi 51% WDG</w:t>
      </w:r>
      <w:r w:rsidRPr="0017178B">
        <w:rPr>
          <w:color w:val="231F20"/>
        </w:rPr>
        <w:t xml:space="preserve"> controls submersed and floating weeds listed in Table 2, </w:t>
      </w:r>
      <w:r w:rsidRPr="0017178B">
        <w:rPr>
          <w:b/>
          <w:color w:val="231F20"/>
        </w:rPr>
        <w:t>Submersed and Floating Weeds Controlled by Subsurface Application</w:t>
      </w:r>
      <w:r w:rsidRPr="0017178B">
        <w:rPr>
          <w:color w:val="231F20"/>
        </w:rPr>
        <w:t>, when applied subsurface with appropriate equipment.</w:t>
      </w:r>
    </w:p>
    <w:p w14:paraId="26915459" w14:textId="77777777" w:rsidR="008E5054" w:rsidRPr="0017178B" w:rsidRDefault="00000000" w:rsidP="00337100">
      <w:pPr>
        <w:pStyle w:val="Heading3"/>
        <w:widowControl/>
      </w:pPr>
      <w:r w:rsidRPr="0017178B">
        <w:t>Table 2. Submersed and Floating Weeds Controlled by Subsurface Application</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240"/>
        <w:gridCol w:w="4840"/>
      </w:tblGrid>
      <w:tr w:rsidR="008E5054" w:rsidRPr="0017178B" w14:paraId="151EBF70" w14:textId="77777777" w:rsidTr="007B5856">
        <w:trPr>
          <w:trHeight w:val="20"/>
          <w:tblHeader/>
        </w:trPr>
        <w:tc>
          <w:tcPr>
            <w:tcW w:w="5240" w:type="dxa"/>
            <w:tcBorders>
              <w:bottom w:val="single" w:sz="4" w:space="0" w:color="231F20"/>
              <w:right w:val="single" w:sz="4" w:space="0" w:color="231F20"/>
            </w:tcBorders>
          </w:tcPr>
          <w:p w14:paraId="305DB00D" w14:textId="77777777" w:rsidR="008E5054" w:rsidRPr="0017178B" w:rsidRDefault="00000000" w:rsidP="00337100">
            <w:pPr>
              <w:pStyle w:val="TableParagraph"/>
              <w:widowControl/>
              <w:spacing w:line="240" w:lineRule="auto"/>
              <w:ind w:left="90"/>
              <w:rPr>
                <w:b/>
              </w:rPr>
            </w:pPr>
            <w:r w:rsidRPr="0017178B">
              <w:rPr>
                <w:b/>
                <w:color w:val="221E1F"/>
              </w:rPr>
              <w:t>COMMON NAME</w:t>
            </w:r>
          </w:p>
        </w:tc>
        <w:tc>
          <w:tcPr>
            <w:tcW w:w="4840" w:type="dxa"/>
            <w:tcBorders>
              <w:left w:val="single" w:sz="4" w:space="0" w:color="231F20"/>
              <w:bottom w:val="single" w:sz="4" w:space="0" w:color="231F20"/>
              <w:right w:val="single" w:sz="4" w:space="0" w:color="231F20"/>
            </w:tcBorders>
          </w:tcPr>
          <w:p w14:paraId="1537B4C6" w14:textId="77777777" w:rsidR="008E5054" w:rsidRPr="0017178B" w:rsidRDefault="00000000" w:rsidP="00337100">
            <w:pPr>
              <w:pStyle w:val="TableParagraph"/>
              <w:widowControl/>
              <w:spacing w:line="240" w:lineRule="auto"/>
              <w:ind w:left="90"/>
              <w:rPr>
                <w:b/>
              </w:rPr>
            </w:pPr>
            <w:r w:rsidRPr="0017178B">
              <w:rPr>
                <w:b/>
                <w:color w:val="221E1F"/>
              </w:rPr>
              <w:t>SCIENTIFIC NAME</w:t>
            </w:r>
          </w:p>
        </w:tc>
      </w:tr>
      <w:tr w:rsidR="008E5054" w:rsidRPr="0017178B" w14:paraId="085BB1E3" w14:textId="77777777" w:rsidTr="00AF4AFE">
        <w:trPr>
          <w:trHeight w:val="20"/>
        </w:trPr>
        <w:tc>
          <w:tcPr>
            <w:tcW w:w="5240" w:type="dxa"/>
            <w:tcBorders>
              <w:top w:val="single" w:sz="4" w:space="0" w:color="231F20"/>
            </w:tcBorders>
          </w:tcPr>
          <w:p w14:paraId="57A2E54E" w14:textId="77777777" w:rsidR="008E5054" w:rsidRPr="0017178B" w:rsidRDefault="00000000" w:rsidP="00337100">
            <w:pPr>
              <w:pStyle w:val="TableParagraph"/>
              <w:widowControl/>
              <w:spacing w:line="240" w:lineRule="auto"/>
              <w:ind w:left="90"/>
            </w:pPr>
            <w:r w:rsidRPr="0017178B">
              <w:rPr>
                <w:color w:val="231F20"/>
              </w:rPr>
              <w:t>Coontail</w:t>
            </w:r>
          </w:p>
        </w:tc>
        <w:tc>
          <w:tcPr>
            <w:tcW w:w="4840" w:type="dxa"/>
            <w:tcBorders>
              <w:top w:val="single" w:sz="4" w:space="0" w:color="231F20"/>
            </w:tcBorders>
          </w:tcPr>
          <w:p w14:paraId="1F43D554" w14:textId="77777777" w:rsidR="008E5054" w:rsidRPr="00AF4AFE" w:rsidRDefault="00000000" w:rsidP="00337100">
            <w:pPr>
              <w:pStyle w:val="TableParagraph"/>
              <w:widowControl/>
              <w:spacing w:line="240" w:lineRule="auto"/>
              <w:ind w:left="90"/>
              <w:rPr>
                <w:i/>
                <w:iCs/>
              </w:rPr>
            </w:pPr>
            <w:r w:rsidRPr="00AF4AFE">
              <w:rPr>
                <w:i/>
                <w:iCs/>
                <w:color w:val="231F20"/>
              </w:rPr>
              <w:t>Ceratophyllum demersum</w:t>
            </w:r>
          </w:p>
        </w:tc>
      </w:tr>
      <w:tr w:rsidR="008E5054" w:rsidRPr="0017178B" w14:paraId="2454D538" w14:textId="77777777" w:rsidTr="00AF4AFE">
        <w:trPr>
          <w:trHeight w:val="20"/>
        </w:trPr>
        <w:tc>
          <w:tcPr>
            <w:tcW w:w="5240" w:type="dxa"/>
          </w:tcPr>
          <w:p w14:paraId="40C4180C" w14:textId="77777777" w:rsidR="008E5054" w:rsidRPr="0017178B" w:rsidRDefault="00000000" w:rsidP="00337100">
            <w:pPr>
              <w:pStyle w:val="TableParagraph"/>
              <w:widowControl/>
              <w:spacing w:line="240" w:lineRule="auto"/>
              <w:ind w:left="90"/>
            </w:pPr>
            <w:r w:rsidRPr="0017178B">
              <w:rPr>
                <w:color w:val="231F20"/>
              </w:rPr>
              <w:t>Duckweed*</w:t>
            </w:r>
          </w:p>
        </w:tc>
        <w:tc>
          <w:tcPr>
            <w:tcW w:w="4840" w:type="dxa"/>
          </w:tcPr>
          <w:p w14:paraId="3DDB623F" w14:textId="77777777" w:rsidR="008E5054" w:rsidRPr="00AF4AFE" w:rsidRDefault="00000000" w:rsidP="00337100">
            <w:pPr>
              <w:pStyle w:val="TableParagraph"/>
              <w:widowControl/>
              <w:spacing w:line="240" w:lineRule="auto"/>
              <w:ind w:left="90"/>
              <w:rPr>
                <w:i/>
                <w:iCs/>
              </w:rPr>
            </w:pPr>
            <w:r w:rsidRPr="00AF4AFE">
              <w:rPr>
                <w:i/>
                <w:iCs/>
                <w:color w:val="231F20"/>
              </w:rPr>
              <w:t xml:space="preserve">Lemna </w:t>
            </w:r>
            <w:r w:rsidRPr="00AF4AFE">
              <w:rPr>
                <w:color w:val="231F20"/>
              </w:rPr>
              <w:t>spp.</w:t>
            </w:r>
          </w:p>
        </w:tc>
      </w:tr>
      <w:tr w:rsidR="008E5054" w:rsidRPr="0017178B" w14:paraId="71202942" w14:textId="77777777" w:rsidTr="00AF4AFE">
        <w:trPr>
          <w:trHeight w:val="20"/>
        </w:trPr>
        <w:tc>
          <w:tcPr>
            <w:tcW w:w="5240" w:type="dxa"/>
          </w:tcPr>
          <w:p w14:paraId="65848003" w14:textId="77777777" w:rsidR="008E5054" w:rsidRPr="0017178B" w:rsidRDefault="00000000" w:rsidP="00337100">
            <w:pPr>
              <w:pStyle w:val="TableParagraph"/>
              <w:widowControl/>
              <w:spacing w:line="240" w:lineRule="auto"/>
              <w:ind w:left="90"/>
            </w:pPr>
            <w:r w:rsidRPr="0017178B">
              <w:rPr>
                <w:color w:val="231F20"/>
              </w:rPr>
              <w:t>Fanwort</w:t>
            </w:r>
          </w:p>
        </w:tc>
        <w:tc>
          <w:tcPr>
            <w:tcW w:w="4840" w:type="dxa"/>
          </w:tcPr>
          <w:p w14:paraId="272FD58C" w14:textId="77777777" w:rsidR="008E5054" w:rsidRPr="00AF4AFE" w:rsidRDefault="00000000" w:rsidP="00337100">
            <w:pPr>
              <w:pStyle w:val="TableParagraph"/>
              <w:widowControl/>
              <w:spacing w:line="240" w:lineRule="auto"/>
              <w:ind w:left="90"/>
              <w:rPr>
                <w:i/>
                <w:iCs/>
              </w:rPr>
            </w:pPr>
            <w:r w:rsidRPr="00AF4AFE">
              <w:rPr>
                <w:i/>
                <w:iCs/>
                <w:color w:val="231F20"/>
              </w:rPr>
              <w:t>Cabomba caroliniana</w:t>
            </w:r>
          </w:p>
        </w:tc>
      </w:tr>
      <w:tr w:rsidR="008E5054" w:rsidRPr="0017178B" w14:paraId="38CF1E83" w14:textId="77777777" w:rsidTr="00AF4AFE">
        <w:trPr>
          <w:trHeight w:val="20"/>
        </w:trPr>
        <w:tc>
          <w:tcPr>
            <w:tcW w:w="5240" w:type="dxa"/>
          </w:tcPr>
          <w:p w14:paraId="79DBBB2A" w14:textId="77777777" w:rsidR="008E5054" w:rsidRPr="0017178B" w:rsidRDefault="00000000" w:rsidP="00337100">
            <w:pPr>
              <w:pStyle w:val="TableParagraph"/>
              <w:widowControl/>
              <w:spacing w:line="240" w:lineRule="auto"/>
              <w:ind w:left="90"/>
            </w:pPr>
            <w:r w:rsidRPr="0017178B">
              <w:rPr>
                <w:color w:val="231F20"/>
              </w:rPr>
              <w:t>Hydrilla</w:t>
            </w:r>
          </w:p>
        </w:tc>
        <w:tc>
          <w:tcPr>
            <w:tcW w:w="4840" w:type="dxa"/>
          </w:tcPr>
          <w:p w14:paraId="7DA83390" w14:textId="77777777" w:rsidR="008E5054" w:rsidRPr="00AF4AFE" w:rsidRDefault="00000000" w:rsidP="00337100">
            <w:pPr>
              <w:pStyle w:val="TableParagraph"/>
              <w:widowControl/>
              <w:spacing w:line="240" w:lineRule="auto"/>
              <w:ind w:left="90"/>
              <w:rPr>
                <w:i/>
                <w:iCs/>
              </w:rPr>
            </w:pPr>
            <w:r w:rsidRPr="00AF4AFE">
              <w:rPr>
                <w:i/>
                <w:iCs/>
                <w:color w:val="231F20"/>
              </w:rPr>
              <w:t>Hydrilla verticillata</w:t>
            </w:r>
          </w:p>
        </w:tc>
      </w:tr>
      <w:tr w:rsidR="008E5054" w:rsidRPr="0017178B" w14:paraId="0FB6D755" w14:textId="77777777" w:rsidTr="00AF4AFE">
        <w:trPr>
          <w:trHeight w:val="20"/>
        </w:trPr>
        <w:tc>
          <w:tcPr>
            <w:tcW w:w="5240" w:type="dxa"/>
          </w:tcPr>
          <w:p w14:paraId="7CD26386" w14:textId="77777777" w:rsidR="008E5054" w:rsidRPr="0017178B" w:rsidRDefault="00000000" w:rsidP="00337100">
            <w:pPr>
              <w:pStyle w:val="TableParagraph"/>
              <w:widowControl/>
              <w:spacing w:line="240" w:lineRule="auto"/>
              <w:ind w:left="90"/>
            </w:pPr>
            <w:r w:rsidRPr="0017178B">
              <w:rPr>
                <w:color w:val="231F20"/>
              </w:rPr>
              <w:t>Hygrophila</w:t>
            </w:r>
          </w:p>
        </w:tc>
        <w:tc>
          <w:tcPr>
            <w:tcW w:w="4840" w:type="dxa"/>
          </w:tcPr>
          <w:p w14:paraId="2E410703" w14:textId="77777777" w:rsidR="008E5054" w:rsidRPr="00AF4AFE" w:rsidRDefault="00000000" w:rsidP="00337100">
            <w:pPr>
              <w:pStyle w:val="TableParagraph"/>
              <w:widowControl/>
              <w:spacing w:line="240" w:lineRule="auto"/>
              <w:ind w:left="90"/>
              <w:rPr>
                <w:i/>
                <w:iCs/>
              </w:rPr>
            </w:pPr>
            <w:r w:rsidRPr="00AF4AFE">
              <w:rPr>
                <w:i/>
                <w:iCs/>
                <w:color w:val="231F20"/>
              </w:rPr>
              <w:t>Hygrophila polysperma</w:t>
            </w:r>
          </w:p>
        </w:tc>
      </w:tr>
      <w:tr w:rsidR="008E5054" w:rsidRPr="0017178B" w14:paraId="0438E1B5" w14:textId="77777777" w:rsidTr="00AF4AFE">
        <w:trPr>
          <w:trHeight w:val="20"/>
        </w:trPr>
        <w:tc>
          <w:tcPr>
            <w:tcW w:w="5240" w:type="dxa"/>
          </w:tcPr>
          <w:p w14:paraId="746F982A" w14:textId="77777777" w:rsidR="008E5054" w:rsidRPr="0017178B" w:rsidRDefault="00000000" w:rsidP="00337100">
            <w:pPr>
              <w:pStyle w:val="TableParagraph"/>
              <w:widowControl/>
              <w:spacing w:line="240" w:lineRule="auto"/>
              <w:ind w:left="90"/>
            </w:pPr>
            <w:r w:rsidRPr="0017178B">
              <w:rPr>
                <w:color w:val="231F20"/>
              </w:rPr>
              <w:lastRenderedPageBreak/>
              <w:t>Naiad, Southern</w:t>
            </w:r>
          </w:p>
        </w:tc>
        <w:tc>
          <w:tcPr>
            <w:tcW w:w="4840" w:type="dxa"/>
          </w:tcPr>
          <w:p w14:paraId="782D7D9D" w14:textId="77777777" w:rsidR="008E5054" w:rsidRPr="00AF4AFE" w:rsidRDefault="00000000" w:rsidP="00337100">
            <w:pPr>
              <w:pStyle w:val="TableParagraph"/>
              <w:widowControl/>
              <w:spacing w:line="240" w:lineRule="auto"/>
              <w:ind w:left="90"/>
              <w:rPr>
                <w:i/>
                <w:iCs/>
              </w:rPr>
            </w:pPr>
            <w:r w:rsidRPr="00AF4AFE">
              <w:rPr>
                <w:i/>
                <w:iCs/>
                <w:color w:val="231F20"/>
              </w:rPr>
              <w:t>Najas guadalupensis</w:t>
            </w:r>
          </w:p>
        </w:tc>
      </w:tr>
      <w:tr w:rsidR="008E5054" w:rsidRPr="0017178B" w14:paraId="33B23759" w14:textId="77777777" w:rsidTr="00AF4AFE">
        <w:trPr>
          <w:trHeight w:val="20"/>
        </w:trPr>
        <w:tc>
          <w:tcPr>
            <w:tcW w:w="5240" w:type="dxa"/>
          </w:tcPr>
          <w:p w14:paraId="15377F00" w14:textId="77777777" w:rsidR="008E5054" w:rsidRPr="0017178B" w:rsidRDefault="00000000" w:rsidP="00337100">
            <w:pPr>
              <w:pStyle w:val="TableParagraph"/>
              <w:widowControl/>
              <w:spacing w:line="240" w:lineRule="auto"/>
              <w:ind w:left="90"/>
            </w:pPr>
            <w:r w:rsidRPr="0017178B">
              <w:rPr>
                <w:color w:val="231F20"/>
              </w:rPr>
              <w:t>Pondweed, Curlyleaf</w:t>
            </w:r>
          </w:p>
        </w:tc>
        <w:tc>
          <w:tcPr>
            <w:tcW w:w="4840" w:type="dxa"/>
          </w:tcPr>
          <w:p w14:paraId="0D0FD6DB" w14:textId="77777777" w:rsidR="008E5054" w:rsidRPr="00AF4AFE" w:rsidRDefault="00000000" w:rsidP="00337100">
            <w:pPr>
              <w:pStyle w:val="TableParagraph"/>
              <w:widowControl/>
              <w:spacing w:line="240" w:lineRule="auto"/>
              <w:ind w:left="90"/>
              <w:rPr>
                <w:i/>
                <w:iCs/>
              </w:rPr>
            </w:pPr>
            <w:r w:rsidRPr="00AF4AFE">
              <w:rPr>
                <w:i/>
                <w:iCs/>
                <w:color w:val="231F20"/>
              </w:rPr>
              <w:t>Potamogeton crispus</w:t>
            </w:r>
          </w:p>
        </w:tc>
      </w:tr>
      <w:tr w:rsidR="008E5054" w:rsidRPr="0017178B" w14:paraId="46F1B325" w14:textId="77777777" w:rsidTr="00AF4AFE">
        <w:trPr>
          <w:trHeight w:val="20"/>
        </w:trPr>
        <w:tc>
          <w:tcPr>
            <w:tcW w:w="5240" w:type="dxa"/>
          </w:tcPr>
          <w:p w14:paraId="5702161D" w14:textId="77777777" w:rsidR="008E5054" w:rsidRPr="0017178B" w:rsidRDefault="00000000" w:rsidP="00337100">
            <w:pPr>
              <w:pStyle w:val="TableParagraph"/>
              <w:widowControl/>
              <w:spacing w:line="240" w:lineRule="auto"/>
              <w:ind w:left="90"/>
            </w:pPr>
            <w:r w:rsidRPr="0017178B">
              <w:rPr>
                <w:color w:val="231F20"/>
              </w:rPr>
              <w:t>Pondweed, Sago</w:t>
            </w:r>
          </w:p>
        </w:tc>
        <w:tc>
          <w:tcPr>
            <w:tcW w:w="4840" w:type="dxa"/>
          </w:tcPr>
          <w:p w14:paraId="06174D00" w14:textId="77777777" w:rsidR="008E5054" w:rsidRPr="00AF4AFE" w:rsidRDefault="00000000" w:rsidP="00337100">
            <w:pPr>
              <w:pStyle w:val="TableParagraph"/>
              <w:widowControl/>
              <w:spacing w:line="240" w:lineRule="auto"/>
              <w:ind w:left="90"/>
              <w:rPr>
                <w:i/>
                <w:iCs/>
              </w:rPr>
            </w:pPr>
            <w:r w:rsidRPr="00AF4AFE">
              <w:rPr>
                <w:i/>
                <w:iCs/>
                <w:color w:val="231F20"/>
              </w:rPr>
              <w:t>Potamogeton pectinatus</w:t>
            </w:r>
          </w:p>
        </w:tc>
      </w:tr>
      <w:tr w:rsidR="008E5054" w:rsidRPr="0017178B" w14:paraId="0DBACC08" w14:textId="77777777" w:rsidTr="00AF4AFE">
        <w:trPr>
          <w:trHeight w:val="20"/>
        </w:trPr>
        <w:tc>
          <w:tcPr>
            <w:tcW w:w="5240" w:type="dxa"/>
          </w:tcPr>
          <w:p w14:paraId="41726A7B" w14:textId="77777777" w:rsidR="008E5054" w:rsidRPr="0017178B" w:rsidRDefault="00000000" w:rsidP="00337100">
            <w:pPr>
              <w:pStyle w:val="TableParagraph"/>
              <w:widowControl/>
              <w:spacing w:line="240" w:lineRule="auto"/>
              <w:ind w:left="90"/>
            </w:pPr>
            <w:r w:rsidRPr="0017178B">
              <w:rPr>
                <w:color w:val="231F20"/>
              </w:rPr>
              <w:t>Pondweed, Variable-Leaf</w:t>
            </w:r>
          </w:p>
        </w:tc>
        <w:tc>
          <w:tcPr>
            <w:tcW w:w="4840" w:type="dxa"/>
          </w:tcPr>
          <w:p w14:paraId="5D6BDAEE" w14:textId="77777777" w:rsidR="008E5054" w:rsidRPr="00AF4AFE" w:rsidRDefault="00000000" w:rsidP="00337100">
            <w:pPr>
              <w:pStyle w:val="TableParagraph"/>
              <w:widowControl/>
              <w:spacing w:line="240" w:lineRule="auto"/>
              <w:ind w:left="90"/>
              <w:rPr>
                <w:i/>
                <w:iCs/>
              </w:rPr>
            </w:pPr>
            <w:r w:rsidRPr="00AF4AFE">
              <w:rPr>
                <w:i/>
                <w:iCs/>
                <w:color w:val="231F20"/>
              </w:rPr>
              <w:t>Potamogeton diversifolius</w:t>
            </w:r>
          </w:p>
        </w:tc>
      </w:tr>
      <w:tr w:rsidR="008E5054" w:rsidRPr="0017178B" w14:paraId="1328CDE9" w14:textId="77777777" w:rsidTr="00AF4AFE">
        <w:trPr>
          <w:trHeight w:val="20"/>
        </w:trPr>
        <w:tc>
          <w:tcPr>
            <w:tcW w:w="5240" w:type="dxa"/>
          </w:tcPr>
          <w:p w14:paraId="52321424" w14:textId="77777777" w:rsidR="008E5054" w:rsidRPr="0017178B" w:rsidRDefault="00000000" w:rsidP="00337100">
            <w:pPr>
              <w:pStyle w:val="TableParagraph"/>
              <w:widowControl/>
              <w:spacing w:line="240" w:lineRule="auto"/>
              <w:ind w:left="90"/>
            </w:pPr>
            <w:r w:rsidRPr="0017178B">
              <w:rPr>
                <w:color w:val="231F20"/>
              </w:rPr>
              <w:t>Water Fern</w:t>
            </w:r>
          </w:p>
        </w:tc>
        <w:tc>
          <w:tcPr>
            <w:tcW w:w="4840" w:type="dxa"/>
          </w:tcPr>
          <w:p w14:paraId="663B7C9F" w14:textId="77777777" w:rsidR="008E5054" w:rsidRPr="00AF4AFE" w:rsidRDefault="00000000" w:rsidP="00337100">
            <w:pPr>
              <w:pStyle w:val="TableParagraph"/>
              <w:widowControl/>
              <w:spacing w:line="240" w:lineRule="auto"/>
              <w:ind w:left="90"/>
              <w:rPr>
                <w:i/>
                <w:iCs/>
              </w:rPr>
            </w:pPr>
            <w:r w:rsidRPr="00AF4AFE">
              <w:rPr>
                <w:i/>
                <w:iCs/>
                <w:color w:val="231F20"/>
              </w:rPr>
              <w:t xml:space="preserve">Salvinia </w:t>
            </w:r>
            <w:r w:rsidRPr="00AF4AFE">
              <w:rPr>
                <w:color w:val="231F20"/>
              </w:rPr>
              <w:t>spp.</w:t>
            </w:r>
          </w:p>
        </w:tc>
      </w:tr>
      <w:tr w:rsidR="008E5054" w:rsidRPr="0017178B" w14:paraId="36B0128F" w14:textId="77777777" w:rsidTr="00AF4AFE">
        <w:trPr>
          <w:trHeight w:val="20"/>
        </w:trPr>
        <w:tc>
          <w:tcPr>
            <w:tcW w:w="5240" w:type="dxa"/>
          </w:tcPr>
          <w:p w14:paraId="1F701792" w14:textId="77777777" w:rsidR="008E5054" w:rsidRPr="0017178B" w:rsidRDefault="00000000" w:rsidP="00337100">
            <w:pPr>
              <w:pStyle w:val="TableParagraph"/>
              <w:widowControl/>
              <w:spacing w:line="240" w:lineRule="auto"/>
              <w:ind w:left="90"/>
            </w:pPr>
            <w:r w:rsidRPr="0017178B">
              <w:rPr>
                <w:color w:val="231F20"/>
              </w:rPr>
              <w:t>Water Lettuce</w:t>
            </w:r>
          </w:p>
        </w:tc>
        <w:tc>
          <w:tcPr>
            <w:tcW w:w="4840" w:type="dxa"/>
          </w:tcPr>
          <w:p w14:paraId="2A451129" w14:textId="77777777" w:rsidR="008E5054" w:rsidRPr="00AF4AFE" w:rsidRDefault="00000000" w:rsidP="00337100">
            <w:pPr>
              <w:pStyle w:val="TableParagraph"/>
              <w:widowControl/>
              <w:spacing w:line="240" w:lineRule="auto"/>
              <w:ind w:left="90"/>
              <w:rPr>
                <w:i/>
                <w:iCs/>
              </w:rPr>
            </w:pPr>
            <w:r w:rsidRPr="00AF4AFE">
              <w:rPr>
                <w:i/>
                <w:iCs/>
                <w:color w:val="231F20"/>
              </w:rPr>
              <w:t>Pistia stratiotes</w:t>
            </w:r>
          </w:p>
        </w:tc>
      </w:tr>
      <w:tr w:rsidR="008E5054" w:rsidRPr="0017178B" w14:paraId="1193B225" w14:textId="77777777" w:rsidTr="00AF4AFE">
        <w:trPr>
          <w:trHeight w:val="20"/>
        </w:trPr>
        <w:tc>
          <w:tcPr>
            <w:tcW w:w="5240" w:type="dxa"/>
          </w:tcPr>
          <w:p w14:paraId="1BC4C86D" w14:textId="77777777" w:rsidR="008E5054" w:rsidRPr="0017178B" w:rsidRDefault="00000000" w:rsidP="00337100">
            <w:pPr>
              <w:pStyle w:val="TableParagraph"/>
              <w:widowControl/>
              <w:spacing w:line="240" w:lineRule="auto"/>
              <w:ind w:left="90"/>
            </w:pPr>
            <w:r w:rsidRPr="0017178B">
              <w:rPr>
                <w:color w:val="231F20"/>
              </w:rPr>
              <w:t>Watermeal</w:t>
            </w:r>
          </w:p>
        </w:tc>
        <w:tc>
          <w:tcPr>
            <w:tcW w:w="4840" w:type="dxa"/>
          </w:tcPr>
          <w:p w14:paraId="6749B438" w14:textId="77777777" w:rsidR="008E5054" w:rsidRPr="00AF4AFE" w:rsidRDefault="00000000" w:rsidP="00337100">
            <w:pPr>
              <w:pStyle w:val="TableParagraph"/>
              <w:widowControl/>
              <w:spacing w:line="240" w:lineRule="auto"/>
              <w:ind w:left="90"/>
              <w:rPr>
                <w:i/>
                <w:iCs/>
              </w:rPr>
            </w:pPr>
            <w:r w:rsidRPr="00AF4AFE">
              <w:rPr>
                <w:i/>
                <w:iCs/>
                <w:color w:val="231F20"/>
              </w:rPr>
              <w:t xml:space="preserve">Wolffia </w:t>
            </w:r>
            <w:r w:rsidRPr="00AF4AFE">
              <w:rPr>
                <w:color w:val="231F20"/>
              </w:rPr>
              <w:t>spp.</w:t>
            </w:r>
          </w:p>
        </w:tc>
      </w:tr>
      <w:tr w:rsidR="008E5054" w:rsidRPr="0017178B" w14:paraId="23FFD9B6" w14:textId="77777777" w:rsidTr="00AF4AFE">
        <w:trPr>
          <w:trHeight w:val="20"/>
        </w:trPr>
        <w:tc>
          <w:tcPr>
            <w:tcW w:w="5240" w:type="dxa"/>
          </w:tcPr>
          <w:p w14:paraId="6A25FB33" w14:textId="77777777" w:rsidR="008E5054" w:rsidRPr="0017178B" w:rsidRDefault="00000000" w:rsidP="00337100">
            <w:pPr>
              <w:pStyle w:val="TableParagraph"/>
              <w:widowControl/>
              <w:spacing w:line="240" w:lineRule="auto"/>
              <w:ind w:left="90"/>
            </w:pPr>
            <w:r w:rsidRPr="0017178B">
              <w:rPr>
                <w:color w:val="231F20"/>
              </w:rPr>
              <w:t>Watermilfoil, Eurasian</w:t>
            </w:r>
          </w:p>
        </w:tc>
        <w:tc>
          <w:tcPr>
            <w:tcW w:w="4840" w:type="dxa"/>
          </w:tcPr>
          <w:p w14:paraId="4E22B17D" w14:textId="77777777" w:rsidR="008E5054" w:rsidRPr="00AF4AFE" w:rsidRDefault="00000000" w:rsidP="00337100">
            <w:pPr>
              <w:pStyle w:val="TableParagraph"/>
              <w:widowControl/>
              <w:spacing w:line="240" w:lineRule="auto"/>
              <w:ind w:left="90"/>
              <w:rPr>
                <w:i/>
                <w:iCs/>
              </w:rPr>
            </w:pPr>
            <w:r w:rsidRPr="00AF4AFE">
              <w:rPr>
                <w:i/>
                <w:iCs/>
                <w:color w:val="231F20"/>
              </w:rPr>
              <w:t>Myriophyllum spicatum</w:t>
            </w:r>
          </w:p>
        </w:tc>
      </w:tr>
      <w:tr w:rsidR="008E5054" w:rsidRPr="0017178B" w14:paraId="75B2EFBB" w14:textId="77777777" w:rsidTr="00AF4AFE">
        <w:trPr>
          <w:trHeight w:val="20"/>
        </w:trPr>
        <w:tc>
          <w:tcPr>
            <w:tcW w:w="5240" w:type="dxa"/>
          </w:tcPr>
          <w:p w14:paraId="294FD1AB" w14:textId="77777777" w:rsidR="008E5054" w:rsidRPr="0017178B" w:rsidRDefault="00000000" w:rsidP="00337100">
            <w:pPr>
              <w:pStyle w:val="TableParagraph"/>
              <w:widowControl/>
              <w:spacing w:line="240" w:lineRule="auto"/>
              <w:ind w:left="90"/>
            </w:pPr>
            <w:r w:rsidRPr="0017178B">
              <w:rPr>
                <w:color w:val="231F20"/>
              </w:rPr>
              <w:t>Watermilfoil, Variable-Leaf</w:t>
            </w:r>
          </w:p>
        </w:tc>
        <w:tc>
          <w:tcPr>
            <w:tcW w:w="4840" w:type="dxa"/>
          </w:tcPr>
          <w:p w14:paraId="762B4996" w14:textId="77777777" w:rsidR="008E5054" w:rsidRPr="00AF4AFE" w:rsidRDefault="00000000" w:rsidP="00337100">
            <w:pPr>
              <w:pStyle w:val="TableParagraph"/>
              <w:widowControl/>
              <w:spacing w:line="240" w:lineRule="auto"/>
              <w:ind w:left="90"/>
              <w:rPr>
                <w:i/>
                <w:iCs/>
              </w:rPr>
            </w:pPr>
            <w:r w:rsidRPr="00AF4AFE">
              <w:rPr>
                <w:i/>
                <w:iCs/>
                <w:color w:val="231F20"/>
              </w:rPr>
              <w:t>Myriophyllum heterophyllum</w:t>
            </w:r>
          </w:p>
        </w:tc>
      </w:tr>
    </w:tbl>
    <w:p w14:paraId="65635EBC" w14:textId="77777777" w:rsidR="008E5054" w:rsidRPr="0017178B" w:rsidRDefault="00000000" w:rsidP="00337100">
      <w:pPr>
        <w:pStyle w:val="Heading3"/>
        <w:widowControl/>
      </w:pPr>
      <w:r w:rsidRPr="0017178B">
        <w:t>SUBSURFACE APPLICATION</w:t>
      </w:r>
    </w:p>
    <w:p w14:paraId="3036429E" w14:textId="44A21BF0"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at a rate that will produce an initial concentration of 200 to 400 ppb (of active ingredient flumioxazin) in the water column.</w:t>
      </w:r>
    </w:p>
    <w:p w14:paraId="7BFE6D1C" w14:textId="2CF16B8E" w:rsidR="008E5054" w:rsidRPr="0017178B" w:rsidRDefault="00824A47" w:rsidP="00337100">
      <w:pPr>
        <w:pStyle w:val="BodyText"/>
        <w:widowControl/>
      </w:pPr>
      <w:r w:rsidRPr="00824A47">
        <w:rPr>
          <w:b/>
        </w:rPr>
        <w:t>Tide Flumi 51% WDG</w:t>
      </w:r>
      <w:r w:rsidRPr="0017178B">
        <w:t xml:space="preserve"> is rapidly absorbed by target plants, but also breaks down quickly in water with a pH greater than 8.5. The pH of water surrounding mats of submersed vegetation can exceed 8.5 by early to mid-day, due to photosynthetic processes. Application of </w:t>
      </w:r>
      <w:r w:rsidRPr="00824A47">
        <w:rPr>
          <w:b/>
        </w:rPr>
        <w:t>Tide Flumi 51% WDG</w:t>
      </w:r>
      <w:r w:rsidRPr="0017178B">
        <w:t xml:space="preserve"> under these conditions may provide only partial weed control, and regrowth is</w:t>
      </w:r>
      <w:r w:rsidR="00AF4AFE">
        <w:t xml:space="preserve"> </w:t>
      </w:r>
      <w:r w:rsidRPr="0017178B">
        <w:t xml:space="preserve">likely. For best control, apply </w:t>
      </w:r>
      <w:r w:rsidRPr="00824A47">
        <w:rPr>
          <w:b/>
        </w:rPr>
        <w:t>Tide Flumi 51% WDG</w:t>
      </w:r>
      <w:r w:rsidRPr="0017178B">
        <w:t xml:space="preserve"> in a minimum of 30 gallons of water per acre in the early morning to actively growing weeds and early in the season before surface matting occurs. Complete coverage and sufficient contact time of submersed weeds with </w:t>
      </w:r>
      <w:r w:rsidRPr="00824A47">
        <w:rPr>
          <w:b/>
        </w:rPr>
        <w:t>Tide Flumi 51% WDG</w:t>
      </w:r>
      <w:r w:rsidRPr="0017178B">
        <w:t xml:space="preserve"> is required for optimal performance. Application of </w:t>
      </w:r>
      <w:r w:rsidRPr="00824A47">
        <w:rPr>
          <w:b/>
        </w:rPr>
        <w:t>Tide Flumi 51% WDG</w:t>
      </w:r>
      <w:r w:rsidRPr="0017178B">
        <w:t xml:space="preserve"> with subsurface trailing hoses designed to distribute the herbicide within the plant stand will provide more effective and longer term control of submersed weeds. Use Table 3, </w:t>
      </w:r>
      <w:r w:rsidRPr="0017178B">
        <w:rPr>
          <w:b/>
        </w:rPr>
        <w:t xml:space="preserve">Subsurface Application Rates </w:t>
      </w:r>
      <w:r w:rsidRPr="0017178B">
        <w:t xml:space="preserve">to determine the amount of </w:t>
      </w:r>
      <w:r w:rsidRPr="00824A47">
        <w:rPr>
          <w:b/>
        </w:rPr>
        <w:t>Tide Flumi 51% WDG</w:t>
      </w:r>
      <w:r w:rsidRPr="0017178B">
        <w:t xml:space="preserve"> needed to achieve desired concentration at different water depths. Use higher concentrations when weed biomass is heavy and/or weeds are more mature and topped out. Any untreated plants that are left in the water column can re- infest treated areas that had previously been controlled. If a second application is required to provide control, it is directed that a treatment be made once the return of these weeds is first observed, but no sooner than 28 days after the last treatment.</w:t>
      </w:r>
    </w:p>
    <w:p w14:paraId="028CED6B" w14:textId="5E5790E9" w:rsidR="008E5054" w:rsidRPr="0017178B" w:rsidRDefault="00000000" w:rsidP="00337100">
      <w:pPr>
        <w:pStyle w:val="BodyText"/>
        <w:widowControl/>
      </w:pPr>
      <w:r w:rsidRPr="0017178B">
        <w:t xml:space="preserve">When applying </w:t>
      </w:r>
      <w:r w:rsidR="00824A47" w:rsidRPr="00824A47">
        <w:rPr>
          <w:b/>
        </w:rPr>
        <w:t>Tide Flumi 51% WDG</w:t>
      </w:r>
      <w:r w:rsidRPr="0017178B">
        <w:t xml:space="preserve"> to densely packed actively growing submersed weeds, a rapid decomposition of vegetation resulting from herbicide treatment can result in loss of oxygen in water. A sudden decrease in dissolved oxygen can result in fish suffocation. If aquatic vegetation is dense, treat submersed weeds in sections to avoid a rapid decrease in dissolved oxygen.</w:t>
      </w:r>
    </w:p>
    <w:p w14:paraId="1725A81B" w14:textId="3DF48470" w:rsidR="008E5054" w:rsidRPr="0017178B" w:rsidRDefault="00824A47" w:rsidP="00337100">
      <w:pPr>
        <w:pStyle w:val="BodyText"/>
        <w:widowControl/>
      </w:pPr>
      <w:r w:rsidRPr="00824A47">
        <w:rPr>
          <w:b/>
        </w:rPr>
        <w:t>Tide Flumi 51% WDG</w:t>
      </w:r>
      <w:r w:rsidRPr="0017178B">
        <w:t xml:space="preserve"> may be tank mixed with other registered submersed applied herbicides for enhanced control of submersed and floating weeds.</w:t>
      </w:r>
    </w:p>
    <w:p w14:paraId="3D2E980E" w14:textId="77777777" w:rsidR="008E5054" w:rsidRPr="0017178B" w:rsidRDefault="00000000" w:rsidP="00337100">
      <w:pPr>
        <w:pStyle w:val="Heading3"/>
        <w:widowControl/>
      </w:pPr>
      <w:r w:rsidRPr="0017178B">
        <w:t>APPLICATION EQUIPMENT FOR WATER COLUMN TREATMENT</w:t>
      </w:r>
    </w:p>
    <w:p w14:paraId="3F8C2B60" w14:textId="06F2581D" w:rsidR="008E5054" w:rsidRPr="0017178B" w:rsidRDefault="00000000" w:rsidP="00337100">
      <w:pPr>
        <w:pStyle w:val="BodyText"/>
        <w:widowControl/>
      </w:pPr>
      <w:r w:rsidRPr="0017178B">
        <w:t xml:space="preserve">To improve distribution in the water column and ensure adequate coverage, when possible apply </w:t>
      </w:r>
      <w:r w:rsidR="00824A47" w:rsidRPr="00824A47">
        <w:rPr>
          <w:b/>
        </w:rPr>
        <w:t>Tide Flumi 51% WDG</w:t>
      </w:r>
      <w:r w:rsidRPr="0017178B">
        <w:t xml:space="preserve"> with subsurface trailing hoses in order to place the herbicide under the surface and throughout the biomass of aquatic vegetation. Keep swath width to a minimum in order to maximize contact with submersed aquatic vegetation. In small shallow water bodies, surface sprays may be required to apply </w:t>
      </w:r>
      <w:r w:rsidR="00824A47" w:rsidRPr="00824A47">
        <w:rPr>
          <w:b/>
        </w:rPr>
        <w:t>Tide Flumi 51% WDG</w:t>
      </w:r>
      <w:r w:rsidRPr="0017178B">
        <w:t>. Apply by backpack or handgun sprayer or other application equipment that will ensure adequate coverage of target plant.</w:t>
      </w:r>
    </w:p>
    <w:p w14:paraId="26941B86" w14:textId="77777777" w:rsidR="008E5054" w:rsidRPr="0017178B" w:rsidRDefault="00000000" w:rsidP="00337100">
      <w:pPr>
        <w:pStyle w:val="Heading3"/>
        <w:widowControl/>
      </w:pPr>
      <w:r w:rsidRPr="0017178B">
        <w:t>INFORMATION ON HYDRILLA CONTROL IN FLORIDA</w:t>
      </w:r>
    </w:p>
    <w:p w14:paraId="1AF0A159" w14:textId="65384BBF"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subsurface treatment for Hydrilla control. For best control of Hydrilla apply during the late Winter/early Spring and/or early to late Fall. Efficacy of </w:t>
      </w:r>
      <w:r w:rsidR="00824A47" w:rsidRPr="00824A47">
        <w:rPr>
          <w:b/>
        </w:rPr>
        <w:t>Tide Flumi 51% WDG</w:t>
      </w:r>
      <w:r w:rsidRPr="0017178B">
        <w:t xml:space="preserve"> will be enhanced at these timings due to lower potential biomass present and lower pH of the water. If applied to mature topped out Hydrilla, </w:t>
      </w:r>
      <w:r w:rsidR="00824A47" w:rsidRPr="00824A47">
        <w:rPr>
          <w:b/>
        </w:rPr>
        <w:t>Tide Flumi 51% WDG</w:t>
      </w:r>
      <w:r w:rsidRPr="0017178B">
        <w:rPr>
          <w:b/>
        </w:rPr>
        <w:t xml:space="preserve"> </w:t>
      </w:r>
      <w:r w:rsidRPr="0017178B">
        <w:t>will cause some discoloration and loss of growing tips, but regrowth will be rapid.</w:t>
      </w:r>
    </w:p>
    <w:p w14:paraId="40940469" w14:textId="237F8343" w:rsidR="008E5054" w:rsidRPr="0017178B" w:rsidRDefault="00000000" w:rsidP="00337100">
      <w:pPr>
        <w:pStyle w:val="BodyText"/>
        <w:widowControl/>
      </w:pPr>
      <w:r w:rsidRPr="0017178B">
        <w:t xml:space="preserve">Tank mix </w:t>
      </w:r>
      <w:r w:rsidR="00824A47" w:rsidRPr="00824A47">
        <w:rPr>
          <w:b/>
        </w:rPr>
        <w:t>Tide Flumi 51% WDG</w:t>
      </w:r>
      <w:r w:rsidRPr="0017178B">
        <w:rPr>
          <w:b/>
        </w:rPr>
        <w:t xml:space="preserve"> </w:t>
      </w:r>
      <w:r w:rsidRPr="0017178B">
        <w:t>with other registered herbicides, especially if Hydrilla is approaching maturity or biomass is heavy.</w:t>
      </w:r>
    </w:p>
    <w:p w14:paraId="2A03388A" w14:textId="77777777" w:rsidR="008E5054" w:rsidRPr="0017178B" w:rsidRDefault="00000000" w:rsidP="00337100">
      <w:pPr>
        <w:pStyle w:val="Heading3"/>
        <w:widowControl/>
      </w:pPr>
      <w:r w:rsidRPr="0017178B">
        <w:t>Table 3. Subsurface Application Rates</w:t>
      </w:r>
    </w:p>
    <w:p w14:paraId="589CD050" w14:textId="17848BB9" w:rsidR="008E5054" w:rsidRPr="008B58CA" w:rsidRDefault="00000000" w:rsidP="00337100">
      <w:pPr>
        <w:pStyle w:val="BodyText"/>
        <w:widowControl/>
        <w:spacing w:before="120"/>
        <w:rPr>
          <w:b/>
          <w:bCs w:val="0"/>
        </w:rPr>
      </w:pPr>
      <w:r w:rsidRPr="008B58CA">
        <w:rPr>
          <w:b/>
          <w:bCs w:val="0"/>
        </w:rPr>
        <w:t xml:space="preserve">DO NOT exceed 400 ppb of </w:t>
      </w:r>
      <w:r w:rsidR="00824A47" w:rsidRPr="00824A47">
        <w:rPr>
          <w:b/>
          <w:bCs w:val="0"/>
        </w:rPr>
        <w:t>Tide Flumi 51% WDG</w:t>
      </w:r>
      <w:r w:rsidRPr="008B58CA">
        <w:rPr>
          <w:b/>
          <w:bCs w:val="0"/>
        </w:rPr>
        <w:t xml:space="preserve"> during any one application.</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655"/>
        <w:gridCol w:w="2475"/>
        <w:gridCol w:w="2475"/>
        <w:gridCol w:w="2475"/>
      </w:tblGrid>
      <w:tr w:rsidR="008E5054" w:rsidRPr="0017178B" w14:paraId="00D483DE" w14:textId="77777777" w:rsidTr="007B5856">
        <w:trPr>
          <w:trHeight w:val="457"/>
          <w:tblHeader/>
        </w:trPr>
        <w:tc>
          <w:tcPr>
            <w:tcW w:w="2655" w:type="dxa"/>
            <w:vMerge w:val="restart"/>
            <w:vAlign w:val="bottom"/>
          </w:tcPr>
          <w:p w14:paraId="12F06029" w14:textId="77777777" w:rsidR="008E5054" w:rsidRPr="0017178B" w:rsidRDefault="00000000" w:rsidP="00337100">
            <w:pPr>
              <w:pStyle w:val="TableParagraph"/>
              <w:widowControl/>
              <w:spacing w:line="240" w:lineRule="auto"/>
              <w:ind w:left="90" w:right="40"/>
              <w:jc w:val="center"/>
              <w:rPr>
                <w:b/>
              </w:rPr>
            </w:pPr>
            <w:r w:rsidRPr="0017178B">
              <w:rPr>
                <w:b/>
                <w:color w:val="231F20"/>
              </w:rPr>
              <w:lastRenderedPageBreak/>
              <w:t>Water Depth (feet)</w:t>
            </w:r>
          </w:p>
        </w:tc>
        <w:tc>
          <w:tcPr>
            <w:tcW w:w="7425" w:type="dxa"/>
            <w:gridSpan w:val="3"/>
            <w:vAlign w:val="bottom"/>
          </w:tcPr>
          <w:p w14:paraId="2AA5C93B" w14:textId="01041970" w:rsidR="008E5054" w:rsidRPr="0017178B" w:rsidRDefault="00000000" w:rsidP="00337100">
            <w:pPr>
              <w:pStyle w:val="TableParagraph"/>
              <w:widowControl/>
              <w:spacing w:line="240" w:lineRule="auto"/>
              <w:ind w:left="90" w:right="40"/>
              <w:jc w:val="center"/>
              <w:rPr>
                <w:b/>
              </w:rPr>
            </w:pPr>
            <w:r w:rsidRPr="0017178B">
              <w:rPr>
                <w:b/>
                <w:color w:val="231F20"/>
              </w:rPr>
              <w:t xml:space="preserve">Pounds of </w:t>
            </w:r>
            <w:r w:rsidR="00824A47" w:rsidRPr="00824A47">
              <w:rPr>
                <w:b/>
                <w:color w:val="231F20"/>
              </w:rPr>
              <w:t>Tide Flumi 51% WDG</w:t>
            </w:r>
            <w:r w:rsidRPr="0017178B">
              <w:rPr>
                <w:b/>
                <w:color w:val="231F20"/>
              </w:rPr>
              <w:t xml:space="preserve"> Required Per Surface</w:t>
            </w:r>
          </w:p>
          <w:p w14:paraId="3525A916" w14:textId="77777777" w:rsidR="008E5054" w:rsidRPr="0017178B" w:rsidRDefault="00000000" w:rsidP="00337100">
            <w:pPr>
              <w:pStyle w:val="TableParagraph"/>
              <w:widowControl/>
              <w:spacing w:line="240" w:lineRule="auto"/>
              <w:ind w:left="90" w:right="40"/>
              <w:jc w:val="center"/>
              <w:rPr>
                <w:b/>
              </w:rPr>
            </w:pPr>
            <w:r w:rsidRPr="0017178B">
              <w:rPr>
                <w:b/>
                <w:color w:val="231F20"/>
              </w:rPr>
              <w:t>Acre to Achieve Desired Water Concentration</w:t>
            </w:r>
          </w:p>
        </w:tc>
      </w:tr>
      <w:tr w:rsidR="008E5054" w:rsidRPr="0017178B" w14:paraId="33104D0F" w14:textId="77777777" w:rsidTr="007B5856">
        <w:trPr>
          <w:trHeight w:val="227"/>
          <w:tblHeader/>
        </w:trPr>
        <w:tc>
          <w:tcPr>
            <w:tcW w:w="2655" w:type="dxa"/>
            <w:vMerge/>
            <w:tcBorders>
              <w:top w:val="nil"/>
            </w:tcBorders>
            <w:vAlign w:val="bottom"/>
          </w:tcPr>
          <w:p w14:paraId="73D38B13" w14:textId="77777777" w:rsidR="008E5054" w:rsidRPr="0017178B" w:rsidRDefault="008E5054" w:rsidP="00337100">
            <w:pPr>
              <w:widowControl/>
              <w:ind w:left="90" w:right="40"/>
              <w:jc w:val="center"/>
              <w:rPr>
                <w:sz w:val="2"/>
                <w:szCs w:val="2"/>
              </w:rPr>
            </w:pPr>
          </w:p>
        </w:tc>
        <w:tc>
          <w:tcPr>
            <w:tcW w:w="2475" w:type="dxa"/>
            <w:vAlign w:val="bottom"/>
          </w:tcPr>
          <w:p w14:paraId="158B5749" w14:textId="77777777" w:rsidR="008E5054" w:rsidRPr="0017178B" w:rsidRDefault="00000000" w:rsidP="00337100">
            <w:pPr>
              <w:pStyle w:val="TableParagraph"/>
              <w:widowControl/>
              <w:spacing w:line="240" w:lineRule="auto"/>
              <w:ind w:left="90" w:right="40"/>
              <w:jc w:val="center"/>
              <w:rPr>
                <w:b/>
              </w:rPr>
            </w:pPr>
            <w:r w:rsidRPr="0017178B">
              <w:rPr>
                <w:b/>
                <w:color w:val="231F20"/>
              </w:rPr>
              <w:t>200 ppb</w:t>
            </w:r>
          </w:p>
        </w:tc>
        <w:tc>
          <w:tcPr>
            <w:tcW w:w="2475" w:type="dxa"/>
            <w:vAlign w:val="bottom"/>
          </w:tcPr>
          <w:p w14:paraId="1DA04272" w14:textId="77777777" w:rsidR="008E5054" w:rsidRPr="0017178B" w:rsidRDefault="00000000" w:rsidP="00337100">
            <w:pPr>
              <w:pStyle w:val="TableParagraph"/>
              <w:widowControl/>
              <w:spacing w:line="240" w:lineRule="auto"/>
              <w:ind w:left="90" w:right="40"/>
              <w:jc w:val="center"/>
              <w:rPr>
                <w:b/>
              </w:rPr>
            </w:pPr>
            <w:r w:rsidRPr="0017178B">
              <w:rPr>
                <w:b/>
                <w:color w:val="231F20"/>
              </w:rPr>
              <w:t>300 ppb</w:t>
            </w:r>
          </w:p>
        </w:tc>
        <w:tc>
          <w:tcPr>
            <w:tcW w:w="2475" w:type="dxa"/>
          </w:tcPr>
          <w:p w14:paraId="2821C85D" w14:textId="77777777" w:rsidR="008E5054" w:rsidRPr="0017178B" w:rsidRDefault="00000000" w:rsidP="00337100">
            <w:pPr>
              <w:pStyle w:val="TableParagraph"/>
              <w:widowControl/>
              <w:spacing w:line="240" w:lineRule="auto"/>
              <w:ind w:left="90" w:right="40"/>
              <w:jc w:val="center"/>
              <w:rPr>
                <w:b/>
              </w:rPr>
            </w:pPr>
            <w:r w:rsidRPr="0017178B">
              <w:rPr>
                <w:b/>
                <w:color w:val="231F20"/>
              </w:rPr>
              <w:t>400 ppb</w:t>
            </w:r>
          </w:p>
        </w:tc>
      </w:tr>
      <w:tr w:rsidR="008E5054" w:rsidRPr="0017178B" w14:paraId="0ED71BCA" w14:textId="77777777" w:rsidTr="008B58CA">
        <w:trPr>
          <w:trHeight w:val="227"/>
        </w:trPr>
        <w:tc>
          <w:tcPr>
            <w:tcW w:w="2655" w:type="dxa"/>
            <w:vAlign w:val="bottom"/>
          </w:tcPr>
          <w:p w14:paraId="136917E9" w14:textId="77777777" w:rsidR="008E5054" w:rsidRPr="0017178B" w:rsidRDefault="00000000" w:rsidP="00337100">
            <w:pPr>
              <w:pStyle w:val="TableParagraph"/>
              <w:widowControl/>
              <w:spacing w:line="240" w:lineRule="auto"/>
              <w:ind w:left="90" w:right="40"/>
              <w:jc w:val="center"/>
            </w:pPr>
            <w:r w:rsidRPr="0017178B">
              <w:rPr>
                <w:color w:val="231F20"/>
              </w:rPr>
              <w:t>1</w:t>
            </w:r>
          </w:p>
        </w:tc>
        <w:tc>
          <w:tcPr>
            <w:tcW w:w="2475" w:type="dxa"/>
            <w:vAlign w:val="center"/>
          </w:tcPr>
          <w:p w14:paraId="41C708DB" w14:textId="77777777" w:rsidR="008E5054" w:rsidRPr="0017178B" w:rsidRDefault="00000000" w:rsidP="00337100">
            <w:pPr>
              <w:pStyle w:val="TableParagraph"/>
              <w:widowControl/>
              <w:spacing w:line="240" w:lineRule="auto"/>
              <w:ind w:left="90" w:right="40"/>
              <w:jc w:val="center"/>
            </w:pPr>
            <w:r w:rsidRPr="0017178B">
              <w:rPr>
                <w:color w:val="231F20"/>
              </w:rPr>
              <w:t>1.1 (0.651 lb. a.i.)</w:t>
            </w:r>
          </w:p>
        </w:tc>
        <w:tc>
          <w:tcPr>
            <w:tcW w:w="2475" w:type="dxa"/>
            <w:vAlign w:val="center"/>
          </w:tcPr>
          <w:p w14:paraId="0BAB90C7" w14:textId="77777777" w:rsidR="008E5054" w:rsidRPr="0017178B" w:rsidRDefault="00000000" w:rsidP="00337100">
            <w:pPr>
              <w:pStyle w:val="TableParagraph"/>
              <w:widowControl/>
              <w:spacing w:line="240" w:lineRule="auto"/>
              <w:ind w:left="90" w:right="40"/>
              <w:jc w:val="center"/>
            </w:pPr>
            <w:r w:rsidRPr="0017178B">
              <w:rPr>
                <w:color w:val="231F20"/>
              </w:rPr>
              <w:t>1.6 (0.816 lb. a.i.)</w:t>
            </w:r>
          </w:p>
        </w:tc>
        <w:tc>
          <w:tcPr>
            <w:tcW w:w="2475" w:type="dxa"/>
            <w:vAlign w:val="center"/>
          </w:tcPr>
          <w:p w14:paraId="4FDDE641" w14:textId="77777777" w:rsidR="008E5054" w:rsidRPr="0017178B" w:rsidRDefault="00000000" w:rsidP="00337100">
            <w:pPr>
              <w:pStyle w:val="TableParagraph"/>
              <w:widowControl/>
              <w:spacing w:line="240" w:lineRule="auto"/>
              <w:ind w:left="90" w:right="40"/>
              <w:jc w:val="center"/>
            </w:pPr>
            <w:r w:rsidRPr="0017178B">
              <w:rPr>
                <w:color w:val="231F20"/>
              </w:rPr>
              <w:t>2.1 (1.071 lbs. a.i.)</w:t>
            </w:r>
          </w:p>
        </w:tc>
      </w:tr>
      <w:tr w:rsidR="008E5054" w:rsidRPr="0017178B" w14:paraId="075DFA57" w14:textId="77777777" w:rsidTr="008B58CA">
        <w:trPr>
          <w:trHeight w:val="227"/>
        </w:trPr>
        <w:tc>
          <w:tcPr>
            <w:tcW w:w="2655" w:type="dxa"/>
            <w:vAlign w:val="bottom"/>
          </w:tcPr>
          <w:p w14:paraId="6D51D57E" w14:textId="77777777" w:rsidR="008E5054" w:rsidRPr="0017178B" w:rsidRDefault="00000000" w:rsidP="00337100">
            <w:pPr>
              <w:pStyle w:val="TableParagraph"/>
              <w:widowControl/>
              <w:spacing w:line="240" w:lineRule="auto"/>
              <w:ind w:left="90" w:right="40"/>
              <w:jc w:val="center"/>
            </w:pPr>
            <w:r w:rsidRPr="0017178B">
              <w:rPr>
                <w:color w:val="231F20"/>
              </w:rPr>
              <w:t>2</w:t>
            </w:r>
          </w:p>
        </w:tc>
        <w:tc>
          <w:tcPr>
            <w:tcW w:w="2475" w:type="dxa"/>
            <w:vAlign w:val="center"/>
          </w:tcPr>
          <w:p w14:paraId="77783D0E" w14:textId="77777777" w:rsidR="008E5054" w:rsidRPr="0017178B" w:rsidRDefault="00000000" w:rsidP="00337100">
            <w:pPr>
              <w:pStyle w:val="TableParagraph"/>
              <w:widowControl/>
              <w:spacing w:line="240" w:lineRule="auto"/>
              <w:ind w:left="90" w:right="40"/>
              <w:jc w:val="center"/>
            </w:pPr>
            <w:r w:rsidRPr="0017178B">
              <w:rPr>
                <w:color w:val="231F20"/>
              </w:rPr>
              <w:t>2.1 (1.071 lbs. a.i.)</w:t>
            </w:r>
          </w:p>
        </w:tc>
        <w:tc>
          <w:tcPr>
            <w:tcW w:w="2475" w:type="dxa"/>
            <w:vAlign w:val="center"/>
          </w:tcPr>
          <w:p w14:paraId="5ACB2CB5" w14:textId="77777777" w:rsidR="008E5054" w:rsidRPr="0017178B" w:rsidRDefault="00000000" w:rsidP="00337100">
            <w:pPr>
              <w:pStyle w:val="TableParagraph"/>
              <w:widowControl/>
              <w:spacing w:line="240" w:lineRule="auto"/>
              <w:ind w:left="90" w:right="40"/>
              <w:jc w:val="center"/>
            </w:pPr>
            <w:r w:rsidRPr="0017178B">
              <w:rPr>
                <w:color w:val="231F20"/>
              </w:rPr>
              <w:t>3.2 (1.632 lbs. a.i.)</w:t>
            </w:r>
          </w:p>
        </w:tc>
        <w:tc>
          <w:tcPr>
            <w:tcW w:w="2475" w:type="dxa"/>
            <w:vAlign w:val="center"/>
          </w:tcPr>
          <w:p w14:paraId="3F7F07E0" w14:textId="77777777" w:rsidR="008E5054" w:rsidRPr="0017178B" w:rsidRDefault="00000000" w:rsidP="00337100">
            <w:pPr>
              <w:pStyle w:val="TableParagraph"/>
              <w:widowControl/>
              <w:spacing w:line="240" w:lineRule="auto"/>
              <w:ind w:left="90" w:right="40"/>
              <w:jc w:val="center"/>
            </w:pPr>
            <w:r w:rsidRPr="0017178B">
              <w:rPr>
                <w:color w:val="231F20"/>
              </w:rPr>
              <w:t>4.2 (2.142 lbs. a.i.)</w:t>
            </w:r>
          </w:p>
        </w:tc>
      </w:tr>
      <w:tr w:rsidR="008E5054" w:rsidRPr="0017178B" w14:paraId="0E8689A7" w14:textId="77777777" w:rsidTr="008B58CA">
        <w:trPr>
          <w:trHeight w:val="230"/>
        </w:trPr>
        <w:tc>
          <w:tcPr>
            <w:tcW w:w="2655" w:type="dxa"/>
            <w:vAlign w:val="bottom"/>
          </w:tcPr>
          <w:p w14:paraId="3B59868A" w14:textId="77777777" w:rsidR="008E5054" w:rsidRPr="0017178B" w:rsidRDefault="00000000" w:rsidP="00337100">
            <w:pPr>
              <w:pStyle w:val="TableParagraph"/>
              <w:widowControl/>
              <w:spacing w:line="240" w:lineRule="auto"/>
              <w:ind w:left="90" w:right="40"/>
              <w:jc w:val="center"/>
            </w:pPr>
            <w:r w:rsidRPr="0017178B">
              <w:rPr>
                <w:color w:val="231F20"/>
              </w:rPr>
              <w:t>3</w:t>
            </w:r>
          </w:p>
        </w:tc>
        <w:tc>
          <w:tcPr>
            <w:tcW w:w="2475" w:type="dxa"/>
            <w:vAlign w:val="center"/>
          </w:tcPr>
          <w:p w14:paraId="748B390A" w14:textId="77777777" w:rsidR="008E5054" w:rsidRPr="0017178B" w:rsidRDefault="00000000" w:rsidP="00337100">
            <w:pPr>
              <w:pStyle w:val="TableParagraph"/>
              <w:widowControl/>
              <w:spacing w:line="240" w:lineRule="auto"/>
              <w:ind w:left="90" w:right="40"/>
              <w:jc w:val="center"/>
            </w:pPr>
            <w:r w:rsidRPr="0017178B">
              <w:rPr>
                <w:color w:val="231F20"/>
              </w:rPr>
              <w:t>3.2 (1.632 lbs. a.i.)</w:t>
            </w:r>
          </w:p>
        </w:tc>
        <w:tc>
          <w:tcPr>
            <w:tcW w:w="2475" w:type="dxa"/>
            <w:vAlign w:val="center"/>
          </w:tcPr>
          <w:p w14:paraId="1C183DD4" w14:textId="77777777" w:rsidR="008E5054" w:rsidRPr="0017178B" w:rsidRDefault="00000000" w:rsidP="00337100">
            <w:pPr>
              <w:pStyle w:val="TableParagraph"/>
              <w:widowControl/>
              <w:spacing w:line="240" w:lineRule="auto"/>
              <w:ind w:left="90" w:right="40"/>
              <w:jc w:val="center"/>
            </w:pPr>
            <w:r w:rsidRPr="0017178B">
              <w:rPr>
                <w:color w:val="231F20"/>
              </w:rPr>
              <w:t>4.8 (2.448 lbs. a.i.)</w:t>
            </w:r>
          </w:p>
        </w:tc>
        <w:tc>
          <w:tcPr>
            <w:tcW w:w="2475" w:type="dxa"/>
            <w:vAlign w:val="center"/>
          </w:tcPr>
          <w:p w14:paraId="6908B7F8" w14:textId="77777777" w:rsidR="008E5054" w:rsidRPr="0017178B" w:rsidRDefault="00000000" w:rsidP="00337100">
            <w:pPr>
              <w:pStyle w:val="TableParagraph"/>
              <w:widowControl/>
              <w:spacing w:line="240" w:lineRule="auto"/>
              <w:ind w:left="90" w:right="40"/>
              <w:jc w:val="center"/>
            </w:pPr>
            <w:r w:rsidRPr="0017178B">
              <w:rPr>
                <w:color w:val="231F20"/>
              </w:rPr>
              <w:t>6.4 (3.264 lbs. a.i.)</w:t>
            </w:r>
          </w:p>
        </w:tc>
      </w:tr>
      <w:tr w:rsidR="008E5054" w:rsidRPr="0017178B" w14:paraId="7BA872E3" w14:textId="77777777" w:rsidTr="008B58CA">
        <w:trPr>
          <w:trHeight w:val="227"/>
        </w:trPr>
        <w:tc>
          <w:tcPr>
            <w:tcW w:w="2655" w:type="dxa"/>
            <w:vAlign w:val="bottom"/>
          </w:tcPr>
          <w:p w14:paraId="5A5B7600" w14:textId="77777777" w:rsidR="008E5054" w:rsidRPr="0017178B" w:rsidRDefault="00000000" w:rsidP="00337100">
            <w:pPr>
              <w:pStyle w:val="TableParagraph"/>
              <w:widowControl/>
              <w:spacing w:line="240" w:lineRule="auto"/>
              <w:ind w:left="90" w:right="40"/>
              <w:jc w:val="center"/>
            </w:pPr>
            <w:r w:rsidRPr="0017178B">
              <w:rPr>
                <w:color w:val="231F20"/>
              </w:rPr>
              <w:t>4</w:t>
            </w:r>
          </w:p>
        </w:tc>
        <w:tc>
          <w:tcPr>
            <w:tcW w:w="2475" w:type="dxa"/>
            <w:vAlign w:val="center"/>
          </w:tcPr>
          <w:p w14:paraId="01CACFE5" w14:textId="77777777" w:rsidR="008E5054" w:rsidRPr="0017178B" w:rsidRDefault="00000000" w:rsidP="00337100">
            <w:pPr>
              <w:pStyle w:val="TableParagraph"/>
              <w:widowControl/>
              <w:spacing w:line="240" w:lineRule="auto"/>
              <w:ind w:left="90" w:right="40"/>
              <w:jc w:val="center"/>
            </w:pPr>
            <w:r w:rsidRPr="0017178B">
              <w:rPr>
                <w:color w:val="231F20"/>
              </w:rPr>
              <w:t>4.2 (2.142 lbs. a.i.)</w:t>
            </w:r>
          </w:p>
        </w:tc>
        <w:tc>
          <w:tcPr>
            <w:tcW w:w="2475" w:type="dxa"/>
            <w:vAlign w:val="center"/>
          </w:tcPr>
          <w:p w14:paraId="5C963B43" w14:textId="77777777" w:rsidR="008E5054" w:rsidRPr="0017178B" w:rsidRDefault="00000000" w:rsidP="00337100">
            <w:pPr>
              <w:pStyle w:val="TableParagraph"/>
              <w:widowControl/>
              <w:spacing w:line="240" w:lineRule="auto"/>
              <w:ind w:left="90" w:right="40"/>
              <w:jc w:val="center"/>
            </w:pPr>
            <w:r w:rsidRPr="0017178B">
              <w:rPr>
                <w:color w:val="231F20"/>
              </w:rPr>
              <w:t>6.4 (3.264 lbs. a.i.)</w:t>
            </w:r>
          </w:p>
        </w:tc>
        <w:tc>
          <w:tcPr>
            <w:tcW w:w="2475" w:type="dxa"/>
            <w:vAlign w:val="center"/>
          </w:tcPr>
          <w:p w14:paraId="0A6C6697" w14:textId="77777777" w:rsidR="008E5054" w:rsidRPr="0017178B" w:rsidRDefault="00000000" w:rsidP="00337100">
            <w:pPr>
              <w:pStyle w:val="TableParagraph"/>
              <w:widowControl/>
              <w:spacing w:line="240" w:lineRule="auto"/>
              <w:ind w:left="90" w:right="40"/>
              <w:jc w:val="center"/>
            </w:pPr>
            <w:r w:rsidRPr="0017178B">
              <w:rPr>
                <w:color w:val="231F20"/>
              </w:rPr>
              <w:t>8.5 (4.335 lbs. a.i.)</w:t>
            </w:r>
          </w:p>
        </w:tc>
      </w:tr>
      <w:tr w:rsidR="008E5054" w:rsidRPr="0017178B" w14:paraId="6ED53BF6" w14:textId="77777777" w:rsidTr="008B58CA">
        <w:trPr>
          <w:trHeight w:val="227"/>
        </w:trPr>
        <w:tc>
          <w:tcPr>
            <w:tcW w:w="2655" w:type="dxa"/>
            <w:vAlign w:val="bottom"/>
          </w:tcPr>
          <w:p w14:paraId="084C6BF9" w14:textId="77777777" w:rsidR="008E5054" w:rsidRPr="0017178B" w:rsidRDefault="00000000" w:rsidP="00337100">
            <w:pPr>
              <w:pStyle w:val="TableParagraph"/>
              <w:widowControl/>
              <w:spacing w:line="240" w:lineRule="auto"/>
              <w:ind w:left="90" w:right="40"/>
              <w:jc w:val="center"/>
            </w:pPr>
            <w:r w:rsidRPr="0017178B">
              <w:rPr>
                <w:color w:val="231F20"/>
              </w:rPr>
              <w:t>5</w:t>
            </w:r>
          </w:p>
        </w:tc>
        <w:tc>
          <w:tcPr>
            <w:tcW w:w="2475" w:type="dxa"/>
            <w:vAlign w:val="center"/>
          </w:tcPr>
          <w:p w14:paraId="76D6EC85" w14:textId="77777777" w:rsidR="008E5054" w:rsidRPr="0017178B" w:rsidRDefault="00000000" w:rsidP="00337100">
            <w:pPr>
              <w:pStyle w:val="TableParagraph"/>
              <w:widowControl/>
              <w:spacing w:line="240" w:lineRule="auto"/>
              <w:ind w:left="90" w:right="40"/>
              <w:jc w:val="center"/>
            </w:pPr>
            <w:r w:rsidRPr="0017178B">
              <w:rPr>
                <w:color w:val="231F20"/>
              </w:rPr>
              <w:t>5.3 (2.703 lbs. a.i.)</w:t>
            </w:r>
          </w:p>
        </w:tc>
        <w:tc>
          <w:tcPr>
            <w:tcW w:w="2475" w:type="dxa"/>
            <w:vAlign w:val="center"/>
          </w:tcPr>
          <w:p w14:paraId="2E3CABF2" w14:textId="77777777" w:rsidR="008E5054" w:rsidRPr="0017178B" w:rsidRDefault="00000000" w:rsidP="00337100">
            <w:pPr>
              <w:pStyle w:val="TableParagraph"/>
              <w:widowControl/>
              <w:spacing w:line="240" w:lineRule="auto"/>
              <w:ind w:left="90" w:right="40"/>
              <w:jc w:val="center"/>
            </w:pPr>
            <w:r w:rsidRPr="0017178B">
              <w:rPr>
                <w:color w:val="231F20"/>
              </w:rPr>
              <w:t>8.0 (4.08 lbs. a.i.)</w:t>
            </w:r>
          </w:p>
        </w:tc>
        <w:tc>
          <w:tcPr>
            <w:tcW w:w="2475" w:type="dxa"/>
            <w:vAlign w:val="center"/>
          </w:tcPr>
          <w:p w14:paraId="689D1FAE" w14:textId="77777777" w:rsidR="008E5054" w:rsidRPr="0017178B" w:rsidRDefault="00000000" w:rsidP="00337100">
            <w:pPr>
              <w:pStyle w:val="TableParagraph"/>
              <w:widowControl/>
              <w:spacing w:line="240" w:lineRule="auto"/>
              <w:ind w:left="90" w:right="40"/>
              <w:jc w:val="center"/>
            </w:pPr>
            <w:r w:rsidRPr="0017178B">
              <w:rPr>
                <w:color w:val="231F20"/>
              </w:rPr>
              <w:t>10.6 (5.406 lbs. a.i.)</w:t>
            </w:r>
          </w:p>
        </w:tc>
      </w:tr>
      <w:tr w:rsidR="008E5054" w:rsidRPr="0017178B" w14:paraId="78A8DB5D" w14:textId="77777777" w:rsidTr="008B58CA">
        <w:trPr>
          <w:trHeight w:val="229"/>
        </w:trPr>
        <w:tc>
          <w:tcPr>
            <w:tcW w:w="2655" w:type="dxa"/>
            <w:vAlign w:val="bottom"/>
          </w:tcPr>
          <w:p w14:paraId="056A3FD6" w14:textId="77777777" w:rsidR="008E5054" w:rsidRPr="0017178B" w:rsidRDefault="00000000" w:rsidP="00337100">
            <w:pPr>
              <w:pStyle w:val="TableParagraph"/>
              <w:widowControl/>
              <w:spacing w:line="240" w:lineRule="auto"/>
              <w:ind w:left="90" w:right="40"/>
              <w:jc w:val="center"/>
            </w:pPr>
            <w:r w:rsidRPr="0017178B">
              <w:rPr>
                <w:color w:val="231F20"/>
              </w:rPr>
              <w:t>6</w:t>
            </w:r>
          </w:p>
        </w:tc>
        <w:tc>
          <w:tcPr>
            <w:tcW w:w="2475" w:type="dxa"/>
            <w:vAlign w:val="center"/>
          </w:tcPr>
          <w:p w14:paraId="581FA4C5" w14:textId="77777777" w:rsidR="008E5054" w:rsidRPr="0017178B" w:rsidRDefault="00000000" w:rsidP="00337100">
            <w:pPr>
              <w:pStyle w:val="TableParagraph"/>
              <w:widowControl/>
              <w:spacing w:line="240" w:lineRule="auto"/>
              <w:ind w:left="90" w:right="40"/>
              <w:jc w:val="center"/>
            </w:pPr>
            <w:r w:rsidRPr="0017178B">
              <w:rPr>
                <w:color w:val="231F20"/>
              </w:rPr>
              <w:t>6.4 (3.264 lbs. a.i.)</w:t>
            </w:r>
          </w:p>
        </w:tc>
        <w:tc>
          <w:tcPr>
            <w:tcW w:w="2475" w:type="dxa"/>
            <w:vAlign w:val="center"/>
          </w:tcPr>
          <w:p w14:paraId="510103F7" w14:textId="77777777" w:rsidR="008E5054" w:rsidRPr="0017178B" w:rsidRDefault="00000000" w:rsidP="00337100">
            <w:pPr>
              <w:pStyle w:val="TableParagraph"/>
              <w:widowControl/>
              <w:spacing w:line="240" w:lineRule="auto"/>
              <w:ind w:left="90" w:right="40"/>
              <w:jc w:val="center"/>
            </w:pPr>
            <w:r w:rsidRPr="0017178B">
              <w:rPr>
                <w:color w:val="231F20"/>
              </w:rPr>
              <w:t>9.5 (4.845 lbs. a.i.)</w:t>
            </w:r>
          </w:p>
        </w:tc>
        <w:tc>
          <w:tcPr>
            <w:tcW w:w="2475" w:type="dxa"/>
            <w:vAlign w:val="center"/>
          </w:tcPr>
          <w:p w14:paraId="2F01F1E0" w14:textId="77777777" w:rsidR="008E5054" w:rsidRPr="0017178B" w:rsidRDefault="00000000" w:rsidP="00337100">
            <w:pPr>
              <w:pStyle w:val="TableParagraph"/>
              <w:widowControl/>
              <w:spacing w:line="240" w:lineRule="auto"/>
              <w:ind w:left="90" w:right="40"/>
              <w:jc w:val="center"/>
            </w:pPr>
            <w:r w:rsidRPr="0017178B">
              <w:rPr>
                <w:color w:val="231F20"/>
              </w:rPr>
              <w:t>12.7 (6.477 lbs. a.i.)</w:t>
            </w:r>
          </w:p>
        </w:tc>
      </w:tr>
      <w:tr w:rsidR="008E5054" w:rsidRPr="0017178B" w14:paraId="77ADA15B" w14:textId="77777777" w:rsidTr="008B58CA">
        <w:trPr>
          <w:trHeight w:val="228"/>
        </w:trPr>
        <w:tc>
          <w:tcPr>
            <w:tcW w:w="2655" w:type="dxa"/>
            <w:vAlign w:val="bottom"/>
          </w:tcPr>
          <w:p w14:paraId="00F47972" w14:textId="77777777" w:rsidR="008E5054" w:rsidRPr="0017178B" w:rsidRDefault="00000000" w:rsidP="00337100">
            <w:pPr>
              <w:pStyle w:val="TableParagraph"/>
              <w:widowControl/>
              <w:spacing w:line="240" w:lineRule="auto"/>
              <w:ind w:left="90" w:right="40"/>
              <w:jc w:val="center"/>
            </w:pPr>
            <w:r w:rsidRPr="0017178B">
              <w:rPr>
                <w:color w:val="231F20"/>
              </w:rPr>
              <w:t>7</w:t>
            </w:r>
          </w:p>
        </w:tc>
        <w:tc>
          <w:tcPr>
            <w:tcW w:w="2475" w:type="dxa"/>
            <w:vAlign w:val="center"/>
          </w:tcPr>
          <w:p w14:paraId="3DE3CB3A" w14:textId="77777777" w:rsidR="008E5054" w:rsidRPr="0017178B" w:rsidRDefault="00000000" w:rsidP="00337100">
            <w:pPr>
              <w:pStyle w:val="TableParagraph"/>
              <w:widowControl/>
              <w:spacing w:line="240" w:lineRule="auto"/>
              <w:ind w:left="90" w:right="40"/>
              <w:jc w:val="center"/>
            </w:pPr>
            <w:r w:rsidRPr="0017178B">
              <w:rPr>
                <w:color w:val="231F20"/>
              </w:rPr>
              <w:t>7.4 (3.774 lbs. a.i.)</w:t>
            </w:r>
          </w:p>
        </w:tc>
        <w:tc>
          <w:tcPr>
            <w:tcW w:w="2475" w:type="dxa"/>
            <w:vAlign w:val="center"/>
          </w:tcPr>
          <w:p w14:paraId="66F84E7B" w14:textId="77777777" w:rsidR="008E5054" w:rsidRPr="0017178B" w:rsidRDefault="00000000" w:rsidP="00337100">
            <w:pPr>
              <w:pStyle w:val="TableParagraph"/>
              <w:widowControl/>
              <w:spacing w:line="240" w:lineRule="auto"/>
              <w:ind w:left="90" w:right="40"/>
              <w:jc w:val="center"/>
            </w:pPr>
            <w:r w:rsidRPr="0017178B">
              <w:rPr>
                <w:color w:val="231F20"/>
              </w:rPr>
              <w:t>11.1 (5.661 lbs. a.i.)</w:t>
            </w:r>
          </w:p>
        </w:tc>
        <w:tc>
          <w:tcPr>
            <w:tcW w:w="2475" w:type="dxa"/>
            <w:vAlign w:val="center"/>
          </w:tcPr>
          <w:p w14:paraId="5EE7A4E4" w14:textId="77777777" w:rsidR="008E5054" w:rsidRPr="0017178B" w:rsidRDefault="00000000" w:rsidP="00337100">
            <w:pPr>
              <w:pStyle w:val="TableParagraph"/>
              <w:widowControl/>
              <w:spacing w:line="240" w:lineRule="auto"/>
              <w:ind w:left="90" w:right="40"/>
              <w:jc w:val="center"/>
            </w:pPr>
            <w:r w:rsidRPr="0017178B">
              <w:rPr>
                <w:color w:val="231F20"/>
              </w:rPr>
              <w:t>14.8 (7.548 lbs. a.i.)</w:t>
            </w:r>
          </w:p>
        </w:tc>
      </w:tr>
    </w:tbl>
    <w:p w14:paraId="5B141ACA" w14:textId="4F004861" w:rsidR="008E5054" w:rsidRPr="0017178B" w:rsidRDefault="00000000" w:rsidP="00337100">
      <w:pPr>
        <w:pStyle w:val="BodyText"/>
        <w:widowControl/>
        <w:spacing w:before="120"/>
      </w:pPr>
      <w:r w:rsidRPr="0017178B">
        <w:rPr>
          <w:b/>
        </w:rPr>
        <w:t xml:space="preserve">Example: </w:t>
      </w:r>
      <w:r w:rsidRPr="0017178B">
        <w:t xml:space="preserve">To achieve an initial concentration of 200 ppb of flumioxazin in a 4 foot deep water column, apply 4.2 lbs. of </w:t>
      </w:r>
      <w:r w:rsidR="00824A47" w:rsidRPr="00824A47">
        <w:rPr>
          <w:b/>
        </w:rPr>
        <w:t>Tide Flumi 51% WDG</w:t>
      </w:r>
      <w:r w:rsidRPr="0017178B">
        <w:t xml:space="preserve"> per surface acre.</w:t>
      </w:r>
    </w:p>
    <w:p w14:paraId="2361E634" w14:textId="77777777" w:rsidR="008E5054" w:rsidRPr="0017178B" w:rsidRDefault="00000000" w:rsidP="00337100">
      <w:pPr>
        <w:pStyle w:val="Heading2"/>
        <w:widowControl/>
      </w:pPr>
      <w:r w:rsidRPr="0017178B">
        <w:t>RESTRICTIONS</w:t>
      </w:r>
    </w:p>
    <w:p w14:paraId="7DC929E2" w14:textId="7913E009" w:rsidR="008E5054" w:rsidRPr="0017178B" w:rsidRDefault="00000000" w:rsidP="00337100">
      <w:pPr>
        <w:pStyle w:val="ListParagraph"/>
        <w:widowControl/>
        <w:numPr>
          <w:ilvl w:val="0"/>
          <w:numId w:val="115"/>
        </w:numPr>
        <w:ind w:left="360"/>
      </w:pPr>
      <w:r w:rsidRPr="008B58CA">
        <w:rPr>
          <w:b/>
          <w:color w:val="231F20"/>
        </w:rPr>
        <w:t xml:space="preserve">DO NOT </w:t>
      </w:r>
      <w:r w:rsidRPr="008B58CA">
        <w:rPr>
          <w:color w:val="231F20"/>
        </w:rPr>
        <w:t xml:space="preserve">apply more than 400 ppb of </w:t>
      </w:r>
      <w:r w:rsidR="00824A47" w:rsidRPr="00824A47">
        <w:rPr>
          <w:b/>
          <w:color w:val="231F20"/>
        </w:rPr>
        <w:t>Tide Flumi 51% WDG</w:t>
      </w:r>
      <w:r w:rsidRPr="008B58CA">
        <w:rPr>
          <w:b/>
          <w:color w:val="231F20"/>
        </w:rPr>
        <w:t xml:space="preserve"> </w:t>
      </w:r>
      <w:r w:rsidRPr="008B58CA">
        <w:rPr>
          <w:color w:val="231F20"/>
        </w:rPr>
        <w:t>per single application.</w:t>
      </w:r>
    </w:p>
    <w:p w14:paraId="2958D0DE" w14:textId="6E499FE8" w:rsidR="008E5054" w:rsidRPr="0017178B" w:rsidRDefault="00000000" w:rsidP="00337100">
      <w:pPr>
        <w:pStyle w:val="ListParagraph"/>
        <w:widowControl/>
        <w:numPr>
          <w:ilvl w:val="0"/>
          <w:numId w:val="115"/>
        </w:numPr>
        <w:ind w:left="360"/>
      </w:pPr>
      <w:r w:rsidRPr="008B58CA">
        <w:rPr>
          <w:b/>
          <w:color w:val="231F20"/>
        </w:rPr>
        <w:t xml:space="preserve">DO NOT </w:t>
      </w:r>
      <w:r w:rsidRPr="008B58CA">
        <w:rPr>
          <w:color w:val="231F20"/>
        </w:rPr>
        <w:t xml:space="preserve">apply more than 177.6 lbs of </w:t>
      </w:r>
      <w:r w:rsidR="00824A47" w:rsidRPr="00824A47">
        <w:rPr>
          <w:b/>
          <w:color w:val="231F20"/>
        </w:rPr>
        <w:t>Tide Flumi 51% WDG</w:t>
      </w:r>
      <w:r w:rsidRPr="008B58CA">
        <w:rPr>
          <w:b/>
          <w:color w:val="231F20"/>
        </w:rPr>
        <w:t xml:space="preserve"> </w:t>
      </w:r>
      <w:r w:rsidRPr="000829A5">
        <w:rPr>
          <w:bCs w:val="0"/>
          <w:color w:val="231F20"/>
        </w:rPr>
        <w:t>(</w:t>
      </w:r>
      <w:r w:rsidRPr="008B58CA">
        <w:rPr>
          <w:color w:val="231F20"/>
        </w:rPr>
        <w:t>90.58 lb. a.i.) per year.</w:t>
      </w:r>
    </w:p>
    <w:p w14:paraId="4F51A199" w14:textId="24FC1ACB" w:rsidR="008E5054" w:rsidRPr="0017178B" w:rsidRDefault="00000000" w:rsidP="00337100">
      <w:pPr>
        <w:pStyle w:val="ListParagraph"/>
        <w:widowControl/>
        <w:numPr>
          <w:ilvl w:val="0"/>
          <w:numId w:val="115"/>
        </w:numPr>
        <w:ind w:left="360"/>
      </w:pPr>
      <w:r w:rsidRPr="008B58CA">
        <w:rPr>
          <w:b/>
          <w:color w:val="231F20"/>
        </w:rPr>
        <w:t xml:space="preserve">DO NOT </w:t>
      </w:r>
      <w:r w:rsidRPr="008B58CA">
        <w:rPr>
          <w:color w:val="231F20"/>
        </w:rPr>
        <w:t xml:space="preserve">apply more than 12 applications of </w:t>
      </w:r>
      <w:r w:rsidR="00824A47" w:rsidRPr="00824A47">
        <w:rPr>
          <w:b/>
          <w:color w:val="231F20"/>
        </w:rPr>
        <w:t>Tide Flumi 51% WDG</w:t>
      </w:r>
      <w:r w:rsidRPr="008B58CA">
        <w:rPr>
          <w:b/>
          <w:color w:val="231F20"/>
        </w:rPr>
        <w:t xml:space="preserve"> </w:t>
      </w:r>
      <w:r w:rsidRPr="008B58CA">
        <w:rPr>
          <w:color w:val="231F20"/>
        </w:rPr>
        <w:t>per acre per year.</w:t>
      </w:r>
    </w:p>
    <w:p w14:paraId="09B15954" w14:textId="73DFF6CF" w:rsidR="008E5054" w:rsidRPr="0017178B" w:rsidRDefault="00000000" w:rsidP="00337100">
      <w:pPr>
        <w:pStyle w:val="ListParagraph"/>
        <w:widowControl/>
        <w:numPr>
          <w:ilvl w:val="0"/>
          <w:numId w:val="115"/>
        </w:numPr>
        <w:ind w:left="360"/>
      </w:pPr>
      <w:r w:rsidRPr="008B58CA">
        <w:rPr>
          <w:b/>
          <w:color w:val="231F20"/>
        </w:rPr>
        <w:t xml:space="preserve">DO NOT </w:t>
      </w:r>
      <w:r w:rsidRPr="008B58CA">
        <w:rPr>
          <w:color w:val="231F20"/>
        </w:rPr>
        <w:t xml:space="preserve">re-apply </w:t>
      </w:r>
      <w:r w:rsidR="00824A47" w:rsidRPr="00824A47">
        <w:rPr>
          <w:b/>
          <w:color w:val="231F20"/>
        </w:rPr>
        <w:t>Tide Flumi 51% WDG</w:t>
      </w:r>
      <w:r w:rsidRPr="008B58CA">
        <w:rPr>
          <w:b/>
          <w:color w:val="231F20"/>
        </w:rPr>
        <w:t xml:space="preserve"> </w:t>
      </w:r>
      <w:r w:rsidRPr="008B58CA">
        <w:rPr>
          <w:color w:val="231F20"/>
        </w:rPr>
        <w:t>within 28 days.</w:t>
      </w:r>
    </w:p>
    <w:p w14:paraId="73BCB0D2" w14:textId="77777777" w:rsidR="008E5054" w:rsidRPr="0017178B" w:rsidRDefault="00000000" w:rsidP="00337100">
      <w:pPr>
        <w:pStyle w:val="ListParagraph"/>
        <w:widowControl/>
        <w:numPr>
          <w:ilvl w:val="0"/>
          <w:numId w:val="115"/>
        </w:numPr>
        <w:ind w:left="360"/>
      </w:pPr>
      <w:r w:rsidRPr="008B58CA">
        <w:rPr>
          <w:color w:val="231F20"/>
        </w:rPr>
        <w:t>Not for homeowner use.</w:t>
      </w:r>
    </w:p>
    <w:p w14:paraId="11475A49" w14:textId="59DB6081" w:rsidR="008E5054" w:rsidRPr="0017178B" w:rsidRDefault="00000000" w:rsidP="00337100">
      <w:pPr>
        <w:pStyle w:val="Heading1"/>
        <w:widowControl/>
      </w:pPr>
      <w:r w:rsidRPr="0017178B">
        <w:t>DIRECTIONS FOR USE</w:t>
      </w:r>
      <w:r w:rsidR="008B58CA">
        <w:t xml:space="preserve"> </w:t>
      </w:r>
      <w:r w:rsidRPr="0017178B">
        <w:rPr>
          <w:color w:val="231F20"/>
        </w:rPr>
        <w:t>IN CONTAINER AND FIELD GROWN DECIDUOUS TREES AND NON-BEARING FRUIT AND NON-BEARING NUT TREES</w:t>
      </w:r>
    </w:p>
    <w:p w14:paraId="795F56D1" w14:textId="1A5D357F"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single or split application to container and field grown deciduous trees with an established root system. The deciduous trees listed in Table 3 have exhibited tolerance to </w:t>
      </w:r>
      <w:r w:rsidR="00824A47" w:rsidRPr="00824A47">
        <w:rPr>
          <w:b/>
        </w:rPr>
        <w:t>Tide Flumi 51% WDG</w:t>
      </w:r>
      <w:r w:rsidRPr="0017178B">
        <w:rPr>
          <w:b/>
        </w:rPr>
        <w:t xml:space="preserve"> </w:t>
      </w:r>
      <w:r w:rsidRPr="0017178B">
        <w:t xml:space="preserve">only when applied to the soil and base of plants. Application of </w:t>
      </w:r>
      <w:r w:rsidR="00824A47" w:rsidRPr="00824A47">
        <w:rPr>
          <w:b/>
        </w:rPr>
        <w:t>Tide Flumi 51% WDG</w:t>
      </w:r>
      <w:r w:rsidRPr="0017178B">
        <w:rPr>
          <w:b/>
        </w:rPr>
        <w:t xml:space="preserve"> </w:t>
      </w:r>
      <w:r w:rsidRPr="0017178B">
        <w:t>to deciduous foliage or green bark may result in unacceptable injury.</w:t>
      </w:r>
    </w:p>
    <w:p w14:paraId="6573E1F5" w14:textId="3B3E1361"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to established (or transplanted) container and field grown deciduous trees. </w:t>
      </w:r>
      <w:r w:rsidRPr="0017178B">
        <w:rPr>
          <w:b/>
        </w:rPr>
        <w:t xml:space="preserve">DO NOT </w:t>
      </w:r>
      <w:r w:rsidRPr="0017178B">
        <w:t xml:space="preserve">apply to trees that are less than 1 year old or have been transplanted less than 1 year, unless completely protected by non-porous wraps, grow tubes, waxed protectors or other forms of protection to young foliage and/or bark. </w:t>
      </w:r>
      <w:r w:rsidRPr="0017178B">
        <w:rPr>
          <w:b/>
        </w:rPr>
        <w:t xml:space="preserve">DO NOT </w:t>
      </w:r>
      <w:r w:rsidRPr="0017178B">
        <w:t>harvest fruit or nuts from treated trees within 1 year of application.</w:t>
      </w:r>
    </w:p>
    <w:p w14:paraId="7152C7D4" w14:textId="65EB23D0" w:rsidR="008E5054" w:rsidRPr="0017178B" w:rsidRDefault="00000000" w:rsidP="00337100">
      <w:pPr>
        <w:pStyle w:val="BodyText"/>
        <w:widowControl/>
      </w:pPr>
      <w:r w:rsidRPr="0017178B">
        <w:rPr>
          <w:b/>
        </w:rPr>
        <w:t xml:space="preserve">IMPORTANT: </w:t>
      </w:r>
      <w:r w:rsidRPr="0017178B">
        <w:t xml:space="preserve">Direct application of </w:t>
      </w:r>
      <w:r w:rsidR="00824A47" w:rsidRPr="00824A47">
        <w:rPr>
          <w:b/>
        </w:rPr>
        <w:t>Tide Flumi 51% WDG</w:t>
      </w:r>
      <w:r w:rsidRPr="0017178B">
        <w:rPr>
          <w:b/>
        </w:rPr>
        <w:t xml:space="preserve"> </w:t>
      </w:r>
      <w:r w:rsidRPr="0017178B">
        <w:t xml:space="preserve">to the soil surface and away from plant foliage and bark. Avoid direct spray contact on plant surfaces, foliage and green bark or injury may result. Application of </w:t>
      </w:r>
      <w:r w:rsidR="00824A47" w:rsidRPr="00824A47">
        <w:rPr>
          <w:b/>
        </w:rPr>
        <w:t>Tide Flumi 51% WDG</w:t>
      </w:r>
      <w:r w:rsidRPr="0017178B">
        <w:rPr>
          <w:b/>
        </w:rPr>
        <w:t xml:space="preserve"> </w:t>
      </w:r>
      <w:r w:rsidRPr="0017178B">
        <w:t xml:space="preserve">after bud swell may cause injury if herbicide contacts foliage. </w:t>
      </w:r>
      <w:r w:rsidRPr="0017178B">
        <w:rPr>
          <w:b/>
        </w:rPr>
        <w:t xml:space="preserve">DO NOT </w:t>
      </w:r>
      <w:r w:rsidRPr="0017178B">
        <w:t>apply under environmental conditions that favor drift to non-targeted areas.</w:t>
      </w:r>
    </w:p>
    <w:p w14:paraId="2E01B75E" w14:textId="77777777" w:rsidR="008E5054" w:rsidRPr="0017178B" w:rsidRDefault="00000000" w:rsidP="00337100">
      <w:pPr>
        <w:pStyle w:val="Heading3"/>
        <w:widowControl/>
      </w:pPr>
      <w:r w:rsidRPr="0017178B">
        <w:t>PRE-EMERGENCE APPLICATION</w:t>
      </w:r>
    </w:p>
    <w:p w14:paraId="12E45D21" w14:textId="104FB38C"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as a pre-emergence (to weed emergence) application. Apply </w:t>
      </w:r>
      <w:r w:rsidR="00824A47" w:rsidRPr="00824A47">
        <w:rPr>
          <w:b/>
        </w:rPr>
        <w:t>Tide Flumi 51% WDG</w:t>
      </w:r>
      <w:r w:rsidRPr="0017178B">
        <w:rPr>
          <w:b/>
        </w:rPr>
        <w:t xml:space="preserve"> </w:t>
      </w:r>
      <w:r w:rsidRPr="0017178B">
        <w:t xml:space="preserve">to weed free deciduous trees grown in containers or in the field (in-ground). If possible, irrigate treated area with 0.5 to 0.75 inch of water immediately following application and apply </w:t>
      </w:r>
      <w:r w:rsidR="00824A47" w:rsidRPr="00824A47">
        <w:rPr>
          <w:b/>
        </w:rPr>
        <w:t>Tide Flumi 51% WDG</w:t>
      </w:r>
      <w:r w:rsidRPr="0017178B">
        <w:rPr>
          <w:b/>
        </w:rPr>
        <w:t xml:space="preserve"> </w:t>
      </w:r>
      <w:r w:rsidRPr="0017178B">
        <w:t xml:space="preserve">to the soil surface and base of deciduous trees, provided that direct and indirect (drift) applications to plant foliage, flowers and green bark does not occur. Mechanically incorporating </w:t>
      </w:r>
      <w:r w:rsidR="00824A47" w:rsidRPr="00824A47">
        <w:rPr>
          <w:b/>
        </w:rPr>
        <w:t>Tide Flumi 51% WDG</w:t>
      </w:r>
      <w:r w:rsidRPr="0017178B">
        <w:rPr>
          <w:b/>
        </w:rPr>
        <w:t xml:space="preserve"> </w:t>
      </w:r>
      <w:r w:rsidRPr="0017178B">
        <w:t xml:space="preserve">will disturb soil surfaces, which may reduce herbicidal efficacy. Use spray shields that limit exposure of foliage and bark to </w:t>
      </w:r>
      <w:r w:rsidR="00824A47" w:rsidRPr="00824A47">
        <w:rPr>
          <w:b/>
        </w:rPr>
        <w:t>Tide Flumi 51% WDG</w:t>
      </w:r>
      <w:r w:rsidRPr="0017178B">
        <w:t xml:space="preserve">. When applied before weed germination, </w:t>
      </w:r>
      <w:r w:rsidR="00824A47" w:rsidRPr="00824A47">
        <w:rPr>
          <w:b/>
        </w:rPr>
        <w:t>Tide Flumi 51% WDG</w:t>
      </w:r>
      <w:r w:rsidRPr="0017178B">
        <w:t xml:space="preserve"> will control broadleaf and grassy weeds listed in Table 1.</w:t>
      </w:r>
    </w:p>
    <w:p w14:paraId="509A0507" w14:textId="77777777" w:rsidR="008E5054" w:rsidRPr="0017178B" w:rsidRDefault="00000000" w:rsidP="00337100">
      <w:pPr>
        <w:pStyle w:val="Heading3"/>
        <w:widowControl/>
      </w:pPr>
      <w:r w:rsidRPr="0017178B">
        <w:t>POST-EMERGENCE APPLICATION</w:t>
      </w:r>
    </w:p>
    <w:p w14:paraId="3FBFCEFC" w14:textId="3BE99BEC"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plus an adjuvant (0.25% v/v non-ionic surfactant or 1 qt./A crop oil concentrate). Make post-emergence (to weed emergence) applications of </w:t>
      </w:r>
      <w:r w:rsidR="00824A47" w:rsidRPr="00824A47">
        <w:rPr>
          <w:b/>
        </w:rPr>
        <w:t>Tide Flumi 51% WDG</w:t>
      </w:r>
      <w:r w:rsidRPr="0017178B">
        <w:rPr>
          <w:b/>
        </w:rPr>
        <w:t xml:space="preserve"> </w:t>
      </w:r>
      <w:r w:rsidRPr="0017178B">
        <w:t xml:space="preserve">when weeds are actively growing and are no larger than 2 inches in height. The addition of a surfactant enhances </w:t>
      </w:r>
      <w:r w:rsidR="00824A47" w:rsidRPr="00824A47">
        <w:rPr>
          <w:b/>
        </w:rPr>
        <w:t>Tide Flumi 51% WDG</w:t>
      </w:r>
      <w:r w:rsidRPr="0017178B">
        <w:rPr>
          <w:b/>
        </w:rPr>
        <w:t xml:space="preserve"> </w:t>
      </w:r>
      <w:r w:rsidRPr="0017178B">
        <w:t xml:space="preserve">activity on emerged weeds. Thorough spray coverage is necessary to maximize the post-emergence activity of </w:t>
      </w:r>
      <w:r w:rsidR="00824A47" w:rsidRPr="00824A47">
        <w:rPr>
          <w:b/>
        </w:rPr>
        <w:t>Tide Flumi 51% WDG</w:t>
      </w:r>
      <w:r w:rsidRPr="0017178B">
        <w:t xml:space="preserve">. When applied after weed germination, </w:t>
      </w:r>
      <w:r w:rsidR="00824A47" w:rsidRPr="00824A47">
        <w:rPr>
          <w:b/>
        </w:rPr>
        <w:t>Tide Flumi 51% WDG</w:t>
      </w:r>
      <w:r w:rsidRPr="0017178B">
        <w:rPr>
          <w:b/>
        </w:rPr>
        <w:t xml:space="preserve"> </w:t>
      </w:r>
      <w:r w:rsidRPr="0017178B">
        <w:t xml:space="preserve">will provide pre-emergence and post-emergence control of broadleaf weeds and grasses listed in Table 1. If plant injury is a concern, use a spray shield to limit the exposure of trees to </w:t>
      </w:r>
      <w:r w:rsidR="00824A47" w:rsidRPr="00824A47">
        <w:rPr>
          <w:b/>
        </w:rPr>
        <w:t>Tide Flumi 51% WDG</w:t>
      </w:r>
      <w:r w:rsidRPr="0017178B">
        <w:t>.</w:t>
      </w:r>
    </w:p>
    <w:p w14:paraId="5A812E60" w14:textId="4C4B5452" w:rsidR="008E5054" w:rsidRPr="0017178B" w:rsidRDefault="00000000" w:rsidP="00337100">
      <w:pPr>
        <w:pStyle w:val="BodyText"/>
        <w:widowControl/>
      </w:pPr>
      <w:r w:rsidRPr="0017178B">
        <w:lastRenderedPageBreak/>
        <w:t xml:space="preserve">Post-emergence control of </w:t>
      </w:r>
      <w:r w:rsidR="00824A47" w:rsidRPr="00824A47">
        <w:rPr>
          <w:b/>
        </w:rPr>
        <w:t>Tide Flumi 51% WDG</w:t>
      </w:r>
      <w:r w:rsidRPr="0017178B">
        <w:rPr>
          <w:b/>
        </w:rPr>
        <w:t xml:space="preserve"> </w:t>
      </w:r>
      <w:r w:rsidRPr="0017178B">
        <w:t>may be more effective with certain weed species, and may not control mature, stressed or hardened off weeds that are not actively growing at the time of application.</w:t>
      </w:r>
    </w:p>
    <w:p w14:paraId="43CA74F0" w14:textId="77777777" w:rsidR="008E5054" w:rsidRPr="0017178B" w:rsidRDefault="00000000" w:rsidP="00337100">
      <w:pPr>
        <w:pStyle w:val="Heading3"/>
        <w:widowControl/>
      </w:pPr>
      <w:r w:rsidRPr="0017178B">
        <w:t>TANK MIXTURES FOR FIELD AND CONTAINER GROWN DECIDUOUS TREES</w:t>
      </w:r>
    </w:p>
    <w:p w14:paraId="48F50643" w14:textId="3969263C" w:rsidR="008E5054"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 xml:space="preserve">with other pre-emergence and post-emergence herbicides registered for use on deciduous trees may provide a broader spectrum of weed control than </w:t>
      </w:r>
      <w:r w:rsidR="00824A47" w:rsidRPr="00824A47">
        <w:rPr>
          <w:b/>
        </w:rPr>
        <w:t>Tide Flumi 51% WDG</w:t>
      </w:r>
      <w:r w:rsidRPr="0017178B">
        <w:t xml:space="preserve"> alone. </w:t>
      </w:r>
      <w:r w:rsidR="00824A47" w:rsidRPr="00824A47">
        <w:rPr>
          <w:b/>
        </w:rPr>
        <w:t>Tide Flumi 51% WDG</w:t>
      </w:r>
      <w:r w:rsidRPr="0017178B">
        <w:rPr>
          <w:b/>
        </w:rPr>
        <w:t xml:space="preserve"> </w:t>
      </w:r>
      <w:r w:rsidRPr="0017178B">
        <w:t xml:space="preserve">may also be applied as part of a post-emergence burndown program of control of annual and perennial weeds. Tank mixing </w:t>
      </w:r>
      <w:r w:rsidR="00824A47" w:rsidRPr="00824A47">
        <w:rPr>
          <w:b/>
        </w:rPr>
        <w:t>Tide Flumi 51% WDG</w:t>
      </w:r>
      <w:r w:rsidRPr="0017178B">
        <w:rPr>
          <w:b/>
        </w:rPr>
        <w:t xml:space="preserve"> </w:t>
      </w:r>
      <w:r w:rsidRPr="0017178B">
        <w:t xml:space="preserve">with glyphosate will increase the speed of burndown compared to glyphosate applied alone. Tank mix </w:t>
      </w:r>
      <w:r w:rsidR="00824A47" w:rsidRPr="00824A47">
        <w:rPr>
          <w:b/>
        </w:rPr>
        <w:t>Tide Flumi 51% WDG</w:t>
      </w:r>
      <w:r w:rsidRPr="0017178B">
        <w:rPr>
          <w:b/>
        </w:rPr>
        <w:t xml:space="preserve"> </w:t>
      </w:r>
      <w:r w:rsidRPr="0017178B">
        <w:t>with products containing the following active ingredient labeled for use in deciduous trees: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B58CA" w14:paraId="1331EF51" w14:textId="77777777" w:rsidTr="000829A5">
        <w:tc>
          <w:tcPr>
            <w:tcW w:w="2517" w:type="dxa"/>
            <w:vAlign w:val="center"/>
          </w:tcPr>
          <w:p w14:paraId="2836FF74" w14:textId="78A35826" w:rsidR="008B58CA" w:rsidRPr="00D20B87" w:rsidRDefault="008B58CA" w:rsidP="00337100">
            <w:pPr>
              <w:pStyle w:val="Default"/>
              <w:jc w:val="center"/>
              <w:rPr>
                <w:color w:val="221F1F"/>
                <w:sz w:val="20"/>
                <w:szCs w:val="20"/>
              </w:rPr>
            </w:pPr>
            <w:r w:rsidRPr="00D20B87">
              <w:rPr>
                <w:color w:val="221F1F"/>
                <w:sz w:val="20"/>
                <w:szCs w:val="20"/>
              </w:rPr>
              <w:t>clethodim</w:t>
            </w:r>
          </w:p>
        </w:tc>
        <w:tc>
          <w:tcPr>
            <w:tcW w:w="2517" w:type="dxa"/>
            <w:vAlign w:val="center"/>
          </w:tcPr>
          <w:p w14:paraId="60F2DF47" w14:textId="2D79B493" w:rsidR="008B58CA" w:rsidRPr="00D20B87" w:rsidRDefault="008B58CA" w:rsidP="00337100">
            <w:pPr>
              <w:pStyle w:val="Default"/>
              <w:jc w:val="center"/>
              <w:rPr>
                <w:color w:val="221F1F"/>
                <w:sz w:val="20"/>
                <w:szCs w:val="20"/>
              </w:rPr>
            </w:pPr>
            <w:r w:rsidRPr="00D20B87">
              <w:rPr>
                <w:color w:val="221F1F"/>
                <w:sz w:val="20"/>
                <w:szCs w:val="20"/>
              </w:rPr>
              <w:t>glyphosate*</w:t>
            </w:r>
          </w:p>
        </w:tc>
        <w:tc>
          <w:tcPr>
            <w:tcW w:w="2518" w:type="dxa"/>
            <w:vAlign w:val="center"/>
          </w:tcPr>
          <w:p w14:paraId="606C9456" w14:textId="31112E2A" w:rsidR="008B58CA" w:rsidRPr="00D20B87" w:rsidRDefault="008B58CA" w:rsidP="00337100">
            <w:pPr>
              <w:pStyle w:val="Default"/>
              <w:jc w:val="center"/>
              <w:rPr>
                <w:color w:val="221F1F"/>
                <w:sz w:val="20"/>
                <w:szCs w:val="20"/>
              </w:rPr>
            </w:pPr>
            <w:r w:rsidRPr="00D20B87">
              <w:rPr>
                <w:color w:val="221F1F"/>
                <w:sz w:val="20"/>
                <w:szCs w:val="20"/>
              </w:rPr>
              <w:t>metolachlor</w:t>
            </w:r>
          </w:p>
        </w:tc>
        <w:tc>
          <w:tcPr>
            <w:tcW w:w="2518" w:type="dxa"/>
            <w:vAlign w:val="center"/>
          </w:tcPr>
          <w:p w14:paraId="40839683" w14:textId="7B24D506" w:rsidR="008B58CA" w:rsidRPr="00D20B87" w:rsidRDefault="008B58CA" w:rsidP="00337100">
            <w:pPr>
              <w:pStyle w:val="Default"/>
              <w:jc w:val="center"/>
              <w:rPr>
                <w:color w:val="221F1F"/>
                <w:sz w:val="20"/>
                <w:szCs w:val="20"/>
              </w:rPr>
            </w:pPr>
            <w:r w:rsidRPr="00D20B87">
              <w:rPr>
                <w:color w:val="221F1F"/>
                <w:sz w:val="20"/>
                <w:szCs w:val="20"/>
              </w:rPr>
              <w:t>oryzalin</w:t>
            </w:r>
          </w:p>
        </w:tc>
      </w:tr>
      <w:tr w:rsidR="008B58CA" w14:paraId="7B303340" w14:textId="77777777" w:rsidTr="000829A5">
        <w:tc>
          <w:tcPr>
            <w:tcW w:w="2517" w:type="dxa"/>
            <w:vAlign w:val="center"/>
          </w:tcPr>
          <w:p w14:paraId="7DB6B417" w14:textId="4F0D4A3B" w:rsidR="008B58CA" w:rsidRPr="00D20B87" w:rsidRDefault="008B58CA" w:rsidP="00337100">
            <w:pPr>
              <w:pStyle w:val="Default"/>
              <w:jc w:val="center"/>
              <w:rPr>
                <w:color w:val="221F1F"/>
                <w:sz w:val="20"/>
                <w:szCs w:val="20"/>
              </w:rPr>
            </w:pPr>
            <w:r w:rsidRPr="00D20B87">
              <w:rPr>
                <w:color w:val="221F1F"/>
                <w:sz w:val="20"/>
                <w:szCs w:val="20"/>
              </w:rPr>
              <w:t>pendimethalin</w:t>
            </w:r>
          </w:p>
        </w:tc>
        <w:tc>
          <w:tcPr>
            <w:tcW w:w="2517" w:type="dxa"/>
            <w:vAlign w:val="center"/>
          </w:tcPr>
          <w:p w14:paraId="6527C300" w14:textId="4BE5876F" w:rsidR="008B58CA" w:rsidRPr="00D20B87" w:rsidRDefault="008B58CA" w:rsidP="00337100">
            <w:pPr>
              <w:pStyle w:val="Default"/>
              <w:jc w:val="center"/>
              <w:rPr>
                <w:color w:val="221F1F"/>
                <w:sz w:val="20"/>
                <w:szCs w:val="20"/>
              </w:rPr>
            </w:pPr>
            <w:r w:rsidRPr="00D20B87">
              <w:rPr>
                <w:color w:val="221F1F"/>
                <w:sz w:val="20"/>
                <w:szCs w:val="20"/>
              </w:rPr>
              <w:t>prodiamine</w:t>
            </w:r>
          </w:p>
        </w:tc>
        <w:tc>
          <w:tcPr>
            <w:tcW w:w="2518" w:type="dxa"/>
            <w:vAlign w:val="center"/>
          </w:tcPr>
          <w:p w14:paraId="4170BF86" w14:textId="3F898A89" w:rsidR="008B58CA" w:rsidRPr="00D20B87" w:rsidRDefault="008B58CA" w:rsidP="00337100">
            <w:pPr>
              <w:pStyle w:val="Default"/>
              <w:jc w:val="center"/>
              <w:rPr>
                <w:color w:val="221F1F"/>
                <w:sz w:val="20"/>
                <w:szCs w:val="20"/>
              </w:rPr>
            </w:pPr>
            <w:r w:rsidRPr="00D20B87">
              <w:rPr>
                <w:color w:val="221F1F"/>
                <w:sz w:val="20"/>
                <w:szCs w:val="20"/>
              </w:rPr>
              <w:t>simazine*</w:t>
            </w:r>
          </w:p>
        </w:tc>
        <w:tc>
          <w:tcPr>
            <w:tcW w:w="2518" w:type="dxa"/>
            <w:vAlign w:val="center"/>
          </w:tcPr>
          <w:p w14:paraId="1D70606F" w14:textId="77777777" w:rsidR="008B58CA" w:rsidRPr="00D20B87" w:rsidRDefault="008B58CA" w:rsidP="00337100">
            <w:pPr>
              <w:pStyle w:val="BodyText"/>
              <w:widowControl/>
              <w:spacing w:after="0"/>
              <w:jc w:val="center"/>
            </w:pPr>
          </w:p>
        </w:tc>
      </w:tr>
    </w:tbl>
    <w:p w14:paraId="05C69AD6" w14:textId="77777777" w:rsidR="008E5054" w:rsidRPr="0017178B" w:rsidRDefault="00000000" w:rsidP="00337100">
      <w:pPr>
        <w:pStyle w:val="BodyText"/>
        <w:widowControl/>
      </w:pPr>
      <w:r w:rsidRPr="0017178B">
        <w:t>*</w:t>
      </w:r>
      <w:r w:rsidRPr="0017178B">
        <w:rPr>
          <w:b/>
        </w:rPr>
        <w:t xml:space="preserve">DO NOT </w:t>
      </w:r>
      <w:r w:rsidRPr="0017178B">
        <w:t>apply glyphosate or simazine to containerized plants.</w:t>
      </w:r>
    </w:p>
    <w:p w14:paraId="2BDC0C2D" w14:textId="77777777" w:rsidR="008E5054" w:rsidRPr="0017178B" w:rsidRDefault="00000000" w:rsidP="00337100">
      <w:pPr>
        <w:pStyle w:val="BodyText"/>
        <w:widowControl/>
      </w:pPr>
      <w:r w:rsidRPr="0017178B">
        <w:rPr>
          <w:b/>
        </w:rPr>
        <w:t xml:space="preserve">IMPORTANT: </w:t>
      </w: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2FC8C51D" w14:textId="77777777" w:rsidR="008E5054" w:rsidRPr="0017178B" w:rsidRDefault="00000000" w:rsidP="00337100">
      <w:pPr>
        <w:pStyle w:val="Heading1"/>
        <w:widowControl/>
      </w:pPr>
      <w:r w:rsidRPr="0017178B">
        <w:t>TOLERANT DECIDUOUS TREES, NON-BEARING FRUIT AND NON-BEARING NUT TREES</w:t>
      </w:r>
    </w:p>
    <w:p w14:paraId="443EBFED" w14:textId="24C107EA"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directed spray to the deciduous, non-bearing fruit and non-bearing nut trees species listed in Table 3. If a desired tree species is not listed in Table 3, evaluate the safety of </w:t>
      </w:r>
      <w:r w:rsidR="00824A47" w:rsidRPr="00824A47">
        <w:rPr>
          <w:b/>
        </w:rPr>
        <w:t>Tide Flumi 51% WDG</w:t>
      </w:r>
      <w:r w:rsidRPr="0017178B">
        <w:rPr>
          <w:b/>
        </w:rPr>
        <w:t xml:space="preserve"> </w:t>
      </w:r>
      <w:r w:rsidRPr="0017178B">
        <w:t xml:space="preserve">on a small number of plants under commercial growing conditions and monitor plant response for 4 - 6 weeks for phytotoxicity. Testing </w:t>
      </w:r>
      <w:r w:rsidR="00824A47" w:rsidRPr="00824A47">
        <w:rPr>
          <w:b/>
        </w:rPr>
        <w:t>Tide Flumi 51% WDG</w:t>
      </w:r>
      <w:r w:rsidRPr="0017178B">
        <w:t xml:space="preserve"> on a small number of plants will determine if this product can be used safely on a widespread basis.</w:t>
      </w:r>
    </w:p>
    <w:p w14:paraId="3655D17F" w14:textId="77777777" w:rsidR="008E5054" w:rsidRPr="0017178B" w:rsidRDefault="00000000" w:rsidP="00337100">
      <w:pPr>
        <w:pStyle w:val="Heading2"/>
        <w:widowControl/>
      </w:pPr>
      <w:r w:rsidRPr="0017178B">
        <w:t>RESTRICTIONS</w:t>
      </w:r>
    </w:p>
    <w:p w14:paraId="1552CC48" w14:textId="77777777" w:rsidR="008E5054" w:rsidRPr="0017178B" w:rsidRDefault="00000000" w:rsidP="00337100">
      <w:pPr>
        <w:pStyle w:val="ListParagraph"/>
        <w:widowControl/>
        <w:numPr>
          <w:ilvl w:val="0"/>
          <w:numId w:val="116"/>
        </w:numPr>
        <w:ind w:left="360"/>
      </w:pPr>
      <w:r w:rsidRPr="008B58CA">
        <w:rPr>
          <w:b/>
          <w:color w:val="231F20"/>
        </w:rPr>
        <w:t xml:space="preserve">DO NOT </w:t>
      </w:r>
      <w:r w:rsidRPr="008B58CA">
        <w:rPr>
          <w:color w:val="231F20"/>
        </w:rPr>
        <w:t>apply more than 12 oz. (0.383 lb. a.i.) per acre per single application.</w:t>
      </w:r>
    </w:p>
    <w:p w14:paraId="2473A326" w14:textId="77777777" w:rsidR="008E5054" w:rsidRPr="0017178B" w:rsidRDefault="00000000" w:rsidP="00337100">
      <w:pPr>
        <w:pStyle w:val="ListParagraph"/>
        <w:widowControl/>
        <w:numPr>
          <w:ilvl w:val="0"/>
          <w:numId w:val="116"/>
        </w:numPr>
        <w:ind w:left="360"/>
      </w:pPr>
      <w:r w:rsidRPr="008B58CA">
        <w:rPr>
          <w:b/>
          <w:color w:val="231F20"/>
        </w:rPr>
        <w:t xml:space="preserve">DO NOT </w:t>
      </w:r>
      <w:r w:rsidRPr="008B58CA">
        <w:rPr>
          <w:color w:val="231F20"/>
        </w:rPr>
        <w:t>apply more than 24 oz. (0.765 lb. a.i.) per acre per year.</w:t>
      </w:r>
    </w:p>
    <w:p w14:paraId="0346BD1A" w14:textId="77777777" w:rsidR="008E5054" w:rsidRPr="0017178B" w:rsidRDefault="00000000" w:rsidP="00337100">
      <w:pPr>
        <w:pStyle w:val="ListParagraph"/>
        <w:widowControl/>
        <w:numPr>
          <w:ilvl w:val="0"/>
          <w:numId w:val="116"/>
        </w:numPr>
        <w:ind w:left="360"/>
      </w:pPr>
      <w:r w:rsidRPr="008B58CA">
        <w:rPr>
          <w:b/>
          <w:color w:val="231F20"/>
        </w:rPr>
        <w:t xml:space="preserve">DO NOT </w:t>
      </w:r>
      <w:r w:rsidRPr="008B58CA">
        <w:rPr>
          <w:color w:val="231F20"/>
        </w:rPr>
        <w:t>apply more than 2 applications at 12 oz./A (0.383 lb. a.i.) or 3 applications at 8 oz./A (0.255 lb. a.i.) per year.</w:t>
      </w:r>
    </w:p>
    <w:p w14:paraId="4BD14F2F" w14:textId="2D028EEA" w:rsidR="008E5054" w:rsidRPr="0017178B" w:rsidRDefault="00000000" w:rsidP="00337100">
      <w:pPr>
        <w:pStyle w:val="ListParagraph"/>
        <w:widowControl/>
        <w:numPr>
          <w:ilvl w:val="0"/>
          <w:numId w:val="116"/>
        </w:numPr>
        <w:ind w:left="360"/>
      </w:pPr>
      <w:r w:rsidRPr="008B58CA">
        <w:rPr>
          <w:b/>
          <w:color w:val="231F20"/>
        </w:rPr>
        <w:t xml:space="preserve">DO NOT </w:t>
      </w:r>
      <w:r w:rsidRPr="008B58CA">
        <w:rPr>
          <w:color w:val="231F20"/>
        </w:rPr>
        <w:t xml:space="preserve">re-apply </w:t>
      </w:r>
      <w:r w:rsidR="00824A47" w:rsidRPr="00824A47">
        <w:rPr>
          <w:b/>
          <w:color w:val="231F20"/>
        </w:rPr>
        <w:t>Tide Flumi 51% WDG</w:t>
      </w:r>
      <w:r w:rsidRPr="008B58CA">
        <w:rPr>
          <w:b/>
          <w:color w:val="231F20"/>
        </w:rPr>
        <w:t xml:space="preserve"> </w:t>
      </w:r>
      <w:r w:rsidRPr="008B58CA">
        <w:rPr>
          <w:color w:val="231F20"/>
        </w:rPr>
        <w:t>within 30 days.</w:t>
      </w:r>
    </w:p>
    <w:p w14:paraId="37D79585" w14:textId="77777777" w:rsidR="008E5054" w:rsidRPr="0017178B" w:rsidRDefault="00000000" w:rsidP="00337100">
      <w:pPr>
        <w:pStyle w:val="ListParagraph"/>
        <w:widowControl/>
        <w:numPr>
          <w:ilvl w:val="0"/>
          <w:numId w:val="116"/>
        </w:numPr>
        <w:ind w:left="360"/>
      </w:pPr>
      <w:r w:rsidRPr="008B58CA">
        <w:rPr>
          <w:color w:val="231F20"/>
        </w:rPr>
        <w:t>Not for use by homeowners.</w:t>
      </w:r>
    </w:p>
    <w:p w14:paraId="648FD8D2" w14:textId="77777777" w:rsidR="008E5054" w:rsidRPr="0017178B" w:rsidRDefault="00000000" w:rsidP="00337100">
      <w:pPr>
        <w:pStyle w:val="Heading3"/>
        <w:widowControl/>
      </w:pPr>
      <w:r w:rsidRPr="0017178B">
        <w:t>Table 3. Tolerant Deciduous Tree Species</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781FBD40" w14:textId="77777777" w:rsidTr="007B5856">
        <w:trPr>
          <w:trHeight w:val="273"/>
          <w:tblHeader/>
        </w:trPr>
        <w:tc>
          <w:tcPr>
            <w:tcW w:w="5040" w:type="dxa"/>
            <w:tcBorders>
              <w:bottom w:val="single" w:sz="4" w:space="0" w:color="231F20"/>
              <w:right w:val="single" w:sz="4" w:space="0" w:color="231F20"/>
            </w:tcBorders>
          </w:tcPr>
          <w:p w14:paraId="7D7DD165" w14:textId="77777777" w:rsidR="008E5054" w:rsidRPr="0017178B" w:rsidRDefault="00000000" w:rsidP="00337100">
            <w:pPr>
              <w:pStyle w:val="TableParagraph"/>
              <w:widowControl/>
              <w:spacing w:line="240" w:lineRule="auto"/>
              <w:ind w:left="90" w:right="110"/>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5ED6F91D" w14:textId="77777777" w:rsidR="008E5054" w:rsidRPr="0017178B" w:rsidRDefault="00000000" w:rsidP="00337100">
            <w:pPr>
              <w:pStyle w:val="TableParagraph"/>
              <w:widowControl/>
              <w:spacing w:line="240" w:lineRule="auto"/>
              <w:ind w:left="90" w:right="110"/>
              <w:rPr>
                <w:b/>
              </w:rPr>
            </w:pPr>
            <w:r w:rsidRPr="0017178B">
              <w:rPr>
                <w:b/>
                <w:color w:val="221E1F"/>
              </w:rPr>
              <w:t>SCIENTIFIC NAME</w:t>
            </w:r>
          </w:p>
        </w:tc>
      </w:tr>
      <w:tr w:rsidR="008E5054" w:rsidRPr="0017178B" w14:paraId="20BFBB80" w14:textId="77777777" w:rsidTr="008B58CA">
        <w:trPr>
          <w:trHeight w:val="227"/>
        </w:trPr>
        <w:tc>
          <w:tcPr>
            <w:tcW w:w="5040" w:type="dxa"/>
            <w:tcBorders>
              <w:top w:val="single" w:sz="4" w:space="0" w:color="231F20"/>
              <w:bottom w:val="single" w:sz="4" w:space="0" w:color="231F20"/>
              <w:right w:val="single" w:sz="4" w:space="0" w:color="231F20"/>
            </w:tcBorders>
          </w:tcPr>
          <w:p w14:paraId="74AC39C8" w14:textId="77777777" w:rsidR="008E5054" w:rsidRPr="0017178B" w:rsidRDefault="00000000" w:rsidP="00337100">
            <w:pPr>
              <w:pStyle w:val="TableParagraph"/>
              <w:widowControl/>
              <w:spacing w:line="240" w:lineRule="auto"/>
              <w:ind w:left="90" w:right="110"/>
            </w:pPr>
            <w:r w:rsidRPr="0017178B">
              <w:rPr>
                <w:color w:val="231F20"/>
              </w:rPr>
              <w:t>Apricot*</w:t>
            </w:r>
          </w:p>
        </w:tc>
        <w:tc>
          <w:tcPr>
            <w:tcW w:w="5040" w:type="dxa"/>
            <w:tcBorders>
              <w:top w:val="single" w:sz="4" w:space="0" w:color="231F20"/>
              <w:left w:val="single" w:sz="4" w:space="0" w:color="231F20"/>
              <w:bottom w:val="single" w:sz="4" w:space="0" w:color="231F20"/>
            </w:tcBorders>
          </w:tcPr>
          <w:p w14:paraId="0E319F7A" w14:textId="77777777" w:rsidR="008E5054" w:rsidRPr="0017178B" w:rsidRDefault="00000000" w:rsidP="00337100">
            <w:pPr>
              <w:pStyle w:val="TableParagraph"/>
              <w:widowControl/>
              <w:spacing w:line="240" w:lineRule="auto"/>
              <w:ind w:left="90" w:right="110"/>
            </w:pPr>
            <w:r w:rsidRPr="008B58CA">
              <w:rPr>
                <w:i/>
                <w:iCs/>
                <w:color w:val="231F20"/>
              </w:rPr>
              <w:t>Prunus</w:t>
            </w:r>
            <w:r w:rsidRPr="0017178B">
              <w:rPr>
                <w:color w:val="231F20"/>
              </w:rPr>
              <w:t xml:space="preserve"> spp.</w:t>
            </w:r>
          </w:p>
        </w:tc>
      </w:tr>
      <w:tr w:rsidR="008E5054" w:rsidRPr="0017178B" w14:paraId="08018CBE"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7688EF78" w14:textId="77777777" w:rsidR="008E5054" w:rsidRPr="0017178B" w:rsidRDefault="00000000" w:rsidP="00337100">
            <w:pPr>
              <w:pStyle w:val="TableParagraph"/>
              <w:widowControl/>
              <w:spacing w:line="240" w:lineRule="auto"/>
              <w:ind w:left="90" w:right="110"/>
            </w:pPr>
            <w:r w:rsidRPr="0017178B">
              <w:rPr>
                <w:color w:val="231F20"/>
              </w:rPr>
              <w:t>Ash</w:t>
            </w:r>
          </w:p>
        </w:tc>
        <w:tc>
          <w:tcPr>
            <w:tcW w:w="5040" w:type="dxa"/>
            <w:tcBorders>
              <w:top w:val="single" w:sz="4" w:space="0" w:color="231F20"/>
              <w:left w:val="single" w:sz="4" w:space="0" w:color="231F20"/>
              <w:bottom w:val="single" w:sz="4" w:space="0" w:color="231F20"/>
              <w:right w:val="single" w:sz="4" w:space="0" w:color="231F20"/>
            </w:tcBorders>
          </w:tcPr>
          <w:p w14:paraId="7E57C3DA" w14:textId="77777777" w:rsidR="008E5054" w:rsidRPr="0017178B" w:rsidRDefault="00000000" w:rsidP="00337100">
            <w:pPr>
              <w:pStyle w:val="TableParagraph"/>
              <w:widowControl/>
              <w:spacing w:line="240" w:lineRule="auto"/>
              <w:ind w:left="90" w:right="110"/>
            </w:pPr>
            <w:r w:rsidRPr="008B58CA">
              <w:rPr>
                <w:i/>
                <w:iCs/>
                <w:color w:val="231F20"/>
              </w:rPr>
              <w:t>Fraxinus</w:t>
            </w:r>
            <w:r w:rsidRPr="0017178B">
              <w:rPr>
                <w:color w:val="231F20"/>
              </w:rPr>
              <w:t xml:space="preserve"> spp.</w:t>
            </w:r>
          </w:p>
        </w:tc>
      </w:tr>
      <w:tr w:rsidR="008E5054" w:rsidRPr="0017178B" w14:paraId="23901D78" w14:textId="77777777" w:rsidTr="008B58CA">
        <w:trPr>
          <w:trHeight w:val="230"/>
        </w:trPr>
        <w:tc>
          <w:tcPr>
            <w:tcW w:w="5040" w:type="dxa"/>
            <w:tcBorders>
              <w:top w:val="single" w:sz="4" w:space="0" w:color="231F20"/>
              <w:left w:val="single" w:sz="4" w:space="0" w:color="231F20"/>
              <w:bottom w:val="single" w:sz="4" w:space="0" w:color="231F20"/>
              <w:right w:val="single" w:sz="4" w:space="0" w:color="231F20"/>
            </w:tcBorders>
          </w:tcPr>
          <w:p w14:paraId="3E8102F4" w14:textId="77777777" w:rsidR="008E5054" w:rsidRPr="0017178B" w:rsidRDefault="00000000" w:rsidP="00337100">
            <w:pPr>
              <w:pStyle w:val="TableParagraph"/>
              <w:widowControl/>
              <w:spacing w:line="240" w:lineRule="auto"/>
              <w:ind w:left="90" w:right="110"/>
            </w:pPr>
            <w:r w:rsidRPr="0017178B">
              <w:rPr>
                <w:color w:val="231F20"/>
              </w:rPr>
              <w:t>Birch</w:t>
            </w:r>
          </w:p>
        </w:tc>
        <w:tc>
          <w:tcPr>
            <w:tcW w:w="5040" w:type="dxa"/>
            <w:tcBorders>
              <w:top w:val="single" w:sz="4" w:space="0" w:color="231F20"/>
              <w:left w:val="single" w:sz="4" w:space="0" w:color="231F20"/>
              <w:bottom w:val="single" w:sz="4" w:space="0" w:color="231F20"/>
              <w:right w:val="single" w:sz="4" w:space="0" w:color="231F20"/>
            </w:tcBorders>
          </w:tcPr>
          <w:p w14:paraId="765B31BD" w14:textId="77777777" w:rsidR="008E5054" w:rsidRPr="0017178B" w:rsidRDefault="00000000" w:rsidP="00337100">
            <w:pPr>
              <w:pStyle w:val="TableParagraph"/>
              <w:widowControl/>
              <w:spacing w:line="240" w:lineRule="auto"/>
              <w:ind w:left="90" w:right="110"/>
            </w:pPr>
            <w:r w:rsidRPr="008B58CA">
              <w:rPr>
                <w:i/>
                <w:iCs/>
                <w:color w:val="231F20"/>
              </w:rPr>
              <w:t>Betula</w:t>
            </w:r>
            <w:r w:rsidRPr="0017178B">
              <w:rPr>
                <w:color w:val="231F20"/>
              </w:rPr>
              <w:t xml:space="preserve"> spp.</w:t>
            </w:r>
          </w:p>
        </w:tc>
      </w:tr>
      <w:tr w:rsidR="008E5054" w:rsidRPr="0017178B" w14:paraId="44C5E678"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6AC7372B" w14:textId="77777777" w:rsidR="008E5054" w:rsidRPr="0017178B" w:rsidRDefault="00000000" w:rsidP="00337100">
            <w:pPr>
              <w:pStyle w:val="TableParagraph"/>
              <w:widowControl/>
              <w:spacing w:line="240" w:lineRule="auto"/>
              <w:ind w:left="90" w:right="110"/>
            </w:pPr>
            <w:r w:rsidRPr="0017178B">
              <w:rPr>
                <w:color w:val="231F20"/>
              </w:rPr>
              <w:t>Buckeye</w:t>
            </w:r>
          </w:p>
        </w:tc>
        <w:tc>
          <w:tcPr>
            <w:tcW w:w="5040" w:type="dxa"/>
            <w:tcBorders>
              <w:top w:val="single" w:sz="4" w:space="0" w:color="231F20"/>
              <w:left w:val="single" w:sz="4" w:space="0" w:color="231F20"/>
              <w:bottom w:val="single" w:sz="4" w:space="0" w:color="231F20"/>
              <w:right w:val="single" w:sz="4" w:space="0" w:color="231F20"/>
            </w:tcBorders>
          </w:tcPr>
          <w:p w14:paraId="779C5DC2" w14:textId="77777777" w:rsidR="008E5054" w:rsidRPr="0017178B" w:rsidRDefault="00000000" w:rsidP="00337100">
            <w:pPr>
              <w:pStyle w:val="TableParagraph"/>
              <w:widowControl/>
              <w:spacing w:line="240" w:lineRule="auto"/>
              <w:ind w:left="90" w:right="110"/>
            </w:pPr>
            <w:r w:rsidRPr="008B58CA">
              <w:rPr>
                <w:i/>
                <w:iCs/>
                <w:color w:val="231F20"/>
              </w:rPr>
              <w:t>Aesculus</w:t>
            </w:r>
            <w:r w:rsidRPr="0017178B">
              <w:rPr>
                <w:color w:val="231F20"/>
              </w:rPr>
              <w:t xml:space="preserve"> spp.</w:t>
            </w:r>
          </w:p>
        </w:tc>
      </w:tr>
      <w:tr w:rsidR="008E5054" w:rsidRPr="0017178B" w14:paraId="4347FD3D"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77276155" w14:textId="77777777" w:rsidR="008E5054" w:rsidRPr="0017178B" w:rsidRDefault="00000000" w:rsidP="00337100">
            <w:pPr>
              <w:pStyle w:val="TableParagraph"/>
              <w:widowControl/>
              <w:spacing w:line="240" w:lineRule="auto"/>
              <w:ind w:left="90" w:right="110"/>
            </w:pPr>
            <w:r w:rsidRPr="0017178B">
              <w:rPr>
                <w:color w:val="231F20"/>
              </w:rPr>
              <w:t>Cherry*</w:t>
            </w:r>
          </w:p>
        </w:tc>
        <w:tc>
          <w:tcPr>
            <w:tcW w:w="5040" w:type="dxa"/>
            <w:tcBorders>
              <w:top w:val="single" w:sz="4" w:space="0" w:color="231F20"/>
              <w:left w:val="single" w:sz="4" w:space="0" w:color="231F20"/>
              <w:bottom w:val="single" w:sz="4" w:space="0" w:color="231F20"/>
              <w:right w:val="single" w:sz="4" w:space="0" w:color="231F20"/>
            </w:tcBorders>
          </w:tcPr>
          <w:p w14:paraId="3CCDEE9E" w14:textId="77777777" w:rsidR="008E5054" w:rsidRPr="0017178B" w:rsidRDefault="00000000" w:rsidP="00337100">
            <w:pPr>
              <w:pStyle w:val="TableParagraph"/>
              <w:widowControl/>
              <w:spacing w:line="240" w:lineRule="auto"/>
              <w:ind w:left="90" w:right="110"/>
            </w:pPr>
            <w:r w:rsidRPr="008B58CA">
              <w:rPr>
                <w:i/>
                <w:iCs/>
                <w:color w:val="231F20"/>
              </w:rPr>
              <w:t>Prunus</w:t>
            </w:r>
            <w:r w:rsidRPr="0017178B">
              <w:rPr>
                <w:color w:val="231F20"/>
              </w:rPr>
              <w:t xml:space="preserve"> spp.</w:t>
            </w:r>
          </w:p>
        </w:tc>
      </w:tr>
      <w:tr w:rsidR="008E5054" w:rsidRPr="0017178B" w14:paraId="79B3D5CA" w14:textId="77777777" w:rsidTr="008B58CA">
        <w:trPr>
          <w:trHeight w:val="230"/>
        </w:trPr>
        <w:tc>
          <w:tcPr>
            <w:tcW w:w="5040" w:type="dxa"/>
            <w:tcBorders>
              <w:top w:val="single" w:sz="4" w:space="0" w:color="231F20"/>
              <w:left w:val="single" w:sz="4" w:space="0" w:color="231F20"/>
              <w:bottom w:val="single" w:sz="4" w:space="0" w:color="231F20"/>
              <w:right w:val="single" w:sz="4" w:space="0" w:color="231F20"/>
            </w:tcBorders>
          </w:tcPr>
          <w:p w14:paraId="3BCADED5" w14:textId="77777777" w:rsidR="008E5054" w:rsidRPr="0017178B" w:rsidRDefault="00000000" w:rsidP="00337100">
            <w:pPr>
              <w:pStyle w:val="TableParagraph"/>
              <w:widowControl/>
              <w:spacing w:line="240" w:lineRule="auto"/>
              <w:ind w:left="90" w:right="110"/>
            </w:pPr>
            <w:r w:rsidRPr="0017178B">
              <w:rPr>
                <w:color w:val="231F20"/>
              </w:rPr>
              <w:t>Chestnut</w:t>
            </w:r>
          </w:p>
        </w:tc>
        <w:tc>
          <w:tcPr>
            <w:tcW w:w="5040" w:type="dxa"/>
            <w:tcBorders>
              <w:top w:val="single" w:sz="4" w:space="0" w:color="231F20"/>
              <w:left w:val="single" w:sz="4" w:space="0" w:color="231F20"/>
              <w:bottom w:val="single" w:sz="4" w:space="0" w:color="231F20"/>
              <w:right w:val="single" w:sz="4" w:space="0" w:color="231F20"/>
            </w:tcBorders>
          </w:tcPr>
          <w:p w14:paraId="70D36AC4" w14:textId="77777777" w:rsidR="008E5054" w:rsidRPr="0017178B" w:rsidRDefault="00000000" w:rsidP="00337100">
            <w:pPr>
              <w:pStyle w:val="TableParagraph"/>
              <w:widowControl/>
              <w:spacing w:line="240" w:lineRule="auto"/>
              <w:ind w:left="90" w:right="110"/>
            </w:pPr>
            <w:r w:rsidRPr="008B58CA">
              <w:rPr>
                <w:i/>
                <w:iCs/>
                <w:color w:val="231F20"/>
              </w:rPr>
              <w:t>Castanea</w:t>
            </w:r>
            <w:r w:rsidRPr="0017178B">
              <w:rPr>
                <w:color w:val="231F20"/>
              </w:rPr>
              <w:t xml:space="preserve"> spp.</w:t>
            </w:r>
          </w:p>
        </w:tc>
      </w:tr>
      <w:tr w:rsidR="008E5054" w:rsidRPr="0017178B" w14:paraId="68503313" w14:textId="77777777" w:rsidTr="008B58CA">
        <w:trPr>
          <w:trHeight w:val="228"/>
        </w:trPr>
        <w:tc>
          <w:tcPr>
            <w:tcW w:w="5040" w:type="dxa"/>
            <w:tcBorders>
              <w:top w:val="single" w:sz="4" w:space="0" w:color="231F20"/>
              <w:left w:val="single" w:sz="4" w:space="0" w:color="231F20"/>
              <w:bottom w:val="single" w:sz="4" w:space="0" w:color="231F20"/>
              <w:right w:val="single" w:sz="4" w:space="0" w:color="231F20"/>
            </w:tcBorders>
          </w:tcPr>
          <w:p w14:paraId="031D9881" w14:textId="77777777" w:rsidR="008E5054" w:rsidRPr="0017178B" w:rsidRDefault="00000000" w:rsidP="00337100">
            <w:pPr>
              <w:pStyle w:val="TableParagraph"/>
              <w:widowControl/>
              <w:spacing w:line="240" w:lineRule="auto"/>
              <w:ind w:left="90" w:right="110"/>
            </w:pPr>
            <w:r w:rsidRPr="0017178B">
              <w:rPr>
                <w:color w:val="231F20"/>
              </w:rPr>
              <w:t>Citrus*</w:t>
            </w:r>
          </w:p>
        </w:tc>
        <w:tc>
          <w:tcPr>
            <w:tcW w:w="5040" w:type="dxa"/>
            <w:tcBorders>
              <w:top w:val="single" w:sz="4" w:space="0" w:color="231F20"/>
              <w:left w:val="single" w:sz="4" w:space="0" w:color="231F20"/>
              <w:bottom w:val="single" w:sz="4" w:space="0" w:color="231F20"/>
              <w:right w:val="single" w:sz="4" w:space="0" w:color="231F20"/>
            </w:tcBorders>
          </w:tcPr>
          <w:p w14:paraId="2170328E" w14:textId="77777777" w:rsidR="008E5054" w:rsidRPr="0017178B" w:rsidRDefault="00000000" w:rsidP="00337100">
            <w:pPr>
              <w:pStyle w:val="TableParagraph"/>
              <w:widowControl/>
              <w:spacing w:line="240" w:lineRule="auto"/>
              <w:ind w:left="90" w:right="110"/>
            </w:pPr>
            <w:r w:rsidRPr="008B58CA">
              <w:rPr>
                <w:i/>
                <w:iCs/>
                <w:color w:val="231F20"/>
              </w:rPr>
              <w:t>Citrus</w:t>
            </w:r>
            <w:r w:rsidRPr="0017178B">
              <w:rPr>
                <w:color w:val="231F20"/>
              </w:rPr>
              <w:t xml:space="preserve"> spp.</w:t>
            </w:r>
          </w:p>
        </w:tc>
      </w:tr>
      <w:tr w:rsidR="008E5054" w:rsidRPr="0017178B" w14:paraId="70120743"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67C4474D" w14:textId="77777777" w:rsidR="008E5054" w:rsidRPr="0017178B" w:rsidRDefault="00000000" w:rsidP="00337100">
            <w:pPr>
              <w:pStyle w:val="TableParagraph"/>
              <w:widowControl/>
              <w:spacing w:line="240" w:lineRule="auto"/>
              <w:ind w:left="90" w:right="110"/>
            </w:pPr>
            <w:r w:rsidRPr="0017178B">
              <w:rPr>
                <w:color w:val="231F20"/>
              </w:rPr>
              <w:t>Dogwood</w:t>
            </w:r>
          </w:p>
        </w:tc>
        <w:tc>
          <w:tcPr>
            <w:tcW w:w="5040" w:type="dxa"/>
            <w:tcBorders>
              <w:top w:val="single" w:sz="4" w:space="0" w:color="231F20"/>
              <w:left w:val="single" w:sz="4" w:space="0" w:color="231F20"/>
              <w:bottom w:val="single" w:sz="4" w:space="0" w:color="231F20"/>
              <w:right w:val="single" w:sz="4" w:space="0" w:color="231F20"/>
            </w:tcBorders>
          </w:tcPr>
          <w:p w14:paraId="6FF04849" w14:textId="77777777" w:rsidR="008E5054" w:rsidRPr="0017178B" w:rsidRDefault="00000000" w:rsidP="00337100">
            <w:pPr>
              <w:pStyle w:val="TableParagraph"/>
              <w:widowControl/>
              <w:spacing w:line="240" w:lineRule="auto"/>
              <w:ind w:left="90" w:right="110"/>
            </w:pPr>
            <w:r w:rsidRPr="008B58CA">
              <w:rPr>
                <w:i/>
                <w:iCs/>
                <w:color w:val="231F20"/>
              </w:rPr>
              <w:t>Comus</w:t>
            </w:r>
            <w:r w:rsidRPr="0017178B">
              <w:rPr>
                <w:color w:val="231F20"/>
              </w:rPr>
              <w:t xml:space="preserve"> spp.</w:t>
            </w:r>
          </w:p>
        </w:tc>
      </w:tr>
      <w:tr w:rsidR="008E5054" w:rsidRPr="0017178B" w14:paraId="126DF3B3"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7EAD8128" w14:textId="77777777" w:rsidR="008E5054" w:rsidRPr="0017178B" w:rsidRDefault="00000000" w:rsidP="00337100">
            <w:pPr>
              <w:pStyle w:val="TableParagraph"/>
              <w:widowControl/>
              <w:spacing w:line="240" w:lineRule="auto"/>
              <w:ind w:left="90" w:right="110"/>
            </w:pPr>
            <w:r w:rsidRPr="0017178B">
              <w:rPr>
                <w:color w:val="231F20"/>
              </w:rPr>
              <w:t>Eucalyptus</w:t>
            </w:r>
          </w:p>
        </w:tc>
        <w:tc>
          <w:tcPr>
            <w:tcW w:w="5040" w:type="dxa"/>
            <w:tcBorders>
              <w:top w:val="single" w:sz="4" w:space="0" w:color="231F20"/>
              <w:left w:val="single" w:sz="4" w:space="0" w:color="231F20"/>
              <w:bottom w:val="single" w:sz="4" w:space="0" w:color="231F20"/>
              <w:right w:val="single" w:sz="4" w:space="0" w:color="231F20"/>
            </w:tcBorders>
          </w:tcPr>
          <w:p w14:paraId="6140EA6B" w14:textId="77777777" w:rsidR="008E5054" w:rsidRPr="0017178B" w:rsidRDefault="00000000" w:rsidP="00337100">
            <w:pPr>
              <w:pStyle w:val="TableParagraph"/>
              <w:widowControl/>
              <w:spacing w:line="240" w:lineRule="auto"/>
              <w:ind w:left="90" w:right="110"/>
            </w:pPr>
            <w:r w:rsidRPr="008B58CA">
              <w:rPr>
                <w:i/>
                <w:iCs/>
                <w:color w:val="231F20"/>
              </w:rPr>
              <w:t>Eucalyptus</w:t>
            </w:r>
            <w:r w:rsidRPr="0017178B">
              <w:rPr>
                <w:color w:val="231F20"/>
              </w:rPr>
              <w:t xml:space="preserve"> spp.</w:t>
            </w:r>
          </w:p>
        </w:tc>
      </w:tr>
      <w:tr w:rsidR="008E5054" w:rsidRPr="0017178B" w14:paraId="2AA18BB6" w14:textId="77777777" w:rsidTr="008B58CA">
        <w:trPr>
          <w:trHeight w:val="229"/>
        </w:trPr>
        <w:tc>
          <w:tcPr>
            <w:tcW w:w="5040" w:type="dxa"/>
            <w:tcBorders>
              <w:top w:val="single" w:sz="4" w:space="0" w:color="231F20"/>
              <w:left w:val="single" w:sz="4" w:space="0" w:color="231F20"/>
              <w:bottom w:val="single" w:sz="4" w:space="0" w:color="231F20"/>
              <w:right w:val="single" w:sz="4" w:space="0" w:color="231F20"/>
            </w:tcBorders>
          </w:tcPr>
          <w:p w14:paraId="1F2AD1ED" w14:textId="77777777" w:rsidR="008E5054" w:rsidRPr="0017178B" w:rsidRDefault="00000000" w:rsidP="00337100">
            <w:pPr>
              <w:pStyle w:val="TableParagraph"/>
              <w:widowControl/>
              <w:spacing w:line="240" w:lineRule="auto"/>
              <w:ind w:left="90" w:right="110"/>
            </w:pPr>
            <w:r w:rsidRPr="0017178B">
              <w:rPr>
                <w:color w:val="231F20"/>
              </w:rPr>
              <w:t>Ginkgo</w:t>
            </w:r>
          </w:p>
        </w:tc>
        <w:tc>
          <w:tcPr>
            <w:tcW w:w="5040" w:type="dxa"/>
            <w:tcBorders>
              <w:top w:val="single" w:sz="4" w:space="0" w:color="231F20"/>
              <w:left w:val="single" w:sz="4" w:space="0" w:color="231F20"/>
              <w:bottom w:val="single" w:sz="4" w:space="0" w:color="231F20"/>
              <w:right w:val="single" w:sz="4" w:space="0" w:color="231F20"/>
            </w:tcBorders>
          </w:tcPr>
          <w:p w14:paraId="48C437E8" w14:textId="77777777" w:rsidR="008E5054" w:rsidRPr="0017178B" w:rsidRDefault="00000000" w:rsidP="00337100">
            <w:pPr>
              <w:pStyle w:val="TableParagraph"/>
              <w:widowControl/>
              <w:spacing w:line="240" w:lineRule="auto"/>
              <w:ind w:left="90" w:right="110"/>
            </w:pPr>
            <w:r w:rsidRPr="008B58CA">
              <w:rPr>
                <w:i/>
                <w:iCs/>
                <w:color w:val="231F20"/>
              </w:rPr>
              <w:t>Ginkgo</w:t>
            </w:r>
            <w:r w:rsidRPr="0017178B">
              <w:rPr>
                <w:color w:val="231F20"/>
              </w:rPr>
              <w:t xml:space="preserve"> spp.</w:t>
            </w:r>
          </w:p>
        </w:tc>
      </w:tr>
      <w:tr w:rsidR="008E5054" w:rsidRPr="0017178B" w14:paraId="45265CE9"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12798316" w14:textId="77777777" w:rsidR="008E5054" w:rsidRPr="0017178B" w:rsidRDefault="00000000" w:rsidP="00337100">
            <w:pPr>
              <w:pStyle w:val="TableParagraph"/>
              <w:widowControl/>
              <w:spacing w:line="240" w:lineRule="auto"/>
              <w:ind w:left="90" w:right="110"/>
            </w:pPr>
            <w:r w:rsidRPr="0017178B">
              <w:rPr>
                <w:color w:val="231F20"/>
              </w:rPr>
              <w:t>Hawthorn</w:t>
            </w:r>
          </w:p>
        </w:tc>
        <w:tc>
          <w:tcPr>
            <w:tcW w:w="5040" w:type="dxa"/>
            <w:tcBorders>
              <w:top w:val="single" w:sz="4" w:space="0" w:color="231F20"/>
              <w:left w:val="single" w:sz="4" w:space="0" w:color="231F20"/>
              <w:bottom w:val="single" w:sz="4" w:space="0" w:color="231F20"/>
              <w:right w:val="single" w:sz="4" w:space="0" w:color="231F20"/>
            </w:tcBorders>
          </w:tcPr>
          <w:p w14:paraId="5AA69EC9" w14:textId="77777777" w:rsidR="008E5054" w:rsidRPr="0017178B" w:rsidRDefault="00000000" w:rsidP="00337100">
            <w:pPr>
              <w:pStyle w:val="TableParagraph"/>
              <w:widowControl/>
              <w:spacing w:line="240" w:lineRule="auto"/>
              <w:ind w:left="90" w:right="110"/>
            </w:pPr>
            <w:r w:rsidRPr="008B58CA">
              <w:rPr>
                <w:i/>
                <w:iCs/>
                <w:color w:val="231F20"/>
              </w:rPr>
              <w:t>Crataegus</w:t>
            </w:r>
            <w:r w:rsidRPr="0017178B">
              <w:rPr>
                <w:color w:val="231F20"/>
              </w:rPr>
              <w:t xml:space="preserve"> spp.</w:t>
            </w:r>
          </w:p>
        </w:tc>
      </w:tr>
      <w:tr w:rsidR="008E5054" w:rsidRPr="0017178B" w14:paraId="539CD0B3"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6BC732F4" w14:textId="77777777" w:rsidR="008E5054" w:rsidRPr="0017178B" w:rsidRDefault="00000000" w:rsidP="00337100">
            <w:pPr>
              <w:pStyle w:val="TableParagraph"/>
              <w:widowControl/>
              <w:spacing w:line="240" w:lineRule="auto"/>
              <w:ind w:left="90" w:right="110"/>
            </w:pPr>
            <w:r w:rsidRPr="0017178B">
              <w:rPr>
                <w:color w:val="231F20"/>
              </w:rPr>
              <w:t>Honeylocust</w:t>
            </w:r>
          </w:p>
        </w:tc>
        <w:tc>
          <w:tcPr>
            <w:tcW w:w="5040" w:type="dxa"/>
            <w:tcBorders>
              <w:top w:val="single" w:sz="4" w:space="0" w:color="231F20"/>
              <w:left w:val="single" w:sz="4" w:space="0" w:color="231F20"/>
              <w:bottom w:val="single" w:sz="4" w:space="0" w:color="231F20"/>
              <w:right w:val="single" w:sz="4" w:space="0" w:color="231F20"/>
            </w:tcBorders>
          </w:tcPr>
          <w:p w14:paraId="53FAB273" w14:textId="77777777" w:rsidR="008E5054" w:rsidRPr="0017178B" w:rsidRDefault="00000000" w:rsidP="00337100">
            <w:pPr>
              <w:pStyle w:val="TableParagraph"/>
              <w:widowControl/>
              <w:spacing w:line="240" w:lineRule="auto"/>
              <w:ind w:left="90" w:right="110"/>
            </w:pPr>
            <w:r w:rsidRPr="008B58CA">
              <w:rPr>
                <w:i/>
                <w:iCs/>
                <w:color w:val="231F20"/>
              </w:rPr>
              <w:t>Gleditsia</w:t>
            </w:r>
            <w:r w:rsidRPr="0017178B">
              <w:rPr>
                <w:color w:val="231F20"/>
              </w:rPr>
              <w:t xml:space="preserve"> spp.</w:t>
            </w:r>
          </w:p>
        </w:tc>
      </w:tr>
      <w:tr w:rsidR="008E5054" w:rsidRPr="0017178B" w14:paraId="3521D7EB"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41FF4496" w14:textId="77777777" w:rsidR="008E5054" w:rsidRPr="0017178B" w:rsidRDefault="00000000" w:rsidP="00337100">
            <w:pPr>
              <w:pStyle w:val="TableParagraph"/>
              <w:widowControl/>
              <w:spacing w:line="240" w:lineRule="auto"/>
              <w:ind w:left="90" w:right="110"/>
            </w:pPr>
            <w:r w:rsidRPr="0017178B">
              <w:rPr>
                <w:color w:val="231F20"/>
              </w:rPr>
              <w:t>Larch</w:t>
            </w:r>
          </w:p>
        </w:tc>
        <w:tc>
          <w:tcPr>
            <w:tcW w:w="5040" w:type="dxa"/>
            <w:tcBorders>
              <w:top w:val="single" w:sz="4" w:space="0" w:color="231F20"/>
              <w:left w:val="single" w:sz="4" w:space="0" w:color="231F20"/>
              <w:bottom w:val="single" w:sz="4" w:space="0" w:color="231F20"/>
              <w:right w:val="single" w:sz="4" w:space="0" w:color="231F20"/>
            </w:tcBorders>
          </w:tcPr>
          <w:p w14:paraId="78F6F4FF" w14:textId="77777777" w:rsidR="008E5054" w:rsidRPr="0017178B" w:rsidRDefault="00000000" w:rsidP="00337100">
            <w:pPr>
              <w:pStyle w:val="TableParagraph"/>
              <w:widowControl/>
              <w:spacing w:line="240" w:lineRule="auto"/>
              <w:ind w:left="90" w:right="110"/>
            </w:pPr>
            <w:r w:rsidRPr="008B58CA">
              <w:rPr>
                <w:i/>
                <w:iCs/>
                <w:color w:val="231F20"/>
              </w:rPr>
              <w:t>Larix</w:t>
            </w:r>
            <w:r w:rsidRPr="0017178B">
              <w:rPr>
                <w:color w:val="231F20"/>
              </w:rPr>
              <w:t xml:space="preserve"> spp.</w:t>
            </w:r>
          </w:p>
        </w:tc>
      </w:tr>
      <w:tr w:rsidR="008E5054" w:rsidRPr="0017178B" w14:paraId="4563420B" w14:textId="77777777" w:rsidTr="008B58CA">
        <w:trPr>
          <w:trHeight w:val="230"/>
        </w:trPr>
        <w:tc>
          <w:tcPr>
            <w:tcW w:w="5040" w:type="dxa"/>
            <w:tcBorders>
              <w:top w:val="single" w:sz="4" w:space="0" w:color="231F20"/>
              <w:left w:val="single" w:sz="4" w:space="0" w:color="231F20"/>
              <w:bottom w:val="single" w:sz="4" w:space="0" w:color="231F20"/>
              <w:right w:val="single" w:sz="4" w:space="0" w:color="231F20"/>
            </w:tcBorders>
          </w:tcPr>
          <w:p w14:paraId="6E6520D2" w14:textId="77777777" w:rsidR="008E5054" w:rsidRPr="0017178B" w:rsidRDefault="00000000" w:rsidP="00337100">
            <w:pPr>
              <w:pStyle w:val="TableParagraph"/>
              <w:widowControl/>
              <w:spacing w:line="240" w:lineRule="auto"/>
              <w:ind w:left="90" w:right="110"/>
            </w:pPr>
            <w:r w:rsidRPr="0017178B">
              <w:rPr>
                <w:color w:val="231F20"/>
              </w:rPr>
              <w:t>Lilac</w:t>
            </w:r>
          </w:p>
        </w:tc>
        <w:tc>
          <w:tcPr>
            <w:tcW w:w="5040" w:type="dxa"/>
            <w:tcBorders>
              <w:top w:val="single" w:sz="4" w:space="0" w:color="231F20"/>
              <w:left w:val="single" w:sz="4" w:space="0" w:color="231F20"/>
              <w:bottom w:val="single" w:sz="4" w:space="0" w:color="231F20"/>
              <w:right w:val="single" w:sz="4" w:space="0" w:color="231F20"/>
            </w:tcBorders>
          </w:tcPr>
          <w:p w14:paraId="38A8F8F3" w14:textId="77777777" w:rsidR="008E5054" w:rsidRPr="0017178B" w:rsidRDefault="00000000" w:rsidP="00337100">
            <w:pPr>
              <w:pStyle w:val="TableParagraph"/>
              <w:widowControl/>
              <w:spacing w:line="240" w:lineRule="auto"/>
              <w:ind w:left="90" w:right="110"/>
            </w:pPr>
            <w:r w:rsidRPr="008B58CA">
              <w:rPr>
                <w:i/>
                <w:iCs/>
                <w:color w:val="231F20"/>
              </w:rPr>
              <w:t>Syringa</w:t>
            </w:r>
            <w:r w:rsidRPr="0017178B">
              <w:rPr>
                <w:color w:val="231F20"/>
              </w:rPr>
              <w:t xml:space="preserve"> spp.</w:t>
            </w:r>
          </w:p>
        </w:tc>
      </w:tr>
      <w:tr w:rsidR="008E5054" w:rsidRPr="0017178B" w14:paraId="2A1271A0"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0BE96994" w14:textId="77777777" w:rsidR="008E5054" w:rsidRPr="0017178B" w:rsidRDefault="00000000" w:rsidP="00337100">
            <w:pPr>
              <w:pStyle w:val="TableParagraph"/>
              <w:widowControl/>
              <w:spacing w:line="240" w:lineRule="auto"/>
              <w:ind w:left="90" w:right="110"/>
            </w:pPr>
            <w:r w:rsidRPr="0017178B">
              <w:rPr>
                <w:color w:val="231F20"/>
              </w:rPr>
              <w:t>Maple**</w:t>
            </w:r>
          </w:p>
        </w:tc>
        <w:tc>
          <w:tcPr>
            <w:tcW w:w="5040" w:type="dxa"/>
            <w:tcBorders>
              <w:top w:val="single" w:sz="4" w:space="0" w:color="231F20"/>
              <w:left w:val="single" w:sz="4" w:space="0" w:color="231F20"/>
              <w:bottom w:val="single" w:sz="4" w:space="0" w:color="231F20"/>
              <w:right w:val="single" w:sz="4" w:space="0" w:color="231F20"/>
            </w:tcBorders>
          </w:tcPr>
          <w:p w14:paraId="1484147B" w14:textId="77777777" w:rsidR="008E5054" w:rsidRPr="0017178B" w:rsidRDefault="00000000" w:rsidP="00337100">
            <w:pPr>
              <w:pStyle w:val="TableParagraph"/>
              <w:widowControl/>
              <w:spacing w:line="240" w:lineRule="auto"/>
              <w:ind w:left="90" w:right="110"/>
            </w:pPr>
            <w:r w:rsidRPr="008B58CA">
              <w:rPr>
                <w:i/>
                <w:iCs/>
                <w:color w:val="231F20"/>
              </w:rPr>
              <w:t>Acer</w:t>
            </w:r>
            <w:r w:rsidRPr="0017178B">
              <w:rPr>
                <w:color w:val="231F20"/>
              </w:rPr>
              <w:t xml:space="preserve"> spp.</w:t>
            </w:r>
          </w:p>
        </w:tc>
      </w:tr>
      <w:tr w:rsidR="008E5054" w:rsidRPr="0017178B" w14:paraId="20C0316D"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209DD0C8" w14:textId="77777777" w:rsidR="008E5054" w:rsidRPr="0017178B" w:rsidRDefault="00000000" w:rsidP="00337100">
            <w:pPr>
              <w:pStyle w:val="TableParagraph"/>
              <w:widowControl/>
              <w:spacing w:line="240" w:lineRule="auto"/>
              <w:ind w:left="90" w:right="110"/>
            </w:pPr>
            <w:r w:rsidRPr="0017178B">
              <w:rPr>
                <w:color w:val="231F20"/>
              </w:rPr>
              <w:t>Myrtle, Crepe</w:t>
            </w:r>
          </w:p>
        </w:tc>
        <w:tc>
          <w:tcPr>
            <w:tcW w:w="5040" w:type="dxa"/>
            <w:tcBorders>
              <w:top w:val="single" w:sz="4" w:space="0" w:color="231F20"/>
              <w:left w:val="single" w:sz="4" w:space="0" w:color="231F20"/>
              <w:bottom w:val="single" w:sz="4" w:space="0" w:color="231F20"/>
              <w:right w:val="single" w:sz="4" w:space="0" w:color="231F20"/>
            </w:tcBorders>
          </w:tcPr>
          <w:p w14:paraId="615F5156" w14:textId="77777777" w:rsidR="008E5054" w:rsidRPr="008B58CA" w:rsidRDefault="00000000" w:rsidP="00337100">
            <w:pPr>
              <w:pStyle w:val="TableParagraph"/>
              <w:widowControl/>
              <w:spacing w:line="240" w:lineRule="auto"/>
              <w:ind w:left="90" w:right="110"/>
              <w:rPr>
                <w:i/>
                <w:iCs/>
              </w:rPr>
            </w:pPr>
            <w:r w:rsidRPr="008B58CA">
              <w:rPr>
                <w:i/>
                <w:iCs/>
                <w:color w:val="231F20"/>
              </w:rPr>
              <w:t>Lagerstroemia indica</w:t>
            </w:r>
          </w:p>
        </w:tc>
      </w:tr>
      <w:tr w:rsidR="008E5054" w:rsidRPr="0017178B" w14:paraId="095429E3" w14:textId="77777777" w:rsidTr="008B58CA">
        <w:trPr>
          <w:trHeight w:val="230"/>
        </w:trPr>
        <w:tc>
          <w:tcPr>
            <w:tcW w:w="5040" w:type="dxa"/>
            <w:tcBorders>
              <w:top w:val="single" w:sz="4" w:space="0" w:color="231F20"/>
              <w:left w:val="single" w:sz="4" w:space="0" w:color="231F20"/>
              <w:bottom w:val="single" w:sz="4" w:space="0" w:color="231F20"/>
              <w:right w:val="single" w:sz="4" w:space="0" w:color="231F20"/>
            </w:tcBorders>
          </w:tcPr>
          <w:p w14:paraId="0834ECA1" w14:textId="77777777" w:rsidR="008E5054" w:rsidRPr="0017178B" w:rsidRDefault="00000000" w:rsidP="00337100">
            <w:pPr>
              <w:pStyle w:val="TableParagraph"/>
              <w:widowControl/>
              <w:spacing w:line="240" w:lineRule="auto"/>
              <w:ind w:left="90" w:right="110"/>
            </w:pPr>
            <w:r w:rsidRPr="0017178B">
              <w:rPr>
                <w:color w:val="231F20"/>
              </w:rPr>
              <w:t>Oak</w:t>
            </w:r>
          </w:p>
        </w:tc>
        <w:tc>
          <w:tcPr>
            <w:tcW w:w="5040" w:type="dxa"/>
            <w:tcBorders>
              <w:top w:val="single" w:sz="4" w:space="0" w:color="231F20"/>
              <w:left w:val="single" w:sz="4" w:space="0" w:color="231F20"/>
              <w:bottom w:val="single" w:sz="4" w:space="0" w:color="231F20"/>
              <w:right w:val="single" w:sz="4" w:space="0" w:color="231F20"/>
            </w:tcBorders>
          </w:tcPr>
          <w:p w14:paraId="7166A1A5" w14:textId="77777777" w:rsidR="008E5054" w:rsidRPr="0017178B" w:rsidRDefault="00000000" w:rsidP="00337100">
            <w:pPr>
              <w:pStyle w:val="TableParagraph"/>
              <w:widowControl/>
              <w:spacing w:line="240" w:lineRule="auto"/>
              <w:ind w:left="90" w:right="110"/>
            </w:pPr>
            <w:r w:rsidRPr="008B58CA">
              <w:rPr>
                <w:i/>
                <w:iCs/>
                <w:color w:val="231F20"/>
              </w:rPr>
              <w:t>Quercus</w:t>
            </w:r>
            <w:r w:rsidRPr="0017178B">
              <w:rPr>
                <w:color w:val="231F20"/>
              </w:rPr>
              <w:t xml:space="preserve"> spp.</w:t>
            </w:r>
          </w:p>
        </w:tc>
      </w:tr>
      <w:tr w:rsidR="008E5054" w:rsidRPr="0017178B" w14:paraId="142F975E"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7CD78F27" w14:textId="77777777" w:rsidR="008E5054" w:rsidRPr="0017178B" w:rsidRDefault="00000000" w:rsidP="00337100">
            <w:pPr>
              <w:pStyle w:val="TableParagraph"/>
              <w:widowControl/>
              <w:spacing w:line="240" w:lineRule="auto"/>
              <w:ind w:left="90" w:right="110"/>
            </w:pPr>
            <w:r w:rsidRPr="0017178B">
              <w:rPr>
                <w:color w:val="231F20"/>
              </w:rPr>
              <w:t>Poplar</w:t>
            </w:r>
          </w:p>
        </w:tc>
        <w:tc>
          <w:tcPr>
            <w:tcW w:w="5040" w:type="dxa"/>
            <w:tcBorders>
              <w:top w:val="single" w:sz="4" w:space="0" w:color="231F20"/>
              <w:left w:val="single" w:sz="4" w:space="0" w:color="231F20"/>
              <w:bottom w:val="single" w:sz="4" w:space="0" w:color="231F20"/>
              <w:right w:val="single" w:sz="4" w:space="0" w:color="231F20"/>
            </w:tcBorders>
          </w:tcPr>
          <w:p w14:paraId="749BB304" w14:textId="77777777" w:rsidR="008E5054" w:rsidRPr="0017178B" w:rsidRDefault="00000000" w:rsidP="00337100">
            <w:pPr>
              <w:pStyle w:val="TableParagraph"/>
              <w:widowControl/>
              <w:spacing w:line="240" w:lineRule="auto"/>
              <w:ind w:left="90" w:right="110"/>
            </w:pPr>
            <w:r w:rsidRPr="008B58CA">
              <w:rPr>
                <w:i/>
                <w:iCs/>
                <w:color w:val="231F20"/>
              </w:rPr>
              <w:t>Populus</w:t>
            </w:r>
            <w:r w:rsidRPr="0017178B">
              <w:rPr>
                <w:color w:val="231F20"/>
              </w:rPr>
              <w:t xml:space="preserve"> spp.</w:t>
            </w:r>
          </w:p>
        </w:tc>
      </w:tr>
      <w:tr w:rsidR="008E5054" w:rsidRPr="0017178B" w14:paraId="10662FA2"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00CEAED2" w14:textId="77777777" w:rsidR="008E5054" w:rsidRPr="0017178B" w:rsidRDefault="00000000" w:rsidP="00337100">
            <w:pPr>
              <w:pStyle w:val="TableParagraph"/>
              <w:widowControl/>
              <w:spacing w:line="240" w:lineRule="auto"/>
              <w:ind w:left="90" w:right="110"/>
            </w:pPr>
            <w:r w:rsidRPr="0017178B">
              <w:rPr>
                <w:color w:val="231F20"/>
              </w:rPr>
              <w:lastRenderedPageBreak/>
              <w:t>Peach*</w:t>
            </w:r>
          </w:p>
        </w:tc>
        <w:tc>
          <w:tcPr>
            <w:tcW w:w="5040" w:type="dxa"/>
            <w:tcBorders>
              <w:top w:val="single" w:sz="4" w:space="0" w:color="231F20"/>
              <w:left w:val="single" w:sz="4" w:space="0" w:color="231F20"/>
              <w:bottom w:val="single" w:sz="4" w:space="0" w:color="231F20"/>
              <w:right w:val="single" w:sz="4" w:space="0" w:color="231F20"/>
            </w:tcBorders>
          </w:tcPr>
          <w:p w14:paraId="14154E36" w14:textId="77777777" w:rsidR="008E5054" w:rsidRPr="0017178B" w:rsidRDefault="00000000" w:rsidP="00337100">
            <w:pPr>
              <w:pStyle w:val="TableParagraph"/>
              <w:widowControl/>
              <w:spacing w:line="240" w:lineRule="auto"/>
              <w:ind w:left="90" w:right="110"/>
            </w:pPr>
            <w:r w:rsidRPr="008B58CA">
              <w:rPr>
                <w:i/>
                <w:iCs/>
                <w:color w:val="231F20"/>
              </w:rPr>
              <w:t>Prunus</w:t>
            </w:r>
            <w:r w:rsidRPr="0017178B">
              <w:rPr>
                <w:color w:val="231F20"/>
              </w:rPr>
              <w:t xml:space="preserve"> spp.</w:t>
            </w:r>
          </w:p>
        </w:tc>
      </w:tr>
      <w:tr w:rsidR="008E5054" w:rsidRPr="0017178B" w14:paraId="77DBE6A8"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3B3E19CE" w14:textId="77777777" w:rsidR="008E5054" w:rsidRPr="0017178B" w:rsidRDefault="00000000" w:rsidP="00337100">
            <w:pPr>
              <w:pStyle w:val="TableParagraph"/>
              <w:widowControl/>
              <w:spacing w:line="240" w:lineRule="auto"/>
              <w:ind w:left="90" w:right="110"/>
            </w:pPr>
            <w:r w:rsidRPr="0017178B">
              <w:rPr>
                <w:color w:val="231F20"/>
              </w:rPr>
              <w:t>Plum*</w:t>
            </w:r>
          </w:p>
        </w:tc>
        <w:tc>
          <w:tcPr>
            <w:tcW w:w="5040" w:type="dxa"/>
            <w:tcBorders>
              <w:top w:val="single" w:sz="4" w:space="0" w:color="231F20"/>
              <w:left w:val="single" w:sz="4" w:space="0" w:color="231F20"/>
              <w:bottom w:val="single" w:sz="4" w:space="0" w:color="231F20"/>
              <w:right w:val="single" w:sz="4" w:space="0" w:color="231F20"/>
            </w:tcBorders>
          </w:tcPr>
          <w:p w14:paraId="5870BBA7" w14:textId="77777777" w:rsidR="008E5054" w:rsidRPr="0017178B" w:rsidRDefault="00000000" w:rsidP="00337100">
            <w:pPr>
              <w:pStyle w:val="TableParagraph"/>
              <w:widowControl/>
              <w:spacing w:line="240" w:lineRule="auto"/>
              <w:ind w:left="90" w:right="110"/>
            </w:pPr>
            <w:r w:rsidRPr="008B58CA">
              <w:rPr>
                <w:i/>
                <w:iCs/>
                <w:color w:val="231F20"/>
              </w:rPr>
              <w:t>Prunus</w:t>
            </w:r>
            <w:r w:rsidRPr="0017178B">
              <w:rPr>
                <w:color w:val="231F20"/>
              </w:rPr>
              <w:t xml:space="preserve"> spp.</w:t>
            </w:r>
          </w:p>
        </w:tc>
      </w:tr>
      <w:tr w:rsidR="008E5054" w:rsidRPr="0017178B" w14:paraId="02DB87AB" w14:textId="77777777" w:rsidTr="008B58CA">
        <w:trPr>
          <w:trHeight w:val="229"/>
        </w:trPr>
        <w:tc>
          <w:tcPr>
            <w:tcW w:w="5040" w:type="dxa"/>
            <w:tcBorders>
              <w:top w:val="single" w:sz="4" w:space="0" w:color="231F20"/>
              <w:left w:val="single" w:sz="4" w:space="0" w:color="231F20"/>
              <w:bottom w:val="single" w:sz="4" w:space="0" w:color="231F20"/>
              <w:right w:val="single" w:sz="4" w:space="0" w:color="231F20"/>
            </w:tcBorders>
          </w:tcPr>
          <w:p w14:paraId="4A2CB7F0" w14:textId="77777777" w:rsidR="008E5054" w:rsidRPr="0017178B" w:rsidRDefault="00000000" w:rsidP="00337100">
            <w:pPr>
              <w:pStyle w:val="TableParagraph"/>
              <w:widowControl/>
              <w:spacing w:line="240" w:lineRule="auto"/>
              <w:ind w:left="90" w:right="110"/>
            </w:pPr>
            <w:r w:rsidRPr="0017178B">
              <w:rPr>
                <w:color w:val="231F20"/>
              </w:rPr>
              <w:t>Pecan*</w:t>
            </w:r>
          </w:p>
        </w:tc>
        <w:tc>
          <w:tcPr>
            <w:tcW w:w="5040" w:type="dxa"/>
            <w:tcBorders>
              <w:top w:val="single" w:sz="4" w:space="0" w:color="231F20"/>
              <w:left w:val="single" w:sz="4" w:space="0" w:color="231F20"/>
              <w:bottom w:val="single" w:sz="4" w:space="0" w:color="231F20"/>
              <w:right w:val="single" w:sz="4" w:space="0" w:color="231F20"/>
            </w:tcBorders>
          </w:tcPr>
          <w:p w14:paraId="3099443C" w14:textId="77777777" w:rsidR="008E5054" w:rsidRPr="0017178B" w:rsidRDefault="00000000" w:rsidP="00337100">
            <w:pPr>
              <w:pStyle w:val="TableParagraph"/>
              <w:widowControl/>
              <w:spacing w:line="240" w:lineRule="auto"/>
              <w:ind w:left="90" w:right="110"/>
            </w:pPr>
            <w:r w:rsidRPr="008B58CA">
              <w:rPr>
                <w:i/>
                <w:iCs/>
                <w:color w:val="231F20"/>
              </w:rPr>
              <w:t>Carya</w:t>
            </w:r>
            <w:r w:rsidRPr="0017178B">
              <w:rPr>
                <w:color w:val="231F20"/>
              </w:rPr>
              <w:t xml:space="preserve"> spp.</w:t>
            </w:r>
          </w:p>
        </w:tc>
      </w:tr>
      <w:tr w:rsidR="008E5054" w:rsidRPr="0017178B" w14:paraId="761ACA0A"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3AF064BE" w14:textId="77777777" w:rsidR="008E5054" w:rsidRPr="0017178B" w:rsidRDefault="00000000" w:rsidP="00337100">
            <w:pPr>
              <w:pStyle w:val="TableParagraph"/>
              <w:widowControl/>
              <w:spacing w:line="240" w:lineRule="auto"/>
              <w:ind w:left="90" w:right="110"/>
            </w:pPr>
            <w:r w:rsidRPr="0017178B">
              <w:rPr>
                <w:color w:val="231F20"/>
              </w:rPr>
              <w:t>Redbud</w:t>
            </w:r>
          </w:p>
        </w:tc>
        <w:tc>
          <w:tcPr>
            <w:tcW w:w="5040" w:type="dxa"/>
            <w:tcBorders>
              <w:top w:val="single" w:sz="4" w:space="0" w:color="231F20"/>
              <w:left w:val="single" w:sz="4" w:space="0" w:color="231F20"/>
              <w:bottom w:val="single" w:sz="4" w:space="0" w:color="231F20"/>
              <w:right w:val="single" w:sz="4" w:space="0" w:color="231F20"/>
            </w:tcBorders>
          </w:tcPr>
          <w:p w14:paraId="33559AA7" w14:textId="77777777" w:rsidR="008E5054" w:rsidRPr="008B58CA" w:rsidRDefault="00000000" w:rsidP="00337100">
            <w:pPr>
              <w:pStyle w:val="TableParagraph"/>
              <w:widowControl/>
              <w:spacing w:line="240" w:lineRule="auto"/>
              <w:ind w:left="90" w:right="110"/>
              <w:rPr>
                <w:i/>
                <w:iCs/>
              </w:rPr>
            </w:pPr>
            <w:r w:rsidRPr="008B58CA">
              <w:rPr>
                <w:i/>
                <w:iCs/>
                <w:color w:val="231F20"/>
              </w:rPr>
              <w:t>Cercis canadensis</w:t>
            </w:r>
          </w:p>
        </w:tc>
      </w:tr>
      <w:tr w:rsidR="008E5054" w:rsidRPr="0017178B" w14:paraId="3DA2612C"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7CC5C582" w14:textId="77777777" w:rsidR="008E5054" w:rsidRPr="0017178B" w:rsidRDefault="00000000" w:rsidP="00337100">
            <w:pPr>
              <w:pStyle w:val="TableParagraph"/>
              <w:widowControl/>
              <w:spacing w:line="240" w:lineRule="auto"/>
              <w:ind w:left="90" w:right="110"/>
            </w:pPr>
            <w:r w:rsidRPr="0017178B">
              <w:rPr>
                <w:color w:val="231F20"/>
              </w:rPr>
              <w:t>Sweetgum</w:t>
            </w:r>
          </w:p>
        </w:tc>
        <w:tc>
          <w:tcPr>
            <w:tcW w:w="5040" w:type="dxa"/>
            <w:tcBorders>
              <w:top w:val="single" w:sz="4" w:space="0" w:color="231F20"/>
              <w:left w:val="single" w:sz="4" w:space="0" w:color="231F20"/>
              <w:bottom w:val="single" w:sz="4" w:space="0" w:color="231F20"/>
              <w:right w:val="single" w:sz="4" w:space="0" w:color="231F20"/>
            </w:tcBorders>
          </w:tcPr>
          <w:p w14:paraId="4A371160" w14:textId="77777777" w:rsidR="008E5054" w:rsidRPr="008B58CA" w:rsidRDefault="00000000" w:rsidP="00337100">
            <w:pPr>
              <w:pStyle w:val="TableParagraph"/>
              <w:widowControl/>
              <w:spacing w:line="240" w:lineRule="auto"/>
              <w:ind w:left="90" w:right="110"/>
              <w:rPr>
                <w:i/>
                <w:iCs/>
              </w:rPr>
            </w:pPr>
            <w:r w:rsidRPr="008B58CA">
              <w:rPr>
                <w:i/>
                <w:iCs/>
                <w:color w:val="231F20"/>
              </w:rPr>
              <w:t>Liquidambar styraciflua</w:t>
            </w:r>
          </w:p>
        </w:tc>
      </w:tr>
      <w:tr w:rsidR="008E5054" w:rsidRPr="0017178B" w14:paraId="2AC98D10" w14:textId="77777777" w:rsidTr="008B58CA">
        <w:trPr>
          <w:trHeight w:val="229"/>
        </w:trPr>
        <w:tc>
          <w:tcPr>
            <w:tcW w:w="5040" w:type="dxa"/>
            <w:tcBorders>
              <w:top w:val="single" w:sz="4" w:space="0" w:color="231F20"/>
              <w:left w:val="single" w:sz="4" w:space="0" w:color="231F20"/>
              <w:bottom w:val="single" w:sz="4" w:space="0" w:color="231F20"/>
              <w:right w:val="single" w:sz="4" w:space="0" w:color="231F20"/>
            </w:tcBorders>
          </w:tcPr>
          <w:p w14:paraId="1976B1E6" w14:textId="77777777" w:rsidR="008E5054" w:rsidRPr="0017178B" w:rsidRDefault="00000000" w:rsidP="00337100">
            <w:pPr>
              <w:pStyle w:val="TableParagraph"/>
              <w:widowControl/>
              <w:spacing w:line="240" w:lineRule="auto"/>
              <w:ind w:left="90" w:right="110"/>
            </w:pPr>
            <w:r w:rsidRPr="0017178B">
              <w:rPr>
                <w:color w:val="231F20"/>
              </w:rPr>
              <w:t>Sycamore</w:t>
            </w:r>
          </w:p>
        </w:tc>
        <w:tc>
          <w:tcPr>
            <w:tcW w:w="5040" w:type="dxa"/>
            <w:tcBorders>
              <w:top w:val="single" w:sz="4" w:space="0" w:color="231F20"/>
              <w:left w:val="single" w:sz="4" w:space="0" w:color="231F20"/>
              <w:bottom w:val="single" w:sz="4" w:space="0" w:color="231F20"/>
              <w:right w:val="single" w:sz="4" w:space="0" w:color="231F20"/>
            </w:tcBorders>
          </w:tcPr>
          <w:p w14:paraId="79938105" w14:textId="77777777" w:rsidR="008E5054" w:rsidRPr="0017178B" w:rsidRDefault="00000000" w:rsidP="00337100">
            <w:pPr>
              <w:pStyle w:val="TableParagraph"/>
              <w:widowControl/>
              <w:spacing w:line="240" w:lineRule="auto"/>
              <w:ind w:left="90" w:right="110"/>
            </w:pPr>
            <w:r w:rsidRPr="008B58CA">
              <w:rPr>
                <w:i/>
                <w:iCs/>
                <w:color w:val="231F20"/>
              </w:rPr>
              <w:t>Platanus</w:t>
            </w:r>
            <w:r w:rsidRPr="0017178B">
              <w:rPr>
                <w:color w:val="231F20"/>
              </w:rPr>
              <w:t xml:space="preserve"> spp.</w:t>
            </w:r>
          </w:p>
        </w:tc>
      </w:tr>
      <w:tr w:rsidR="008E5054" w:rsidRPr="0017178B" w14:paraId="73F64D49"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11355630" w14:textId="77777777" w:rsidR="008E5054" w:rsidRPr="0017178B" w:rsidRDefault="00000000" w:rsidP="00337100">
            <w:pPr>
              <w:pStyle w:val="TableParagraph"/>
              <w:widowControl/>
              <w:spacing w:line="240" w:lineRule="auto"/>
              <w:ind w:left="90" w:right="110"/>
            </w:pPr>
            <w:r w:rsidRPr="0017178B">
              <w:rPr>
                <w:color w:val="231F20"/>
              </w:rPr>
              <w:t>Walnut, Black</w:t>
            </w:r>
          </w:p>
        </w:tc>
        <w:tc>
          <w:tcPr>
            <w:tcW w:w="5040" w:type="dxa"/>
            <w:tcBorders>
              <w:top w:val="single" w:sz="4" w:space="0" w:color="231F20"/>
              <w:left w:val="single" w:sz="4" w:space="0" w:color="231F20"/>
              <w:bottom w:val="single" w:sz="4" w:space="0" w:color="231F20"/>
              <w:right w:val="single" w:sz="4" w:space="0" w:color="231F20"/>
            </w:tcBorders>
          </w:tcPr>
          <w:p w14:paraId="46382BD4" w14:textId="77777777" w:rsidR="008E5054" w:rsidRPr="008B58CA" w:rsidRDefault="00000000" w:rsidP="00337100">
            <w:pPr>
              <w:pStyle w:val="TableParagraph"/>
              <w:widowControl/>
              <w:spacing w:line="240" w:lineRule="auto"/>
              <w:ind w:left="90" w:right="110"/>
              <w:rPr>
                <w:i/>
                <w:iCs/>
              </w:rPr>
            </w:pPr>
            <w:r w:rsidRPr="008B58CA">
              <w:rPr>
                <w:i/>
                <w:iCs/>
                <w:color w:val="231F20"/>
              </w:rPr>
              <w:t>Juglans nigra</w:t>
            </w:r>
          </w:p>
        </w:tc>
      </w:tr>
      <w:tr w:rsidR="008E5054" w:rsidRPr="0017178B" w14:paraId="613912A5" w14:textId="77777777" w:rsidTr="008B58CA">
        <w:trPr>
          <w:trHeight w:val="227"/>
        </w:trPr>
        <w:tc>
          <w:tcPr>
            <w:tcW w:w="5040" w:type="dxa"/>
            <w:tcBorders>
              <w:top w:val="single" w:sz="4" w:space="0" w:color="231F20"/>
              <w:left w:val="single" w:sz="4" w:space="0" w:color="231F20"/>
              <w:bottom w:val="single" w:sz="4" w:space="0" w:color="231F20"/>
              <w:right w:val="single" w:sz="4" w:space="0" w:color="231F20"/>
            </w:tcBorders>
          </w:tcPr>
          <w:p w14:paraId="4AFFF197" w14:textId="77777777" w:rsidR="008E5054" w:rsidRPr="0017178B" w:rsidRDefault="00000000" w:rsidP="00337100">
            <w:pPr>
              <w:pStyle w:val="TableParagraph"/>
              <w:widowControl/>
              <w:spacing w:line="240" w:lineRule="auto"/>
              <w:ind w:left="90" w:right="110"/>
            </w:pPr>
            <w:r w:rsidRPr="0017178B">
              <w:rPr>
                <w:color w:val="231F20"/>
              </w:rPr>
              <w:t>Willow</w:t>
            </w:r>
          </w:p>
        </w:tc>
        <w:tc>
          <w:tcPr>
            <w:tcW w:w="5040" w:type="dxa"/>
            <w:tcBorders>
              <w:top w:val="single" w:sz="4" w:space="0" w:color="231F20"/>
              <w:left w:val="single" w:sz="4" w:space="0" w:color="231F20"/>
              <w:bottom w:val="single" w:sz="4" w:space="0" w:color="231F20"/>
              <w:right w:val="single" w:sz="4" w:space="0" w:color="231F20"/>
            </w:tcBorders>
          </w:tcPr>
          <w:p w14:paraId="57E4024C" w14:textId="77777777" w:rsidR="008E5054" w:rsidRPr="0017178B" w:rsidRDefault="00000000" w:rsidP="00337100">
            <w:pPr>
              <w:pStyle w:val="TableParagraph"/>
              <w:widowControl/>
              <w:spacing w:line="240" w:lineRule="auto"/>
              <w:ind w:left="90" w:right="110"/>
            </w:pPr>
            <w:r w:rsidRPr="008B58CA">
              <w:rPr>
                <w:i/>
                <w:iCs/>
                <w:color w:val="231F20"/>
              </w:rPr>
              <w:t>Salix</w:t>
            </w:r>
            <w:r w:rsidRPr="0017178B">
              <w:rPr>
                <w:color w:val="231F20"/>
              </w:rPr>
              <w:t xml:space="preserve"> spp.</w:t>
            </w:r>
          </w:p>
        </w:tc>
      </w:tr>
    </w:tbl>
    <w:p w14:paraId="658D3980" w14:textId="77777777" w:rsidR="008E5054" w:rsidRPr="008B58CA" w:rsidRDefault="00000000" w:rsidP="00337100">
      <w:pPr>
        <w:widowControl/>
        <w:rPr>
          <w:szCs w:val="22"/>
        </w:rPr>
      </w:pPr>
      <w:r w:rsidRPr="008B58CA">
        <w:rPr>
          <w:color w:val="231F20"/>
          <w:szCs w:val="22"/>
        </w:rPr>
        <w:t>*Non-bearing trees only.</w:t>
      </w:r>
    </w:p>
    <w:p w14:paraId="75E3E379" w14:textId="77777777" w:rsidR="008E5054" w:rsidRPr="008B58CA" w:rsidRDefault="00000000" w:rsidP="00337100">
      <w:pPr>
        <w:widowControl/>
        <w:jc w:val="both"/>
        <w:rPr>
          <w:szCs w:val="22"/>
        </w:rPr>
      </w:pPr>
      <w:r w:rsidRPr="008B58CA">
        <w:rPr>
          <w:color w:val="231F20"/>
          <w:szCs w:val="22"/>
        </w:rPr>
        <w:t>**Not for use on maple trees used for production of maple sap or syrup.</w:t>
      </w:r>
    </w:p>
    <w:p w14:paraId="1AE28470" w14:textId="4D313E61" w:rsidR="008E5054" w:rsidRPr="0017178B" w:rsidRDefault="00000000" w:rsidP="00337100">
      <w:pPr>
        <w:pStyle w:val="Heading1"/>
        <w:widowControl/>
      </w:pPr>
      <w:r w:rsidRPr="0017178B">
        <w:t>DIRECTIONS FOR USE</w:t>
      </w:r>
      <w:r w:rsidR="00D20B87">
        <w:t xml:space="preserve"> </w:t>
      </w:r>
      <w:r w:rsidRPr="0017178B">
        <w:t>AROUND ESTABLISHED WOODY LANDSCAPE ORNAMENTALS AND TO MAINTAIN BARE GROUND NON-CROP AREAS</w:t>
      </w:r>
    </w:p>
    <w:p w14:paraId="7EFF7A20" w14:textId="50EA1CD5" w:rsidR="008E5054" w:rsidRPr="0017178B" w:rsidRDefault="00000000" w:rsidP="00337100">
      <w:pPr>
        <w:pStyle w:val="BodyText"/>
        <w:widowControl/>
      </w:pPr>
      <w:r w:rsidRPr="0017178B">
        <w:t xml:space="preserve">In residential and commercial landscapes, application of </w:t>
      </w:r>
      <w:r w:rsidR="00824A47" w:rsidRPr="00824A47">
        <w:rPr>
          <w:b/>
        </w:rPr>
        <w:t>Tide Flumi 51% WDG</w:t>
      </w:r>
      <w:r w:rsidRPr="0017178B">
        <w:rPr>
          <w:b/>
        </w:rPr>
        <w:t xml:space="preserve"> </w:t>
      </w:r>
      <w:r w:rsidRPr="0017178B">
        <w:t xml:space="preserve">must be done by commercial licensed applicators. Application of </w:t>
      </w:r>
      <w:r w:rsidR="00824A47" w:rsidRPr="00824A47">
        <w:rPr>
          <w:b/>
        </w:rPr>
        <w:t>Tide Flumi 51% WDG</w:t>
      </w:r>
      <w:r w:rsidRPr="0017178B">
        <w:rPr>
          <w:b/>
        </w:rPr>
        <w:t xml:space="preserve"> </w:t>
      </w:r>
      <w:r w:rsidRPr="0017178B">
        <w:t>in the vicinity of ornamental plants is limited to directed sprays around well-established woody shrubs and trees including azalea, euonymus, holly, and the conifers and deciduous trees listed in Tables 2 and 3.</w:t>
      </w:r>
    </w:p>
    <w:p w14:paraId="6E1DA362" w14:textId="0D712596"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to maintain bare ground in non-crop areas in apartment complexes, fence rows, gravel surfaces, ground mats, golf courses, lumberyards, office complexes, parks, parking areas, recreational sites, schools, sidewalks, storage areas and other similar industrial sites. </w:t>
      </w:r>
      <w:r w:rsidRPr="0017178B">
        <w:rPr>
          <w:b/>
        </w:rPr>
        <w:t xml:space="preserve">DO NOT </w:t>
      </w:r>
      <w:r w:rsidRPr="0017178B">
        <w:t xml:space="preserve">apply </w:t>
      </w:r>
      <w:r w:rsidR="00824A47" w:rsidRPr="00824A47">
        <w:rPr>
          <w:b/>
        </w:rPr>
        <w:t>Tide Flumi 51% WDG</w:t>
      </w:r>
      <w:r w:rsidRPr="0017178B">
        <w:rPr>
          <w:b/>
        </w:rPr>
        <w:t xml:space="preserve"> </w:t>
      </w:r>
      <w:r w:rsidRPr="0017178B">
        <w:t>within any enclosed structure in residential or commercial landscapes.</w:t>
      </w:r>
    </w:p>
    <w:p w14:paraId="7F16151A" w14:textId="6304A849" w:rsidR="008E5054" w:rsidRPr="0017178B" w:rsidRDefault="00824A47" w:rsidP="00337100">
      <w:pPr>
        <w:pStyle w:val="BodyText"/>
        <w:widowControl/>
      </w:pPr>
      <w:r w:rsidRPr="00824A47">
        <w:rPr>
          <w:b/>
        </w:rPr>
        <w:t>Tide Flumi 51% WDG</w:t>
      </w:r>
      <w:r w:rsidRPr="0017178B">
        <w:rPr>
          <w:b/>
        </w:rPr>
        <w:t xml:space="preserve"> </w:t>
      </w:r>
      <w:r w:rsidRPr="0017178B">
        <w:t>offers post-emergence and residual control of susceptible grasses and broadleaf weeds, as well as additional mode of action to assist in the control of resistant weeds. The length of residual control is dependent on the rate applied, rainfall and temperature. Length of residual control will decrease as temperature and precipitation increase.</w:t>
      </w:r>
    </w:p>
    <w:p w14:paraId="30AEB31F" w14:textId="046688DA" w:rsidR="008E5054" w:rsidRPr="008B58CA" w:rsidRDefault="00000000" w:rsidP="00337100">
      <w:pPr>
        <w:pStyle w:val="BodyText"/>
        <w:widowControl/>
        <w:rPr>
          <w:b/>
          <w:bCs w:val="0"/>
        </w:rPr>
      </w:pPr>
      <w:r w:rsidRPr="008B58CA">
        <w:rPr>
          <w:b/>
          <w:bCs w:val="0"/>
        </w:rPr>
        <w:t xml:space="preserve">IMPORTANT: Contact with spray or spray drift of </w:t>
      </w:r>
      <w:r w:rsidR="00824A47" w:rsidRPr="00824A47">
        <w:rPr>
          <w:b/>
          <w:bCs w:val="0"/>
        </w:rPr>
        <w:t>Tide Flumi 51% WDG</w:t>
      </w:r>
      <w:r w:rsidRPr="008B58CA">
        <w:rPr>
          <w:b/>
          <w:bCs w:val="0"/>
        </w:rPr>
        <w:t xml:space="preserve"> may cause severe injury or destruction of certain desirable plants, especially herbaceous species including bedding plants or direct seeded annual and perennial flowers. Therefore, DO NOT apply </w:t>
      </w:r>
      <w:r w:rsidR="00824A47" w:rsidRPr="00824A47">
        <w:rPr>
          <w:b/>
          <w:bCs w:val="0"/>
        </w:rPr>
        <w:t>Tide Flumi 51% WDG</w:t>
      </w:r>
      <w:r w:rsidRPr="008B58CA">
        <w:rPr>
          <w:b/>
          <w:bCs w:val="0"/>
        </w:rPr>
        <w:t xml:space="preserve"> over the top of ornamental plants growing in the landscape, and DO NOT allow spray of </w:t>
      </w:r>
      <w:r w:rsidR="00824A47" w:rsidRPr="00824A47">
        <w:rPr>
          <w:b/>
          <w:bCs w:val="0"/>
        </w:rPr>
        <w:t>Tide Flumi 51% WDG</w:t>
      </w:r>
      <w:r w:rsidRPr="008B58CA">
        <w:rPr>
          <w:b/>
          <w:bCs w:val="0"/>
        </w:rPr>
        <w:t xml:space="preserve"> to contact, drift or splash from soil onto the foliage, green stems, exposed roots or fruit of desirable plants. Avoid application of </w:t>
      </w:r>
      <w:r w:rsidR="00824A47" w:rsidRPr="00824A47">
        <w:rPr>
          <w:b/>
          <w:bCs w:val="0"/>
        </w:rPr>
        <w:t>Tide Flumi 51% WDG</w:t>
      </w:r>
      <w:r w:rsidRPr="008B58CA">
        <w:rPr>
          <w:b/>
          <w:bCs w:val="0"/>
        </w:rPr>
        <w:t xml:space="preserve"> under conditions that favor drift of sprays onto desired ornamentals or turfgrass. Limit the plant exposure to </w:t>
      </w:r>
      <w:r w:rsidR="00824A47" w:rsidRPr="00824A47">
        <w:rPr>
          <w:b/>
          <w:bCs w:val="0"/>
        </w:rPr>
        <w:t>Tide Flumi 51% WDG</w:t>
      </w:r>
      <w:r w:rsidRPr="008B58CA">
        <w:rPr>
          <w:b/>
          <w:bCs w:val="0"/>
        </w:rPr>
        <w:t xml:space="preserve"> applying this product near desirable plants.</w:t>
      </w:r>
    </w:p>
    <w:p w14:paraId="453EF72B" w14:textId="53483FA2" w:rsidR="008E5054" w:rsidRPr="008B58CA" w:rsidRDefault="00000000" w:rsidP="00337100">
      <w:pPr>
        <w:pStyle w:val="BodyText"/>
        <w:widowControl/>
        <w:rPr>
          <w:b/>
          <w:bCs w:val="0"/>
        </w:rPr>
      </w:pPr>
      <w:r w:rsidRPr="008B58CA">
        <w:rPr>
          <w:b/>
          <w:bCs w:val="0"/>
        </w:rPr>
        <w:t xml:space="preserve">DO NOT apply </w:t>
      </w:r>
      <w:r w:rsidR="00824A47" w:rsidRPr="00824A47">
        <w:rPr>
          <w:b/>
          <w:bCs w:val="0"/>
        </w:rPr>
        <w:t>Tide Flumi 51% WDG</w:t>
      </w:r>
      <w:r w:rsidRPr="008B58CA">
        <w:rPr>
          <w:b/>
          <w:bCs w:val="0"/>
        </w:rPr>
        <w:t xml:space="preserve"> around landscape ornamentals until plants have been actively growing for at least 30 days after transplanting, or for at least 2 months before ornamentals will be planted into treated areas.</w:t>
      </w:r>
    </w:p>
    <w:p w14:paraId="6F86EBA3" w14:textId="77777777" w:rsidR="008E5054" w:rsidRPr="0017178B" w:rsidRDefault="00000000" w:rsidP="00337100">
      <w:pPr>
        <w:pStyle w:val="Heading3"/>
        <w:widowControl/>
      </w:pPr>
      <w:r w:rsidRPr="0017178B">
        <w:t>PRE-EMERGENCE APPLICATION (NO WEEDS ARE PRESENT)</w:t>
      </w:r>
    </w:p>
    <w:p w14:paraId="260AAC20" w14:textId="6F2F526D" w:rsidR="008E5054" w:rsidRPr="0017178B" w:rsidRDefault="00000000" w:rsidP="00337100">
      <w:pPr>
        <w:pStyle w:val="BodyText"/>
        <w:widowControl/>
      </w:pPr>
      <w:r w:rsidRPr="0017178B">
        <w:t xml:space="preserve">Mix 1 ¼ - 2 ½ tsp. of </w:t>
      </w:r>
      <w:r w:rsidR="00824A47" w:rsidRPr="00824A47">
        <w:rPr>
          <w:b/>
        </w:rPr>
        <w:t>Tide Flumi 51% WDG</w:t>
      </w:r>
      <w:r w:rsidRPr="0017178B">
        <w:rPr>
          <w:b/>
        </w:rPr>
        <w:t xml:space="preserve"> </w:t>
      </w:r>
      <w:r w:rsidRPr="0017178B">
        <w:t xml:space="preserve">per gal. (10 oz./A) of spray solution, and apply 1 gal. of spray solution to 500 - 1,000 sq. ft. (10 oz./A) prior to weed germination (see </w:t>
      </w:r>
      <w:r w:rsidRPr="0017178B">
        <w:rPr>
          <w:b/>
        </w:rPr>
        <w:t xml:space="preserve">CALIBRATION TABLE </w:t>
      </w:r>
      <w:r w:rsidRPr="0017178B">
        <w:t xml:space="preserve">for backpack sprayers). Apply </w:t>
      </w:r>
      <w:r w:rsidR="00824A47" w:rsidRPr="00824A47">
        <w:rPr>
          <w:b/>
        </w:rPr>
        <w:t>Tide Flumi 51% WDG</w:t>
      </w:r>
      <w:r w:rsidRPr="0017178B">
        <w:rPr>
          <w:b/>
        </w:rPr>
        <w:t xml:space="preserve"> </w:t>
      </w:r>
      <w:r w:rsidRPr="0017178B">
        <w:t xml:space="preserve">to weed free soil, mulch or gravel surfaces. Moisture is necessary to activate </w:t>
      </w:r>
      <w:r w:rsidR="00824A47" w:rsidRPr="00824A47">
        <w:rPr>
          <w:b/>
        </w:rPr>
        <w:t>Tide Flumi 51% WDG</w:t>
      </w:r>
      <w:r w:rsidRPr="0017178B">
        <w:rPr>
          <w:b/>
        </w:rPr>
        <w:t xml:space="preserve"> </w:t>
      </w:r>
      <w:r w:rsidRPr="0017178B">
        <w:t xml:space="preserve">on soil for residual weed control. When applied before weed germination, </w:t>
      </w:r>
      <w:r w:rsidR="00824A47" w:rsidRPr="00824A47">
        <w:rPr>
          <w:b/>
        </w:rPr>
        <w:t>Tide Flumi 51% WDG</w:t>
      </w:r>
      <w:r w:rsidRPr="0017178B">
        <w:t xml:space="preserve"> will control the broadleaf weeds and grasses listed in Table 1.</w:t>
      </w:r>
    </w:p>
    <w:p w14:paraId="1F82C503" w14:textId="200207CF" w:rsidR="008E5054" w:rsidRPr="0017178B" w:rsidRDefault="00000000" w:rsidP="00337100">
      <w:pPr>
        <w:pStyle w:val="BodyText"/>
        <w:widowControl/>
      </w:pPr>
      <w:r w:rsidRPr="0017178B">
        <w:t xml:space="preserve">Established landscape ornamentals have shown tolerance to </w:t>
      </w:r>
      <w:r w:rsidR="00824A47" w:rsidRPr="00824A47">
        <w:rPr>
          <w:b/>
        </w:rPr>
        <w:t>Tide Flumi 51% WDG</w:t>
      </w:r>
      <w:r w:rsidRPr="0017178B">
        <w:rPr>
          <w:b/>
        </w:rPr>
        <w:t xml:space="preserve"> </w:t>
      </w:r>
      <w:r w:rsidRPr="0017178B">
        <w:t xml:space="preserve">only when applied to the soil at the base of the plant. For maximum plant safety when using around desirable ornamentals, direct applications of </w:t>
      </w:r>
      <w:r w:rsidR="00824A47" w:rsidRPr="00824A47">
        <w:rPr>
          <w:b/>
        </w:rPr>
        <w:t>Tide Flumi 51% WDG</w:t>
      </w:r>
      <w:r w:rsidRPr="0017178B">
        <w:rPr>
          <w:b/>
        </w:rPr>
        <w:t xml:space="preserve"> </w:t>
      </w:r>
      <w:r w:rsidRPr="0017178B">
        <w:t xml:space="preserve">to the soil, and leave a sufficient untreated buffer to ensure spray solution does not contact desired plants. </w:t>
      </w:r>
      <w:r w:rsidRPr="0017178B">
        <w:rPr>
          <w:b/>
        </w:rPr>
        <w:t xml:space="preserve">DO NOT </w:t>
      </w:r>
      <w:r w:rsidRPr="0017178B">
        <w:t>harvest fruit or nuts from treated trees within 1 year of application.</w:t>
      </w:r>
    </w:p>
    <w:p w14:paraId="2979BE05" w14:textId="77777777" w:rsidR="008E5054" w:rsidRPr="0017178B" w:rsidRDefault="00000000" w:rsidP="00337100">
      <w:pPr>
        <w:pStyle w:val="Heading3"/>
        <w:widowControl/>
      </w:pPr>
      <w:r w:rsidRPr="0017178B">
        <w:t>POST-EMERGENCE APPLICATION (WEEDS ARE PRESENT)</w:t>
      </w:r>
    </w:p>
    <w:p w14:paraId="3E7B9BC2" w14:textId="65ECF6B2" w:rsidR="008E5054" w:rsidRPr="0017178B" w:rsidRDefault="00000000" w:rsidP="00337100">
      <w:pPr>
        <w:pStyle w:val="BodyText"/>
        <w:widowControl/>
      </w:pPr>
      <w:r w:rsidRPr="0017178B">
        <w:t xml:space="preserve">Mix 1 ¼ - 2 ½ tsp. of </w:t>
      </w:r>
      <w:r w:rsidR="00824A47" w:rsidRPr="00824A47">
        <w:rPr>
          <w:b/>
        </w:rPr>
        <w:t>Tide Flumi 51% WDG</w:t>
      </w:r>
      <w:r w:rsidRPr="0017178B">
        <w:rPr>
          <w:b/>
        </w:rPr>
        <w:t xml:space="preserve"> </w:t>
      </w:r>
      <w:r w:rsidRPr="0017178B">
        <w:t xml:space="preserve">per gal. (10 oz./A) and apply 1 gal. of spray solution to 500 - 1,000 sq. ft. to actively growing weeds (see </w:t>
      </w:r>
      <w:r w:rsidRPr="0017178B">
        <w:rPr>
          <w:b/>
        </w:rPr>
        <w:t xml:space="preserve">CALIBRATION TABLE </w:t>
      </w:r>
      <w:r w:rsidRPr="0017178B">
        <w:t xml:space="preserve">for backpack sprayers). Tank mixing </w:t>
      </w:r>
      <w:r w:rsidR="00824A47" w:rsidRPr="00824A47">
        <w:rPr>
          <w:b/>
        </w:rPr>
        <w:t>Tide Flumi 51% WDG</w:t>
      </w:r>
      <w:r w:rsidRPr="0017178B">
        <w:rPr>
          <w:b/>
        </w:rPr>
        <w:t xml:space="preserve"> </w:t>
      </w:r>
      <w:r w:rsidRPr="0017178B">
        <w:t xml:space="preserve">with glyphosate will increase the spectrum of post-emergent weed control over </w:t>
      </w:r>
      <w:r w:rsidR="00824A47" w:rsidRPr="00824A47">
        <w:rPr>
          <w:b/>
        </w:rPr>
        <w:t>Tide Flumi 51% WDG</w:t>
      </w:r>
      <w:r w:rsidRPr="0017178B">
        <w:t xml:space="preserve"> alone, </w:t>
      </w:r>
      <w:r w:rsidRPr="0017178B">
        <w:lastRenderedPageBreak/>
        <w:t>provide faster post-emergence weed control than glyphosate alone, and provide pre and post-emergence control of the broadleaf weeds and grasses listed in Table 1.</w:t>
      </w:r>
    </w:p>
    <w:p w14:paraId="29CE6D78" w14:textId="47121687" w:rsidR="008E5054" w:rsidRPr="0017178B" w:rsidRDefault="00000000" w:rsidP="00337100">
      <w:pPr>
        <w:pStyle w:val="BodyText"/>
        <w:widowControl/>
      </w:pPr>
      <w:r w:rsidRPr="0017178B">
        <w:t xml:space="preserve">Established landscape ornamentals have shown tolerance to applications of </w:t>
      </w:r>
      <w:r w:rsidR="00824A47" w:rsidRPr="00824A47">
        <w:rPr>
          <w:b/>
        </w:rPr>
        <w:t>Tide Flumi 51% WDG</w:t>
      </w:r>
      <w:r w:rsidRPr="0017178B">
        <w:rPr>
          <w:b/>
        </w:rPr>
        <w:t xml:space="preserve"> </w:t>
      </w:r>
      <w:r w:rsidRPr="0017178B">
        <w:t xml:space="preserve">plus glyphosate only when applied to the soil at the base of the plant, and sprays </w:t>
      </w:r>
      <w:r w:rsidRPr="0017178B">
        <w:rPr>
          <w:b/>
        </w:rPr>
        <w:t xml:space="preserve">DO NOT </w:t>
      </w:r>
      <w:r w:rsidRPr="0017178B">
        <w:t xml:space="preserve">directly contact or drift onto desirable plants. For maximum plant safety when using around desirable ornamentals, direct applications of </w:t>
      </w:r>
      <w:r w:rsidR="00824A47" w:rsidRPr="00824A47">
        <w:rPr>
          <w:b/>
        </w:rPr>
        <w:t>Tide Flumi 51% WDG</w:t>
      </w:r>
      <w:r w:rsidRPr="0017178B">
        <w:rPr>
          <w:b/>
        </w:rPr>
        <w:t xml:space="preserve"> </w:t>
      </w:r>
      <w:r w:rsidRPr="0017178B">
        <w:t>plus glyphosate towards the soil, and leave a sufficient non-treated buffer to ensure spray solution does not contact desired plants.</w:t>
      </w:r>
    </w:p>
    <w:p w14:paraId="10D27FAB" w14:textId="77777777" w:rsidR="008E5054" w:rsidRPr="0017178B" w:rsidRDefault="00000000" w:rsidP="00337100">
      <w:pPr>
        <w:pStyle w:val="BodyText"/>
        <w:widowControl/>
      </w:pPr>
      <w:r w:rsidRPr="0017178B">
        <w:t xml:space="preserve">Thorough spray coverage of weeds is necessary to maximize weed control. Spray coverage must be uniform, but </w:t>
      </w:r>
      <w:r w:rsidRPr="0017178B">
        <w:rPr>
          <w:b/>
        </w:rPr>
        <w:t xml:space="preserve">DO NOT </w:t>
      </w:r>
      <w:r w:rsidRPr="0017178B">
        <w:t>spray to the point of runoff.</w:t>
      </w:r>
    </w:p>
    <w:p w14:paraId="09B1F77F" w14:textId="77777777" w:rsidR="008E5054" w:rsidRPr="0017178B" w:rsidRDefault="00000000" w:rsidP="00337100">
      <w:pPr>
        <w:pStyle w:val="BodyText"/>
        <w:widowControl/>
      </w:pPr>
      <w:r w:rsidRPr="0017178B">
        <w:rPr>
          <w:b/>
        </w:rPr>
        <w:t xml:space="preserve">DO NOT </w:t>
      </w:r>
      <w:r w:rsidRPr="0017178B">
        <w:t>harvest fruit or nuts from treated trees within 1 year of application.</w:t>
      </w:r>
    </w:p>
    <w:p w14:paraId="34072C23" w14:textId="2E61C8D0" w:rsidR="008E5054" w:rsidRPr="0017178B" w:rsidRDefault="00000000" w:rsidP="00337100">
      <w:pPr>
        <w:pStyle w:val="BodyText"/>
        <w:widowControl/>
      </w:pPr>
      <w:r w:rsidRPr="0017178B">
        <w:rPr>
          <w:b/>
        </w:rPr>
        <w:t xml:space="preserve">IMPORTANT: </w:t>
      </w:r>
      <w:r w:rsidRPr="0017178B">
        <w:t>Completely read and follow the glyphosate label. 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12350DD0" w14:textId="77777777" w:rsidR="008E5054" w:rsidRPr="0017178B" w:rsidRDefault="00000000" w:rsidP="00337100">
      <w:pPr>
        <w:pStyle w:val="Heading2"/>
        <w:widowControl/>
      </w:pPr>
      <w:r w:rsidRPr="0017178B">
        <w:t>RESTRICTIONS</w:t>
      </w:r>
    </w:p>
    <w:p w14:paraId="185FA8E6" w14:textId="6DEA58CF" w:rsidR="008E5054" w:rsidRPr="0017178B" w:rsidRDefault="00000000" w:rsidP="00337100">
      <w:pPr>
        <w:pStyle w:val="ListParagraph"/>
        <w:widowControl/>
        <w:numPr>
          <w:ilvl w:val="0"/>
          <w:numId w:val="117"/>
        </w:numPr>
        <w:ind w:left="360"/>
      </w:pPr>
      <w:r w:rsidRPr="008B58CA">
        <w:rPr>
          <w:b/>
          <w:color w:val="231F20"/>
        </w:rPr>
        <w:t xml:space="preserve">DO NOT </w:t>
      </w:r>
      <w:r w:rsidRPr="008B58CA">
        <w:rPr>
          <w:color w:val="231F20"/>
        </w:rPr>
        <w:t xml:space="preserve">apply more than 10 oz. (0.32 lb. a.i.) of </w:t>
      </w:r>
      <w:r w:rsidR="00824A47" w:rsidRPr="00824A47">
        <w:rPr>
          <w:b/>
          <w:color w:val="231F20"/>
        </w:rPr>
        <w:t>Tide Flumi 51% WDG</w:t>
      </w:r>
      <w:r w:rsidRPr="008B58CA">
        <w:rPr>
          <w:b/>
          <w:color w:val="231F20"/>
        </w:rPr>
        <w:t xml:space="preserve"> </w:t>
      </w:r>
      <w:r w:rsidRPr="008B58CA">
        <w:rPr>
          <w:color w:val="231F20"/>
        </w:rPr>
        <w:t>per acre per single application.</w:t>
      </w:r>
    </w:p>
    <w:p w14:paraId="28DF4C35" w14:textId="797BF96C" w:rsidR="008E5054" w:rsidRPr="0017178B" w:rsidRDefault="00000000" w:rsidP="00337100">
      <w:pPr>
        <w:pStyle w:val="ListParagraph"/>
        <w:widowControl/>
        <w:numPr>
          <w:ilvl w:val="0"/>
          <w:numId w:val="117"/>
        </w:numPr>
        <w:ind w:left="360"/>
      </w:pPr>
      <w:r w:rsidRPr="008B58CA">
        <w:rPr>
          <w:b/>
          <w:color w:val="231F20"/>
        </w:rPr>
        <w:t xml:space="preserve">DO NOT </w:t>
      </w:r>
      <w:r w:rsidRPr="008B58CA">
        <w:rPr>
          <w:color w:val="231F20"/>
        </w:rPr>
        <w:t xml:space="preserve">apply more than 20 oz. (0.64 lb. a.i.) of </w:t>
      </w:r>
      <w:r w:rsidR="00824A47" w:rsidRPr="00824A47">
        <w:rPr>
          <w:b/>
          <w:color w:val="231F20"/>
        </w:rPr>
        <w:t>Tide Flumi 51% WDG</w:t>
      </w:r>
      <w:r w:rsidRPr="008B58CA">
        <w:rPr>
          <w:b/>
          <w:color w:val="231F20"/>
        </w:rPr>
        <w:t xml:space="preserve"> </w:t>
      </w:r>
      <w:r w:rsidRPr="008B58CA">
        <w:rPr>
          <w:color w:val="231F20"/>
        </w:rPr>
        <w:t>per acre per year.</w:t>
      </w:r>
    </w:p>
    <w:p w14:paraId="197B6021" w14:textId="78FA1893" w:rsidR="008E5054" w:rsidRPr="0017178B" w:rsidRDefault="00000000" w:rsidP="00337100">
      <w:pPr>
        <w:pStyle w:val="ListParagraph"/>
        <w:widowControl/>
        <w:numPr>
          <w:ilvl w:val="0"/>
          <w:numId w:val="117"/>
        </w:numPr>
        <w:ind w:left="360"/>
      </w:pPr>
      <w:r w:rsidRPr="008B58CA">
        <w:rPr>
          <w:b/>
          <w:color w:val="231F20"/>
        </w:rPr>
        <w:t xml:space="preserve">DO NOT </w:t>
      </w:r>
      <w:r w:rsidRPr="008B58CA">
        <w:rPr>
          <w:color w:val="231F20"/>
        </w:rPr>
        <w:t xml:space="preserve">apply more than 2 applications of </w:t>
      </w:r>
      <w:r w:rsidR="00824A47" w:rsidRPr="00824A47">
        <w:rPr>
          <w:b/>
          <w:color w:val="231F20"/>
        </w:rPr>
        <w:t>Tide Flumi 51% WDG</w:t>
      </w:r>
      <w:r w:rsidRPr="008B58CA">
        <w:rPr>
          <w:b/>
          <w:color w:val="231F20"/>
        </w:rPr>
        <w:t xml:space="preserve"> </w:t>
      </w:r>
      <w:r w:rsidRPr="008B58CA">
        <w:rPr>
          <w:color w:val="231F20"/>
        </w:rPr>
        <w:t>per year.</w:t>
      </w:r>
    </w:p>
    <w:p w14:paraId="2D23816B" w14:textId="2EF731EC" w:rsidR="008E5054" w:rsidRPr="0017178B" w:rsidRDefault="00000000" w:rsidP="00337100">
      <w:pPr>
        <w:pStyle w:val="ListParagraph"/>
        <w:widowControl/>
        <w:numPr>
          <w:ilvl w:val="0"/>
          <w:numId w:val="117"/>
        </w:numPr>
        <w:ind w:left="360"/>
      </w:pPr>
      <w:r w:rsidRPr="008B58CA">
        <w:rPr>
          <w:b/>
          <w:color w:val="231F20"/>
        </w:rPr>
        <w:t xml:space="preserve">DO NOT </w:t>
      </w:r>
      <w:r w:rsidRPr="008B58CA">
        <w:rPr>
          <w:color w:val="231F20"/>
        </w:rPr>
        <w:t xml:space="preserve">re-apply </w:t>
      </w:r>
      <w:r w:rsidR="00824A47" w:rsidRPr="00824A47">
        <w:rPr>
          <w:b/>
          <w:color w:val="231F20"/>
        </w:rPr>
        <w:t>Tide Flumi 51% WDG</w:t>
      </w:r>
      <w:r w:rsidRPr="008B58CA">
        <w:rPr>
          <w:b/>
          <w:color w:val="231F20"/>
        </w:rPr>
        <w:t xml:space="preserve"> </w:t>
      </w:r>
      <w:r w:rsidRPr="008B58CA">
        <w:rPr>
          <w:color w:val="231F20"/>
        </w:rPr>
        <w:t>within 30 days.</w:t>
      </w:r>
    </w:p>
    <w:p w14:paraId="4628BEE3" w14:textId="77777777" w:rsidR="008E5054" w:rsidRPr="0017178B" w:rsidRDefault="00000000" w:rsidP="00337100">
      <w:pPr>
        <w:pStyle w:val="ListParagraph"/>
        <w:widowControl/>
        <w:numPr>
          <w:ilvl w:val="0"/>
          <w:numId w:val="117"/>
        </w:numPr>
        <w:ind w:left="360"/>
      </w:pPr>
      <w:r w:rsidRPr="008B58CA">
        <w:rPr>
          <w:color w:val="231F20"/>
        </w:rPr>
        <w:t>Not for use by homeowners.</w:t>
      </w:r>
    </w:p>
    <w:p w14:paraId="5B1FE3F9" w14:textId="4214046A" w:rsidR="008E5054" w:rsidRPr="0017178B" w:rsidRDefault="00000000" w:rsidP="00337100">
      <w:pPr>
        <w:pStyle w:val="Heading1"/>
        <w:widowControl/>
      </w:pPr>
      <w:r w:rsidRPr="0017178B">
        <w:t>DIRECTIONS FOR USE</w:t>
      </w:r>
      <w:r w:rsidR="008B58CA">
        <w:t xml:space="preserve"> </w:t>
      </w:r>
      <w:r w:rsidRPr="0017178B">
        <w:t>TO MAINTAIN BARE GROUND NON-CROP AREAS IN AND AROUND ORNAMENTAL NURSERIES</w:t>
      </w:r>
    </w:p>
    <w:p w14:paraId="7179B7EC" w14:textId="77777777" w:rsidR="008E5054" w:rsidRPr="0017178B" w:rsidRDefault="008E5054" w:rsidP="00337100">
      <w:pPr>
        <w:widowControl/>
        <w:jc w:val="center"/>
        <w:rPr>
          <w:b/>
        </w:rPr>
      </w:pPr>
    </w:p>
    <w:p w14:paraId="6591CB39" w14:textId="32738C68" w:rsidR="008E5054" w:rsidRPr="0017178B" w:rsidRDefault="00824A47" w:rsidP="00337100">
      <w:pPr>
        <w:widowControl/>
        <w:jc w:val="both"/>
      </w:pPr>
      <w:r w:rsidRPr="00824A47">
        <w:rPr>
          <w:b/>
          <w:color w:val="231F20"/>
        </w:rPr>
        <w:t>Tide Flumi 51% WDG</w:t>
      </w:r>
      <w:r w:rsidRPr="0017178B">
        <w:rPr>
          <w:color w:val="231F20"/>
        </w:rPr>
        <w:t xml:space="preserve">, when used as directed, can be used for non-selective vegetation control to maintain bare ground non-crop areas that must be kept weed-free. Apply </w:t>
      </w:r>
      <w:r w:rsidRPr="00824A47">
        <w:rPr>
          <w:b/>
          <w:color w:val="231F20"/>
        </w:rPr>
        <w:t>Tide Flumi 51% WDG</w:t>
      </w:r>
      <w:r w:rsidRPr="0017178B">
        <w:rPr>
          <w:b/>
          <w:color w:val="231F20"/>
        </w:rPr>
        <w:t xml:space="preserve"> </w:t>
      </w:r>
      <w:r w:rsidRPr="0017178B">
        <w:rPr>
          <w:color w:val="231F20"/>
        </w:rPr>
        <w:t>only to:</w:t>
      </w:r>
    </w:p>
    <w:p w14:paraId="252E3887" w14:textId="77777777" w:rsidR="008E5054" w:rsidRPr="0017178B" w:rsidRDefault="00000000" w:rsidP="00337100">
      <w:pPr>
        <w:pStyle w:val="ListParagraph"/>
        <w:widowControl/>
        <w:numPr>
          <w:ilvl w:val="0"/>
          <w:numId w:val="118"/>
        </w:numPr>
        <w:ind w:left="360"/>
      </w:pPr>
      <w:r w:rsidRPr="008B58CA">
        <w:rPr>
          <w:color w:val="231F20"/>
        </w:rPr>
        <w:t xml:space="preserve">Bare ground areas around buildings and other structures. </w:t>
      </w:r>
      <w:r w:rsidRPr="008B58CA">
        <w:rPr>
          <w:b/>
          <w:color w:val="231F20"/>
        </w:rPr>
        <w:t xml:space="preserve">DO NOT </w:t>
      </w:r>
      <w:r w:rsidRPr="008B58CA">
        <w:rPr>
          <w:color w:val="231F20"/>
        </w:rPr>
        <w:t>apply within any enclosed structure.</w:t>
      </w:r>
    </w:p>
    <w:p w14:paraId="793B5F51" w14:textId="77777777" w:rsidR="008E5054" w:rsidRPr="0017178B" w:rsidRDefault="00000000" w:rsidP="00337100">
      <w:pPr>
        <w:pStyle w:val="ListParagraph"/>
        <w:widowControl/>
        <w:numPr>
          <w:ilvl w:val="0"/>
          <w:numId w:val="118"/>
        </w:numPr>
        <w:ind w:left="360"/>
      </w:pPr>
      <w:r w:rsidRPr="008B58CA">
        <w:rPr>
          <w:color w:val="231F20"/>
        </w:rPr>
        <w:t>Bare ground along fence rows.</w:t>
      </w:r>
    </w:p>
    <w:p w14:paraId="75C4A32E" w14:textId="77777777" w:rsidR="008E5054" w:rsidRPr="0017178B" w:rsidRDefault="00000000" w:rsidP="00337100">
      <w:pPr>
        <w:pStyle w:val="ListParagraph"/>
        <w:widowControl/>
        <w:numPr>
          <w:ilvl w:val="0"/>
          <w:numId w:val="118"/>
        </w:numPr>
        <w:ind w:left="360"/>
      </w:pPr>
      <w:r w:rsidRPr="008B58CA">
        <w:rPr>
          <w:color w:val="231F20"/>
        </w:rPr>
        <w:t>Gravel surfaces and driveways.</w:t>
      </w:r>
    </w:p>
    <w:p w14:paraId="13B50630" w14:textId="77777777" w:rsidR="008E5054" w:rsidRPr="0017178B" w:rsidRDefault="00000000" w:rsidP="00337100">
      <w:pPr>
        <w:pStyle w:val="ListParagraph"/>
        <w:widowControl/>
        <w:numPr>
          <w:ilvl w:val="0"/>
          <w:numId w:val="118"/>
        </w:numPr>
        <w:ind w:left="360"/>
      </w:pPr>
      <w:r w:rsidRPr="008B58CA">
        <w:rPr>
          <w:color w:val="231F20"/>
        </w:rPr>
        <w:t>Ground matting and gravel pads prior to the addition of containerized plants (conifers, deciduous trees and ornamentals).</w:t>
      </w:r>
    </w:p>
    <w:p w14:paraId="7E78252D" w14:textId="0BE2861E" w:rsidR="008E5054" w:rsidRPr="0017178B" w:rsidRDefault="00000000" w:rsidP="00337100">
      <w:pPr>
        <w:pStyle w:val="BodyText"/>
        <w:widowControl/>
        <w:spacing w:before="120"/>
      </w:pPr>
      <w:r w:rsidRPr="0017178B">
        <w:rPr>
          <w:b/>
        </w:rPr>
        <w:t xml:space="preserve">IMPORTANT: </w:t>
      </w:r>
      <w:r w:rsidRPr="0017178B">
        <w:t xml:space="preserve">Follow all applicable directions as outlined above under Product Information. See Table 1 for a list of grasses and broadleaf weeds controlled by </w:t>
      </w:r>
      <w:r w:rsidR="00824A47" w:rsidRPr="00824A47">
        <w:rPr>
          <w:b/>
        </w:rPr>
        <w:t>Tide Flumi 51% WDG</w:t>
      </w:r>
      <w:r w:rsidRPr="0017178B">
        <w:t>.</w:t>
      </w:r>
    </w:p>
    <w:p w14:paraId="62372642" w14:textId="0BC5DB13" w:rsidR="008E5054" w:rsidRPr="0017178B" w:rsidRDefault="00824A47" w:rsidP="00337100">
      <w:pPr>
        <w:pStyle w:val="BodyText"/>
        <w:widowControl/>
      </w:pPr>
      <w:r w:rsidRPr="00824A47">
        <w:rPr>
          <w:b/>
        </w:rPr>
        <w:t>Tide Flumi 51% WDG</w:t>
      </w:r>
      <w:r w:rsidRPr="0017178B">
        <w:rPr>
          <w:b/>
        </w:rPr>
        <w:t xml:space="preserve"> </w:t>
      </w:r>
      <w:r w:rsidRPr="0017178B">
        <w:t>offers residual and post-emergence control of susceptible grasses and broadleaf weeds as well as additional mode of action to assist in the control of resistant weeds. The length of residual control is dependent on the rate applied as well as on rainfall and temperature conditions. Length of residual control will decrease as temperature and precipitation increase.</w:t>
      </w:r>
    </w:p>
    <w:p w14:paraId="78C39601" w14:textId="77777777" w:rsidR="008E5054" w:rsidRPr="0017178B" w:rsidRDefault="00000000" w:rsidP="00337100">
      <w:pPr>
        <w:pStyle w:val="Heading3"/>
        <w:widowControl/>
      </w:pPr>
      <w:r w:rsidRPr="0017178B">
        <w:t>PRE-EMERGENCE APPLICATION</w:t>
      </w:r>
    </w:p>
    <w:p w14:paraId="025E9103" w14:textId="3D9834E1" w:rsidR="008E5054" w:rsidRPr="0017178B" w:rsidRDefault="00000000" w:rsidP="00337100">
      <w:pPr>
        <w:widowControl/>
        <w:jc w:val="both"/>
      </w:pPr>
      <w:r w:rsidRPr="0017178B">
        <w:rPr>
          <w:color w:val="231F20"/>
        </w:rPr>
        <w:t xml:space="preserve">Apply 8 - 12 oz. (0.25 - 0.38 lb. a.i./A) of </w:t>
      </w:r>
      <w:r w:rsidR="00824A47" w:rsidRPr="00824A47">
        <w:rPr>
          <w:b/>
          <w:color w:val="231F20"/>
        </w:rPr>
        <w:t>Tide Flumi 51% WDG</w:t>
      </w:r>
      <w:r w:rsidRPr="0017178B">
        <w:rPr>
          <w:b/>
          <w:color w:val="231F20"/>
        </w:rPr>
        <w:t xml:space="preserve"> </w:t>
      </w:r>
      <w:r w:rsidRPr="0017178B">
        <w:rPr>
          <w:color w:val="231F20"/>
        </w:rPr>
        <w:t xml:space="preserve">per broadcast acre as a pre-emergence application. Make pre-emergence (to weed emergence) applications of </w:t>
      </w:r>
      <w:r w:rsidR="00824A47" w:rsidRPr="00824A47">
        <w:rPr>
          <w:b/>
          <w:color w:val="231F20"/>
        </w:rPr>
        <w:t>Tide Flumi 51% WDG</w:t>
      </w:r>
      <w:r w:rsidRPr="0017178B">
        <w:rPr>
          <w:b/>
          <w:color w:val="231F20"/>
        </w:rPr>
        <w:t xml:space="preserve"> </w:t>
      </w:r>
      <w:r w:rsidRPr="0017178B">
        <w:rPr>
          <w:color w:val="231F20"/>
        </w:rPr>
        <w:t xml:space="preserve">to weed free surfaces. Moisture is necessary to activate </w:t>
      </w:r>
      <w:r w:rsidR="00824A47" w:rsidRPr="00824A47">
        <w:rPr>
          <w:b/>
          <w:color w:val="231F20"/>
        </w:rPr>
        <w:t>Tide Flumi 51% WDG</w:t>
      </w:r>
      <w:r w:rsidRPr="0017178B">
        <w:rPr>
          <w:b/>
          <w:color w:val="231F20"/>
        </w:rPr>
        <w:t xml:space="preserve"> </w:t>
      </w:r>
      <w:r w:rsidRPr="0017178B">
        <w:rPr>
          <w:color w:val="231F20"/>
        </w:rPr>
        <w:t xml:space="preserve">for residual weed control. Dry weather following application of </w:t>
      </w:r>
      <w:r w:rsidR="00824A47" w:rsidRPr="00824A47">
        <w:rPr>
          <w:b/>
          <w:color w:val="231F20"/>
        </w:rPr>
        <w:t>Tide Flumi 51% WDG</w:t>
      </w:r>
      <w:r w:rsidRPr="0017178B">
        <w:rPr>
          <w:b/>
          <w:color w:val="231F20"/>
        </w:rPr>
        <w:t xml:space="preserve"> </w:t>
      </w:r>
      <w:r w:rsidRPr="0017178B">
        <w:rPr>
          <w:color w:val="231F20"/>
        </w:rPr>
        <w:t xml:space="preserve">may reduce effectiveness. However, when adequate moisture is received after dry conditions, </w:t>
      </w:r>
      <w:r w:rsidR="00824A47" w:rsidRPr="00824A47">
        <w:rPr>
          <w:b/>
          <w:color w:val="231F20"/>
        </w:rPr>
        <w:t>Tide Flumi 51% WDG</w:t>
      </w:r>
      <w:r w:rsidRPr="0017178B">
        <w:rPr>
          <w:color w:val="231F20"/>
        </w:rPr>
        <w:t xml:space="preserve"> will control susceptible germinating weeds.</w:t>
      </w:r>
    </w:p>
    <w:p w14:paraId="00EDE241" w14:textId="77777777" w:rsidR="008E5054" w:rsidRPr="0017178B" w:rsidRDefault="00000000" w:rsidP="00337100">
      <w:pPr>
        <w:pStyle w:val="Heading3"/>
        <w:widowControl/>
      </w:pPr>
      <w:r w:rsidRPr="0017178B">
        <w:t>POST-EMERGENCE APPLICATION</w:t>
      </w:r>
    </w:p>
    <w:p w14:paraId="410D9A01" w14:textId="53156709" w:rsidR="008E5054" w:rsidRPr="0017178B" w:rsidRDefault="00000000" w:rsidP="00337100">
      <w:pPr>
        <w:widowControl/>
        <w:jc w:val="both"/>
      </w:pPr>
      <w:r w:rsidRPr="0017178B">
        <w:rPr>
          <w:color w:val="231F20"/>
        </w:rPr>
        <w:t xml:space="preserve">Apply 8 - 12 oz. (0.25 - 0.38 lb. a.i./A) of </w:t>
      </w:r>
      <w:r w:rsidR="00824A47" w:rsidRPr="00824A47">
        <w:rPr>
          <w:b/>
          <w:color w:val="231F20"/>
        </w:rPr>
        <w:t>Tide Flumi 51% WDG</w:t>
      </w:r>
      <w:r w:rsidRPr="0017178B">
        <w:rPr>
          <w:b/>
          <w:color w:val="231F20"/>
        </w:rPr>
        <w:t xml:space="preserve"> </w:t>
      </w:r>
      <w:r w:rsidRPr="0017178B">
        <w:rPr>
          <w:color w:val="231F20"/>
        </w:rPr>
        <w:t xml:space="preserve">per broadcast acre plus a surfactant (0.25% v/v non-ionic surfactant or 1 qt./A crop oil concentrate). The addition of a surfactant enhances </w:t>
      </w:r>
      <w:r w:rsidR="00824A47" w:rsidRPr="00824A47">
        <w:rPr>
          <w:b/>
          <w:color w:val="231F20"/>
        </w:rPr>
        <w:t>Tide Flumi 51% WDG</w:t>
      </w:r>
      <w:r w:rsidRPr="0017178B">
        <w:rPr>
          <w:b/>
          <w:color w:val="231F20"/>
        </w:rPr>
        <w:t xml:space="preserve"> </w:t>
      </w:r>
      <w:r w:rsidRPr="0017178B">
        <w:rPr>
          <w:color w:val="231F20"/>
        </w:rPr>
        <w:t xml:space="preserve">activity on emerged weeds. Thorough spray coverage is necessary to maximize the post-emergence activity of </w:t>
      </w:r>
      <w:r w:rsidR="00824A47" w:rsidRPr="00824A47">
        <w:rPr>
          <w:b/>
          <w:color w:val="231F20"/>
        </w:rPr>
        <w:t>Tide Flumi 51% WDG</w:t>
      </w:r>
      <w:r w:rsidRPr="0017178B">
        <w:rPr>
          <w:color w:val="231F20"/>
        </w:rPr>
        <w:t xml:space="preserve">. Emerged weeds are controlled post-emergence with </w:t>
      </w:r>
      <w:r w:rsidR="00824A47" w:rsidRPr="00824A47">
        <w:rPr>
          <w:b/>
          <w:color w:val="231F20"/>
        </w:rPr>
        <w:t>Tide Flumi 51% WDG</w:t>
      </w:r>
      <w:r w:rsidRPr="0017178B">
        <w:rPr>
          <w:color w:val="231F20"/>
        </w:rPr>
        <w:t xml:space="preserve">, however, translocation of </w:t>
      </w:r>
      <w:r w:rsidR="00824A47" w:rsidRPr="00824A47">
        <w:rPr>
          <w:b/>
          <w:color w:val="231F20"/>
        </w:rPr>
        <w:t>Tide Flumi 51% WDG</w:t>
      </w:r>
      <w:r w:rsidRPr="0017178B">
        <w:rPr>
          <w:color w:val="231F20"/>
        </w:rPr>
        <w:t xml:space="preserve"> within a weed is limited, and control is affected by spray coverage and by </w:t>
      </w:r>
      <w:r w:rsidRPr="0017178B">
        <w:rPr>
          <w:color w:val="231F20"/>
        </w:rPr>
        <w:lastRenderedPageBreak/>
        <w:t xml:space="preserve">the addition of a surfactant. The most effective post-emergence weed control with </w:t>
      </w:r>
      <w:r w:rsidR="00824A47" w:rsidRPr="00824A47">
        <w:rPr>
          <w:b/>
          <w:color w:val="231F20"/>
        </w:rPr>
        <w:t>Tide Flumi 51% WDG</w:t>
      </w:r>
      <w:r w:rsidRPr="0017178B">
        <w:rPr>
          <w:b/>
          <w:color w:val="231F20"/>
        </w:rPr>
        <w:t xml:space="preserve"> </w:t>
      </w:r>
      <w:r w:rsidRPr="0017178B">
        <w:rPr>
          <w:color w:val="231F20"/>
        </w:rPr>
        <w:t>occurs when applied in combination with a surfactant to weeds less than 2 inches in height.</w:t>
      </w:r>
    </w:p>
    <w:p w14:paraId="41D9E04A" w14:textId="77777777" w:rsidR="008E5054" w:rsidRPr="0017178B" w:rsidRDefault="00000000" w:rsidP="00337100">
      <w:pPr>
        <w:pStyle w:val="Heading2"/>
        <w:widowControl/>
      </w:pPr>
      <w:r w:rsidRPr="0017178B">
        <w:t>RESTRICTIONS</w:t>
      </w:r>
    </w:p>
    <w:p w14:paraId="5E7E4C00" w14:textId="6EACB26F" w:rsidR="008E5054" w:rsidRPr="0017178B" w:rsidRDefault="00000000" w:rsidP="00337100">
      <w:pPr>
        <w:pStyle w:val="ListParagraph"/>
        <w:widowControl/>
        <w:numPr>
          <w:ilvl w:val="0"/>
          <w:numId w:val="119"/>
        </w:numPr>
        <w:ind w:left="360"/>
      </w:pPr>
      <w:r w:rsidRPr="008B58CA">
        <w:rPr>
          <w:b/>
          <w:color w:val="231F20"/>
        </w:rPr>
        <w:t xml:space="preserve">DO NOT </w:t>
      </w:r>
      <w:r w:rsidRPr="008B58CA">
        <w:rPr>
          <w:color w:val="231F20"/>
        </w:rPr>
        <w:t xml:space="preserve">apply more than 12 oz. (0.383 lb. a.i.) of </w:t>
      </w:r>
      <w:r w:rsidR="00824A47" w:rsidRPr="00824A47">
        <w:rPr>
          <w:b/>
          <w:color w:val="231F20"/>
        </w:rPr>
        <w:t>Tide Flumi 51% WDG</w:t>
      </w:r>
      <w:r w:rsidRPr="008B58CA">
        <w:rPr>
          <w:b/>
          <w:color w:val="231F20"/>
        </w:rPr>
        <w:t xml:space="preserve"> </w:t>
      </w:r>
      <w:r w:rsidRPr="008B58CA">
        <w:rPr>
          <w:color w:val="231F20"/>
        </w:rPr>
        <w:t>per acre per single application.</w:t>
      </w:r>
    </w:p>
    <w:p w14:paraId="2E368307" w14:textId="0B57C6CC" w:rsidR="008E5054" w:rsidRPr="0017178B" w:rsidRDefault="00000000" w:rsidP="00337100">
      <w:pPr>
        <w:pStyle w:val="ListParagraph"/>
        <w:widowControl/>
        <w:numPr>
          <w:ilvl w:val="0"/>
          <w:numId w:val="119"/>
        </w:numPr>
        <w:ind w:left="360"/>
      </w:pPr>
      <w:r w:rsidRPr="008B58CA">
        <w:rPr>
          <w:b/>
          <w:color w:val="231F20"/>
        </w:rPr>
        <w:t xml:space="preserve">DO NOT </w:t>
      </w:r>
      <w:r w:rsidRPr="008B58CA">
        <w:rPr>
          <w:color w:val="231F20"/>
        </w:rPr>
        <w:t xml:space="preserve">apply more than 24 oz. (0.765 lb. a.i.) of </w:t>
      </w:r>
      <w:r w:rsidR="00824A47" w:rsidRPr="00824A47">
        <w:rPr>
          <w:b/>
          <w:color w:val="231F20"/>
        </w:rPr>
        <w:t>Tide Flumi 51% WDG</w:t>
      </w:r>
      <w:r w:rsidRPr="008B58CA">
        <w:rPr>
          <w:b/>
          <w:color w:val="231F20"/>
        </w:rPr>
        <w:t xml:space="preserve"> </w:t>
      </w:r>
      <w:r w:rsidRPr="008B58CA">
        <w:rPr>
          <w:color w:val="231F20"/>
        </w:rPr>
        <w:t>per acre per year.</w:t>
      </w:r>
    </w:p>
    <w:p w14:paraId="7C4D7403" w14:textId="55BBCCF5" w:rsidR="008E5054" w:rsidRPr="0017178B" w:rsidRDefault="00000000" w:rsidP="00337100">
      <w:pPr>
        <w:pStyle w:val="ListParagraph"/>
        <w:widowControl/>
        <w:numPr>
          <w:ilvl w:val="0"/>
          <w:numId w:val="119"/>
        </w:numPr>
        <w:ind w:left="360"/>
      </w:pPr>
      <w:r w:rsidRPr="008B58CA">
        <w:rPr>
          <w:b/>
          <w:color w:val="231F20"/>
        </w:rPr>
        <w:t xml:space="preserve">DO NOT </w:t>
      </w:r>
      <w:r w:rsidRPr="008B58CA">
        <w:rPr>
          <w:color w:val="231F20"/>
        </w:rPr>
        <w:t xml:space="preserve">apply more than 2 applications at 12 oz./A (0.383 lb. a.i.) or 3 applications at 8 oz./A (0.255 lb. a.i.) of </w:t>
      </w:r>
      <w:r w:rsidR="00824A47" w:rsidRPr="00824A47">
        <w:rPr>
          <w:b/>
          <w:color w:val="231F20"/>
        </w:rPr>
        <w:t>Tide Flumi 51% WDG</w:t>
      </w:r>
      <w:r w:rsidRPr="008B58CA">
        <w:rPr>
          <w:b/>
          <w:color w:val="231F20"/>
        </w:rPr>
        <w:t xml:space="preserve"> </w:t>
      </w:r>
      <w:r w:rsidRPr="008B58CA">
        <w:rPr>
          <w:color w:val="231F20"/>
        </w:rPr>
        <w:t>per year.</w:t>
      </w:r>
    </w:p>
    <w:p w14:paraId="42689A70" w14:textId="00A67744" w:rsidR="008E5054" w:rsidRPr="0017178B" w:rsidRDefault="00000000" w:rsidP="00337100">
      <w:pPr>
        <w:pStyle w:val="ListParagraph"/>
        <w:widowControl/>
        <w:numPr>
          <w:ilvl w:val="0"/>
          <w:numId w:val="119"/>
        </w:numPr>
        <w:ind w:left="360"/>
      </w:pPr>
      <w:r w:rsidRPr="008B58CA">
        <w:rPr>
          <w:b/>
          <w:color w:val="231F20"/>
        </w:rPr>
        <w:t xml:space="preserve">DO NOT </w:t>
      </w:r>
      <w:r w:rsidRPr="008B58CA">
        <w:rPr>
          <w:color w:val="231F20"/>
        </w:rPr>
        <w:t xml:space="preserve">re-apply </w:t>
      </w:r>
      <w:r w:rsidR="00824A47" w:rsidRPr="00824A47">
        <w:rPr>
          <w:b/>
          <w:color w:val="231F20"/>
        </w:rPr>
        <w:t>Tide Flumi 51% WDG</w:t>
      </w:r>
      <w:r w:rsidRPr="008B58CA">
        <w:rPr>
          <w:b/>
          <w:color w:val="231F20"/>
        </w:rPr>
        <w:t xml:space="preserve"> </w:t>
      </w:r>
      <w:r w:rsidRPr="008B58CA">
        <w:rPr>
          <w:color w:val="231F20"/>
        </w:rPr>
        <w:t>within 30 days.</w:t>
      </w:r>
    </w:p>
    <w:p w14:paraId="41F9A490" w14:textId="77777777" w:rsidR="008E5054" w:rsidRPr="0017178B" w:rsidRDefault="00000000" w:rsidP="00337100">
      <w:pPr>
        <w:pStyle w:val="ListParagraph"/>
        <w:widowControl/>
        <w:numPr>
          <w:ilvl w:val="0"/>
          <w:numId w:val="119"/>
        </w:numPr>
        <w:ind w:left="360"/>
      </w:pPr>
      <w:r w:rsidRPr="008B58CA">
        <w:rPr>
          <w:color w:val="231F20"/>
        </w:rPr>
        <w:t>Not for use by homeowners.</w:t>
      </w:r>
    </w:p>
    <w:p w14:paraId="1D26A5A2" w14:textId="3791BB85" w:rsidR="008E5054" w:rsidRPr="0017178B" w:rsidRDefault="00000000" w:rsidP="00337100">
      <w:pPr>
        <w:pStyle w:val="Heading1"/>
        <w:widowControl/>
      </w:pPr>
      <w:r w:rsidRPr="0017178B">
        <w:t>DIRECTIONS FOR USE</w:t>
      </w:r>
      <w:r w:rsidR="008B58CA">
        <w:t xml:space="preserve"> </w:t>
      </w:r>
      <w:r w:rsidRPr="0017178B">
        <w:t>TO MAINTAIN BARE GROUND NON-CROP AREAS</w:t>
      </w:r>
    </w:p>
    <w:p w14:paraId="6EACEAE0" w14:textId="5BE35B2B" w:rsidR="008E5054" w:rsidRPr="0017178B" w:rsidRDefault="00824A47" w:rsidP="00337100">
      <w:pPr>
        <w:widowControl/>
      </w:pPr>
      <w:r w:rsidRPr="00824A47">
        <w:rPr>
          <w:b/>
          <w:color w:val="231F20"/>
        </w:rPr>
        <w:t>Tide Flumi 51% WDG</w:t>
      </w:r>
      <w:r w:rsidRPr="0017178B">
        <w:rPr>
          <w:b/>
          <w:color w:val="231F20"/>
        </w:rPr>
        <w:t xml:space="preserve"> </w:t>
      </w:r>
      <w:r w:rsidRPr="0017178B">
        <w:rPr>
          <w:color w:val="231F20"/>
        </w:rPr>
        <w:t xml:space="preserve">can be used for non-selective vegetation management to maintain bare ground non- crop areas that must be kept free of weed. Apply </w:t>
      </w:r>
      <w:r w:rsidRPr="00824A47">
        <w:rPr>
          <w:b/>
          <w:color w:val="231F20"/>
        </w:rPr>
        <w:t>Tide Flumi 51% WDG</w:t>
      </w:r>
      <w:r w:rsidRPr="0017178B">
        <w:rPr>
          <w:b/>
          <w:color w:val="231F20"/>
        </w:rPr>
        <w:t xml:space="preserve"> </w:t>
      </w:r>
      <w:r w:rsidRPr="0017178B">
        <w:rPr>
          <w:color w:val="231F20"/>
        </w:rPr>
        <w:t>only to:</w:t>
      </w:r>
    </w:p>
    <w:p w14:paraId="7ABB87F6" w14:textId="77777777" w:rsidR="008E5054" w:rsidRPr="0017178B" w:rsidRDefault="00000000" w:rsidP="00337100">
      <w:pPr>
        <w:pStyle w:val="ListParagraph"/>
        <w:widowControl/>
        <w:numPr>
          <w:ilvl w:val="0"/>
          <w:numId w:val="120"/>
        </w:numPr>
        <w:ind w:left="360"/>
      </w:pPr>
      <w:r w:rsidRPr="0017178B">
        <w:rPr>
          <w:color w:val="231F20"/>
        </w:rPr>
        <w:t>Bare ground areas under guard rails, above-ground pipelines, railroad beds, railroad yards and surrounding areas</w:t>
      </w:r>
    </w:p>
    <w:p w14:paraId="075BDA7D" w14:textId="77777777" w:rsidR="008E5054" w:rsidRPr="0017178B" w:rsidRDefault="00000000" w:rsidP="00337100">
      <w:pPr>
        <w:pStyle w:val="ListParagraph"/>
        <w:widowControl/>
        <w:numPr>
          <w:ilvl w:val="0"/>
          <w:numId w:val="120"/>
        </w:numPr>
        <w:ind w:left="360"/>
      </w:pPr>
      <w:r w:rsidRPr="0017178B">
        <w:rPr>
          <w:color w:val="231F20"/>
        </w:rPr>
        <w:t>Bare ground areas in parking lots and storage areas, industrial plant sites, substations, pumping stations, and tank farms</w:t>
      </w:r>
    </w:p>
    <w:p w14:paraId="69D99319" w14:textId="77777777" w:rsidR="008E5054" w:rsidRPr="0017178B" w:rsidRDefault="00000000" w:rsidP="00337100">
      <w:pPr>
        <w:pStyle w:val="ListParagraph"/>
        <w:widowControl/>
        <w:numPr>
          <w:ilvl w:val="0"/>
          <w:numId w:val="120"/>
        </w:numPr>
        <w:ind w:left="360"/>
      </w:pPr>
      <w:r w:rsidRPr="0017178B">
        <w:rPr>
          <w:color w:val="231F20"/>
        </w:rPr>
        <w:t>Bare ground areas of airports, brick yards, industrial plant sites, lumber yards, military installations, and storage areas</w:t>
      </w:r>
    </w:p>
    <w:p w14:paraId="5AED0DEE" w14:textId="77777777" w:rsidR="008E5054" w:rsidRPr="0017178B" w:rsidRDefault="00000000" w:rsidP="00337100">
      <w:pPr>
        <w:pStyle w:val="ListParagraph"/>
        <w:widowControl/>
        <w:numPr>
          <w:ilvl w:val="0"/>
          <w:numId w:val="120"/>
        </w:numPr>
        <w:ind w:left="360"/>
      </w:pPr>
      <w:r w:rsidRPr="0017178B">
        <w:rPr>
          <w:color w:val="231F20"/>
        </w:rPr>
        <w:t>Bare ground areas around farm buildings and along ungrazed fence rows, wind breaks and shelter belts</w:t>
      </w:r>
    </w:p>
    <w:p w14:paraId="533C5A39" w14:textId="77777777" w:rsidR="008E5054" w:rsidRPr="0017178B" w:rsidRDefault="00000000" w:rsidP="00337100">
      <w:pPr>
        <w:pStyle w:val="ListParagraph"/>
        <w:widowControl/>
        <w:numPr>
          <w:ilvl w:val="0"/>
          <w:numId w:val="120"/>
        </w:numPr>
        <w:ind w:left="360"/>
      </w:pPr>
      <w:r w:rsidRPr="0017178B">
        <w:rPr>
          <w:color w:val="231F20"/>
        </w:rPr>
        <w:t>Improved roadside areas, road surfaces, and gravel shoulders</w:t>
      </w:r>
    </w:p>
    <w:p w14:paraId="4D5E12B9" w14:textId="32EB92EE" w:rsidR="008E5054" w:rsidRPr="0017178B" w:rsidRDefault="00000000" w:rsidP="00337100">
      <w:pPr>
        <w:pStyle w:val="BodyText"/>
        <w:widowControl/>
        <w:spacing w:before="120"/>
      </w:pPr>
      <w:r w:rsidRPr="0017178B">
        <w:t xml:space="preserve">Follow all applicable directions as outlined above under Product Information. See Table 1 for a list of broadleaf weeds and grasses controlled by </w:t>
      </w:r>
      <w:r w:rsidR="00824A47" w:rsidRPr="00824A47">
        <w:rPr>
          <w:b/>
        </w:rPr>
        <w:t>Tide Flumi 51% WDG</w:t>
      </w:r>
      <w:r w:rsidRPr="0017178B">
        <w:t>.</w:t>
      </w:r>
    </w:p>
    <w:p w14:paraId="2D013121" w14:textId="7F193F4B" w:rsidR="008E5054" w:rsidRPr="0017178B" w:rsidRDefault="00824A47" w:rsidP="00337100">
      <w:pPr>
        <w:pStyle w:val="BodyText"/>
        <w:widowControl/>
      </w:pPr>
      <w:r w:rsidRPr="00824A47">
        <w:rPr>
          <w:b/>
        </w:rPr>
        <w:t>Tide Flumi 51% WDG</w:t>
      </w:r>
      <w:r w:rsidRPr="0017178B">
        <w:rPr>
          <w:b/>
        </w:rPr>
        <w:t xml:space="preserve"> </w:t>
      </w:r>
      <w:r w:rsidRPr="0017178B">
        <w:t>provides residual and post-emergence control of susceptible broadleaf and grass weed species as well as additional mode of action to assist in the control of ALS (acetolactate synthase) resistant weeds. The timing of residual of control depends on the application rate, as well as on rainfall and temperature conditions. The length of control will be reduced as temperature and precipitation increase.</w:t>
      </w:r>
    </w:p>
    <w:p w14:paraId="21C68460" w14:textId="77777777" w:rsidR="008E5054" w:rsidRPr="0017178B" w:rsidRDefault="00000000" w:rsidP="00337100">
      <w:pPr>
        <w:pStyle w:val="Heading3"/>
        <w:widowControl/>
      </w:pPr>
      <w:r w:rsidRPr="0017178B">
        <w:t>PRE-EMERGENCE APPLICATION</w:t>
      </w:r>
    </w:p>
    <w:p w14:paraId="57D111FE" w14:textId="373604C3" w:rsidR="008E5054" w:rsidRPr="0017178B" w:rsidRDefault="00000000" w:rsidP="00337100">
      <w:pPr>
        <w:widowControl/>
        <w:ind w:hanging="1"/>
        <w:jc w:val="both"/>
      </w:pPr>
      <w:r w:rsidRPr="0017178B">
        <w:rPr>
          <w:color w:val="231F20"/>
        </w:rPr>
        <w:t xml:space="preserve">Make a pre-emergence application of 8 to 12 oz. (0.25 - 0.38 lb. a.i./A) of </w:t>
      </w:r>
      <w:r w:rsidR="00824A47" w:rsidRPr="00824A47">
        <w:rPr>
          <w:b/>
          <w:color w:val="231F20"/>
        </w:rPr>
        <w:t>Tide Flumi 51% WDG</w:t>
      </w:r>
      <w:r w:rsidRPr="0017178B">
        <w:rPr>
          <w:b/>
          <w:color w:val="231F20"/>
        </w:rPr>
        <w:t xml:space="preserve"> </w:t>
      </w:r>
      <w:r w:rsidRPr="0017178B">
        <w:rPr>
          <w:color w:val="231F20"/>
        </w:rPr>
        <w:t xml:space="preserve">per broadcast acre. Make pre-emergence (up to weed emergence) applications of </w:t>
      </w:r>
      <w:r w:rsidR="00824A47" w:rsidRPr="00824A47">
        <w:rPr>
          <w:b/>
          <w:color w:val="231F20"/>
        </w:rPr>
        <w:t>Tide Flumi 51% WDG</w:t>
      </w:r>
      <w:r w:rsidRPr="0017178B">
        <w:rPr>
          <w:b/>
          <w:color w:val="231F20"/>
        </w:rPr>
        <w:t xml:space="preserve"> </w:t>
      </w:r>
      <w:r w:rsidRPr="0017178B">
        <w:rPr>
          <w:color w:val="231F20"/>
        </w:rPr>
        <w:t xml:space="preserve">to surfaces that are free of weeds. Pre-emergence applications of </w:t>
      </w:r>
      <w:r w:rsidR="00824A47" w:rsidRPr="00824A47">
        <w:rPr>
          <w:b/>
          <w:color w:val="231F20"/>
        </w:rPr>
        <w:t>Tide Flumi 51% WDG</w:t>
      </w:r>
      <w:r w:rsidRPr="0017178B">
        <w:rPr>
          <w:b/>
          <w:color w:val="231F20"/>
        </w:rPr>
        <w:t xml:space="preserve"> </w:t>
      </w:r>
      <w:r w:rsidRPr="0017178B">
        <w:rPr>
          <w:color w:val="231F20"/>
        </w:rPr>
        <w:t xml:space="preserve">must be completed before weeds emerge. For residual weed control and optimal performance on soil, moisture is necessary to activate </w:t>
      </w:r>
      <w:r w:rsidR="00824A47" w:rsidRPr="00824A47">
        <w:rPr>
          <w:b/>
          <w:color w:val="231F20"/>
        </w:rPr>
        <w:t>Tide Flumi 51% WDG</w:t>
      </w:r>
      <w:r w:rsidRPr="0017178B">
        <w:rPr>
          <w:color w:val="231F20"/>
        </w:rPr>
        <w:t xml:space="preserve">. Dry weather or lack of moisture following application of </w:t>
      </w:r>
      <w:r w:rsidR="00824A47" w:rsidRPr="00824A47">
        <w:rPr>
          <w:b/>
          <w:color w:val="231F20"/>
        </w:rPr>
        <w:t>Tide Flumi 51% WDG</w:t>
      </w:r>
      <w:r w:rsidRPr="0017178B">
        <w:rPr>
          <w:b/>
          <w:color w:val="231F20"/>
        </w:rPr>
        <w:t xml:space="preserve"> </w:t>
      </w:r>
      <w:r w:rsidRPr="0017178B">
        <w:rPr>
          <w:color w:val="231F20"/>
        </w:rPr>
        <w:t xml:space="preserve">may reduce effectiveness. When adequate moisture is received after dry conditions, </w:t>
      </w:r>
      <w:r w:rsidR="00824A47" w:rsidRPr="00824A47">
        <w:rPr>
          <w:b/>
          <w:color w:val="231F20"/>
        </w:rPr>
        <w:t>Tide Flumi 51% WDG</w:t>
      </w:r>
      <w:r w:rsidRPr="0017178B">
        <w:rPr>
          <w:color w:val="231F20"/>
        </w:rPr>
        <w:t xml:space="preserve"> will control susceptible weeds that are germinating.</w:t>
      </w:r>
    </w:p>
    <w:p w14:paraId="0AAC232E" w14:textId="77777777" w:rsidR="008E5054" w:rsidRPr="0017178B" w:rsidRDefault="00000000" w:rsidP="00337100">
      <w:pPr>
        <w:pStyle w:val="Heading3"/>
        <w:widowControl/>
      </w:pPr>
      <w:r w:rsidRPr="0017178B">
        <w:t>POST-EMERGENCE APPLICATION</w:t>
      </w:r>
    </w:p>
    <w:p w14:paraId="08CE5064" w14:textId="48F678E4" w:rsidR="008E5054" w:rsidRPr="0017178B" w:rsidRDefault="00000000" w:rsidP="00337100">
      <w:pPr>
        <w:pStyle w:val="BodyText"/>
        <w:widowControl/>
      </w:pPr>
      <w:r w:rsidRPr="0017178B">
        <w:t xml:space="preserve">Make a post-emergence application of 8 to 12 oz. (0.25 - 0.38 lb. a.i./A) of </w:t>
      </w:r>
      <w:r w:rsidR="00824A47" w:rsidRPr="00824A47">
        <w:rPr>
          <w:b/>
        </w:rPr>
        <w:t>Tide Flumi 51% WDG</w:t>
      </w:r>
      <w:r w:rsidRPr="0017178B">
        <w:rPr>
          <w:b/>
        </w:rPr>
        <w:t xml:space="preserve"> </w:t>
      </w:r>
      <w:r w:rsidRPr="0017178B">
        <w:t xml:space="preserve">per broadcast acre plus a surfactant (0.25% v/v non-ionic surfactant or 1 qt./A crop oil concentrate). Adding a surfactant enhances the activity of </w:t>
      </w:r>
      <w:r w:rsidR="00824A47" w:rsidRPr="00824A47">
        <w:rPr>
          <w:b/>
        </w:rPr>
        <w:t>Tide Flumi 51% WDG</w:t>
      </w:r>
      <w:r w:rsidRPr="0017178B">
        <w:rPr>
          <w:b/>
        </w:rPr>
        <w:t xml:space="preserve"> </w:t>
      </w:r>
      <w:r w:rsidRPr="0017178B">
        <w:t xml:space="preserve">on emerged weeds. Thorough spray coverage is necessary to maximize the post-emergence activity of </w:t>
      </w:r>
      <w:r w:rsidR="00824A47" w:rsidRPr="00824A47">
        <w:rPr>
          <w:b/>
        </w:rPr>
        <w:t>Tide Flumi 51% WDG</w:t>
      </w:r>
      <w:r w:rsidRPr="0017178B">
        <w:t xml:space="preserve">. Weeds that have emerged are controlled with a post- emergence application of </w:t>
      </w:r>
      <w:r w:rsidR="00824A47" w:rsidRPr="00824A47">
        <w:rPr>
          <w:b/>
        </w:rPr>
        <w:t>Tide Flumi 51% WDG</w:t>
      </w:r>
      <w:r w:rsidRPr="0017178B">
        <w:t xml:space="preserve">. However, translocation of </w:t>
      </w:r>
      <w:r w:rsidR="00824A47" w:rsidRPr="00824A47">
        <w:rPr>
          <w:b/>
        </w:rPr>
        <w:t>Tide Flumi 51% WDG</w:t>
      </w:r>
      <w:r w:rsidRPr="0017178B">
        <w:t xml:space="preserve"> within a weed is limited, and control is improved by ensuring thorough spray coverage and by the addition of a surfactant. The most effective post-emergence weed control with </w:t>
      </w:r>
      <w:r w:rsidR="00824A47" w:rsidRPr="00824A47">
        <w:rPr>
          <w:b/>
        </w:rPr>
        <w:t>Tide Flumi 51% WDG</w:t>
      </w:r>
      <w:r w:rsidRPr="0017178B">
        <w:rPr>
          <w:b/>
        </w:rPr>
        <w:t xml:space="preserve"> </w:t>
      </w:r>
      <w:r w:rsidRPr="0017178B">
        <w:t>results when application is made in combination with a surfactant and to weeds that are less than 2 inches in height.</w:t>
      </w:r>
    </w:p>
    <w:p w14:paraId="797DC7CF" w14:textId="77777777" w:rsidR="008E5054" w:rsidRPr="0017178B" w:rsidRDefault="00000000" w:rsidP="00337100">
      <w:pPr>
        <w:pStyle w:val="Heading3"/>
        <w:widowControl/>
      </w:pPr>
      <w:r w:rsidRPr="0017178B">
        <w:t>TANK MIX APPLICATIONS</w:t>
      </w:r>
    </w:p>
    <w:p w14:paraId="69674ADB" w14:textId="4698FC10" w:rsidR="008E5054" w:rsidRPr="0017178B" w:rsidRDefault="00000000" w:rsidP="00337100">
      <w:pPr>
        <w:pStyle w:val="BodyText"/>
        <w:widowControl/>
      </w:pPr>
      <w:r w:rsidRPr="0017178B">
        <w:t xml:space="preserve">Tank mixtures with other pre- and post-emergence herbicides registered for use in non-crop areas provide a broader spectrum of weed control in addition to weeds controlled by </w:t>
      </w:r>
      <w:r w:rsidR="00824A47" w:rsidRPr="00824A47">
        <w:rPr>
          <w:b/>
        </w:rPr>
        <w:t>Tide Flumi 51% WDG</w:t>
      </w:r>
      <w:r w:rsidRPr="0017178B">
        <w:rPr>
          <w:b/>
        </w:rPr>
        <w:t xml:space="preserve"> </w:t>
      </w:r>
      <w:r w:rsidRPr="0017178B">
        <w:t xml:space="preserve">used alone, </w:t>
      </w:r>
      <w:r w:rsidR="00824A47" w:rsidRPr="00824A47">
        <w:rPr>
          <w:b/>
        </w:rPr>
        <w:t>Tide Flumi 51% WDG</w:t>
      </w:r>
      <w:r w:rsidRPr="0017178B">
        <w:rPr>
          <w:b/>
        </w:rPr>
        <w:t xml:space="preserve"> </w:t>
      </w:r>
      <w:r w:rsidRPr="0017178B">
        <w:t>must be tank mixed with other herbicides registered for use in bare ground vegetation management, (non-crop uses) including, but not limited to those products listed below.</w:t>
      </w:r>
    </w:p>
    <w:p w14:paraId="7DCFFCB4" w14:textId="77777777" w:rsidR="008E5054" w:rsidRPr="0017178B" w:rsidRDefault="00000000" w:rsidP="00337100">
      <w:pPr>
        <w:pStyle w:val="Heading3"/>
        <w:widowControl/>
      </w:pPr>
      <w:r w:rsidRPr="0017178B">
        <w:t>Tank Mixture Combinations For Non-Selective Vegetation Management Weed Control</w:t>
      </w:r>
    </w:p>
    <w:tbl>
      <w:tblPr>
        <w:tblW w:w="1008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520"/>
        <w:gridCol w:w="2520"/>
        <w:gridCol w:w="2520"/>
        <w:gridCol w:w="2520"/>
      </w:tblGrid>
      <w:tr w:rsidR="00D20B87" w:rsidRPr="0017178B" w14:paraId="5F92A2E7" w14:textId="77777777" w:rsidTr="00D20B87">
        <w:trPr>
          <w:trHeight w:val="20"/>
        </w:trPr>
        <w:tc>
          <w:tcPr>
            <w:tcW w:w="2520" w:type="dxa"/>
          </w:tcPr>
          <w:p w14:paraId="2F1E8080" w14:textId="77777777" w:rsidR="00D20B87" w:rsidRPr="0017178B" w:rsidRDefault="00D20B87" w:rsidP="00337100">
            <w:pPr>
              <w:pStyle w:val="TableParagraph"/>
              <w:widowControl/>
              <w:spacing w:line="240" w:lineRule="auto"/>
              <w:ind w:left="90" w:right="87"/>
            </w:pPr>
            <w:r w:rsidRPr="0017178B">
              <w:rPr>
                <w:color w:val="231F20"/>
              </w:rPr>
              <w:t>2,4-D</w:t>
            </w:r>
          </w:p>
        </w:tc>
        <w:tc>
          <w:tcPr>
            <w:tcW w:w="2520" w:type="dxa"/>
          </w:tcPr>
          <w:p w14:paraId="403472C3" w14:textId="75DD0D07" w:rsidR="00D20B87" w:rsidRPr="0017178B" w:rsidRDefault="00D20B87" w:rsidP="00337100">
            <w:pPr>
              <w:pStyle w:val="TableParagraph"/>
              <w:widowControl/>
              <w:spacing w:line="240" w:lineRule="auto"/>
              <w:ind w:left="90" w:right="87"/>
            </w:pPr>
            <w:r>
              <w:rPr>
                <w:color w:val="231F20"/>
              </w:rPr>
              <w:t>g</w:t>
            </w:r>
            <w:r w:rsidRPr="0017178B">
              <w:rPr>
                <w:color w:val="231F20"/>
              </w:rPr>
              <w:t>lyphosate</w:t>
            </w:r>
          </w:p>
        </w:tc>
        <w:tc>
          <w:tcPr>
            <w:tcW w:w="2520" w:type="dxa"/>
          </w:tcPr>
          <w:p w14:paraId="37236886" w14:textId="2564CBB2" w:rsidR="00D20B87" w:rsidRPr="0017178B" w:rsidRDefault="00D20B87" w:rsidP="00337100">
            <w:pPr>
              <w:pStyle w:val="TableParagraph"/>
              <w:widowControl/>
              <w:spacing w:line="240" w:lineRule="auto"/>
              <w:ind w:left="90" w:right="87"/>
            </w:pPr>
            <w:r>
              <w:rPr>
                <w:color w:val="231F20"/>
              </w:rPr>
              <w:t>o</w:t>
            </w:r>
            <w:r w:rsidRPr="0017178B">
              <w:rPr>
                <w:color w:val="231F20"/>
              </w:rPr>
              <w:t>ryzalin</w:t>
            </w:r>
          </w:p>
        </w:tc>
        <w:tc>
          <w:tcPr>
            <w:tcW w:w="2520" w:type="dxa"/>
          </w:tcPr>
          <w:p w14:paraId="646DB3AB" w14:textId="21B3F072" w:rsidR="00D20B87" w:rsidRPr="0017178B" w:rsidRDefault="00D20B87" w:rsidP="00337100">
            <w:pPr>
              <w:pStyle w:val="TableParagraph"/>
              <w:widowControl/>
              <w:spacing w:line="240" w:lineRule="auto"/>
              <w:ind w:left="90" w:right="87"/>
            </w:pPr>
            <w:r>
              <w:rPr>
                <w:color w:val="231F20"/>
              </w:rPr>
              <w:t>s</w:t>
            </w:r>
            <w:r w:rsidRPr="0017178B">
              <w:rPr>
                <w:color w:val="231F20"/>
              </w:rPr>
              <w:t>ulfometuron methyl</w:t>
            </w:r>
          </w:p>
        </w:tc>
      </w:tr>
      <w:tr w:rsidR="00D20B87" w:rsidRPr="0017178B" w14:paraId="28DA655E" w14:textId="77777777" w:rsidTr="00D20B87">
        <w:trPr>
          <w:trHeight w:val="20"/>
        </w:trPr>
        <w:tc>
          <w:tcPr>
            <w:tcW w:w="2520" w:type="dxa"/>
          </w:tcPr>
          <w:p w14:paraId="17805475" w14:textId="3B92080B" w:rsidR="00D20B87" w:rsidRPr="0017178B" w:rsidRDefault="00D20B87" w:rsidP="00337100">
            <w:pPr>
              <w:pStyle w:val="TableParagraph"/>
              <w:widowControl/>
              <w:spacing w:line="240" w:lineRule="auto"/>
              <w:ind w:left="90" w:right="87"/>
            </w:pPr>
            <w:r>
              <w:rPr>
                <w:color w:val="231F20"/>
              </w:rPr>
              <w:lastRenderedPageBreak/>
              <w:t>b</w:t>
            </w:r>
            <w:r w:rsidRPr="0017178B">
              <w:rPr>
                <w:color w:val="231F20"/>
              </w:rPr>
              <w:t>romacil</w:t>
            </w:r>
          </w:p>
        </w:tc>
        <w:tc>
          <w:tcPr>
            <w:tcW w:w="2520" w:type="dxa"/>
          </w:tcPr>
          <w:p w14:paraId="3134CC7E" w14:textId="73F2109D" w:rsidR="00D20B87" w:rsidRPr="0017178B" w:rsidRDefault="00D20B87" w:rsidP="00337100">
            <w:pPr>
              <w:pStyle w:val="TableParagraph"/>
              <w:widowControl/>
              <w:spacing w:line="240" w:lineRule="auto"/>
              <w:ind w:left="90" w:right="87"/>
            </w:pPr>
            <w:r>
              <w:rPr>
                <w:color w:val="231F20"/>
              </w:rPr>
              <w:t>h</w:t>
            </w:r>
            <w:r w:rsidRPr="0017178B">
              <w:rPr>
                <w:color w:val="231F20"/>
              </w:rPr>
              <w:t>exazinone</w:t>
            </w:r>
          </w:p>
        </w:tc>
        <w:tc>
          <w:tcPr>
            <w:tcW w:w="2520" w:type="dxa"/>
          </w:tcPr>
          <w:p w14:paraId="5195DC42" w14:textId="26E72390" w:rsidR="00D20B87" w:rsidRPr="0017178B" w:rsidRDefault="00D20B87" w:rsidP="00337100">
            <w:pPr>
              <w:pStyle w:val="TableParagraph"/>
              <w:widowControl/>
              <w:spacing w:line="240" w:lineRule="auto"/>
              <w:ind w:left="90" w:right="87"/>
            </w:pPr>
            <w:r>
              <w:rPr>
                <w:color w:val="231F20"/>
              </w:rPr>
              <w:t>p</w:t>
            </w:r>
            <w:r w:rsidRPr="0017178B">
              <w:rPr>
                <w:color w:val="231F20"/>
              </w:rPr>
              <w:t>endimethalin</w:t>
            </w:r>
          </w:p>
        </w:tc>
        <w:tc>
          <w:tcPr>
            <w:tcW w:w="2520" w:type="dxa"/>
          </w:tcPr>
          <w:p w14:paraId="7D2FABAF" w14:textId="0F1C0F5F" w:rsidR="00D20B87" w:rsidRPr="0017178B" w:rsidRDefault="00D20B87" w:rsidP="00337100">
            <w:pPr>
              <w:pStyle w:val="TableParagraph"/>
              <w:widowControl/>
              <w:spacing w:line="240" w:lineRule="auto"/>
              <w:ind w:left="90" w:right="87"/>
            </w:pPr>
            <w:r>
              <w:rPr>
                <w:color w:val="231F20"/>
              </w:rPr>
              <w:t>t</w:t>
            </w:r>
            <w:r w:rsidRPr="0017178B">
              <w:rPr>
                <w:color w:val="231F20"/>
              </w:rPr>
              <w:t>ebuthiuron</w:t>
            </w:r>
          </w:p>
        </w:tc>
      </w:tr>
      <w:tr w:rsidR="00D20B87" w:rsidRPr="0017178B" w14:paraId="70B108E2" w14:textId="77777777" w:rsidTr="00D20B87">
        <w:trPr>
          <w:trHeight w:val="20"/>
        </w:trPr>
        <w:tc>
          <w:tcPr>
            <w:tcW w:w="2520" w:type="dxa"/>
          </w:tcPr>
          <w:p w14:paraId="5D6F8650" w14:textId="24094C59" w:rsidR="00D20B87" w:rsidRPr="0017178B" w:rsidRDefault="00D20B87" w:rsidP="00337100">
            <w:pPr>
              <w:pStyle w:val="TableParagraph"/>
              <w:widowControl/>
              <w:spacing w:line="240" w:lineRule="auto"/>
              <w:ind w:left="90" w:right="87"/>
            </w:pPr>
            <w:r>
              <w:rPr>
                <w:color w:val="231F20"/>
              </w:rPr>
              <w:t>c</w:t>
            </w:r>
            <w:r w:rsidRPr="0017178B">
              <w:rPr>
                <w:color w:val="231F20"/>
              </w:rPr>
              <w:t>hlorsulfuro</w:t>
            </w:r>
          </w:p>
        </w:tc>
        <w:tc>
          <w:tcPr>
            <w:tcW w:w="2520" w:type="dxa"/>
          </w:tcPr>
          <w:p w14:paraId="1A8089A0" w14:textId="136BA3AA" w:rsidR="00D20B87" w:rsidRPr="0017178B" w:rsidRDefault="00D20B87" w:rsidP="00337100">
            <w:pPr>
              <w:pStyle w:val="TableParagraph"/>
              <w:widowControl/>
              <w:spacing w:line="240" w:lineRule="auto"/>
              <w:ind w:left="90" w:right="87"/>
            </w:pPr>
            <w:r>
              <w:rPr>
                <w:color w:val="231F20"/>
              </w:rPr>
              <w:t>i</w:t>
            </w:r>
            <w:r w:rsidRPr="0017178B">
              <w:rPr>
                <w:color w:val="231F20"/>
              </w:rPr>
              <w:t>mazapic</w:t>
            </w:r>
          </w:p>
        </w:tc>
        <w:tc>
          <w:tcPr>
            <w:tcW w:w="2520" w:type="dxa"/>
          </w:tcPr>
          <w:p w14:paraId="502C7B71" w14:textId="0C4C1220" w:rsidR="00D20B87" w:rsidRPr="0017178B" w:rsidRDefault="00D20B87" w:rsidP="00337100">
            <w:pPr>
              <w:pStyle w:val="TableParagraph"/>
              <w:widowControl/>
              <w:spacing w:line="240" w:lineRule="auto"/>
              <w:ind w:left="90" w:right="87"/>
            </w:pPr>
            <w:r>
              <w:rPr>
                <w:color w:val="231F20"/>
              </w:rPr>
              <w:t>p</w:t>
            </w:r>
            <w:r w:rsidRPr="0017178B">
              <w:rPr>
                <w:color w:val="231F20"/>
              </w:rPr>
              <w:t>icloram</w:t>
            </w:r>
          </w:p>
        </w:tc>
        <w:tc>
          <w:tcPr>
            <w:tcW w:w="2520" w:type="dxa"/>
          </w:tcPr>
          <w:p w14:paraId="5588805B" w14:textId="2D8534E2" w:rsidR="00D20B87" w:rsidRPr="0017178B" w:rsidRDefault="00D20B87" w:rsidP="00337100">
            <w:pPr>
              <w:pStyle w:val="TableParagraph"/>
              <w:widowControl/>
              <w:spacing w:line="240" w:lineRule="auto"/>
              <w:ind w:left="90" w:right="87"/>
            </w:pPr>
            <w:r>
              <w:rPr>
                <w:color w:val="231F20"/>
              </w:rPr>
              <w:t>t</w:t>
            </w:r>
            <w:r w:rsidRPr="0017178B">
              <w:rPr>
                <w:color w:val="231F20"/>
              </w:rPr>
              <w:t>riclopyr</w:t>
            </w:r>
          </w:p>
        </w:tc>
      </w:tr>
      <w:tr w:rsidR="00D20B87" w:rsidRPr="0017178B" w14:paraId="3BC56F5F" w14:textId="77777777" w:rsidTr="00D20B87">
        <w:trPr>
          <w:trHeight w:val="20"/>
        </w:trPr>
        <w:tc>
          <w:tcPr>
            <w:tcW w:w="2520" w:type="dxa"/>
          </w:tcPr>
          <w:p w14:paraId="52AEC089" w14:textId="2EF235C4" w:rsidR="00D20B87" w:rsidRPr="0017178B" w:rsidRDefault="00D20B87" w:rsidP="00337100">
            <w:pPr>
              <w:pStyle w:val="TableParagraph"/>
              <w:widowControl/>
              <w:spacing w:line="240" w:lineRule="auto"/>
              <w:ind w:left="90" w:right="87"/>
            </w:pPr>
            <w:r>
              <w:rPr>
                <w:color w:val="231F20"/>
              </w:rPr>
              <w:t>c</w:t>
            </w:r>
            <w:r w:rsidRPr="0017178B">
              <w:rPr>
                <w:color w:val="231F20"/>
              </w:rPr>
              <w:t>lorpyralid</w:t>
            </w:r>
          </w:p>
        </w:tc>
        <w:tc>
          <w:tcPr>
            <w:tcW w:w="2520" w:type="dxa"/>
          </w:tcPr>
          <w:p w14:paraId="151D1A1E" w14:textId="7822B074" w:rsidR="00D20B87" w:rsidRPr="0017178B" w:rsidRDefault="00D20B87" w:rsidP="00337100">
            <w:pPr>
              <w:pStyle w:val="TableParagraph"/>
              <w:widowControl/>
              <w:spacing w:line="240" w:lineRule="auto"/>
              <w:ind w:left="90" w:right="87"/>
            </w:pPr>
            <w:r>
              <w:rPr>
                <w:color w:val="231F20"/>
              </w:rPr>
              <w:t>i</w:t>
            </w:r>
            <w:r w:rsidRPr="0017178B">
              <w:rPr>
                <w:color w:val="231F20"/>
              </w:rPr>
              <w:t>mazapyr</w:t>
            </w:r>
          </w:p>
        </w:tc>
        <w:tc>
          <w:tcPr>
            <w:tcW w:w="2520" w:type="dxa"/>
          </w:tcPr>
          <w:p w14:paraId="187FBC47" w14:textId="3E1DD9DC" w:rsidR="00D20B87" w:rsidRPr="0017178B" w:rsidRDefault="00D20B87" w:rsidP="00337100">
            <w:pPr>
              <w:pStyle w:val="TableParagraph"/>
              <w:widowControl/>
              <w:spacing w:line="240" w:lineRule="auto"/>
              <w:ind w:left="90" w:right="87"/>
            </w:pPr>
            <w:r>
              <w:rPr>
                <w:color w:val="231F20"/>
              </w:rPr>
              <w:t>p</w:t>
            </w:r>
            <w:r w:rsidRPr="0017178B">
              <w:rPr>
                <w:color w:val="231F20"/>
              </w:rPr>
              <w:t>ramitol</w:t>
            </w:r>
          </w:p>
        </w:tc>
        <w:tc>
          <w:tcPr>
            <w:tcW w:w="2520" w:type="dxa"/>
          </w:tcPr>
          <w:p w14:paraId="7766BF4A" w14:textId="0587F40C" w:rsidR="00D20B87" w:rsidRPr="0017178B" w:rsidRDefault="00D20B87" w:rsidP="00337100">
            <w:pPr>
              <w:pStyle w:val="TableParagraph"/>
              <w:widowControl/>
              <w:spacing w:line="240" w:lineRule="auto"/>
              <w:ind w:left="90" w:right="87"/>
            </w:pPr>
          </w:p>
        </w:tc>
      </w:tr>
      <w:tr w:rsidR="00D20B87" w:rsidRPr="0017178B" w14:paraId="58ADA39F" w14:textId="77777777" w:rsidTr="00D20B87">
        <w:trPr>
          <w:trHeight w:val="20"/>
        </w:trPr>
        <w:tc>
          <w:tcPr>
            <w:tcW w:w="2520" w:type="dxa"/>
          </w:tcPr>
          <w:p w14:paraId="204E6229" w14:textId="49681D40" w:rsidR="00D20B87" w:rsidRPr="0017178B" w:rsidRDefault="00D20B87" w:rsidP="00337100">
            <w:pPr>
              <w:pStyle w:val="TableParagraph"/>
              <w:widowControl/>
              <w:spacing w:line="240" w:lineRule="auto"/>
              <w:ind w:left="90" w:right="87"/>
            </w:pPr>
            <w:r>
              <w:rPr>
                <w:color w:val="231F20"/>
              </w:rPr>
              <w:t>d</w:t>
            </w:r>
            <w:r w:rsidRPr="0017178B">
              <w:rPr>
                <w:color w:val="231F20"/>
              </w:rPr>
              <w:t>icamba</w:t>
            </w:r>
          </w:p>
        </w:tc>
        <w:tc>
          <w:tcPr>
            <w:tcW w:w="2520" w:type="dxa"/>
          </w:tcPr>
          <w:p w14:paraId="768EB166" w14:textId="10794D22" w:rsidR="00D20B87" w:rsidRPr="0017178B" w:rsidRDefault="00D20B87" w:rsidP="00337100">
            <w:pPr>
              <w:pStyle w:val="TableParagraph"/>
              <w:widowControl/>
              <w:spacing w:line="240" w:lineRule="auto"/>
              <w:ind w:left="90" w:right="87"/>
            </w:pPr>
            <w:r>
              <w:rPr>
                <w:color w:val="231F20"/>
              </w:rPr>
              <w:t>m</w:t>
            </w:r>
            <w:r w:rsidRPr="0017178B">
              <w:rPr>
                <w:color w:val="231F20"/>
              </w:rPr>
              <w:t>etsulfuron methyl</w:t>
            </w:r>
          </w:p>
        </w:tc>
        <w:tc>
          <w:tcPr>
            <w:tcW w:w="2520" w:type="dxa"/>
          </w:tcPr>
          <w:p w14:paraId="33A450B6" w14:textId="343C9D89" w:rsidR="00D20B87" w:rsidRPr="0017178B" w:rsidRDefault="00D20B87" w:rsidP="00337100">
            <w:pPr>
              <w:pStyle w:val="TableParagraph"/>
              <w:widowControl/>
              <w:spacing w:line="240" w:lineRule="auto"/>
              <w:ind w:left="90" w:right="87"/>
            </w:pPr>
            <w:r>
              <w:rPr>
                <w:color w:val="231F20"/>
              </w:rPr>
              <w:t>p</w:t>
            </w:r>
            <w:r w:rsidRPr="0017178B">
              <w:rPr>
                <w:color w:val="231F20"/>
              </w:rPr>
              <w:t>rodiamine</w:t>
            </w:r>
          </w:p>
        </w:tc>
        <w:tc>
          <w:tcPr>
            <w:tcW w:w="2520" w:type="dxa"/>
          </w:tcPr>
          <w:p w14:paraId="0A9386F9" w14:textId="3A2B6317" w:rsidR="00D20B87" w:rsidRPr="0017178B" w:rsidRDefault="00D20B87" w:rsidP="00337100">
            <w:pPr>
              <w:pStyle w:val="TableParagraph"/>
              <w:widowControl/>
              <w:spacing w:line="240" w:lineRule="auto"/>
              <w:ind w:left="90" w:right="87"/>
            </w:pPr>
          </w:p>
        </w:tc>
      </w:tr>
      <w:tr w:rsidR="00D20B87" w:rsidRPr="0017178B" w14:paraId="1FFB4823" w14:textId="77777777" w:rsidTr="00D20B87">
        <w:trPr>
          <w:trHeight w:val="20"/>
        </w:trPr>
        <w:tc>
          <w:tcPr>
            <w:tcW w:w="2520" w:type="dxa"/>
          </w:tcPr>
          <w:p w14:paraId="186AE833" w14:textId="69A69BB7" w:rsidR="00D20B87" w:rsidRPr="0017178B" w:rsidRDefault="00D20B87" w:rsidP="00337100">
            <w:pPr>
              <w:pStyle w:val="TableParagraph"/>
              <w:widowControl/>
              <w:spacing w:line="240" w:lineRule="auto"/>
              <w:ind w:left="90" w:right="87"/>
            </w:pPr>
            <w:r>
              <w:rPr>
                <w:color w:val="231F20"/>
              </w:rPr>
              <w:t>d</w:t>
            </w:r>
            <w:r w:rsidRPr="0017178B">
              <w:rPr>
                <w:color w:val="231F20"/>
              </w:rPr>
              <w:t>iuron</w:t>
            </w:r>
          </w:p>
        </w:tc>
        <w:tc>
          <w:tcPr>
            <w:tcW w:w="2520" w:type="dxa"/>
          </w:tcPr>
          <w:p w14:paraId="473BE91C" w14:textId="516CCBC2" w:rsidR="00D20B87" w:rsidRPr="0017178B" w:rsidRDefault="00D20B87" w:rsidP="00337100">
            <w:pPr>
              <w:widowControl/>
              <w:ind w:left="90" w:right="87"/>
              <w:rPr>
                <w:sz w:val="2"/>
                <w:szCs w:val="2"/>
              </w:rPr>
            </w:pPr>
            <w:r>
              <w:rPr>
                <w:color w:val="231F20"/>
              </w:rPr>
              <w:t>n</w:t>
            </w:r>
            <w:r w:rsidRPr="0017178B">
              <w:rPr>
                <w:color w:val="231F20"/>
              </w:rPr>
              <w:t>orfurazon</w:t>
            </w:r>
          </w:p>
        </w:tc>
        <w:tc>
          <w:tcPr>
            <w:tcW w:w="2520" w:type="dxa"/>
          </w:tcPr>
          <w:p w14:paraId="606AA924" w14:textId="01B84DE5" w:rsidR="00D20B87" w:rsidRPr="0017178B" w:rsidRDefault="00D20B87" w:rsidP="00337100">
            <w:pPr>
              <w:widowControl/>
              <w:ind w:left="90" w:right="87"/>
              <w:rPr>
                <w:sz w:val="2"/>
                <w:szCs w:val="2"/>
              </w:rPr>
            </w:pPr>
            <w:r>
              <w:rPr>
                <w:color w:val="231F20"/>
              </w:rPr>
              <w:t>s</w:t>
            </w:r>
            <w:r w:rsidRPr="0017178B">
              <w:rPr>
                <w:color w:val="231F20"/>
              </w:rPr>
              <w:t>imazine</w:t>
            </w:r>
          </w:p>
        </w:tc>
        <w:tc>
          <w:tcPr>
            <w:tcW w:w="2520" w:type="dxa"/>
          </w:tcPr>
          <w:p w14:paraId="14190C58" w14:textId="4084F1C5" w:rsidR="00D20B87" w:rsidRPr="0017178B" w:rsidRDefault="00D20B87" w:rsidP="00337100">
            <w:pPr>
              <w:widowControl/>
              <w:ind w:left="90" w:right="87"/>
              <w:rPr>
                <w:sz w:val="2"/>
                <w:szCs w:val="2"/>
              </w:rPr>
            </w:pPr>
          </w:p>
        </w:tc>
      </w:tr>
    </w:tbl>
    <w:p w14:paraId="77E682B2" w14:textId="77777777" w:rsidR="008E5054" w:rsidRPr="0017178B" w:rsidRDefault="00000000" w:rsidP="00337100">
      <w:pPr>
        <w:pStyle w:val="BodyText"/>
        <w:widowControl/>
        <w:spacing w:before="120"/>
      </w:pPr>
      <w:r w:rsidRPr="0017178B">
        <w:rPr>
          <w:b/>
        </w:rPr>
        <w:t xml:space="preserve">IMPORTANT: </w:t>
      </w: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6130E059" w14:textId="77777777" w:rsidR="008E5054" w:rsidRPr="0017178B" w:rsidRDefault="00000000" w:rsidP="00337100">
      <w:pPr>
        <w:pStyle w:val="Heading2"/>
        <w:widowControl/>
      </w:pPr>
      <w:r w:rsidRPr="0017178B">
        <w:t>RESTRICTIONS</w:t>
      </w:r>
    </w:p>
    <w:p w14:paraId="2B1B8F93" w14:textId="1A1935FA" w:rsidR="008E5054" w:rsidRPr="0017178B" w:rsidRDefault="00000000" w:rsidP="00337100">
      <w:pPr>
        <w:pStyle w:val="ListParagraph"/>
        <w:widowControl/>
        <w:numPr>
          <w:ilvl w:val="0"/>
          <w:numId w:val="121"/>
        </w:numPr>
        <w:ind w:left="360"/>
        <w:jc w:val="both"/>
      </w:pPr>
      <w:r w:rsidRPr="008B58CA">
        <w:rPr>
          <w:b/>
          <w:color w:val="231F20"/>
        </w:rPr>
        <w:t xml:space="preserve">DO NOT </w:t>
      </w:r>
      <w:r w:rsidRPr="008B58CA">
        <w:rPr>
          <w:color w:val="231F20"/>
        </w:rPr>
        <w:t xml:space="preserve">apply more than 12 oz. (0.383 lb. a.i.) of </w:t>
      </w:r>
      <w:r w:rsidR="00824A47" w:rsidRPr="00824A47">
        <w:rPr>
          <w:b/>
          <w:color w:val="231F20"/>
        </w:rPr>
        <w:t>Tide Flumi 51% WDG</w:t>
      </w:r>
      <w:r w:rsidRPr="008B58CA">
        <w:rPr>
          <w:color w:val="231F20"/>
        </w:rPr>
        <w:t xml:space="preserve"> per acre per single application.</w:t>
      </w:r>
    </w:p>
    <w:p w14:paraId="5B5FBAB1" w14:textId="150B822E" w:rsidR="008E5054" w:rsidRPr="0017178B" w:rsidRDefault="00000000" w:rsidP="00337100">
      <w:pPr>
        <w:pStyle w:val="ListParagraph"/>
        <w:widowControl/>
        <w:numPr>
          <w:ilvl w:val="0"/>
          <w:numId w:val="121"/>
        </w:numPr>
        <w:ind w:left="360"/>
        <w:jc w:val="both"/>
      </w:pPr>
      <w:r w:rsidRPr="008B58CA">
        <w:rPr>
          <w:b/>
          <w:color w:val="231F20"/>
        </w:rPr>
        <w:t xml:space="preserve">DO NOT </w:t>
      </w:r>
      <w:r w:rsidRPr="008B58CA">
        <w:rPr>
          <w:color w:val="231F20"/>
        </w:rPr>
        <w:t xml:space="preserve">apply more than 24 oz. (0.765 lb. a.i.) of </w:t>
      </w:r>
      <w:r w:rsidR="00824A47" w:rsidRPr="00824A47">
        <w:rPr>
          <w:b/>
          <w:color w:val="231F20"/>
        </w:rPr>
        <w:t>Tide Flumi 51% WDG</w:t>
      </w:r>
      <w:r w:rsidRPr="008B58CA">
        <w:rPr>
          <w:b/>
          <w:color w:val="231F20"/>
        </w:rPr>
        <w:t xml:space="preserve"> </w:t>
      </w:r>
      <w:r w:rsidRPr="008B58CA">
        <w:rPr>
          <w:color w:val="231F20"/>
        </w:rPr>
        <w:t>per acre per year.</w:t>
      </w:r>
    </w:p>
    <w:p w14:paraId="0289EC4D" w14:textId="5C7A9078" w:rsidR="008E5054" w:rsidRPr="0017178B" w:rsidRDefault="00000000" w:rsidP="00337100">
      <w:pPr>
        <w:pStyle w:val="ListParagraph"/>
        <w:widowControl/>
        <w:numPr>
          <w:ilvl w:val="0"/>
          <w:numId w:val="121"/>
        </w:numPr>
        <w:ind w:left="360"/>
        <w:jc w:val="both"/>
      </w:pPr>
      <w:r w:rsidRPr="008B58CA">
        <w:rPr>
          <w:b/>
          <w:color w:val="231F20"/>
        </w:rPr>
        <w:t xml:space="preserve">DO NOT </w:t>
      </w:r>
      <w:r w:rsidRPr="008B58CA">
        <w:rPr>
          <w:color w:val="231F20"/>
        </w:rPr>
        <w:t xml:space="preserve">make more than 2 applications at 12 oz./A (0.383 lb. a.i.) or 3 applications at 8 oz./A (0.255 lb. a.i.) of </w:t>
      </w:r>
      <w:r w:rsidR="00824A47" w:rsidRPr="00824A47">
        <w:rPr>
          <w:b/>
          <w:color w:val="231F20"/>
        </w:rPr>
        <w:t>Tide Flumi 51% WDG</w:t>
      </w:r>
      <w:r w:rsidRPr="008B58CA">
        <w:rPr>
          <w:b/>
          <w:color w:val="231F20"/>
        </w:rPr>
        <w:t xml:space="preserve"> </w:t>
      </w:r>
      <w:r w:rsidRPr="008B58CA">
        <w:rPr>
          <w:color w:val="231F20"/>
        </w:rPr>
        <w:t>per year.</w:t>
      </w:r>
    </w:p>
    <w:p w14:paraId="003AEAD7" w14:textId="15F7B145" w:rsidR="008E5054" w:rsidRPr="0017178B" w:rsidRDefault="00000000" w:rsidP="00337100">
      <w:pPr>
        <w:pStyle w:val="ListParagraph"/>
        <w:widowControl/>
        <w:numPr>
          <w:ilvl w:val="0"/>
          <w:numId w:val="121"/>
        </w:numPr>
        <w:ind w:left="360"/>
        <w:jc w:val="both"/>
      </w:pPr>
      <w:r w:rsidRPr="008B58CA">
        <w:rPr>
          <w:b/>
          <w:color w:val="231F20"/>
        </w:rPr>
        <w:t xml:space="preserve">DO NOT </w:t>
      </w:r>
      <w:r w:rsidRPr="008B58CA">
        <w:rPr>
          <w:color w:val="231F20"/>
        </w:rPr>
        <w:t xml:space="preserve">make an additional application of </w:t>
      </w:r>
      <w:r w:rsidR="00824A47" w:rsidRPr="00824A47">
        <w:rPr>
          <w:b/>
          <w:color w:val="231F20"/>
        </w:rPr>
        <w:t>Tide Flumi 51% WDG</w:t>
      </w:r>
      <w:r w:rsidRPr="008B58CA">
        <w:rPr>
          <w:b/>
          <w:color w:val="231F20"/>
        </w:rPr>
        <w:t xml:space="preserve"> </w:t>
      </w:r>
      <w:r w:rsidRPr="008B58CA">
        <w:rPr>
          <w:color w:val="231F20"/>
        </w:rPr>
        <w:t>within 30 days.</w:t>
      </w:r>
    </w:p>
    <w:p w14:paraId="68501D21" w14:textId="6DE3726A" w:rsidR="008E5054" w:rsidRPr="0017178B" w:rsidRDefault="00000000" w:rsidP="00337100">
      <w:pPr>
        <w:pStyle w:val="Heading1"/>
        <w:widowControl/>
      </w:pPr>
      <w:bookmarkStart w:id="3" w:name="_Hlk145078979"/>
      <w:r w:rsidRPr="0017178B">
        <w:t>DIRECTIONS FOR USE</w:t>
      </w:r>
      <w:r w:rsidR="008B58CA">
        <w:t xml:space="preserve"> </w:t>
      </w:r>
      <w:r w:rsidRPr="0017178B">
        <w:t>IN CONIFER RE-FORESTATION SITES FOLLOWING TIMBER HARVEST</w:t>
      </w:r>
    </w:p>
    <w:bookmarkEnd w:id="3"/>
    <w:p w14:paraId="647A6815" w14:textId="29983779" w:rsidR="008E5054" w:rsidRPr="008B58CA" w:rsidRDefault="00273D4C" w:rsidP="00337100">
      <w:pPr>
        <w:pStyle w:val="BodyText"/>
        <w:widowControl/>
        <w:jc w:val="center"/>
        <w:rPr>
          <w:b/>
          <w:bCs w:val="0"/>
        </w:rPr>
      </w:pPr>
      <w:r>
        <w:rPr>
          <w:b/>
          <w:bCs w:val="0"/>
        </w:rPr>
        <w:t>[</w:t>
      </w:r>
      <w:r w:rsidRPr="008B58CA">
        <w:rPr>
          <w:b/>
          <w:bCs w:val="0"/>
        </w:rPr>
        <w:t>Not for use in California.</w:t>
      </w:r>
      <w:r>
        <w:rPr>
          <w:b/>
          <w:bCs w:val="0"/>
        </w:rPr>
        <w:t>]</w:t>
      </w:r>
    </w:p>
    <w:p w14:paraId="46F7D973" w14:textId="6AD7AB57" w:rsidR="008E5054" w:rsidRPr="0017178B" w:rsidRDefault="00824A47" w:rsidP="00337100">
      <w:pPr>
        <w:pStyle w:val="BodyText"/>
        <w:widowControl/>
      </w:pPr>
      <w:r w:rsidRPr="00824A47">
        <w:rPr>
          <w:b/>
        </w:rPr>
        <w:t>Tide Flumi 51% WDG</w:t>
      </w:r>
      <w:r w:rsidRPr="0017178B">
        <w:rPr>
          <w:b/>
        </w:rPr>
        <w:t xml:space="preserve"> </w:t>
      </w:r>
      <w:r w:rsidRPr="0017178B">
        <w:t xml:space="preserve">is a pre-emergence and post-emergence herbicide for control of selected grass and broadleaf weeds in conifer re-forestation sites following timber harvest operations. Apply </w:t>
      </w:r>
      <w:r w:rsidRPr="00824A47">
        <w:rPr>
          <w:b/>
        </w:rPr>
        <w:t>Tide Flumi 51% WDG</w:t>
      </w:r>
      <w:r w:rsidRPr="0017178B">
        <w:rPr>
          <w:b/>
        </w:rPr>
        <w:t xml:space="preserve"> </w:t>
      </w:r>
      <w:r w:rsidRPr="0017178B">
        <w:t>as a site preparation treatment prior to transplanting of conifers or as a conifer release treatment after stand establishment.</w:t>
      </w:r>
    </w:p>
    <w:p w14:paraId="2D5DF93B" w14:textId="77777777" w:rsidR="008E5054" w:rsidRPr="0017178B" w:rsidRDefault="00000000" w:rsidP="00337100">
      <w:pPr>
        <w:pStyle w:val="Heading3"/>
        <w:widowControl/>
      </w:pPr>
      <w:r w:rsidRPr="0017178B">
        <w:t>Site Preparation — Application Before Transplanting</w:t>
      </w:r>
    </w:p>
    <w:p w14:paraId="092F07DB" w14:textId="0FAF8C17" w:rsidR="008E5054" w:rsidRPr="0017178B" w:rsidRDefault="00000000" w:rsidP="00337100">
      <w:pPr>
        <w:pStyle w:val="BodyText"/>
        <w:widowControl/>
      </w:pPr>
      <w:r w:rsidRPr="0017178B">
        <w:t xml:space="preserve">Apply 8 - 12 oz. of </w:t>
      </w:r>
      <w:r w:rsidR="00824A47" w:rsidRPr="00824A47">
        <w:rPr>
          <w:b/>
        </w:rPr>
        <w:t>Tide Flumi 51% WDG</w:t>
      </w:r>
      <w:r w:rsidRPr="0017178B">
        <w:rPr>
          <w:b/>
        </w:rPr>
        <w:t xml:space="preserve"> </w:t>
      </w:r>
      <w:r w:rsidRPr="0017178B">
        <w:t xml:space="preserve">per acre. Transplant operations must take place at least 3 months after application. To obtain optimal weed control, apply </w:t>
      </w:r>
      <w:r w:rsidR="00824A47" w:rsidRPr="00824A47">
        <w:rPr>
          <w:b/>
        </w:rPr>
        <w:t>Tide Flumi 51% WDG</w:t>
      </w:r>
      <w:r w:rsidRPr="0017178B">
        <w:rPr>
          <w:b/>
        </w:rPr>
        <w:t xml:space="preserve"> </w:t>
      </w:r>
      <w:r w:rsidRPr="0017178B">
        <w:t xml:space="preserve">before weed emergence or after a burndown herbicide has controlled existing vegetation. If existing weed canopy is less than 40%, tank mix </w:t>
      </w:r>
      <w:r w:rsidR="00824A47" w:rsidRPr="00824A47">
        <w:rPr>
          <w:b/>
        </w:rPr>
        <w:t>Tide Flumi 51% WDG</w:t>
      </w:r>
      <w:r w:rsidRPr="0017178B">
        <w:rPr>
          <w:b/>
        </w:rPr>
        <w:t xml:space="preserve"> </w:t>
      </w:r>
      <w:r w:rsidRPr="0017178B">
        <w:t>with a burndown herbicide to provide pre-emergence weed control.</w:t>
      </w:r>
    </w:p>
    <w:p w14:paraId="63A95839" w14:textId="34AD9A92" w:rsidR="008E5054" w:rsidRPr="0017178B" w:rsidRDefault="00000000" w:rsidP="00337100">
      <w:pPr>
        <w:widowControl/>
        <w:jc w:val="both"/>
      </w:pP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in at least 10 gals. of water per acre to achieve uniform spray coverage using ground or aerial spray equipment.</w:t>
      </w:r>
    </w:p>
    <w:p w14:paraId="72AA78B7" w14:textId="77777777" w:rsidR="008E5054" w:rsidRPr="0017178B" w:rsidRDefault="00000000" w:rsidP="00337100">
      <w:pPr>
        <w:pStyle w:val="Heading3"/>
        <w:widowControl/>
      </w:pPr>
      <w:r w:rsidRPr="0017178B">
        <w:t>Conifer Release Treatments — Applications Only Within 3 Years After Transplanting</w:t>
      </w:r>
    </w:p>
    <w:p w14:paraId="10E607E8" w14:textId="415F766F" w:rsidR="008E5054" w:rsidRPr="0017178B" w:rsidRDefault="00000000" w:rsidP="00337100">
      <w:pPr>
        <w:widowControl/>
        <w:jc w:val="both"/>
      </w:pPr>
      <w:r w:rsidRPr="0017178B">
        <w:rPr>
          <w:color w:val="231F20"/>
        </w:rPr>
        <w:t xml:space="preserve">Apply 8 - 12 oz. of </w:t>
      </w:r>
      <w:r w:rsidR="00824A47" w:rsidRPr="00824A47">
        <w:rPr>
          <w:b/>
          <w:color w:val="231F20"/>
        </w:rPr>
        <w:t>Tide Flumi 51% WDG</w:t>
      </w:r>
      <w:r w:rsidRPr="0017178B">
        <w:rPr>
          <w:b/>
          <w:color w:val="231F20"/>
        </w:rPr>
        <w:t xml:space="preserve"> </w:t>
      </w:r>
      <w:r w:rsidRPr="0017178B">
        <w:rPr>
          <w:color w:val="231F20"/>
        </w:rPr>
        <w:t xml:space="preserve">per acre over the top of trees prior to budbreak in the spring or after dormancy in fall. </w:t>
      </w: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 xml:space="preserve">over the top of trees after budbreak or needle spotting and defoliation may occur. </w:t>
      </w:r>
      <w:r w:rsidR="00824A47" w:rsidRPr="00824A47">
        <w:rPr>
          <w:b/>
          <w:color w:val="231F20"/>
        </w:rPr>
        <w:t>Tide Flumi 51% WDG</w:t>
      </w:r>
      <w:r w:rsidRPr="0017178B">
        <w:rPr>
          <w:b/>
          <w:color w:val="231F20"/>
        </w:rPr>
        <w:t xml:space="preserve"> </w:t>
      </w:r>
      <w:r w:rsidRPr="0017178B">
        <w:rPr>
          <w:color w:val="231F20"/>
        </w:rPr>
        <w:t>should not affect new growth of trees. See Table 4 for a list of tolerant conifers for over the top treatments.</w:t>
      </w:r>
    </w:p>
    <w:p w14:paraId="63CA19D5" w14:textId="77777777" w:rsidR="008E5054" w:rsidRPr="0017178B" w:rsidRDefault="00000000" w:rsidP="00337100">
      <w:pPr>
        <w:pStyle w:val="Heading3"/>
        <w:widowControl/>
      </w:pPr>
      <w:r w:rsidRPr="0017178B">
        <w:t>TANK MIXING — Conifer Release Treatments</w:t>
      </w:r>
    </w:p>
    <w:p w14:paraId="5B4DF651" w14:textId="3C53CF2D" w:rsidR="008E5054" w:rsidRPr="0017178B" w:rsidRDefault="00000000" w:rsidP="00337100">
      <w:pPr>
        <w:pStyle w:val="BodyText"/>
        <w:widowControl/>
      </w:pPr>
      <w:r w:rsidRPr="0017178B">
        <w:t xml:space="preserve">Certain liquid formulations of other pesticides may increase the post-emergence activity of </w:t>
      </w:r>
      <w:r w:rsidR="00824A47" w:rsidRPr="00824A47">
        <w:rPr>
          <w:b/>
        </w:rPr>
        <w:t>Tide Flumi 51% WDG</w:t>
      </w:r>
      <w:r w:rsidRPr="0017178B">
        <w:t xml:space="preserve">, but may also increase the potential for injury when applied over the top of various plants. Therefore, tank mixtures of these materials with </w:t>
      </w:r>
      <w:r w:rsidR="00824A47" w:rsidRPr="00824A47">
        <w:rPr>
          <w:b/>
        </w:rPr>
        <w:t>Tide Flumi 51% WDG</w:t>
      </w:r>
      <w:r w:rsidRPr="0017178B">
        <w:rPr>
          <w:b/>
        </w:rPr>
        <w:t xml:space="preserve"> </w:t>
      </w:r>
      <w:r w:rsidRPr="0017178B">
        <w:t>may be more injurious than this product applied alone and need to be tested to determine if they can be used safely on a widespread basis.</w:t>
      </w:r>
    </w:p>
    <w:p w14:paraId="58EF5784" w14:textId="77777777" w:rsidR="008E5054" w:rsidRPr="0017178B" w:rsidRDefault="00000000" w:rsidP="00337100">
      <w:pPr>
        <w:pStyle w:val="Heading3"/>
        <w:widowControl/>
      </w:pPr>
      <w:r w:rsidRPr="0017178B">
        <w:t>ADJUVANTS — Conifer Release Treatments</w:t>
      </w:r>
    </w:p>
    <w:p w14:paraId="70FD57D7" w14:textId="088260B1" w:rsidR="008E5054" w:rsidRPr="0017178B" w:rsidRDefault="00000000" w:rsidP="00337100">
      <w:pPr>
        <w:pStyle w:val="BodyText"/>
        <w:widowControl/>
      </w:pPr>
      <w:r w:rsidRPr="0017178B">
        <w:t xml:space="preserve">When using as a Conifer Release Treatment, </w:t>
      </w:r>
      <w:r w:rsidRPr="0017178B">
        <w:rPr>
          <w:b/>
        </w:rPr>
        <w:t xml:space="preserve">DO NOT </w:t>
      </w:r>
      <w:r w:rsidRPr="0017178B">
        <w:t xml:space="preserve">mix </w:t>
      </w:r>
      <w:r w:rsidR="00824A47" w:rsidRPr="00824A47">
        <w:rPr>
          <w:b/>
        </w:rPr>
        <w:t>Tide Flumi 51% WDG</w:t>
      </w:r>
      <w:r w:rsidRPr="0017178B">
        <w:rPr>
          <w:b/>
        </w:rPr>
        <w:t xml:space="preserve"> </w:t>
      </w:r>
      <w:r w:rsidRPr="0017178B">
        <w:t>with any adjuvant or fertilizer.</w:t>
      </w:r>
    </w:p>
    <w:p w14:paraId="564B79DD" w14:textId="3BF2AAE9" w:rsidR="008E5054" w:rsidRPr="0017178B" w:rsidRDefault="00000000" w:rsidP="00337100">
      <w:pPr>
        <w:pStyle w:val="BodyText"/>
        <w:widowControl/>
      </w:pPr>
      <w:r w:rsidRPr="0017178B">
        <w:rPr>
          <w:b/>
        </w:rPr>
        <w:t xml:space="preserve">IMPORTANT: </w:t>
      </w:r>
      <w:r w:rsidRPr="0017178B">
        <w:t xml:space="preserve">When applied as directed, the conifers listed in Table 4 have shown tolerance to </w:t>
      </w:r>
      <w:r w:rsidR="00824A47" w:rsidRPr="00824A47">
        <w:rPr>
          <w:b/>
        </w:rPr>
        <w:t>Tide Flumi 51% WDG</w:t>
      </w:r>
      <w:r w:rsidRPr="0017178B">
        <w:t xml:space="preserve">. However, </w:t>
      </w:r>
      <w:r w:rsidR="00824A47" w:rsidRPr="00824A47">
        <w:rPr>
          <w:b/>
        </w:rPr>
        <w:t>Tide Flumi 51% WDG</w:t>
      </w:r>
      <w:r w:rsidRPr="0017178B">
        <w:rPr>
          <w:b/>
        </w:rPr>
        <w:t xml:space="preserve"> </w:t>
      </w:r>
      <w:r w:rsidRPr="0017178B">
        <w:t xml:space="preserve">is a very active herbicide and the user must exercise responsible judgment and caution until familiarity is gained with this product. If a desired conifer species is not listed in Table 4, evaluate the safety of </w:t>
      </w:r>
      <w:r w:rsidR="00824A47" w:rsidRPr="00824A47">
        <w:rPr>
          <w:b/>
        </w:rPr>
        <w:t>Tide Flumi 51% WDG</w:t>
      </w:r>
      <w:r w:rsidRPr="0017178B">
        <w:rPr>
          <w:b/>
        </w:rPr>
        <w:t xml:space="preserve"> </w:t>
      </w:r>
      <w:r w:rsidRPr="0017178B">
        <w:t xml:space="preserve">on a small number of plants under commercial growing conditions, and monitor plant response for 4 - 6 weeks for phytotoxicity. Test </w:t>
      </w:r>
      <w:r w:rsidR="00824A47" w:rsidRPr="00824A47">
        <w:rPr>
          <w:b/>
        </w:rPr>
        <w:t>Tide Flumi 51% WDG</w:t>
      </w:r>
      <w:r w:rsidRPr="0017178B">
        <w:t xml:space="preserve"> on a small number of plants to determine if this product can be used safely on a widespread basis. </w:t>
      </w:r>
      <w:r w:rsidRPr="0017178B">
        <w:rPr>
          <w:b/>
        </w:rPr>
        <w:t xml:space="preserve">DO NOT </w:t>
      </w:r>
      <w:r w:rsidRPr="0017178B">
        <w:t xml:space="preserve">apply </w:t>
      </w:r>
      <w:r w:rsidR="00824A47" w:rsidRPr="00824A47">
        <w:rPr>
          <w:b/>
        </w:rPr>
        <w:t>Tide Flumi 51% WDG</w:t>
      </w:r>
      <w:r w:rsidRPr="0017178B">
        <w:rPr>
          <w:b/>
        </w:rPr>
        <w:t xml:space="preserve"> </w:t>
      </w:r>
      <w:r w:rsidRPr="0017178B">
        <w:t xml:space="preserve">over the top of conifers until trees have been growing in the treated area for at least 1 year. The use of nylon mesh wraps, </w:t>
      </w:r>
      <w:r w:rsidRPr="0017178B">
        <w:lastRenderedPageBreak/>
        <w:t xml:space="preserve">commonly used to deter animal browsing, may increase plant injury if placed on plants after over the top application of </w:t>
      </w:r>
      <w:r w:rsidR="00824A47" w:rsidRPr="00824A47">
        <w:rPr>
          <w:b/>
        </w:rPr>
        <w:t>Tide Flumi 51% WDG</w:t>
      </w:r>
      <w:r w:rsidRPr="0017178B">
        <w:t>.</w:t>
      </w:r>
    </w:p>
    <w:p w14:paraId="107EBB88" w14:textId="77777777" w:rsidR="008E5054" w:rsidRPr="0017178B" w:rsidRDefault="00000000" w:rsidP="00337100">
      <w:pPr>
        <w:pStyle w:val="Heading2"/>
        <w:widowControl/>
      </w:pPr>
      <w:r w:rsidRPr="0017178B">
        <w:t>RESTRICTIONS</w:t>
      </w:r>
    </w:p>
    <w:p w14:paraId="68ECFA5D" w14:textId="227E2A81" w:rsidR="008E5054" w:rsidRPr="0017178B" w:rsidRDefault="00000000" w:rsidP="00337100">
      <w:pPr>
        <w:pStyle w:val="ListParagraph"/>
        <w:widowControl/>
        <w:numPr>
          <w:ilvl w:val="0"/>
          <w:numId w:val="122"/>
        </w:numPr>
        <w:ind w:left="360"/>
      </w:pPr>
      <w:r w:rsidRPr="008B58CA">
        <w:rPr>
          <w:b/>
          <w:color w:val="231F20"/>
        </w:rPr>
        <w:t xml:space="preserve">DO NOT </w:t>
      </w:r>
      <w:r w:rsidRPr="008B58CA">
        <w:rPr>
          <w:color w:val="231F20"/>
        </w:rPr>
        <w:t xml:space="preserve">apply more than 12 oz. (0.383 lb. a.i.) of </w:t>
      </w:r>
      <w:r w:rsidR="00824A47" w:rsidRPr="00824A47">
        <w:rPr>
          <w:b/>
          <w:color w:val="231F20"/>
        </w:rPr>
        <w:t>Tide Flumi 51% WDG</w:t>
      </w:r>
      <w:r w:rsidRPr="008B58CA">
        <w:rPr>
          <w:color w:val="231F20"/>
        </w:rPr>
        <w:t xml:space="preserve"> per acre per single application.</w:t>
      </w:r>
    </w:p>
    <w:p w14:paraId="664DB732" w14:textId="49E07C0A" w:rsidR="008E5054" w:rsidRPr="0017178B" w:rsidRDefault="00000000" w:rsidP="00337100">
      <w:pPr>
        <w:pStyle w:val="ListParagraph"/>
        <w:widowControl/>
        <w:numPr>
          <w:ilvl w:val="0"/>
          <w:numId w:val="122"/>
        </w:numPr>
        <w:ind w:left="360"/>
      </w:pPr>
      <w:r w:rsidRPr="008B58CA">
        <w:rPr>
          <w:b/>
          <w:color w:val="231F20"/>
        </w:rPr>
        <w:t xml:space="preserve">DO NOT </w:t>
      </w:r>
      <w:r w:rsidRPr="008B58CA">
        <w:rPr>
          <w:color w:val="231F20"/>
        </w:rPr>
        <w:t xml:space="preserve">apply more than 24 oz. (0.765 lb. a.i.) of </w:t>
      </w:r>
      <w:r w:rsidR="00824A47" w:rsidRPr="00824A47">
        <w:rPr>
          <w:b/>
          <w:color w:val="231F20"/>
        </w:rPr>
        <w:t>Tide Flumi 51% WDG</w:t>
      </w:r>
      <w:r w:rsidRPr="008B58CA">
        <w:rPr>
          <w:color w:val="231F20"/>
        </w:rPr>
        <w:t xml:space="preserve"> per acre per year.</w:t>
      </w:r>
    </w:p>
    <w:p w14:paraId="4E79EB34" w14:textId="53892B69" w:rsidR="008E5054" w:rsidRPr="0017178B" w:rsidRDefault="00000000" w:rsidP="00337100">
      <w:pPr>
        <w:pStyle w:val="ListParagraph"/>
        <w:widowControl/>
        <w:numPr>
          <w:ilvl w:val="0"/>
          <w:numId w:val="122"/>
        </w:numPr>
        <w:ind w:left="360"/>
      </w:pPr>
      <w:r w:rsidRPr="008B58CA">
        <w:rPr>
          <w:b/>
          <w:color w:val="231F20"/>
        </w:rPr>
        <w:t xml:space="preserve">DO NOT </w:t>
      </w:r>
      <w:r w:rsidRPr="008B58CA">
        <w:rPr>
          <w:color w:val="231F20"/>
        </w:rPr>
        <w:t xml:space="preserve">apply more than 2 applications at 12 oz./A (0.383 lb. a.i.) or 3 applications at 8 oz./A (0.255 lb. a.i.) of </w:t>
      </w:r>
      <w:r w:rsidR="00824A47" w:rsidRPr="00824A47">
        <w:rPr>
          <w:b/>
          <w:color w:val="231F20"/>
        </w:rPr>
        <w:t>Tide Flumi 51% WDG</w:t>
      </w:r>
      <w:r w:rsidRPr="008B58CA">
        <w:rPr>
          <w:color w:val="231F20"/>
        </w:rPr>
        <w:t xml:space="preserve"> per year.</w:t>
      </w:r>
    </w:p>
    <w:p w14:paraId="36411544" w14:textId="2360D681" w:rsidR="008E5054" w:rsidRPr="0017178B" w:rsidRDefault="00000000" w:rsidP="00337100">
      <w:pPr>
        <w:pStyle w:val="ListParagraph"/>
        <w:widowControl/>
        <w:numPr>
          <w:ilvl w:val="0"/>
          <w:numId w:val="122"/>
        </w:numPr>
        <w:ind w:left="360"/>
      </w:pPr>
      <w:r w:rsidRPr="008B58CA">
        <w:rPr>
          <w:b/>
          <w:color w:val="231F20"/>
        </w:rPr>
        <w:t xml:space="preserve">DO NOT </w:t>
      </w:r>
      <w:r w:rsidRPr="008B58CA">
        <w:rPr>
          <w:color w:val="231F20"/>
        </w:rPr>
        <w:t xml:space="preserve">re-apply </w:t>
      </w:r>
      <w:r w:rsidR="00824A47" w:rsidRPr="00824A47">
        <w:rPr>
          <w:b/>
          <w:color w:val="231F20"/>
        </w:rPr>
        <w:t>Tide Flumi 51% WDG</w:t>
      </w:r>
      <w:r w:rsidRPr="008B58CA">
        <w:rPr>
          <w:b/>
          <w:color w:val="231F20"/>
        </w:rPr>
        <w:t xml:space="preserve"> </w:t>
      </w:r>
      <w:r w:rsidRPr="008B58CA">
        <w:rPr>
          <w:color w:val="231F20"/>
        </w:rPr>
        <w:t>within 30 days.</w:t>
      </w:r>
    </w:p>
    <w:p w14:paraId="2A83541D" w14:textId="77777777" w:rsidR="008E5054" w:rsidRPr="0017178B" w:rsidRDefault="00000000" w:rsidP="00337100">
      <w:pPr>
        <w:pStyle w:val="Heading3"/>
        <w:widowControl/>
      </w:pPr>
      <w:r w:rsidRPr="0017178B">
        <w:t>Table 4. Tolerant Conifer Tree Species: Common</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76234F1F" w14:textId="77777777" w:rsidTr="005C3C16">
        <w:trPr>
          <w:trHeight w:val="20"/>
        </w:trPr>
        <w:tc>
          <w:tcPr>
            <w:tcW w:w="5040" w:type="dxa"/>
            <w:tcBorders>
              <w:bottom w:val="single" w:sz="4" w:space="0" w:color="231F20"/>
              <w:right w:val="single" w:sz="4" w:space="0" w:color="231F20"/>
            </w:tcBorders>
          </w:tcPr>
          <w:p w14:paraId="0B3EB5C7" w14:textId="77777777" w:rsidR="008E5054" w:rsidRPr="0017178B" w:rsidRDefault="00000000" w:rsidP="00337100">
            <w:pPr>
              <w:pStyle w:val="TableParagraph"/>
              <w:widowControl/>
              <w:spacing w:line="240" w:lineRule="auto"/>
              <w:ind w:left="90" w:right="20"/>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7FD05394" w14:textId="77777777" w:rsidR="008E5054" w:rsidRPr="0017178B" w:rsidRDefault="00000000" w:rsidP="00337100">
            <w:pPr>
              <w:pStyle w:val="TableParagraph"/>
              <w:widowControl/>
              <w:spacing w:line="240" w:lineRule="auto"/>
              <w:ind w:left="90" w:right="20"/>
              <w:rPr>
                <w:b/>
              </w:rPr>
            </w:pPr>
            <w:r w:rsidRPr="0017178B">
              <w:rPr>
                <w:b/>
                <w:color w:val="221E1F"/>
              </w:rPr>
              <w:t>SCIENTIFIC NAME</w:t>
            </w:r>
          </w:p>
        </w:tc>
      </w:tr>
      <w:tr w:rsidR="008E5054" w:rsidRPr="0017178B" w14:paraId="54B07E63"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39F49EE" w14:textId="77777777" w:rsidR="008E5054" w:rsidRPr="0017178B" w:rsidRDefault="00000000" w:rsidP="00337100">
            <w:pPr>
              <w:pStyle w:val="TableParagraph"/>
              <w:widowControl/>
              <w:spacing w:line="240" w:lineRule="auto"/>
              <w:ind w:left="90" w:right="20"/>
              <w:rPr>
                <w:b/>
              </w:rPr>
            </w:pPr>
            <w:r w:rsidRPr="0017178B">
              <w:rPr>
                <w:b/>
                <w:color w:val="231F20"/>
              </w:rPr>
              <w:t>Fir</w:t>
            </w:r>
          </w:p>
        </w:tc>
        <w:tc>
          <w:tcPr>
            <w:tcW w:w="5040" w:type="dxa"/>
            <w:tcBorders>
              <w:top w:val="single" w:sz="4" w:space="0" w:color="231F20"/>
              <w:left w:val="single" w:sz="4" w:space="0" w:color="231F20"/>
              <w:bottom w:val="single" w:sz="4" w:space="0" w:color="231F20"/>
              <w:right w:val="single" w:sz="4" w:space="0" w:color="231F20"/>
            </w:tcBorders>
          </w:tcPr>
          <w:p w14:paraId="50E3F811" w14:textId="77777777" w:rsidR="008E5054" w:rsidRPr="005C3C16" w:rsidRDefault="008E5054" w:rsidP="00337100">
            <w:pPr>
              <w:pStyle w:val="TableParagraph"/>
              <w:widowControl/>
              <w:spacing w:line="240" w:lineRule="auto"/>
              <w:ind w:left="90" w:right="20"/>
              <w:rPr>
                <w:i/>
                <w:iCs/>
              </w:rPr>
            </w:pPr>
          </w:p>
        </w:tc>
      </w:tr>
      <w:tr w:rsidR="008E5054" w:rsidRPr="0017178B" w14:paraId="7DDC62B0"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11ED907B" w14:textId="77777777" w:rsidR="008E5054" w:rsidRPr="0017178B" w:rsidRDefault="00000000" w:rsidP="00337100">
            <w:pPr>
              <w:pStyle w:val="TableParagraph"/>
              <w:widowControl/>
              <w:spacing w:line="240" w:lineRule="auto"/>
              <w:ind w:left="90" w:right="20"/>
            </w:pPr>
            <w:r w:rsidRPr="0017178B">
              <w:rPr>
                <w:color w:val="231F20"/>
              </w:rPr>
              <w:t>Concolor</w:t>
            </w:r>
          </w:p>
        </w:tc>
        <w:tc>
          <w:tcPr>
            <w:tcW w:w="5040" w:type="dxa"/>
            <w:tcBorders>
              <w:top w:val="single" w:sz="4" w:space="0" w:color="231F20"/>
              <w:left w:val="single" w:sz="4" w:space="0" w:color="231F20"/>
              <w:bottom w:val="single" w:sz="4" w:space="0" w:color="231F20"/>
              <w:right w:val="single" w:sz="4" w:space="0" w:color="231F20"/>
            </w:tcBorders>
          </w:tcPr>
          <w:p w14:paraId="61CC8377" w14:textId="77777777" w:rsidR="008E5054" w:rsidRPr="005C3C16" w:rsidRDefault="00000000" w:rsidP="00337100">
            <w:pPr>
              <w:pStyle w:val="TableParagraph"/>
              <w:widowControl/>
              <w:spacing w:line="240" w:lineRule="auto"/>
              <w:ind w:left="90" w:right="20"/>
              <w:rPr>
                <w:i/>
                <w:iCs/>
              </w:rPr>
            </w:pPr>
            <w:r w:rsidRPr="005C3C16">
              <w:rPr>
                <w:i/>
                <w:iCs/>
                <w:color w:val="231F20"/>
              </w:rPr>
              <w:t>Abies concolor</w:t>
            </w:r>
          </w:p>
        </w:tc>
      </w:tr>
      <w:tr w:rsidR="008E5054" w:rsidRPr="0017178B" w14:paraId="66EE5768"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0AC300D0" w14:textId="77777777" w:rsidR="008E5054" w:rsidRPr="0017178B" w:rsidRDefault="00000000" w:rsidP="00337100">
            <w:pPr>
              <w:pStyle w:val="TableParagraph"/>
              <w:widowControl/>
              <w:spacing w:line="240" w:lineRule="auto"/>
              <w:ind w:left="90" w:right="20"/>
            </w:pPr>
            <w:r w:rsidRPr="0017178B">
              <w:rPr>
                <w:color w:val="231F20"/>
              </w:rPr>
              <w:t>Cork Bark</w:t>
            </w:r>
          </w:p>
        </w:tc>
        <w:tc>
          <w:tcPr>
            <w:tcW w:w="5040" w:type="dxa"/>
            <w:tcBorders>
              <w:top w:val="single" w:sz="4" w:space="0" w:color="231F20"/>
              <w:left w:val="single" w:sz="4" w:space="0" w:color="231F20"/>
              <w:bottom w:val="single" w:sz="4" w:space="0" w:color="231F20"/>
              <w:right w:val="single" w:sz="4" w:space="0" w:color="231F20"/>
            </w:tcBorders>
          </w:tcPr>
          <w:p w14:paraId="7602DD3D" w14:textId="77777777" w:rsidR="008E5054" w:rsidRPr="005C3C16" w:rsidRDefault="00000000" w:rsidP="00337100">
            <w:pPr>
              <w:pStyle w:val="TableParagraph"/>
              <w:widowControl/>
              <w:spacing w:line="240" w:lineRule="auto"/>
              <w:ind w:left="90" w:right="20"/>
              <w:rPr>
                <w:i/>
                <w:iCs/>
              </w:rPr>
            </w:pPr>
            <w:r w:rsidRPr="005C3C16">
              <w:rPr>
                <w:i/>
                <w:iCs/>
                <w:color w:val="231F20"/>
              </w:rPr>
              <w:t>Abies lasiocarpa</w:t>
            </w:r>
          </w:p>
        </w:tc>
      </w:tr>
      <w:tr w:rsidR="008E5054" w:rsidRPr="0017178B" w14:paraId="34220ECA"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609C207F" w14:textId="77777777" w:rsidR="008E5054" w:rsidRPr="0017178B" w:rsidRDefault="00000000" w:rsidP="00337100">
            <w:pPr>
              <w:pStyle w:val="TableParagraph"/>
              <w:widowControl/>
              <w:spacing w:line="240" w:lineRule="auto"/>
              <w:ind w:left="90" w:right="20"/>
            </w:pPr>
            <w:r w:rsidRPr="0017178B">
              <w:rPr>
                <w:color w:val="231F20"/>
              </w:rPr>
              <w:t>Douglas</w:t>
            </w:r>
          </w:p>
        </w:tc>
        <w:tc>
          <w:tcPr>
            <w:tcW w:w="5040" w:type="dxa"/>
            <w:tcBorders>
              <w:top w:val="single" w:sz="4" w:space="0" w:color="231F20"/>
              <w:left w:val="single" w:sz="4" w:space="0" w:color="231F20"/>
              <w:bottom w:val="single" w:sz="4" w:space="0" w:color="231F20"/>
              <w:right w:val="single" w:sz="4" w:space="0" w:color="231F20"/>
            </w:tcBorders>
          </w:tcPr>
          <w:p w14:paraId="6097A1AB" w14:textId="77777777" w:rsidR="008E5054" w:rsidRPr="005C3C16" w:rsidRDefault="00000000" w:rsidP="00337100">
            <w:pPr>
              <w:pStyle w:val="TableParagraph"/>
              <w:widowControl/>
              <w:spacing w:line="240" w:lineRule="auto"/>
              <w:ind w:left="90" w:right="20"/>
              <w:rPr>
                <w:i/>
                <w:iCs/>
              </w:rPr>
            </w:pPr>
            <w:r w:rsidRPr="005C3C16">
              <w:rPr>
                <w:i/>
                <w:iCs/>
                <w:color w:val="231F20"/>
              </w:rPr>
              <w:t>Pseudotsuga menziesii</w:t>
            </w:r>
          </w:p>
        </w:tc>
      </w:tr>
      <w:tr w:rsidR="008E5054" w:rsidRPr="0017178B" w14:paraId="1154DEE3"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199E23EB" w14:textId="77777777" w:rsidR="008E5054" w:rsidRPr="0017178B" w:rsidRDefault="00000000" w:rsidP="00337100">
            <w:pPr>
              <w:pStyle w:val="TableParagraph"/>
              <w:widowControl/>
              <w:spacing w:line="240" w:lineRule="auto"/>
              <w:ind w:left="90" w:right="20"/>
            </w:pPr>
            <w:r w:rsidRPr="0017178B">
              <w:rPr>
                <w:color w:val="231F20"/>
              </w:rPr>
              <w:t>Fraser</w:t>
            </w:r>
          </w:p>
        </w:tc>
        <w:tc>
          <w:tcPr>
            <w:tcW w:w="5040" w:type="dxa"/>
            <w:tcBorders>
              <w:top w:val="single" w:sz="4" w:space="0" w:color="231F20"/>
              <w:left w:val="single" w:sz="4" w:space="0" w:color="231F20"/>
              <w:bottom w:val="single" w:sz="4" w:space="0" w:color="231F20"/>
              <w:right w:val="single" w:sz="4" w:space="0" w:color="231F20"/>
            </w:tcBorders>
          </w:tcPr>
          <w:p w14:paraId="62D49B40" w14:textId="77777777" w:rsidR="008E5054" w:rsidRPr="005C3C16" w:rsidRDefault="00000000" w:rsidP="00337100">
            <w:pPr>
              <w:pStyle w:val="TableParagraph"/>
              <w:widowControl/>
              <w:spacing w:line="240" w:lineRule="auto"/>
              <w:ind w:left="90" w:right="20"/>
              <w:rPr>
                <w:i/>
                <w:iCs/>
              </w:rPr>
            </w:pPr>
            <w:r w:rsidRPr="005C3C16">
              <w:rPr>
                <w:i/>
                <w:iCs/>
                <w:color w:val="231F20"/>
              </w:rPr>
              <w:t>Abies fraseri</w:t>
            </w:r>
          </w:p>
        </w:tc>
      </w:tr>
      <w:tr w:rsidR="008E5054" w:rsidRPr="0017178B" w14:paraId="1560B764"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7FF76EDF" w14:textId="77777777" w:rsidR="008E5054" w:rsidRPr="0017178B" w:rsidRDefault="00000000" w:rsidP="00337100">
            <w:pPr>
              <w:pStyle w:val="TableParagraph"/>
              <w:widowControl/>
              <w:spacing w:line="240" w:lineRule="auto"/>
              <w:ind w:left="90" w:right="20"/>
            </w:pPr>
            <w:r w:rsidRPr="0017178B">
              <w:rPr>
                <w:color w:val="231F20"/>
              </w:rPr>
              <w:t>Grand</w:t>
            </w:r>
          </w:p>
        </w:tc>
        <w:tc>
          <w:tcPr>
            <w:tcW w:w="5040" w:type="dxa"/>
            <w:tcBorders>
              <w:top w:val="single" w:sz="4" w:space="0" w:color="231F20"/>
              <w:left w:val="single" w:sz="4" w:space="0" w:color="231F20"/>
              <w:bottom w:val="single" w:sz="4" w:space="0" w:color="231F20"/>
              <w:right w:val="single" w:sz="4" w:space="0" w:color="231F20"/>
            </w:tcBorders>
          </w:tcPr>
          <w:p w14:paraId="52655AFF" w14:textId="77777777" w:rsidR="008E5054" w:rsidRPr="005C3C16" w:rsidRDefault="00000000" w:rsidP="00337100">
            <w:pPr>
              <w:pStyle w:val="TableParagraph"/>
              <w:widowControl/>
              <w:spacing w:line="240" w:lineRule="auto"/>
              <w:ind w:left="90" w:right="20"/>
              <w:rPr>
                <w:i/>
                <w:iCs/>
              </w:rPr>
            </w:pPr>
            <w:r w:rsidRPr="005C3C16">
              <w:rPr>
                <w:i/>
                <w:iCs/>
                <w:color w:val="231F20"/>
              </w:rPr>
              <w:t>Abies grandis</w:t>
            </w:r>
          </w:p>
        </w:tc>
      </w:tr>
      <w:tr w:rsidR="008E5054" w:rsidRPr="0017178B" w14:paraId="736FF9F9"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3A682722" w14:textId="77777777" w:rsidR="008E5054" w:rsidRPr="0017178B" w:rsidRDefault="00000000" w:rsidP="00337100">
            <w:pPr>
              <w:pStyle w:val="TableParagraph"/>
              <w:widowControl/>
              <w:spacing w:line="240" w:lineRule="auto"/>
              <w:ind w:left="90" w:right="20"/>
            </w:pPr>
            <w:r w:rsidRPr="0017178B">
              <w:rPr>
                <w:color w:val="231F20"/>
              </w:rPr>
              <w:t>Noble</w:t>
            </w:r>
          </w:p>
        </w:tc>
        <w:tc>
          <w:tcPr>
            <w:tcW w:w="5040" w:type="dxa"/>
            <w:tcBorders>
              <w:top w:val="single" w:sz="4" w:space="0" w:color="231F20"/>
              <w:left w:val="single" w:sz="4" w:space="0" w:color="231F20"/>
              <w:bottom w:val="single" w:sz="4" w:space="0" w:color="231F20"/>
              <w:right w:val="single" w:sz="4" w:space="0" w:color="231F20"/>
            </w:tcBorders>
          </w:tcPr>
          <w:p w14:paraId="48B218D8" w14:textId="77777777" w:rsidR="008E5054" w:rsidRPr="005C3C16" w:rsidRDefault="00000000" w:rsidP="00337100">
            <w:pPr>
              <w:pStyle w:val="TableParagraph"/>
              <w:widowControl/>
              <w:spacing w:line="240" w:lineRule="auto"/>
              <w:ind w:left="90" w:right="20"/>
              <w:rPr>
                <w:i/>
                <w:iCs/>
              </w:rPr>
            </w:pPr>
            <w:r w:rsidRPr="005C3C16">
              <w:rPr>
                <w:i/>
                <w:iCs/>
                <w:color w:val="231F20"/>
              </w:rPr>
              <w:t>Abies procera</w:t>
            </w:r>
          </w:p>
        </w:tc>
      </w:tr>
      <w:tr w:rsidR="008E5054" w:rsidRPr="0017178B" w14:paraId="79AEEF2B"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29D5A7B1" w14:textId="77777777" w:rsidR="008E5054" w:rsidRPr="0017178B" w:rsidRDefault="00000000" w:rsidP="00337100">
            <w:pPr>
              <w:pStyle w:val="TableParagraph"/>
              <w:widowControl/>
              <w:spacing w:line="240" w:lineRule="auto"/>
              <w:ind w:left="90" w:right="20"/>
            </w:pPr>
            <w:r w:rsidRPr="0017178B">
              <w:rPr>
                <w:color w:val="231F20"/>
              </w:rPr>
              <w:t>Turkish</w:t>
            </w:r>
          </w:p>
        </w:tc>
        <w:tc>
          <w:tcPr>
            <w:tcW w:w="5040" w:type="dxa"/>
            <w:tcBorders>
              <w:top w:val="single" w:sz="4" w:space="0" w:color="231F20"/>
              <w:left w:val="single" w:sz="4" w:space="0" w:color="231F20"/>
              <w:bottom w:val="single" w:sz="4" w:space="0" w:color="231F20"/>
              <w:right w:val="single" w:sz="4" w:space="0" w:color="231F20"/>
            </w:tcBorders>
          </w:tcPr>
          <w:p w14:paraId="048EE9E0" w14:textId="77777777" w:rsidR="008E5054" w:rsidRPr="005C3C16" w:rsidRDefault="00000000" w:rsidP="00337100">
            <w:pPr>
              <w:pStyle w:val="TableParagraph"/>
              <w:widowControl/>
              <w:spacing w:line="240" w:lineRule="auto"/>
              <w:ind w:left="90" w:right="20"/>
              <w:rPr>
                <w:i/>
                <w:iCs/>
              </w:rPr>
            </w:pPr>
            <w:r w:rsidRPr="005C3C16">
              <w:rPr>
                <w:i/>
                <w:iCs/>
                <w:color w:val="231F20"/>
              </w:rPr>
              <w:t>Abies bornmuelleriana</w:t>
            </w:r>
          </w:p>
        </w:tc>
      </w:tr>
      <w:tr w:rsidR="008E5054" w:rsidRPr="0017178B" w14:paraId="3E253B20"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71A38AF" w14:textId="77777777" w:rsidR="008E5054" w:rsidRPr="0017178B" w:rsidRDefault="00000000" w:rsidP="00337100">
            <w:pPr>
              <w:pStyle w:val="TableParagraph"/>
              <w:widowControl/>
              <w:spacing w:line="240" w:lineRule="auto"/>
              <w:ind w:left="90" w:right="20"/>
              <w:rPr>
                <w:b/>
              </w:rPr>
            </w:pPr>
            <w:r w:rsidRPr="0017178B">
              <w:rPr>
                <w:b/>
                <w:color w:val="231F20"/>
              </w:rPr>
              <w:t>Hemlock</w:t>
            </w:r>
          </w:p>
        </w:tc>
        <w:tc>
          <w:tcPr>
            <w:tcW w:w="5040" w:type="dxa"/>
            <w:tcBorders>
              <w:top w:val="single" w:sz="4" w:space="0" w:color="231F20"/>
              <w:left w:val="single" w:sz="4" w:space="0" w:color="231F20"/>
              <w:bottom w:val="single" w:sz="4" w:space="0" w:color="231F20"/>
              <w:right w:val="single" w:sz="4" w:space="0" w:color="231F20"/>
            </w:tcBorders>
          </w:tcPr>
          <w:p w14:paraId="53FD7959" w14:textId="77777777" w:rsidR="008E5054" w:rsidRPr="005C3C16" w:rsidRDefault="008E5054" w:rsidP="00337100">
            <w:pPr>
              <w:pStyle w:val="TableParagraph"/>
              <w:widowControl/>
              <w:spacing w:line="240" w:lineRule="auto"/>
              <w:ind w:left="90" w:right="20"/>
              <w:rPr>
                <w:i/>
                <w:iCs/>
              </w:rPr>
            </w:pPr>
          </w:p>
        </w:tc>
      </w:tr>
      <w:tr w:rsidR="008E5054" w:rsidRPr="0017178B" w14:paraId="0B8D20E0"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355A14C4" w14:textId="77777777" w:rsidR="008E5054" w:rsidRPr="0017178B" w:rsidRDefault="00000000" w:rsidP="00337100">
            <w:pPr>
              <w:pStyle w:val="TableParagraph"/>
              <w:widowControl/>
              <w:spacing w:line="240" w:lineRule="auto"/>
              <w:ind w:left="90" w:right="20"/>
            </w:pPr>
            <w:r w:rsidRPr="0017178B">
              <w:rPr>
                <w:color w:val="231F20"/>
              </w:rPr>
              <w:t>Eastern</w:t>
            </w:r>
          </w:p>
        </w:tc>
        <w:tc>
          <w:tcPr>
            <w:tcW w:w="5040" w:type="dxa"/>
            <w:tcBorders>
              <w:top w:val="single" w:sz="4" w:space="0" w:color="231F20"/>
              <w:left w:val="single" w:sz="4" w:space="0" w:color="231F20"/>
              <w:bottom w:val="single" w:sz="4" w:space="0" w:color="231F20"/>
              <w:right w:val="single" w:sz="4" w:space="0" w:color="231F20"/>
            </w:tcBorders>
          </w:tcPr>
          <w:p w14:paraId="5BDB6A62" w14:textId="77777777" w:rsidR="008E5054" w:rsidRPr="005C3C16" w:rsidRDefault="00000000" w:rsidP="00337100">
            <w:pPr>
              <w:pStyle w:val="TableParagraph"/>
              <w:widowControl/>
              <w:spacing w:line="240" w:lineRule="auto"/>
              <w:ind w:left="90" w:right="20"/>
              <w:rPr>
                <w:i/>
                <w:iCs/>
              </w:rPr>
            </w:pPr>
            <w:r w:rsidRPr="005C3C16">
              <w:rPr>
                <w:i/>
                <w:iCs/>
                <w:color w:val="231F20"/>
              </w:rPr>
              <w:t>Tsuga canadensis</w:t>
            </w:r>
          </w:p>
        </w:tc>
      </w:tr>
      <w:tr w:rsidR="008E5054" w:rsidRPr="0017178B" w14:paraId="2A4356CD"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032DABC" w14:textId="77777777" w:rsidR="008E5054" w:rsidRPr="0017178B" w:rsidRDefault="00000000" w:rsidP="00337100">
            <w:pPr>
              <w:pStyle w:val="TableParagraph"/>
              <w:widowControl/>
              <w:spacing w:line="240" w:lineRule="auto"/>
              <w:ind w:left="90" w:right="20"/>
            </w:pPr>
            <w:r w:rsidRPr="0017178B">
              <w:rPr>
                <w:color w:val="231F20"/>
              </w:rPr>
              <w:t>Western</w:t>
            </w:r>
          </w:p>
        </w:tc>
        <w:tc>
          <w:tcPr>
            <w:tcW w:w="5040" w:type="dxa"/>
            <w:tcBorders>
              <w:top w:val="single" w:sz="4" w:space="0" w:color="231F20"/>
              <w:left w:val="single" w:sz="4" w:space="0" w:color="231F20"/>
              <w:bottom w:val="single" w:sz="4" w:space="0" w:color="231F20"/>
              <w:right w:val="single" w:sz="4" w:space="0" w:color="231F20"/>
            </w:tcBorders>
          </w:tcPr>
          <w:p w14:paraId="79FE4253" w14:textId="77777777" w:rsidR="008E5054" w:rsidRPr="005C3C16" w:rsidRDefault="00000000" w:rsidP="00337100">
            <w:pPr>
              <w:pStyle w:val="TableParagraph"/>
              <w:widowControl/>
              <w:spacing w:line="240" w:lineRule="auto"/>
              <w:ind w:left="90" w:right="20"/>
              <w:rPr>
                <w:i/>
                <w:iCs/>
              </w:rPr>
            </w:pPr>
            <w:r w:rsidRPr="005C3C16">
              <w:rPr>
                <w:i/>
                <w:iCs/>
                <w:color w:val="231F20"/>
              </w:rPr>
              <w:t>Tsuga heterophylla</w:t>
            </w:r>
          </w:p>
        </w:tc>
      </w:tr>
      <w:tr w:rsidR="008E5054" w:rsidRPr="0017178B" w14:paraId="41557663"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7465B8A2" w14:textId="77777777" w:rsidR="008E5054" w:rsidRPr="0017178B" w:rsidRDefault="00000000" w:rsidP="00337100">
            <w:pPr>
              <w:pStyle w:val="TableParagraph"/>
              <w:widowControl/>
              <w:spacing w:line="240" w:lineRule="auto"/>
              <w:ind w:left="90" w:right="20"/>
            </w:pPr>
            <w:r w:rsidRPr="0017178B">
              <w:rPr>
                <w:color w:val="231F20"/>
              </w:rPr>
              <w:t>Tamarix</w:t>
            </w:r>
          </w:p>
        </w:tc>
        <w:tc>
          <w:tcPr>
            <w:tcW w:w="5040" w:type="dxa"/>
            <w:tcBorders>
              <w:top w:val="single" w:sz="4" w:space="0" w:color="231F20"/>
              <w:left w:val="single" w:sz="4" w:space="0" w:color="231F20"/>
              <w:bottom w:val="single" w:sz="4" w:space="0" w:color="231F20"/>
              <w:right w:val="single" w:sz="4" w:space="0" w:color="231F20"/>
            </w:tcBorders>
          </w:tcPr>
          <w:p w14:paraId="7D690799" w14:textId="77777777" w:rsidR="008E5054" w:rsidRPr="005C3C16" w:rsidRDefault="00000000" w:rsidP="00337100">
            <w:pPr>
              <w:pStyle w:val="TableParagraph"/>
              <w:widowControl/>
              <w:spacing w:line="240" w:lineRule="auto"/>
              <w:ind w:left="90" w:right="20"/>
              <w:rPr>
                <w:i/>
                <w:iCs/>
              </w:rPr>
            </w:pPr>
            <w:r w:rsidRPr="005C3C16">
              <w:rPr>
                <w:i/>
                <w:iCs/>
                <w:color w:val="231F20"/>
              </w:rPr>
              <w:t>Juniperus sabina</w:t>
            </w:r>
          </w:p>
        </w:tc>
      </w:tr>
      <w:tr w:rsidR="008E5054" w:rsidRPr="0017178B" w14:paraId="619D02ED"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06AB8CE9" w14:textId="77777777" w:rsidR="008E5054" w:rsidRPr="0017178B" w:rsidRDefault="00000000" w:rsidP="00337100">
            <w:pPr>
              <w:pStyle w:val="TableParagraph"/>
              <w:widowControl/>
              <w:spacing w:line="240" w:lineRule="auto"/>
              <w:ind w:left="90" w:right="20"/>
              <w:rPr>
                <w:b/>
              </w:rPr>
            </w:pPr>
            <w:r w:rsidRPr="0017178B">
              <w:rPr>
                <w:b/>
                <w:color w:val="231F20"/>
              </w:rPr>
              <w:t>Pine</w:t>
            </w:r>
          </w:p>
        </w:tc>
        <w:tc>
          <w:tcPr>
            <w:tcW w:w="5040" w:type="dxa"/>
            <w:tcBorders>
              <w:top w:val="single" w:sz="4" w:space="0" w:color="231F20"/>
              <w:left w:val="single" w:sz="4" w:space="0" w:color="231F20"/>
              <w:bottom w:val="single" w:sz="4" w:space="0" w:color="231F20"/>
              <w:right w:val="single" w:sz="4" w:space="0" w:color="231F20"/>
            </w:tcBorders>
          </w:tcPr>
          <w:p w14:paraId="7E496B0E" w14:textId="77777777" w:rsidR="008E5054" w:rsidRPr="005C3C16" w:rsidRDefault="008E5054" w:rsidP="00337100">
            <w:pPr>
              <w:pStyle w:val="TableParagraph"/>
              <w:widowControl/>
              <w:spacing w:line="240" w:lineRule="auto"/>
              <w:ind w:left="90" w:right="20"/>
              <w:rPr>
                <w:i/>
                <w:iCs/>
              </w:rPr>
            </w:pPr>
          </w:p>
        </w:tc>
      </w:tr>
      <w:tr w:rsidR="008E5054" w:rsidRPr="0017178B" w14:paraId="3FD0CBBB"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5F862E44" w14:textId="77777777" w:rsidR="008E5054" w:rsidRPr="0017178B" w:rsidRDefault="00000000" w:rsidP="00337100">
            <w:pPr>
              <w:pStyle w:val="TableParagraph"/>
              <w:widowControl/>
              <w:spacing w:line="240" w:lineRule="auto"/>
              <w:ind w:left="90" w:right="20"/>
            </w:pPr>
            <w:r w:rsidRPr="0017178B">
              <w:rPr>
                <w:color w:val="231F20"/>
              </w:rPr>
              <w:t>Austrian</w:t>
            </w:r>
          </w:p>
        </w:tc>
        <w:tc>
          <w:tcPr>
            <w:tcW w:w="5040" w:type="dxa"/>
            <w:tcBorders>
              <w:top w:val="single" w:sz="4" w:space="0" w:color="231F20"/>
              <w:left w:val="single" w:sz="4" w:space="0" w:color="231F20"/>
              <w:bottom w:val="single" w:sz="4" w:space="0" w:color="231F20"/>
              <w:right w:val="single" w:sz="4" w:space="0" w:color="231F20"/>
            </w:tcBorders>
          </w:tcPr>
          <w:p w14:paraId="39A9BD52" w14:textId="77777777" w:rsidR="008E5054" w:rsidRPr="005C3C16" w:rsidRDefault="00000000" w:rsidP="00337100">
            <w:pPr>
              <w:pStyle w:val="TableParagraph"/>
              <w:widowControl/>
              <w:spacing w:line="240" w:lineRule="auto"/>
              <w:ind w:left="90" w:right="20"/>
              <w:rPr>
                <w:i/>
                <w:iCs/>
              </w:rPr>
            </w:pPr>
            <w:r w:rsidRPr="005C3C16">
              <w:rPr>
                <w:i/>
                <w:iCs/>
                <w:color w:val="231F20"/>
              </w:rPr>
              <w:t>Pinus nigra</w:t>
            </w:r>
          </w:p>
        </w:tc>
      </w:tr>
      <w:tr w:rsidR="008E5054" w:rsidRPr="0017178B" w14:paraId="423E4050"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8248FB6" w14:textId="77777777" w:rsidR="008E5054" w:rsidRPr="0017178B" w:rsidRDefault="00000000" w:rsidP="00337100">
            <w:pPr>
              <w:pStyle w:val="TableParagraph"/>
              <w:widowControl/>
              <w:spacing w:line="240" w:lineRule="auto"/>
              <w:ind w:left="90" w:right="20"/>
            </w:pPr>
            <w:r w:rsidRPr="0017178B">
              <w:rPr>
                <w:color w:val="231F20"/>
              </w:rPr>
              <w:t>Eastern White</w:t>
            </w:r>
          </w:p>
        </w:tc>
        <w:tc>
          <w:tcPr>
            <w:tcW w:w="5040" w:type="dxa"/>
            <w:tcBorders>
              <w:top w:val="single" w:sz="4" w:space="0" w:color="231F20"/>
              <w:left w:val="single" w:sz="4" w:space="0" w:color="231F20"/>
              <w:bottom w:val="single" w:sz="4" w:space="0" w:color="231F20"/>
              <w:right w:val="single" w:sz="4" w:space="0" w:color="231F20"/>
            </w:tcBorders>
          </w:tcPr>
          <w:p w14:paraId="3DAA1D99" w14:textId="77777777" w:rsidR="008E5054" w:rsidRPr="005C3C16" w:rsidRDefault="00000000" w:rsidP="00337100">
            <w:pPr>
              <w:pStyle w:val="TableParagraph"/>
              <w:widowControl/>
              <w:spacing w:line="240" w:lineRule="auto"/>
              <w:ind w:left="90" w:right="20"/>
              <w:rPr>
                <w:i/>
                <w:iCs/>
              </w:rPr>
            </w:pPr>
            <w:r w:rsidRPr="005C3C16">
              <w:rPr>
                <w:i/>
                <w:iCs/>
                <w:color w:val="231F20"/>
              </w:rPr>
              <w:t>Pinus strobus</w:t>
            </w:r>
          </w:p>
        </w:tc>
      </w:tr>
      <w:tr w:rsidR="008E5054" w:rsidRPr="0017178B" w14:paraId="6425D21D"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69360CB6" w14:textId="77777777" w:rsidR="008E5054" w:rsidRPr="0017178B" w:rsidRDefault="00000000" w:rsidP="00337100">
            <w:pPr>
              <w:pStyle w:val="TableParagraph"/>
              <w:widowControl/>
              <w:spacing w:line="240" w:lineRule="auto"/>
              <w:ind w:left="90" w:right="20"/>
            </w:pPr>
            <w:r w:rsidRPr="0017178B">
              <w:rPr>
                <w:color w:val="231F20"/>
              </w:rPr>
              <w:t>Jack</w:t>
            </w:r>
          </w:p>
        </w:tc>
        <w:tc>
          <w:tcPr>
            <w:tcW w:w="5040" w:type="dxa"/>
            <w:tcBorders>
              <w:top w:val="single" w:sz="4" w:space="0" w:color="231F20"/>
              <w:left w:val="single" w:sz="4" w:space="0" w:color="231F20"/>
              <w:bottom w:val="single" w:sz="4" w:space="0" w:color="231F20"/>
              <w:right w:val="single" w:sz="4" w:space="0" w:color="231F20"/>
            </w:tcBorders>
          </w:tcPr>
          <w:p w14:paraId="59927F2D" w14:textId="77777777" w:rsidR="008E5054" w:rsidRPr="005C3C16" w:rsidRDefault="00000000" w:rsidP="00337100">
            <w:pPr>
              <w:pStyle w:val="TableParagraph"/>
              <w:widowControl/>
              <w:spacing w:line="240" w:lineRule="auto"/>
              <w:ind w:left="90" w:right="20"/>
              <w:rPr>
                <w:i/>
                <w:iCs/>
              </w:rPr>
            </w:pPr>
            <w:r w:rsidRPr="005C3C16">
              <w:rPr>
                <w:i/>
                <w:iCs/>
                <w:color w:val="231F20"/>
              </w:rPr>
              <w:t>Pinus banksiana</w:t>
            </w:r>
          </w:p>
        </w:tc>
      </w:tr>
      <w:tr w:rsidR="008E5054" w:rsidRPr="0017178B" w14:paraId="3EEF4196"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19FA8A8A" w14:textId="77777777" w:rsidR="008E5054" w:rsidRPr="0017178B" w:rsidRDefault="00000000" w:rsidP="00337100">
            <w:pPr>
              <w:pStyle w:val="TableParagraph"/>
              <w:widowControl/>
              <w:spacing w:line="240" w:lineRule="auto"/>
              <w:ind w:left="90" w:right="20"/>
            </w:pPr>
            <w:r w:rsidRPr="0017178B">
              <w:rPr>
                <w:color w:val="231F20"/>
              </w:rPr>
              <w:t>Japanese Black</w:t>
            </w:r>
          </w:p>
        </w:tc>
        <w:tc>
          <w:tcPr>
            <w:tcW w:w="5040" w:type="dxa"/>
            <w:tcBorders>
              <w:top w:val="single" w:sz="4" w:space="0" w:color="231F20"/>
              <w:left w:val="single" w:sz="4" w:space="0" w:color="231F20"/>
              <w:bottom w:val="single" w:sz="4" w:space="0" w:color="231F20"/>
              <w:right w:val="single" w:sz="4" w:space="0" w:color="231F20"/>
            </w:tcBorders>
          </w:tcPr>
          <w:p w14:paraId="3BA1881B" w14:textId="77777777" w:rsidR="008E5054" w:rsidRPr="005C3C16" w:rsidRDefault="00000000" w:rsidP="00337100">
            <w:pPr>
              <w:pStyle w:val="TableParagraph"/>
              <w:widowControl/>
              <w:spacing w:line="240" w:lineRule="auto"/>
              <w:ind w:left="90" w:right="20"/>
              <w:rPr>
                <w:i/>
                <w:iCs/>
              </w:rPr>
            </w:pPr>
            <w:r w:rsidRPr="005C3C16">
              <w:rPr>
                <w:i/>
                <w:iCs/>
                <w:color w:val="231F20"/>
              </w:rPr>
              <w:t>Pinus thunbergiana</w:t>
            </w:r>
          </w:p>
        </w:tc>
      </w:tr>
      <w:tr w:rsidR="008E5054" w:rsidRPr="0017178B" w14:paraId="3A56FF33"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7BB3DFCB" w14:textId="77777777" w:rsidR="008E5054" w:rsidRPr="0017178B" w:rsidRDefault="00000000" w:rsidP="00337100">
            <w:pPr>
              <w:pStyle w:val="TableParagraph"/>
              <w:widowControl/>
              <w:spacing w:line="240" w:lineRule="auto"/>
              <w:ind w:left="90" w:right="20"/>
            </w:pPr>
            <w:r w:rsidRPr="0017178B">
              <w:rPr>
                <w:color w:val="231F20"/>
              </w:rPr>
              <w:t>Loblolly</w:t>
            </w:r>
          </w:p>
        </w:tc>
        <w:tc>
          <w:tcPr>
            <w:tcW w:w="5040" w:type="dxa"/>
            <w:tcBorders>
              <w:top w:val="single" w:sz="4" w:space="0" w:color="231F20"/>
              <w:left w:val="single" w:sz="4" w:space="0" w:color="231F20"/>
              <w:bottom w:val="single" w:sz="4" w:space="0" w:color="231F20"/>
              <w:right w:val="single" w:sz="4" w:space="0" w:color="231F20"/>
            </w:tcBorders>
          </w:tcPr>
          <w:p w14:paraId="3E9D79D0" w14:textId="77777777" w:rsidR="008E5054" w:rsidRPr="005C3C16" w:rsidRDefault="00000000" w:rsidP="00337100">
            <w:pPr>
              <w:pStyle w:val="TableParagraph"/>
              <w:widowControl/>
              <w:spacing w:line="240" w:lineRule="auto"/>
              <w:ind w:left="90" w:right="20"/>
              <w:rPr>
                <w:i/>
                <w:iCs/>
              </w:rPr>
            </w:pPr>
            <w:r w:rsidRPr="005C3C16">
              <w:rPr>
                <w:i/>
                <w:iCs/>
                <w:color w:val="231F20"/>
              </w:rPr>
              <w:t>Pinus taeda</w:t>
            </w:r>
          </w:p>
        </w:tc>
      </w:tr>
      <w:tr w:rsidR="008E5054" w:rsidRPr="0017178B" w14:paraId="7779A496"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36890AD0" w14:textId="77777777" w:rsidR="008E5054" w:rsidRPr="0017178B" w:rsidRDefault="00000000" w:rsidP="00337100">
            <w:pPr>
              <w:pStyle w:val="TableParagraph"/>
              <w:widowControl/>
              <w:spacing w:line="240" w:lineRule="auto"/>
              <w:ind w:left="90" w:right="20"/>
            </w:pPr>
            <w:r w:rsidRPr="0017178B">
              <w:rPr>
                <w:color w:val="231F20"/>
              </w:rPr>
              <w:t>Lodgepole</w:t>
            </w:r>
          </w:p>
        </w:tc>
        <w:tc>
          <w:tcPr>
            <w:tcW w:w="5040" w:type="dxa"/>
            <w:tcBorders>
              <w:top w:val="single" w:sz="4" w:space="0" w:color="231F20"/>
              <w:left w:val="single" w:sz="4" w:space="0" w:color="231F20"/>
              <w:bottom w:val="single" w:sz="4" w:space="0" w:color="231F20"/>
              <w:right w:val="single" w:sz="4" w:space="0" w:color="231F20"/>
            </w:tcBorders>
          </w:tcPr>
          <w:p w14:paraId="4270ABBF" w14:textId="77777777" w:rsidR="008E5054" w:rsidRPr="005C3C16" w:rsidRDefault="00000000" w:rsidP="00337100">
            <w:pPr>
              <w:pStyle w:val="TableParagraph"/>
              <w:widowControl/>
              <w:spacing w:line="240" w:lineRule="auto"/>
              <w:ind w:left="90" w:right="20"/>
              <w:rPr>
                <w:i/>
                <w:iCs/>
              </w:rPr>
            </w:pPr>
            <w:r w:rsidRPr="005C3C16">
              <w:rPr>
                <w:i/>
                <w:iCs/>
                <w:color w:val="231F20"/>
              </w:rPr>
              <w:t>Pinus contorta</w:t>
            </w:r>
          </w:p>
        </w:tc>
      </w:tr>
      <w:tr w:rsidR="008E5054" w:rsidRPr="0017178B" w14:paraId="7A7B160F"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10AC0568" w14:textId="77777777" w:rsidR="008E5054" w:rsidRPr="0017178B" w:rsidRDefault="00000000" w:rsidP="00337100">
            <w:pPr>
              <w:pStyle w:val="TableParagraph"/>
              <w:widowControl/>
              <w:spacing w:line="240" w:lineRule="auto"/>
              <w:ind w:left="90" w:right="20"/>
            </w:pPr>
            <w:r w:rsidRPr="0017178B">
              <w:rPr>
                <w:color w:val="231F20"/>
              </w:rPr>
              <w:t>Longleaf</w:t>
            </w:r>
          </w:p>
        </w:tc>
        <w:tc>
          <w:tcPr>
            <w:tcW w:w="5040" w:type="dxa"/>
            <w:tcBorders>
              <w:top w:val="single" w:sz="4" w:space="0" w:color="231F20"/>
              <w:left w:val="single" w:sz="4" w:space="0" w:color="231F20"/>
              <w:bottom w:val="single" w:sz="4" w:space="0" w:color="231F20"/>
              <w:right w:val="single" w:sz="4" w:space="0" w:color="231F20"/>
            </w:tcBorders>
          </w:tcPr>
          <w:p w14:paraId="32582473" w14:textId="77777777" w:rsidR="008E5054" w:rsidRPr="005C3C16" w:rsidRDefault="00000000" w:rsidP="00337100">
            <w:pPr>
              <w:pStyle w:val="TableParagraph"/>
              <w:widowControl/>
              <w:spacing w:line="240" w:lineRule="auto"/>
              <w:ind w:left="90" w:right="20"/>
              <w:rPr>
                <w:i/>
                <w:iCs/>
              </w:rPr>
            </w:pPr>
            <w:r w:rsidRPr="005C3C16">
              <w:rPr>
                <w:i/>
                <w:iCs/>
                <w:color w:val="231F20"/>
              </w:rPr>
              <w:t>Pinus palustris</w:t>
            </w:r>
          </w:p>
        </w:tc>
      </w:tr>
      <w:tr w:rsidR="008E5054" w:rsidRPr="0017178B" w14:paraId="4B8796A2"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5F0A25D3" w14:textId="77777777" w:rsidR="008E5054" w:rsidRPr="0017178B" w:rsidRDefault="00000000" w:rsidP="00337100">
            <w:pPr>
              <w:pStyle w:val="TableParagraph"/>
              <w:widowControl/>
              <w:spacing w:line="240" w:lineRule="auto"/>
              <w:ind w:left="90" w:right="20"/>
            </w:pPr>
            <w:r w:rsidRPr="0017178B">
              <w:rPr>
                <w:color w:val="231F20"/>
              </w:rPr>
              <w:t>Mugo</w:t>
            </w:r>
          </w:p>
        </w:tc>
        <w:tc>
          <w:tcPr>
            <w:tcW w:w="5040" w:type="dxa"/>
            <w:tcBorders>
              <w:top w:val="single" w:sz="4" w:space="0" w:color="231F20"/>
              <w:left w:val="single" w:sz="4" w:space="0" w:color="231F20"/>
              <w:bottom w:val="single" w:sz="4" w:space="0" w:color="231F20"/>
              <w:right w:val="single" w:sz="4" w:space="0" w:color="231F20"/>
            </w:tcBorders>
          </w:tcPr>
          <w:p w14:paraId="2359EA8B" w14:textId="77777777" w:rsidR="008E5054" w:rsidRPr="005C3C16" w:rsidRDefault="00000000" w:rsidP="00337100">
            <w:pPr>
              <w:pStyle w:val="TableParagraph"/>
              <w:widowControl/>
              <w:spacing w:line="240" w:lineRule="auto"/>
              <w:ind w:left="90" w:right="20"/>
              <w:rPr>
                <w:i/>
                <w:iCs/>
              </w:rPr>
            </w:pPr>
            <w:r w:rsidRPr="005C3C16">
              <w:rPr>
                <w:i/>
                <w:iCs/>
                <w:color w:val="231F20"/>
              </w:rPr>
              <w:t>Pinus mugo</w:t>
            </w:r>
          </w:p>
        </w:tc>
      </w:tr>
      <w:tr w:rsidR="008E5054" w:rsidRPr="0017178B" w14:paraId="453967BB"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2BAAB146" w14:textId="77777777" w:rsidR="008E5054" w:rsidRPr="0017178B" w:rsidRDefault="00000000" w:rsidP="00337100">
            <w:pPr>
              <w:pStyle w:val="TableParagraph"/>
              <w:widowControl/>
              <w:spacing w:line="240" w:lineRule="auto"/>
              <w:ind w:left="90" w:right="20"/>
            </w:pPr>
            <w:r w:rsidRPr="0017178B">
              <w:rPr>
                <w:color w:val="231F20"/>
              </w:rPr>
              <w:t>Ponderosa</w:t>
            </w:r>
          </w:p>
        </w:tc>
        <w:tc>
          <w:tcPr>
            <w:tcW w:w="5040" w:type="dxa"/>
            <w:tcBorders>
              <w:top w:val="single" w:sz="4" w:space="0" w:color="231F20"/>
              <w:left w:val="single" w:sz="4" w:space="0" w:color="231F20"/>
              <w:bottom w:val="single" w:sz="4" w:space="0" w:color="231F20"/>
              <w:right w:val="single" w:sz="4" w:space="0" w:color="231F20"/>
            </w:tcBorders>
          </w:tcPr>
          <w:p w14:paraId="4E5F9DE6" w14:textId="77777777" w:rsidR="008E5054" w:rsidRPr="005C3C16" w:rsidRDefault="00000000" w:rsidP="00337100">
            <w:pPr>
              <w:pStyle w:val="TableParagraph"/>
              <w:widowControl/>
              <w:spacing w:line="240" w:lineRule="auto"/>
              <w:ind w:left="90" w:right="20"/>
              <w:rPr>
                <w:i/>
                <w:iCs/>
              </w:rPr>
            </w:pPr>
            <w:r w:rsidRPr="005C3C16">
              <w:rPr>
                <w:i/>
                <w:iCs/>
                <w:color w:val="231F20"/>
              </w:rPr>
              <w:t>Pinus ponderosa</w:t>
            </w:r>
          </w:p>
        </w:tc>
      </w:tr>
      <w:tr w:rsidR="008E5054" w:rsidRPr="0017178B" w14:paraId="0739ABAB"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64D4F58" w14:textId="77777777" w:rsidR="008E5054" w:rsidRPr="0017178B" w:rsidRDefault="00000000" w:rsidP="00337100">
            <w:pPr>
              <w:pStyle w:val="TableParagraph"/>
              <w:widowControl/>
              <w:spacing w:line="240" w:lineRule="auto"/>
              <w:ind w:left="90" w:right="20"/>
            </w:pPr>
            <w:r w:rsidRPr="0017178B">
              <w:rPr>
                <w:color w:val="231F20"/>
              </w:rPr>
              <w:t>Sand</w:t>
            </w:r>
          </w:p>
        </w:tc>
        <w:tc>
          <w:tcPr>
            <w:tcW w:w="5040" w:type="dxa"/>
            <w:tcBorders>
              <w:top w:val="single" w:sz="4" w:space="0" w:color="231F20"/>
              <w:left w:val="single" w:sz="4" w:space="0" w:color="231F20"/>
              <w:bottom w:val="single" w:sz="4" w:space="0" w:color="231F20"/>
              <w:right w:val="single" w:sz="4" w:space="0" w:color="231F20"/>
            </w:tcBorders>
          </w:tcPr>
          <w:p w14:paraId="1EE9B7B7" w14:textId="77777777" w:rsidR="008E5054" w:rsidRPr="005C3C16" w:rsidRDefault="00000000" w:rsidP="00337100">
            <w:pPr>
              <w:pStyle w:val="TableParagraph"/>
              <w:widowControl/>
              <w:spacing w:line="240" w:lineRule="auto"/>
              <w:ind w:left="90" w:right="20"/>
              <w:rPr>
                <w:i/>
                <w:iCs/>
              </w:rPr>
            </w:pPr>
            <w:r w:rsidRPr="005C3C16">
              <w:rPr>
                <w:i/>
                <w:iCs/>
                <w:color w:val="231F20"/>
              </w:rPr>
              <w:t>Pinus clausa</w:t>
            </w:r>
          </w:p>
        </w:tc>
      </w:tr>
      <w:tr w:rsidR="008E5054" w:rsidRPr="0017178B" w14:paraId="0EC5879B"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A7B7DD6" w14:textId="77777777" w:rsidR="008E5054" w:rsidRPr="0017178B" w:rsidRDefault="00000000" w:rsidP="00337100">
            <w:pPr>
              <w:pStyle w:val="TableParagraph"/>
              <w:widowControl/>
              <w:spacing w:line="240" w:lineRule="auto"/>
              <w:ind w:left="90" w:right="20"/>
            </w:pPr>
            <w:r w:rsidRPr="0017178B">
              <w:rPr>
                <w:color w:val="231F20"/>
              </w:rPr>
              <w:t>Scotch</w:t>
            </w:r>
          </w:p>
        </w:tc>
        <w:tc>
          <w:tcPr>
            <w:tcW w:w="5040" w:type="dxa"/>
            <w:tcBorders>
              <w:top w:val="single" w:sz="4" w:space="0" w:color="231F20"/>
              <w:left w:val="single" w:sz="4" w:space="0" w:color="231F20"/>
              <w:bottom w:val="single" w:sz="4" w:space="0" w:color="231F20"/>
              <w:right w:val="single" w:sz="4" w:space="0" w:color="231F20"/>
            </w:tcBorders>
          </w:tcPr>
          <w:p w14:paraId="7E9755DA" w14:textId="77777777" w:rsidR="008E5054" w:rsidRPr="005C3C16" w:rsidRDefault="00000000" w:rsidP="00337100">
            <w:pPr>
              <w:pStyle w:val="TableParagraph"/>
              <w:widowControl/>
              <w:spacing w:line="240" w:lineRule="auto"/>
              <w:ind w:left="90" w:right="20"/>
              <w:rPr>
                <w:i/>
                <w:iCs/>
              </w:rPr>
            </w:pPr>
            <w:r w:rsidRPr="005C3C16">
              <w:rPr>
                <w:i/>
                <w:iCs/>
                <w:color w:val="231F20"/>
              </w:rPr>
              <w:t>Pinus sylvestris</w:t>
            </w:r>
          </w:p>
        </w:tc>
      </w:tr>
      <w:tr w:rsidR="008E5054" w:rsidRPr="0017178B" w14:paraId="10FD0682"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AEFFF14" w14:textId="77777777" w:rsidR="008E5054" w:rsidRPr="0017178B" w:rsidRDefault="00000000" w:rsidP="00337100">
            <w:pPr>
              <w:pStyle w:val="TableParagraph"/>
              <w:widowControl/>
              <w:spacing w:line="240" w:lineRule="auto"/>
              <w:ind w:left="90" w:right="20"/>
            </w:pPr>
            <w:r w:rsidRPr="0017178B">
              <w:rPr>
                <w:color w:val="231F20"/>
              </w:rPr>
              <w:t>Shortleaf</w:t>
            </w:r>
          </w:p>
        </w:tc>
        <w:tc>
          <w:tcPr>
            <w:tcW w:w="5040" w:type="dxa"/>
            <w:tcBorders>
              <w:top w:val="single" w:sz="4" w:space="0" w:color="231F20"/>
              <w:left w:val="single" w:sz="4" w:space="0" w:color="231F20"/>
              <w:bottom w:val="single" w:sz="4" w:space="0" w:color="231F20"/>
              <w:right w:val="single" w:sz="4" w:space="0" w:color="231F20"/>
            </w:tcBorders>
          </w:tcPr>
          <w:p w14:paraId="74197DD3" w14:textId="77777777" w:rsidR="008E5054" w:rsidRPr="005C3C16" w:rsidRDefault="00000000" w:rsidP="00337100">
            <w:pPr>
              <w:pStyle w:val="TableParagraph"/>
              <w:widowControl/>
              <w:spacing w:line="240" w:lineRule="auto"/>
              <w:ind w:left="90" w:right="20"/>
              <w:rPr>
                <w:i/>
                <w:iCs/>
              </w:rPr>
            </w:pPr>
            <w:r w:rsidRPr="005C3C16">
              <w:rPr>
                <w:i/>
                <w:iCs/>
                <w:color w:val="231F20"/>
              </w:rPr>
              <w:t>Pinus echinata</w:t>
            </w:r>
          </w:p>
        </w:tc>
      </w:tr>
      <w:tr w:rsidR="008E5054" w:rsidRPr="0017178B" w14:paraId="49AB411E"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55EF70A2" w14:textId="77777777" w:rsidR="008E5054" w:rsidRPr="0017178B" w:rsidRDefault="00000000" w:rsidP="00337100">
            <w:pPr>
              <w:pStyle w:val="TableParagraph"/>
              <w:widowControl/>
              <w:spacing w:line="240" w:lineRule="auto"/>
              <w:ind w:left="90" w:right="20"/>
            </w:pPr>
            <w:r w:rsidRPr="0017178B">
              <w:rPr>
                <w:color w:val="231F20"/>
              </w:rPr>
              <w:t>Slash</w:t>
            </w:r>
          </w:p>
        </w:tc>
        <w:tc>
          <w:tcPr>
            <w:tcW w:w="5040" w:type="dxa"/>
            <w:tcBorders>
              <w:top w:val="single" w:sz="4" w:space="0" w:color="231F20"/>
              <w:left w:val="single" w:sz="4" w:space="0" w:color="231F20"/>
              <w:bottom w:val="single" w:sz="4" w:space="0" w:color="231F20"/>
              <w:right w:val="single" w:sz="4" w:space="0" w:color="231F20"/>
            </w:tcBorders>
          </w:tcPr>
          <w:p w14:paraId="5DC0D4A9" w14:textId="77777777" w:rsidR="008E5054" w:rsidRPr="005C3C16" w:rsidRDefault="00000000" w:rsidP="00337100">
            <w:pPr>
              <w:pStyle w:val="TableParagraph"/>
              <w:widowControl/>
              <w:spacing w:line="240" w:lineRule="auto"/>
              <w:ind w:left="90" w:right="20"/>
              <w:rPr>
                <w:i/>
                <w:iCs/>
              </w:rPr>
            </w:pPr>
            <w:r w:rsidRPr="005C3C16">
              <w:rPr>
                <w:i/>
                <w:iCs/>
                <w:color w:val="231F20"/>
              </w:rPr>
              <w:t>Pinus elliottii</w:t>
            </w:r>
          </w:p>
        </w:tc>
      </w:tr>
      <w:tr w:rsidR="008E5054" w:rsidRPr="0017178B" w14:paraId="24A27CC3"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49EE010D" w14:textId="77777777" w:rsidR="008E5054" w:rsidRPr="0017178B" w:rsidRDefault="00000000" w:rsidP="00337100">
            <w:pPr>
              <w:pStyle w:val="TableParagraph"/>
              <w:widowControl/>
              <w:spacing w:line="240" w:lineRule="auto"/>
              <w:ind w:left="90" w:right="20"/>
            </w:pPr>
            <w:r w:rsidRPr="0017178B">
              <w:rPr>
                <w:color w:val="231F20"/>
              </w:rPr>
              <w:t>Virginia</w:t>
            </w:r>
          </w:p>
        </w:tc>
        <w:tc>
          <w:tcPr>
            <w:tcW w:w="5040" w:type="dxa"/>
            <w:tcBorders>
              <w:top w:val="single" w:sz="4" w:space="0" w:color="231F20"/>
              <w:left w:val="single" w:sz="4" w:space="0" w:color="231F20"/>
              <w:bottom w:val="single" w:sz="4" w:space="0" w:color="231F20"/>
              <w:right w:val="single" w:sz="4" w:space="0" w:color="231F20"/>
            </w:tcBorders>
          </w:tcPr>
          <w:p w14:paraId="4AAB31CE" w14:textId="77777777" w:rsidR="008E5054" w:rsidRPr="005C3C16" w:rsidRDefault="00000000" w:rsidP="00337100">
            <w:pPr>
              <w:pStyle w:val="TableParagraph"/>
              <w:widowControl/>
              <w:spacing w:line="240" w:lineRule="auto"/>
              <w:ind w:left="90" w:right="20"/>
              <w:rPr>
                <w:i/>
                <w:iCs/>
              </w:rPr>
            </w:pPr>
            <w:r w:rsidRPr="005C3C16">
              <w:rPr>
                <w:i/>
                <w:iCs/>
                <w:color w:val="231F20"/>
              </w:rPr>
              <w:t>Pinus virginiana</w:t>
            </w:r>
          </w:p>
        </w:tc>
      </w:tr>
      <w:tr w:rsidR="008E5054" w:rsidRPr="0017178B" w14:paraId="46E6B7DA"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0898FEEA" w14:textId="77777777" w:rsidR="008E5054" w:rsidRPr="0017178B" w:rsidRDefault="00000000" w:rsidP="00337100">
            <w:pPr>
              <w:pStyle w:val="TableParagraph"/>
              <w:widowControl/>
              <w:spacing w:line="240" w:lineRule="auto"/>
              <w:ind w:left="90" w:right="20"/>
              <w:rPr>
                <w:b/>
              </w:rPr>
            </w:pPr>
            <w:r w:rsidRPr="0017178B">
              <w:rPr>
                <w:b/>
                <w:color w:val="231F20"/>
              </w:rPr>
              <w:t>Spruce</w:t>
            </w:r>
          </w:p>
        </w:tc>
        <w:tc>
          <w:tcPr>
            <w:tcW w:w="5040" w:type="dxa"/>
            <w:tcBorders>
              <w:top w:val="single" w:sz="4" w:space="0" w:color="231F20"/>
              <w:left w:val="single" w:sz="4" w:space="0" w:color="231F20"/>
              <w:bottom w:val="single" w:sz="4" w:space="0" w:color="231F20"/>
              <w:right w:val="single" w:sz="4" w:space="0" w:color="231F20"/>
            </w:tcBorders>
          </w:tcPr>
          <w:p w14:paraId="707801B7" w14:textId="77777777" w:rsidR="008E5054" w:rsidRPr="005C3C16" w:rsidRDefault="008E5054" w:rsidP="00337100">
            <w:pPr>
              <w:pStyle w:val="TableParagraph"/>
              <w:widowControl/>
              <w:spacing w:line="240" w:lineRule="auto"/>
              <w:ind w:left="90" w:right="20"/>
              <w:rPr>
                <w:i/>
                <w:iCs/>
              </w:rPr>
            </w:pPr>
          </w:p>
        </w:tc>
      </w:tr>
      <w:tr w:rsidR="008E5054" w:rsidRPr="0017178B" w14:paraId="52D0BDA6"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1C27EF1A" w14:textId="77777777" w:rsidR="008E5054" w:rsidRPr="0017178B" w:rsidRDefault="00000000" w:rsidP="00337100">
            <w:pPr>
              <w:pStyle w:val="TableParagraph"/>
              <w:widowControl/>
              <w:spacing w:line="240" w:lineRule="auto"/>
              <w:ind w:left="90" w:right="20"/>
            </w:pPr>
            <w:r w:rsidRPr="0017178B">
              <w:rPr>
                <w:color w:val="231F20"/>
              </w:rPr>
              <w:t>Blue</w:t>
            </w:r>
          </w:p>
        </w:tc>
        <w:tc>
          <w:tcPr>
            <w:tcW w:w="5040" w:type="dxa"/>
            <w:tcBorders>
              <w:top w:val="single" w:sz="4" w:space="0" w:color="231F20"/>
              <w:left w:val="single" w:sz="4" w:space="0" w:color="231F20"/>
              <w:bottom w:val="single" w:sz="4" w:space="0" w:color="231F20"/>
              <w:right w:val="single" w:sz="4" w:space="0" w:color="231F20"/>
            </w:tcBorders>
          </w:tcPr>
          <w:p w14:paraId="430C882B" w14:textId="77777777" w:rsidR="008E5054" w:rsidRPr="005C3C16" w:rsidRDefault="00000000" w:rsidP="00337100">
            <w:pPr>
              <w:pStyle w:val="TableParagraph"/>
              <w:widowControl/>
              <w:spacing w:line="240" w:lineRule="auto"/>
              <w:ind w:left="90" w:right="20"/>
              <w:rPr>
                <w:i/>
                <w:iCs/>
              </w:rPr>
            </w:pPr>
            <w:r w:rsidRPr="005C3C16">
              <w:rPr>
                <w:i/>
                <w:iCs/>
                <w:color w:val="231F20"/>
              </w:rPr>
              <w:t>Picea pungens</w:t>
            </w:r>
          </w:p>
        </w:tc>
      </w:tr>
      <w:tr w:rsidR="008E5054" w:rsidRPr="0017178B" w14:paraId="3341887B"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2D0875F4" w14:textId="77777777" w:rsidR="008E5054" w:rsidRPr="0017178B" w:rsidRDefault="00000000" w:rsidP="00337100">
            <w:pPr>
              <w:pStyle w:val="TableParagraph"/>
              <w:widowControl/>
              <w:spacing w:line="240" w:lineRule="auto"/>
              <w:ind w:left="90" w:right="20"/>
            </w:pPr>
            <w:r w:rsidRPr="0017178B">
              <w:rPr>
                <w:color w:val="231F20"/>
              </w:rPr>
              <w:t>Dwarf Alberta</w:t>
            </w:r>
          </w:p>
        </w:tc>
        <w:tc>
          <w:tcPr>
            <w:tcW w:w="5040" w:type="dxa"/>
            <w:tcBorders>
              <w:top w:val="single" w:sz="4" w:space="0" w:color="231F20"/>
              <w:left w:val="single" w:sz="4" w:space="0" w:color="231F20"/>
              <w:bottom w:val="single" w:sz="4" w:space="0" w:color="231F20"/>
              <w:right w:val="single" w:sz="4" w:space="0" w:color="231F20"/>
            </w:tcBorders>
          </w:tcPr>
          <w:p w14:paraId="38A1D3A7" w14:textId="77777777" w:rsidR="008E5054" w:rsidRPr="005C3C16" w:rsidRDefault="00000000" w:rsidP="00337100">
            <w:pPr>
              <w:pStyle w:val="TableParagraph"/>
              <w:widowControl/>
              <w:spacing w:line="240" w:lineRule="auto"/>
              <w:ind w:left="90" w:right="20"/>
              <w:rPr>
                <w:i/>
                <w:iCs/>
              </w:rPr>
            </w:pPr>
            <w:r w:rsidRPr="005C3C16">
              <w:rPr>
                <w:i/>
                <w:iCs/>
                <w:color w:val="231F20"/>
              </w:rPr>
              <w:t>Picea glauca conica</w:t>
            </w:r>
          </w:p>
        </w:tc>
      </w:tr>
      <w:tr w:rsidR="008E5054" w:rsidRPr="0017178B" w14:paraId="7B5883EC"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741DB637" w14:textId="77777777" w:rsidR="008E5054" w:rsidRPr="0017178B" w:rsidRDefault="00000000" w:rsidP="00337100">
            <w:pPr>
              <w:pStyle w:val="TableParagraph"/>
              <w:widowControl/>
              <w:spacing w:line="240" w:lineRule="auto"/>
              <w:ind w:left="90" w:right="20"/>
            </w:pPr>
            <w:r w:rsidRPr="0017178B">
              <w:rPr>
                <w:color w:val="231F20"/>
              </w:rPr>
              <w:t>Norway</w:t>
            </w:r>
          </w:p>
        </w:tc>
        <w:tc>
          <w:tcPr>
            <w:tcW w:w="5040" w:type="dxa"/>
            <w:tcBorders>
              <w:top w:val="single" w:sz="4" w:space="0" w:color="231F20"/>
              <w:left w:val="single" w:sz="4" w:space="0" w:color="231F20"/>
              <w:bottom w:val="single" w:sz="4" w:space="0" w:color="231F20"/>
              <w:right w:val="single" w:sz="4" w:space="0" w:color="231F20"/>
            </w:tcBorders>
          </w:tcPr>
          <w:p w14:paraId="32E44C86" w14:textId="77777777" w:rsidR="008E5054" w:rsidRPr="005C3C16" w:rsidRDefault="00000000" w:rsidP="00337100">
            <w:pPr>
              <w:pStyle w:val="TableParagraph"/>
              <w:widowControl/>
              <w:spacing w:line="240" w:lineRule="auto"/>
              <w:ind w:left="90" w:right="20"/>
              <w:rPr>
                <w:i/>
                <w:iCs/>
              </w:rPr>
            </w:pPr>
            <w:r w:rsidRPr="005C3C16">
              <w:rPr>
                <w:i/>
                <w:iCs/>
                <w:color w:val="231F20"/>
              </w:rPr>
              <w:t>Picea abies</w:t>
            </w:r>
          </w:p>
        </w:tc>
      </w:tr>
      <w:tr w:rsidR="008E5054" w:rsidRPr="0017178B" w14:paraId="30890619" w14:textId="77777777" w:rsidTr="005C3C16">
        <w:trPr>
          <w:trHeight w:val="20"/>
        </w:trPr>
        <w:tc>
          <w:tcPr>
            <w:tcW w:w="5040" w:type="dxa"/>
            <w:tcBorders>
              <w:top w:val="single" w:sz="4" w:space="0" w:color="231F20"/>
              <w:left w:val="single" w:sz="4" w:space="0" w:color="231F20"/>
              <w:bottom w:val="single" w:sz="4" w:space="0" w:color="231F20"/>
              <w:right w:val="single" w:sz="4" w:space="0" w:color="231F20"/>
            </w:tcBorders>
          </w:tcPr>
          <w:p w14:paraId="0DC9ED5F" w14:textId="77777777" w:rsidR="008E5054" w:rsidRPr="0017178B" w:rsidRDefault="00000000" w:rsidP="00337100">
            <w:pPr>
              <w:pStyle w:val="TableParagraph"/>
              <w:widowControl/>
              <w:spacing w:line="240" w:lineRule="auto"/>
              <w:ind w:left="90" w:right="20"/>
            </w:pPr>
            <w:r w:rsidRPr="0017178B">
              <w:rPr>
                <w:color w:val="231F20"/>
              </w:rPr>
              <w:t>Sitka</w:t>
            </w:r>
          </w:p>
        </w:tc>
        <w:tc>
          <w:tcPr>
            <w:tcW w:w="5040" w:type="dxa"/>
            <w:tcBorders>
              <w:top w:val="single" w:sz="4" w:space="0" w:color="231F20"/>
              <w:left w:val="single" w:sz="4" w:space="0" w:color="231F20"/>
              <w:bottom w:val="single" w:sz="4" w:space="0" w:color="231F20"/>
              <w:right w:val="single" w:sz="4" w:space="0" w:color="231F20"/>
            </w:tcBorders>
          </w:tcPr>
          <w:p w14:paraId="16A41A13" w14:textId="77777777" w:rsidR="008E5054" w:rsidRPr="005C3C16" w:rsidRDefault="00000000" w:rsidP="00337100">
            <w:pPr>
              <w:pStyle w:val="TableParagraph"/>
              <w:widowControl/>
              <w:spacing w:line="240" w:lineRule="auto"/>
              <w:ind w:left="90" w:right="20"/>
              <w:rPr>
                <w:i/>
                <w:iCs/>
              </w:rPr>
            </w:pPr>
            <w:r w:rsidRPr="005C3C16">
              <w:rPr>
                <w:i/>
                <w:iCs/>
                <w:color w:val="231F20"/>
              </w:rPr>
              <w:t>Picea sitchensis</w:t>
            </w:r>
          </w:p>
        </w:tc>
      </w:tr>
    </w:tbl>
    <w:p w14:paraId="593D4061" w14:textId="2BE805A7" w:rsidR="008E5054" w:rsidRPr="0017178B" w:rsidRDefault="00000000" w:rsidP="00337100">
      <w:pPr>
        <w:pStyle w:val="Heading1"/>
        <w:widowControl/>
      </w:pPr>
      <w:bookmarkStart w:id="4" w:name="_Hlk145078990"/>
      <w:r w:rsidRPr="0017178B">
        <w:t>DIRECTIONS FOR USE</w:t>
      </w:r>
      <w:r w:rsidR="005C3C16">
        <w:t xml:space="preserve"> </w:t>
      </w:r>
      <w:r w:rsidRPr="0017178B">
        <w:t>IN POPLAR PLANTATIONS AND TIMBER RE-FORESTATION SITES</w:t>
      </w:r>
    </w:p>
    <w:bookmarkEnd w:id="4"/>
    <w:p w14:paraId="1DDBA9E6" w14:textId="1F6E1190" w:rsidR="008E5054" w:rsidRPr="005C3C16" w:rsidRDefault="00273D4C" w:rsidP="00337100">
      <w:pPr>
        <w:pStyle w:val="BodyText"/>
        <w:widowControl/>
        <w:jc w:val="center"/>
        <w:rPr>
          <w:b/>
          <w:bCs w:val="0"/>
        </w:rPr>
      </w:pPr>
      <w:r>
        <w:rPr>
          <w:b/>
          <w:bCs w:val="0"/>
        </w:rPr>
        <w:t>[</w:t>
      </w:r>
      <w:r w:rsidRPr="005C3C16">
        <w:rPr>
          <w:b/>
          <w:bCs w:val="0"/>
        </w:rPr>
        <w:t>Not for use in California.</w:t>
      </w:r>
      <w:r>
        <w:rPr>
          <w:b/>
          <w:bCs w:val="0"/>
        </w:rPr>
        <w:t>]</w:t>
      </w:r>
    </w:p>
    <w:p w14:paraId="0F119C2C" w14:textId="44F88F56" w:rsidR="008E5054" w:rsidRPr="0017178B" w:rsidRDefault="00824A47" w:rsidP="00337100">
      <w:pPr>
        <w:pStyle w:val="BodyText"/>
        <w:widowControl/>
      </w:pPr>
      <w:r w:rsidRPr="00824A47">
        <w:rPr>
          <w:b/>
        </w:rPr>
        <w:t>Tide Flumi 51% WDG</w:t>
      </w:r>
      <w:r w:rsidRPr="0017178B">
        <w:rPr>
          <w:b/>
        </w:rPr>
        <w:t xml:space="preserve"> </w:t>
      </w:r>
      <w:r w:rsidRPr="0017178B">
        <w:t xml:space="preserve">is a pre-emergence and post-emergence herbicide for control of selected grass and broadleaf weeds in poplar plantations and timber re-forestation sites following timber harvest operations. </w:t>
      </w:r>
      <w:r w:rsidRPr="00824A47">
        <w:rPr>
          <w:b/>
        </w:rPr>
        <w:t>Tide Flumi 51% WDG</w:t>
      </w:r>
      <w:r w:rsidRPr="0017178B">
        <w:rPr>
          <w:b/>
        </w:rPr>
        <w:t xml:space="preserve"> </w:t>
      </w:r>
      <w:r w:rsidRPr="0017178B">
        <w:t>may be used as a site preparation treatment prior to transplanting of trees or as a release treatment after stand establishment.</w:t>
      </w:r>
    </w:p>
    <w:p w14:paraId="31A0FFA1" w14:textId="77777777" w:rsidR="008E5054" w:rsidRPr="0017178B" w:rsidRDefault="00000000" w:rsidP="00337100">
      <w:pPr>
        <w:pStyle w:val="Heading3"/>
        <w:keepNext/>
        <w:keepLines/>
        <w:widowControl/>
      </w:pPr>
      <w:r w:rsidRPr="0017178B">
        <w:lastRenderedPageBreak/>
        <w:t>Site Preparation — Application Before Transplanting</w:t>
      </w:r>
    </w:p>
    <w:p w14:paraId="087B8D72" w14:textId="3AEB9E58" w:rsidR="008E5054" w:rsidRPr="0017178B" w:rsidRDefault="00000000" w:rsidP="00337100">
      <w:pPr>
        <w:pStyle w:val="BodyText"/>
        <w:widowControl/>
      </w:pPr>
      <w:r w:rsidRPr="0017178B">
        <w:t xml:space="preserve">Apply 8 - 12 oz. of </w:t>
      </w:r>
      <w:r w:rsidR="00824A47" w:rsidRPr="00824A47">
        <w:rPr>
          <w:b/>
        </w:rPr>
        <w:t>Tide Flumi 51% WDG</w:t>
      </w:r>
      <w:r w:rsidRPr="0017178B">
        <w:rPr>
          <w:b/>
        </w:rPr>
        <w:t xml:space="preserve"> </w:t>
      </w:r>
      <w:r w:rsidRPr="0017178B">
        <w:t xml:space="preserve">per acre. Transplant operations must take place at least 3 months after application. To obtain optimal weed control, apply </w:t>
      </w:r>
      <w:r w:rsidR="00824A47" w:rsidRPr="00824A47">
        <w:rPr>
          <w:b/>
        </w:rPr>
        <w:t>Tide Flumi 51% WDG</w:t>
      </w:r>
      <w:r w:rsidRPr="0017178B">
        <w:rPr>
          <w:b/>
        </w:rPr>
        <w:t xml:space="preserve"> </w:t>
      </w:r>
      <w:r w:rsidRPr="0017178B">
        <w:t xml:space="preserve">before weed emergence or after a burndown herbicide has controlled existing vegetation. If existing weed canopy is less than 40%, </w:t>
      </w:r>
      <w:r w:rsidR="00824A47" w:rsidRPr="00824A47">
        <w:rPr>
          <w:b/>
        </w:rPr>
        <w:t>Tide Flumi 51% WDG</w:t>
      </w:r>
      <w:r w:rsidRPr="0017178B">
        <w:rPr>
          <w:b/>
        </w:rPr>
        <w:t xml:space="preserve"> </w:t>
      </w:r>
      <w:r w:rsidRPr="0017178B">
        <w:t>may be tank mixed with a burndown herbicide to provide pre-emergence weed control.</w:t>
      </w:r>
    </w:p>
    <w:p w14:paraId="75666701" w14:textId="667D0DD2"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in at least 10 gals. of water per acre to achieve uniform spray coverage using ground or aerial spray equipment.</w:t>
      </w:r>
    </w:p>
    <w:p w14:paraId="748A8340" w14:textId="77777777" w:rsidR="008E5054" w:rsidRPr="0017178B" w:rsidRDefault="00000000" w:rsidP="00337100">
      <w:pPr>
        <w:pStyle w:val="Heading3"/>
        <w:widowControl/>
      </w:pPr>
      <w:r w:rsidRPr="0017178B">
        <w:t>Release Treatments — Applications Within 3 Years After Transplanting</w:t>
      </w:r>
    </w:p>
    <w:p w14:paraId="00DA320E" w14:textId="711271D6" w:rsidR="008E5054" w:rsidRPr="0017178B" w:rsidRDefault="00000000" w:rsidP="00337100">
      <w:pPr>
        <w:widowControl/>
        <w:jc w:val="both"/>
      </w:pPr>
      <w:r w:rsidRPr="0017178B">
        <w:rPr>
          <w:color w:val="231F20"/>
        </w:rPr>
        <w:t xml:space="preserve">Apply 8 - 12 oz. of </w:t>
      </w:r>
      <w:r w:rsidR="00824A47" w:rsidRPr="00824A47">
        <w:rPr>
          <w:b/>
          <w:color w:val="231F20"/>
        </w:rPr>
        <w:t>Tide Flumi 51% WDG</w:t>
      </w:r>
      <w:r w:rsidRPr="0017178B">
        <w:rPr>
          <w:b/>
          <w:color w:val="231F20"/>
        </w:rPr>
        <w:t xml:space="preserve"> </w:t>
      </w:r>
      <w:r w:rsidRPr="0017178B">
        <w:rPr>
          <w:color w:val="231F20"/>
        </w:rPr>
        <w:t xml:space="preserve">per acre over the top of trees prior to budbreak in the spring or after dormancy in fall. </w:t>
      </w: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 xml:space="preserve">over the top of trees after budbreak or leaf spotting and defoliation may occur. </w:t>
      </w:r>
      <w:r w:rsidR="00824A47" w:rsidRPr="00824A47">
        <w:rPr>
          <w:b/>
          <w:color w:val="231F20"/>
        </w:rPr>
        <w:t>Tide Flumi 51% WDG</w:t>
      </w:r>
      <w:r w:rsidRPr="0017178B">
        <w:rPr>
          <w:b/>
          <w:color w:val="231F20"/>
        </w:rPr>
        <w:t xml:space="preserve"> </w:t>
      </w:r>
      <w:r w:rsidRPr="0017178B">
        <w:rPr>
          <w:color w:val="231F20"/>
        </w:rPr>
        <w:t>should not affect new growth of trees of tolerant poplars for over the top treatments.</w:t>
      </w:r>
    </w:p>
    <w:p w14:paraId="4DBEE3AE" w14:textId="77777777" w:rsidR="008E5054" w:rsidRPr="0017178B" w:rsidRDefault="00000000" w:rsidP="00337100">
      <w:pPr>
        <w:pStyle w:val="Heading3"/>
        <w:widowControl/>
      </w:pPr>
      <w:r w:rsidRPr="0017178B">
        <w:t>TANK MIXING — Poplar Release Treatments</w:t>
      </w:r>
    </w:p>
    <w:p w14:paraId="2F316494" w14:textId="26DB2617" w:rsidR="008E5054" w:rsidRPr="0017178B" w:rsidRDefault="00000000" w:rsidP="00337100">
      <w:pPr>
        <w:pStyle w:val="BodyText"/>
        <w:widowControl/>
      </w:pPr>
      <w:r w:rsidRPr="0017178B">
        <w:t xml:space="preserve">Certain liquid formulations of other pesticides may increase the post-emergence activity of </w:t>
      </w:r>
      <w:r w:rsidR="00824A47" w:rsidRPr="00824A47">
        <w:rPr>
          <w:b/>
        </w:rPr>
        <w:t>Tide Flumi 51% WDG</w:t>
      </w:r>
      <w:r w:rsidRPr="0017178B">
        <w:t xml:space="preserve">, but may also increase the potential for injury when applied over the top of various plants. Therefore, tank mixtures of these materials with </w:t>
      </w:r>
      <w:r w:rsidR="00824A47" w:rsidRPr="00824A47">
        <w:rPr>
          <w:b/>
        </w:rPr>
        <w:t>Tide Flumi 51% WDG</w:t>
      </w:r>
      <w:r w:rsidRPr="0017178B">
        <w:rPr>
          <w:b/>
        </w:rPr>
        <w:t xml:space="preserve"> </w:t>
      </w:r>
      <w:r w:rsidRPr="0017178B">
        <w:t>may be more injurious than this product applied alone and need to be tested to determine if they can be used safely on a widespread basis.</w:t>
      </w:r>
    </w:p>
    <w:p w14:paraId="14EC42F5" w14:textId="77777777" w:rsidR="008E5054" w:rsidRPr="0017178B" w:rsidRDefault="00000000" w:rsidP="00337100">
      <w:pPr>
        <w:pStyle w:val="Heading3"/>
        <w:widowControl/>
      </w:pPr>
      <w:r w:rsidRPr="0017178B">
        <w:t>ADJUVANTS — Poplar Release Treatments</w:t>
      </w:r>
    </w:p>
    <w:p w14:paraId="46D16587" w14:textId="01360F8C" w:rsidR="008E5054" w:rsidRPr="0017178B" w:rsidRDefault="00000000" w:rsidP="00337100">
      <w:pPr>
        <w:pStyle w:val="BodyText"/>
        <w:widowControl/>
      </w:pPr>
      <w:r w:rsidRPr="0017178B">
        <w:t xml:space="preserve">When applying Release Treatments, </w:t>
      </w:r>
      <w:r w:rsidRPr="0017178B">
        <w:rPr>
          <w:b/>
        </w:rPr>
        <w:t xml:space="preserve">DO NOT </w:t>
      </w:r>
      <w:r w:rsidRPr="0017178B">
        <w:t xml:space="preserve">mix </w:t>
      </w:r>
      <w:r w:rsidR="00824A47" w:rsidRPr="00824A47">
        <w:rPr>
          <w:b/>
        </w:rPr>
        <w:t>Tide Flumi 51% WDG</w:t>
      </w:r>
      <w:r w:rsidRPr="0017178B">
        <w:rPr>
          <w:b/>
        </w:rPr>
        <w:t xml:space="preserve"> </w:t>
      </w:r>
      <w:r w:rsidRPr="0017178B">
        <w:t>with any adjuv</w:t>
      </w:r>
      <w:r w:rsidRPr="005C3C16">
        <w:rPr>
          <w:rStyle w:val="BodyTextChar"/>
        </w:rPr>
        <w:t>an</w:t>
      </w:r>
      <w:r w:rsidRPr="0017178B">
        <w:t>t or fertilizer.</w:t>
      </w:r>
    </w:p>
    <w:p w14:paraId="6A30D28B" w14:textId="3CABC9E6" w:rsidR="008E5054" w:rsidRPr="0017178B" w:rsidRDefault="00000000" w:rsidP="00337100">
      <w:pPr>
        <w:widowControl/>
        <w:jc w:val="both"/>
      </w:pPr>
      <w:r w:rsidRPr="0017178B">
        <w:rPr>
          <w:b/>
          <w:color w:val="231F20"/>
        </w:rPr>
        <w:t xml:space="preserve">IMPORTANT: </w:t>
      </w:r>
      <w:r w:rsidRPr="0017178B">
        <w:rPr>
          <w:color w:val="231F20"/>
        </w:rPr>
        <w:t>When applied as directed, poplars (</w:t>
      </w:r>
      <w:r w:rsidRPr="005C3C16">
        <w:rPr>
          <w:i/>
          <w:iCs/>
          <w:color w:val="231F20"/>
        </w:rPr>
        <w:t>Populus balsamifera</w:t>
      </w:r>
      <w:r w:rsidRPr="0017178B">
        <w:rPr>
          <w:color w:val="231F20"/>
        </w:rPr>
        <w:t xml:space="preserve">, </w:t>
      </w:r>
      <w:r w:rsidRPr="005C3C16">
        <w:rPr>
          <w:i/>
          <w:iCs/>
          <w:color w:val="231F20"/>
        </w:rPr>
        <w:t>P. niger</w:t>
      </w:r>
      <w:r w:rsidRPr="0017178B">
        <w:rPr>
          <w:color w:val="231F20"/>
        </w:rPr>
        <w:t xml:space="preserve"> and </w:t>
      </w:r>
      <w:r w:rsidRPr="005C3C16">
        <w:rPr>
          <w:i/>
          <w:iCs/>
          <w:color w:val="231F20"/>
        </w:rPr>
        <w:t>P. tremuloides</w:t>
      </w:r>
      <w:r w:rsidRPr="0017178B">
        <w:rPr>
          <w:color w:val="231F20"/>
        </w:rPr>
        <w:t>), hybrid poplars (</w:t>
      </w:r>
      <w:r w:rsidRPr="005C3C16">
        <w:rPr>
          <w:i/>
          <w:iCs/>
          <w:color w:val="231F20"/>
        </w:rPr>
        <w:t>P.</w:t>
      </w:r>
      <w:r w:rsidRPr="0017178B">
        <w:rPr>
          <w:color w:val="231F20"/>
        </w:rPr>
        <w:t xml:space="preserve"> sp. </w:t>
      </w:r>
      <w:r w:rsidRPr="005C3C16">
        <w:rPr>
          <w:i/>
          <w:iCs/>
          <w:color w:val="231F20"/>
        </w:rPr>
        <w:t>x</w:t>
      </w:r>
      <w:r w:rsidRPr="0017178B">
        <w:rPr>
          <w:color w:val="231F20"/>
        </w:rPr>
        <w:t xml:space="preserve"> sp.), and cottonwoods (</w:t>
      </w:r>
      <w:r w:rsidRPr="005C3C16">
        <w:rPr>
          <w:i/>
          <w:iCs/>
          <w:color w:val="231F20"/>
        </w:rPr>
        <w:t>P. deltoids</w:t>
      </w:r>
      <w:r w:rsidRPr="0017178B">
        <w:rPr>
          <w:color w:val="231F20"/>
        </w:rPr>
        <w:t xml:space="preserve"> and</w:t>
      </w:r>
      <w:r w:rsidRPr="005C3C16">
        <w:rPr>
          <w:i/>
          <w:iCs/>
          <w:color w:val="231F20"/>
        </w:rPr>
        <w:t xml:space="preserve"> P. trichocarpa</w:t>
      </w:r>
      <w:r w:rsidRPr="0017178B">
        <w:rPr>
          <w:color w:val="231F20"/>
        </w:rPr>
        <w:t xml:space="preserve">) have shown tolerance to </w:t>
      </w:r>
      <w:r w:rsidR="00824A47" w:rsidRPr="00824A47">
        <w:rPr>
          <w:b/>
          <w:color w:val="231F20"/>
        </w:rPr>
        <w:t>Tide Flumi 51% WDG</w:t>
      </w:r>
      <w:r w:rsidRPr="0017178B">
        <w:rPr>
          <w:color w:val="231F20"/>
        </w:rPr>
        <w:t xml:space="preserve">. However, </w:t>
      </w:r>
      <w:r w:rsidR="00824A47" w:rsidRPr="00824A47">
        <w:rPr>
          <w:b/>
          <w:color w:val="231F20"/>
        </w:rPr>
        <w:t>Tide Flumi 51% WDG</w:t>
      </w:r>
      <w:r w:rsidRPr="0017178B">
        <w:rPr>
          <w:b/>
          <w:color w:val="231F20"/>
        </w:rPr>
        <w:t xml:space="preserve"> </w:t>
      </w:r>
      <w:r w:rsidRPr="0017178B">
        <w:rPr>
          <w:color w:val="231F20"/>
        </w:rPr>
        <w:t xml:space="preserve">is a very active herbicide and the user must exercise responsible judgment and caution until familiarity is gained with </w:t>
      </w:r>
      <w:r w:rsidR="00824A47" w:rsidRPr="00824A47">
        <w:rPr>
          <w:b/>
          <w:color w:val="231F20"/>
        </w:rPr>
        <w:t>Tide Flumi 51% WDG</w:t>
      </w:r>
      <w:r w:rsidRPr="0017178B">
        <w:rPr>
          <w:color w:val="231F20"/>
        </w:rPr>
        <w:t xml:space="preserve">. Test </w:t>
      </w:r>
      <w:r w:rsidR="00824A47" w:rsidRPr="00824A47">
        <w:rPr>
          <w:b/>
          <w:color w:val="231F20"/>
        </w:rPr>
        <w:t>Tide Flumi 51% WDG</w:t>
      </w:r>
      <w:r w:rsidRPr="0017178B">
        <w:rPr>
          <w:color w:val="231F20"/>
        </w:rPr>
        <w:t xml:space="preserve"> on a small number of plants to determine if this product can be used safely on a widespread basis. </w:t>
      </w: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over the top unless trees are more than 1 year old.</w:t>
      </w:r>
    </w:p>
    <w:p w14:paraId="6E0A0AEA" w14:textId="77777777" w:rsidR="008E5054" w:rsidRPr="0017178B" w:rsidRDefault="00000000" w:rsidP="00337100">
      <w:pPr>
        <w:pStyle w:val="Heading2"/>
        <w:widowControl/>
      </w:pPr>
      <w:r w:rsidRPr="0017178B">
        <w:t>RESTRICTIONS</w:t>
      </w:r>
    </w:p>
    <w:p w14:paraId="1251ACD8" w14:textId="700821CF" w:rsidR="008E5054" w:rsidRPr="0017178B" w:rsidRDefault="00000000" w:rsidP="00337100">
      <w:pPr>
        <w:pStyle w:val="ListParagraph"/>
        <w:widowControl/>
        <w:numPr>
          <w:ilvl w:val="0"/>
          <w:numId w:val="123"/>
        </w:numPr>
        <w:ind w:left="360"/>
      </w:pPr>
      <w:r w:rsidRPr="005C3C16">
        <w:rPr>
          <w:b/>
          <w:color w:val="231F20"/>
        </w:rPr>
        <w:t xml:space="preserve">DO NOT </w:t>
      </w:r>
      <w:r w:rsidRPr="005C3C16">
        <w:rPr>
          <w:color w:val="231F20"/>
        </w:rPr>
        <w:t xml:space="preserve">apply more than 12 oz. (0.383 lb. a.i.) of </w:t>
      </w:r>
      <w:r w:rsidR="00824A47" w:rsidRPr="00824A47">
        <w:rPr>
          <w:b/>
          <w:color w:val="231F20"/>
        </w:rPr>
        <w:t>Tide Flumi 51% WDG</w:t>
      </w:r>
      <w:r w:rsidRPr="005C3C16">
        <w:rPr>
          <w:color w:val="231F20"/>
        </w:rPr>
        <w:t xml:space="preserve"> per acre per single application.</w:t>
      </w:r>
    </w:p>
    <w:p w14:paraId="62609B6E" w14:textId="1435ED9B" w:rsidR="008E5054" w:rsidRPr="0017178B" w:rsidRDefault="00000000" w:rsidP="00337100">
      <w:pPr>
        <w:pStyle w:val="ListParagraph"/>
        <w:widowControl/>
        <w:numPr>
          <w:ilvl w:val="0"/>
          <w:numId w:val="123"/>
        </w:numPr>
        <w:ind w:left="360"/>
      </w:pPr>
      <w:r w:rsidRPr="005C3C16">
        <w:rPr>
          <w:b/>
          <w:color w:val="231F20"/>
        </w:rPr>
        <w:t xml:space="preserve">DO NOT </w:t>
      </w:r>
      <w:r w:rsidRPr="005C3C16">
        <w:rPr>
          <w:color w:val="231F20"/>
        </w:rPr>
        <w:t xml:space="preserve">apply more than 24 oz. (0.765 lb. a.i.) of </w:t>
      </w:r>
      <w:r w:rsidR="00824A47" w:rsidRPr="00824A47">
        <w:rPr>
          <w:b/>
          <w:color w:val="231F20"/>
        </w:rPr>
        <w:t>Tide Flumi 51% WDG</w:t>
      </w:r>
      <w:r w:rsidRPr="005C3C16">
        <w:rPr>
          <w:color w:val="231F20"/>
        </w:rPr>
        <w:t xml:space="preserve"> per acre per year.</w:t>
      </w:r>
    </w:p>
    <w:p w14:paraId="2F37B74F" w14:textId="4E15116D" w:rsidR="008E5054" w:rsidRPr="0017178B" w:rsidRDefault="00000000" w:rsidP="00337100">
      <w:pPr>
        <w:pStyle w:val="ListParagraph"/>
        <w:widowControl/>
        <w:numPr>
          <w:ilvl w:val="0"/>
          <w:numId w:val="123"/>
        </w:numPr>
        <w:ind w:left="360"/>
      </w:pPr>
      <w:r w:rsidRPr="005C3C16">
        <w:rPr>
          <w:b/>
          <w:color w:val="231F20"/>
        </w:rPr>
        <w:t xml:space="preserve">DO NOT </w:t>
      </w:r>
      <w:r w:rsidRPr="005C3C16">
        <w:rPr>
          <w:color w:val="231F20"/>
        </w:rPr>
        <w:t xml:space="preserve">apply more than 2 applications at 12 oz./A (0.383 lb. a.i.) or 3 applications at 8 oz./A (0.255 lb. a.i.) of </w:t>
      </w:r>
      <w:r w:rsidR="00824A47" w:rsidRPr="00824A47">
        <w:rPr>
          <w:b/>
          <w:color w:val="231F20"/>
        </w:rPr>
        <w:t>Tide Flumi 51% WDG</w:t>
      </w:r>
      <w:r w:rsidRPr="005C3C16">
        <w:rPr>
          <w:color w:val="231F20"/>
        </w:rPr>
        <w:t xml:space="preserve"> per year.</w:t>
      </w:r>
    </w:p>
    <w:p w14:paraId="07801E34" w14:textId="55FF7864" w:rsidR="008E5054" w:rsidRPr="0017178B" w:rsidRDefault="00000000" w:rsidP="00337100">
      <w:pPr>
        <w:pStyle w:val="ListParagraph"/>
        <w:widowControl/>
        <w:numPr>
          <w:ilvl w:val="0"/>
          <w:numId w:val="123"/>
        </w:numPr>
        <w:ind w:left="360"/>
      </w:pPr>
      <w:r w:rsidRPr="005C3C16">
        <w:rPr>
          <w:b/>
          <w:color w:val="231F20"/>
        </w:rPr>
        <w:t xml:space="preserve">DO NOT </w:t>
      </w:r>
      <w:r w:rsidRPr="005C3C16">
        <w:rPr>
          <w:color w:val="231F20"/>
        </w:rPr>
        <w:t xml:space="preserve">re-apply </w:t>
      </w:r>
      <w:r w:rsidR="00824A47" w:rsidRPr="00824A47">
        <w:rPr>
          <w:b/>
          <w:color w:val="231F20"/>
        </w:rPr>
        <w:t>Tide Flumi 51% WDG</w:t>
      </w:r>
      <w:r w:rsidRPr="005C3C16">
        <w:rPr>
          <w:b/>
          <w:color w:val="231F20"/>
        </w:rPr>
        <w:t xml:space="preserve"> </w:t>
      </w:r>
      <w:r w:rsidRPr="005C3C16">
        <w:rPr>
          <w:color w:val="231F20"/>
        </w:rPr>
        <w:t>within 30 days.</w:t>
      </w:r>
    </w:p>
    <w:p w14:paraId="2D602134" w14:textId="6B8E240C" w:rsidR="008E5054" w:rsidRPr="00EA5FC8" w:rsidRDefault="00000000" w:rsidP="00337100">
      <w:pPr>
        <w:pStyle w:val="Heading1"/>
        <w:widowControl/>
      </w:pPr>
      <w:bookmarkStart w:id="5" w:name="_Hlk145078999"/>
      <w:r w:rsidRPr="0017178B">
        <w:t>DIRECTIONS FOR USE</w:t>
      </w:r>
      <w:r w:rsidR="005C3C16">
        <w:t xml:space="preserve"> </w:t>
      </w:r>
      <w:r w:rsidRPr="0017178B">
        <w:t>ON DORMANT WARM-SEASON TURFGRASS GROWN ON RESIDENTIAL SITES, GOLF COURSES, SOD PRODUCTION AND SIMILAR AREAS</w:t>
      </w:r>
      <w:bookmarkEnd w:id="5"/>
    </w:p>
    <w:p w14:paraId="5BE6A0AE" w14:textId="5F76F6CD" w:rsidR="008E5054" w:rsidRPr="0017178B" w:rsidRDefault="00EA5FC8" w:rsidP="00337100">
      <w:pPr>
        <w:pStyle w:val="BodyText"/>
        <w:widowControl/>
      </w:pPr>
      <w:r>
        <w:t>[</w:t>
      </w:r>
      <w:r w:rsidRPr="0017178B">
        <w:t>Only for use in the following states: Alabama, Arizona, Arkansas,</w:t>
      </w:r>
      <w:r>
        <w:t xml:space="preserve"> California,</w:t>
      </w:r>
      <w:r w:rsidRPr="0017178B">
        <w:t xml:space="preserve"> Colorado, Delaware, Florida, Georgia, Iowa, Indiana, Illinois, Kansas, Kentucky, Louisiana, Maryland, Mississippi, Missouri, Nebraska, Nevada, New Mexico, New Jersey, North Carolina, Oklahoma, Ohio, Pennsylvania, South Carolina, Tennessee, Texas, Virginia, and West Virginia</w:t>
      </w:r>
      <w:r>
        <w:t>]</w:t>
      </w:r>
    </w:p>
    <w:p w14:paraId="0CFBCD3B" w14:textId="19A8CDCE"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single or split application to well established dormant turfgrass listed in Table 5, and will control winter annual weeds found in Table 1. Apply </w:t>
      </w:r>
      <w:r w:rsidR="00824A47" w:rsidRPr="00824A47">
        <w:rPr>
          <w:b/>
        </w:rPr>
        <w:t>Tide Flumi 51% WDG</w:t>
      </w:r>
      <w:r w:rsidRPr="0017178B">
        <w:rPr>
          <w:b/>
        </w:rPr>
        <w:t xml:space="preserve"> </w:t>
      </w:r>
      <w:r w:rsidRPr="0017178B">
        <w:t xml:space="preserve">to dormant turfgrass in such areas as apartment complexes, golf courses, sod farms, roadsides, sports fields, campgrounds, office complexes, parks, parking areas, recreational sites, schools, and other similar sites. Dormant bermudagrass, centipedegrass, seashore paspalum, St. Augustine and zoysiagrass have exhibited tolerance to </w:t>
      </w:r>
      <w:r w:rsidR="00824A47" w:rsidRPr="00824A47">
        <w:rPr>
          <w:b/>
        </w:rPr>
        <w:t>Tide Flumi 51% WDG</w:t>
      </w:r>
      <w:r w:rsidRPr="0017178B">
        <w:rPr>
          <w:b/>
        </w:rPr>
        <w:t xml:space="preserve"> </w:t>
      </w:r>
      <w:r w:rsidRPr="0017178B">
        <w:t xml:space="preserve">only when applied after turf has become dormant in the late fall and before turf breaks dormancy in the late winter/early spring. Application of </w:t>
      </w:r>
      <w:r w:rsidR="00824A47" w:rsidRPr="00824A47">
        <w:rPr>
          <w:b/>
        </w:rPr>
        <w:t>Tide Flumi 51% WDG</w:t>
      </w:r>
      <w:r w:rsidRPr="0017178B">
        <w:rPr>
          <w:b/>
        </w:rPr>
        <w:t xml:space="preserve"> </w:t>
      </w:r>
      <w:r w:rsidRPr="0017178B">
        <w:t xml:space="preserve">to actively growing turfgrass (warm season and cool season) or during green-up will cause unacceptable injury. </w:t>
      </w:r>
      <w:r w:rsidR="00824A47" w:rsidRPr="00824A47">
        <w:rPr>
          <w:b/>
        </w:rPr>
        <w:t>Tide Flumi 51% WDG</w:t>
      </w:r>
      <w:r w:rsidRPr="0017178B">
        <w:rPr>
          <w:b/>
        </w:rPr>
        <w:t xml:space="preserve"> </w:t>
      </w:r>
      <w:r w:rsidRPr="0017178B">
        <w:t>will injure warm season turf grown in southern areas where grass does not become completely dormant.</w:t>
      </w:r>
    </w:p>
    <w:p w14:paraId="32C4CE33" w14:textId="77777777" w:rsidR="008E5054" w:rsidRPr="0017178B" w:rsidRDefault="00000000" w:rsidP="00337100">
      <w:pPr>
        <w:pStyle w:val="Heading3"/>
        <w:widowControl/>
      </w:pPr>
      <w:r w:rsidRPr="0017178B">
        <w:t>BROADCAST APPLICATIONS</w:t>
      </w:r>
    </w:p>
    <w:p w14:paraId="43275A70" w14:textId="601B19DA" w:rsidR="008E5054" w:rsidRPr="0017178B" w:rsidRDefault="00000000" w:rsidP="00337100">
      <w:pPr>
        <w:pStyle w:val="BodyText"/>
        <w:widowControl/>
      </w:pPr>
      <w:r w:rsidRPr="0017178B">
        <w:t xml:space="preserve">Apply 8 - 12 oz. of </w:t>
      </w:r>
      <w:r w:rsidR="00824A47" w:rsidRPr="00824A47">
        <w:rPr>
          <w:b/>
        </w:rPr>
        <w:t>Tide Flumi 51% WDG</w:t>
      </w:r>
      <w:r w:rsidRPr="0017178B">
        <w:rPr>
          <w:b/>
        </w:rPr>
        <w:t xml:space="preserve"> </w:t>
      </w:r>
      <w:r w:rsidRPr="0017178B">
        <w:t xml:space="preserve">per broadcast acre as a pre-emergence (to weed emergence) application. If weeds are present at the time of application apply </w:t>
      </w:r>
      <w:r w:rsidR="00824A47" w:rsidRPr="00824A47">
        <w:rPr>
          <w:b/>
        </w:rPr>
        <w:t>Tide Flumi 51% WDG</w:t>
      </w:r>
      <w:r w:rsidRPr="0017178B">
        <w:rPr>
          <w:b/>
        </w:rPr>
        <w:t xml:space="preserve"> </w:t>
      </w:r>
      <w:r w:rsidRPr="0017178B">
        <w:t xml:space="preserve">plus an adjuvant (0.25% v/v non-ionic surfactant). Make post-emergence (to weed emergence) applications of </w:t>
      </w:r>
      <w:r w:rsidR="00824A47" w:rsidRPr="00824A47">
        <w:rPr>
          <w:b/>
        </w:rPr>
        <w:t>Tide Flumi 51% WDG</w:t>
      </w:r>
      <w:r w:rsidRPr="0017178B">
        <w:rPr>
          <w:b/>
        </w:rPr>
        <w:t xml:space="preserve"> </w:t>
      </w:r>
      <w:r w:rsidRPr="0017178B">
        <w:t xml:space="preserve">when weeds are </w:t>
      </w:r>
      <w:r w:rsidRPr="0017178B">
        <w:lastRenderedPageBreak/>
        <w:t xml:space="preserve">actively growing and no larger than 2 inches in height. Thorough spray coverage is necessary to maximize the post-emergence activity of </w:t>
      </w:r>
      <w:r w:rsidR="00824A47" w:rsidRPr="00824A47">
        <w:rPr>
          <w:b/>
        </w:rPr>
        <w:t>Tide Flumi 51% WDG</w:t>
      </w:r>
      <w:r w:rsidRPr="0017178B">
        <w:t xml:space="preserve">. When applied after weed germination, </w:t>
      </w:r>
      <w:r w:rsidR="00824A47" w:rsidRPr="00824A47">
        <w:rPr>
          <w:b/>
        </w:rPr>
        <w:t>Tide Flumi 51% WDG</w:t>
      </w:r>
      <w:r w:rsidRPr="0017178B">
        <w:rPr>
          <w:b/>
        </w:rPr>
        <w:t xml:space="preserve"> </w:t>
      </w:r>
      <w:r w:rsidRPr="0017178B">
        <w:t xml:space="preserve">will provide pre-emergence and post-emergence control of broadleaf weeds and grasses listed in Table 1. Post-emergence control of </w:t>
      </w:r>
      <w:r w:rsidR="00824A47" w:rsidRPr="00824A47">
        <w:rPr>
          <w:b/>
        </w:rPr>
        <w:t>Tide Flumi 51% WDG</w:t>
      </w:r>
      <w:r w:rsidRPr="0017178B">
        <w:rPr>
          <w:b/>
        </w:rPr>
        <w:t xml:space="preserve"> </w:t>
      </w:r>
      <w:r w:rsidRPr="0017178B">
        <w:t>may be more effective on certain weed species, and may not control mature, stressed or hardened off weeds that are not actively growing at the time of application.</w:t>
      </w:r>
    </w:p>
    <w:p w14:paraId="4568B1D2" w14:textId="5A505A18" w:rsidR="008E5054" w:rsidRPr="0017178B" w:rsidRDefault="00000000" w:rsidP="00337100">
      <w:pPr>
        <w:pStyle w:val="BodyText"/>
        <w:widowControl/>
      </w:pPr>
      <w:r w:rsidRPr="0017178B">
        <w:t xml:space="preserve">A second application of </w:t>
      </w:r>
      <w:r w:rsidR="00824A47" w:rsidRPr="00824A47">
        <w:rPr>
          <w:b/>
        </w:rPr>
        <w:t>Tide Flumi 51% WDG</w:t>
      </w:r>
      <w:r w:rsidRPr="0017178B">
        <w:rPr>
          <w:b/>
        </w:rPr>
        <w:t xml:space="preserve"> </w:t>
      </w:r>
      <w:r w:rsidRPr="0017178B">
        <w:t>may be required to provide adequate season-long weed control. Apply the second application using the above mentioned rate guidelines prior to the turfgrass breaking spring dormancy.</w:t>
      </w:r>
    </w:p>
    <w:p w14:paraId="5C7AB1DC" w14:textId="77777777" w:rsidR="008E5054" w:rsidRPr="0017178B" w:rsidRDefault="00000000" w:rsidP="00337100">
      <w:pPr>
        <w:pStyle w:val="Heading3"/>
        <w:widowControl/>
      </w:pPr>
      <w:r w:rsidRPr="0017178B">
        <w:t>APPLICATION WITH DRY BULK FERTILIZERS</w:t>
      </w:r>
    </w:p>
    <w:p w14:paraId="6A062654" w14:textId="46282A3D" w:rsidR="008E5054" w:rsidRPr="0017178B" w:rsidRDefault="00000000" w:rsidP="00337100">
      <w:pPr>
        <w:pStyle w:val="BodyText"/>
        <w:widowControl/>
      </w:pPr>
      <w:r w:rsidRPr="0017178B">
        <w:t xml:space="preserve">Dry bulk fertilizer can be impregnated or coated with </w:t>
      </w:r>
      <w:r w:rsidR="00824A47" w:rsidRPr="00824A47">
        <w:rPr>
          <w:b/>
        </w:rPr>
        <w:t>Tide Flumi 51% WDG</w:t>
      </w:r>
      <w:r w:rsidRPr="0017178B">
        <w:t>.</w:t>
      </w:r>
    </w:p>
    <w:p w14:paraId="5D9D71EF" w14:textId="4B9C211F" w:rsidR="008E5054" w:rsidRPr="0017178B" w:rsidRDefault="00000000" w:rsidP="00337100">
      <w:pPr>
        <w:pStyle w:val="BodyText"/>
        <w:widowControl/>
        <w:rPr>
          <w:b/>
        </w:rPr>
      </w:pPr>
      <w:r w:rsidRPr="0017178B">
        <w:t xml:space="preserve">Application of dry bulk fertilizer with </w:t>
      </w:r>
      <w:r w:rsidR="00824A47" w:rsidRPr="00824A47">
        <w:rPr>
          <w:b/>
        </w:rPr>
        <w:t>Tide Flumi 51% WDG</w:t>
      </w:r>
      <w:r w:rsidRPr="0017178B">
        <w:rPr>
          <w:b/>
        </w:rPr>
        <w:t xml:space="preserve"> </w:t>
      </w:r>
      <w:r w:rsidRPr="0017178B">
        <w:t xml:space="preserve">provides weed control equal to, or slightly below, the same rate of </w:t>
      </w:r>
      <w:r w:rsidR="00824A47" w:rsidRPr="00824A47">
        <w:rPr>
          <w:b/>
        </w:rPr>
        <w:t>Tide Flumi 51% WDG</w:t>
      </w:r>
      <w:r w:rsidRPr="0017178B">
        <w:rPr>
          <w:b/>
        </w:rPr>
        <w:t xml:space="preserve"> </w:t>
      </w:r>
      <w:r w:rsidRPr="0017178B">
        <w:t xml:space="preserve">applied in liquid carriers, due to better coverage with an application via spray equipment. Follow label directions for </w:t>
      </w:r>
      <w:r w:rsidR="00824A47" w:rsidRPr="00824A47">
        <w:rPr>
          <w:b/>
        </w:rPr>
        <w:t>Tide Flumi 51% WDG</w:t>
      </w:r>
      <w:r w:rsidRPr="0017178B">
        <w:rPr>
          <w:b/>
        </w:rPr>
        <w:t xml:space="preserve"> </w:t>
      </w:r>
      <w:r w:rsidRPr="0017178B">
        <w:t xml:space="preserve">regarding rates, special instructions, cautions, and special precautions. Apply 400-700 lbs. of the fertilizer/herbicide mixture per acre to obtain adequate soil coverage. Apply the mixture to the soil with properly calibrated equipment immediately after blending. Uniform application of the herbicide/fertilizer mixture is essential to prevent possible turf injury and to obtain uniform weed control. </w:t>
      </w:r>
      <w:r w:rsidRPr="0017178B">
        <w:rPr>
          <w:b/>
        </w:rPr>
        <w:t xml:space="preserve">DO NOT </w:t>
      </w:r>
      <w:r w:rsidRPr="0017178B">
        <w:t xml:space="preserve">use ammonium nitrate and/or limestone as the sole source of fertilizer, as </w:t>
      </w:r>
      <w:r w:rsidR="00824A47" w:rsidRPr="00824A47">
        <w:rPr>
          <w:b/>
        </w:rPr>
        <w:t>Tide Flumi 51% WDG</w:t>
      </w:r>
      <w:r w:rsidRPr="0017178B">
        <w:rPr>
          <w:b/>
        </w:rPr>
        <w:t xml:space="preserve"> </w:t>
      </w:r>
      <w:r w:rsidRPr="0017178B">
        <w:t xml:space="preserve">may not adhere to these materials. Compliance with all Federal and State regulations relating to blending pesticide mixtures with dry bulk fertilizer, registrations, labeling, and application are the responsibility of the individual and/or company oﬀering the fertilizer and </w:t>
      </w:r>
      <w:r w:rsidR="00824A47" w:rsidRPr="00824A47">
        <w:rPr>
          <w:b/>
        </w:rPr>
        <w:t>Tide Flumi 51% WDG</w:t>
      </w:r>
      <w:r w:rsidRPr="0017178B">
        <w:rPr>
          <w:b/>
        </w:rPr>
        <w:t xml:space="preserve"> </w:t>
      </w:r>
      <w:r w:rsidRPr="0017178B">
        <w:t xml:space="preserve">mixture for sale. Premix </w:t>
      </w:r>
      <w:r w:rsidR="00824A47" w:rsidRPr="00824A47">
        <w:rPr>
          <w:b/>
        </w:rPr>
        <w:t>Tide Flumi 51% WDG</w:t>
      </w:r>
      <w:r w:rsidRPr="0017178B">
        <w:rPr>
          <w:b/>
        </w:rPr>
        <w:t xml:space="preserve"> </w:t>
      </w:r>
      <w:r w:rsidRPr="0017178B">
        <w:t xml:space="preserve">with water to form a slurry prior to impregnation on dry bulk fertilizer. Use a minimum of 1 pt. of water for each 2 oz. of </w:t>
      </w:r>
      <w:r w:rsidR="00824A47" w:rsidRPr="00824A47">
        <w:rPr>
          <w:b/>
        </w:rPr>
        <w:t>Tide Flumi 51% WDG</w:t>
      </w:r>
      <w:r w:rsidRPr="0017178B">
        <w:rPr>
          <w:b/>
        </w:rPr>
        <w:t xml:space="preserve"> </w:t>
      </w:r>
      <w:r w:rsidRPr="0017178B">
        <w:t xml:space="preserve">and use a minimum of 6 pts. of </w:t>
      </w:r>
      <w:r w:rsidR="00824A47" w:rsidRPr="00824A47">
        <w:rPr>
          <w:b/>
        </w:rPr>
        <w:t>Tide Flumi 51% WDG</w:t>
      </w:r>
      <w:r w:rsidRPr="0017178B">
        <w:rPr>
          <w:b/>
        </w:rPr>
        <w:t xml:space="preserve"> </w:t>
      </w:r>
      <w:r w:rsidRPr="0017178B">
        <w:t>slurry to impregnate 2,000 lbs. of the fertilizer for uniform coverage of the fertilizer. Closed drum, belt, ribbon, or other commonly used dry bulk blenders may be used.</w:t>
      </w:r>
    </w:p>
    <w:p w14:paraId="4508D92A" w14:textId="4D0312F1" w:rsidR="008E5054" w:rsidRDefault="00000000" w:rsidP="00337100">
      <w:pPr>
        <w:widowControl/>
        <w:rPr>
          <w:color w:val="231F20"/>
        </w:rPr>
      </w:pPr>
      <w:r w:rsidRPr="0017178B">
        <w:rPr>
          <w:color w:val="231F20"/>
        </w:rPr>
        <w:t xml:space="preserve">The amount of </w:t>
      </w:r>
      <w:r w:rsidR="00824A47" w:rsidRPr="00824A47">
        <w:rPr>
          <w:b/>
          <w:color w:val="231F20"/>
        </w:rPr>
        <w:t>Tide Flumi 51% WDG</w:t>
      </w:r>
      <w:r w:rsidRPr="0017178B">
        <w:rPr>
          <w:b/>
          <w:color w:val="231F20"/>
        </w:rPr>
        <w:t xml:space="preserve"> </w:t>
      </w:r>
      <w:r w:rsidRPr="0017178B">
        <w:rPr>
          <w:color w:val="231F20"/>
        </w:rPr>
        <w:t>required can be calculated with the following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33"/>
        <w:gridCol w:w="2187"/>
        <w:gridCol w:w="360"/>
        <w:gridCol w:w="810"/>
        <w:gridCol w:w="450"/>
        <w:gridCol w:w="2790"/>
      </w:tblGrid>
      <w:tr w:rsidR="005C3C16" w14:paraId="69C0B985" w14:textId="2F2F8BDA" w:rsidTr="009D0803">
        <w:trPr>
          <w:jc w:val="center"/>
        </w:trPr>
        <w:tc>
          <w:tcPr>
            <w:tcW w:w="2250" w:type="dxa"/>
            <w:vAlign w:val="center"/>
          </w:tcPr>
          <w:p w14:paraId="25F7CA14" w14:textId="6B6D9D8C" w:rsidR="005C3C16" w:rsidRDefault="00824A47" w:rsidP="00337100">
            <w:pPr>
              <w:widowControl/>
              <w:jc w:val="center"/>
            </w:pPr>
            <w:r w:rsidRPr="00824A47">
              <w:rPr>
                <w:b/>
                <w:color w:val="231F20"/>
              </w:rPr>
              <w:t>Tide Flumi 51% WDG</w:t>
            </w:r>
            <w:r w:rsidR="005C3C16" w:rsidRPr="0017178B">
              <w:rPr>
                <w:b/>
                <w:color w:val="231F20"/>
              </w:rPr>
              <w:t xml:space="preserve"> </w:t>
            </w:r>
            <w:r w:rsidR="005C3C16" w:rsidRPr="0017178B">
              <w:rPr>
                <w:color w:val="231F20"/>
              </w:rPr>
              <w:t>per ton of Fertilizer</w:t>
            </w:r>
          </w:p>
        </w:tc>
        <w:tc>
          <w:tcPr>
            <w:tcW w:w="333" w:type="dxa"/>
            <w:vAlign w:val="center"/>
          </w:tcPr>
          <w:p w14:paraId="2E1032F0" w14:textId="3C371EC9" w:rsidR="005C3C16" w:rsidRDefault="005C3C16" w:rsidP="00337100">
            <w:pPr>
              <w:widowControl/>
              <w:jc w:val="center"/>
            </w:pPr>
            <w:r w:rsidRPr="0017178B">
              <w:rPr>
                <w:color w:val="231F20"/>
              </w:rPr>
              <w:t>=</w:t>
            </w:r>
          </w:p>
        </w:tc>
        <w:tc>
          <w:tcPr>
            <w:tcW w:w="2187" w:type="dxa"/>
            <w:vAlign w:val="center"/>
          </w:tcPr>
          <w:p w14:paraId="3E7EFA94" w14:textId="699477B7" w:rsidR="005C3C16" w:rsidRDefault="005C3C16" w:rsidP="00337100">
            <w:pPr>
              <w:widowControl/>
              <w:jc w:val="center"/>
            </w:pPr>
            <w:r w:rsidRPr="0017178B">
              <w:rPr>
                <w:color w:val="231F20"/>
              </w:rPr>
              <w:t xml:space="preserve">Ounces of </w:t>
            </w:r>
            <w:r w:rsidR="00824A47" w:rsidRPr="00824A47">
              <w:rPr>
                <w:b/>
                <w:color w:val="231F20"/>
              </w:rPr>
              <w:t>Tide Flumi 51% WDG</w:t>
            </w:r>
            <w:r w:rsidRPr="0017178B">
              <w:rPr>
                <w:b/>
                <w:color w:val="231F20"/>
              </w:rPr>
              <w:t xml:space="preserve"> </w:t>
            </w:r>
            <w:r w:rsidRPr="0017178B">
              <w:rPr>
                <w:color w:val="231F20"/>
              </w:rPr>
              <w:t>per acre</w:t>
            </w:r>
          </w:p>
        </w:tc>
        <w:tc>
          <w:tcPr>
            <w:tcW w:w="360" w:type="dxa"/>
            <w:vAlign w:val="center"/>
          </w:tcPr>
          <w:p w14:paraId="285FCDFE" w14:textId="03E4F4EE" w:rsidR="005C3C16" w:rsidRDefault="005C3C16" w:rsidP="00337100">
            <w:pPr>
              <w:widowControl/>
              <w:jc w:val="center"/>
            </w:pPr>
            <w:r w:rsidRPr="0017178B">
              <w:rPr>
                <w:color w:val="231F20"/>
              </w:rPr>
              <w:t>x</w:t>
            </w:r>
          </w:p>
        </w:tc>
        <w:tc>
          <w:tcPr>
            <w:tcW w:w="810" w:type="dxa"/>
            <w:vAlign w:val="center"/>
          </w:tcPr>
          <w:p w14:paraId="7E6E5506" w14:textId="2A51F0F4" w:rsidR="005C3C16" w:rsidRDefault="005C3C16" w:rsidP="00337100">
            <w:pPr>
              <w:widowControl/>
              <w:jc w:val="center"/>
            </w:pPr>
            <w:r w:rsidRPr="0017178B">
              <w:rPr>
                <w:color w:val="231F20"/>
              </w:rPr>
              <w:t>2,000</w:t>
            </w:r>
          </w:p>
        </w:tc>
        <w:tc>
          <w:tcPr>
            <w:tcW w:w="450" w:type="dxa"/>
            <w:vAlign w:val="center"/>
          </w:tcPr>
          <w:p w14:paraId="58CC7886" w14:textId="106167FE" w:rsidR="005C3C16" w:rsidRPr="0017178B" w:rsidRDefault="005C3C16" w:rsidP="00337100">
            <w:pPr>
              <w:widowControl/>
              <w:jc w:val="center"/>
              <w:rPr>
                <w:color w:val="231F20"/>
              </w:rPr>
            </w:pPr>
            <w:r w:rsidRPr="0017178B">
              <w:t>÷</w:t>
            </w:r>
          </w:p>
        </w:tc>
        <w:tc>
          <w:tcPr>
            <w:tcW w:w="2790" w:type="dxa"/>
            <w:vAlign w:val="center"/>
          </w:tcPr>
          <w:p w14:paraId="4E150741" w14:textId="68BAF434" w:rsidR="005C3C16" w:rsidRPr="0017178B" w:rsidRDefault="005C3C16" w:rsidP="00337100">
            <w:pPr>
              <w:widowControl/>
              <w:jc w:val="center"/>
              <w:rPr>
                <w:color w:val="231F20"/>
              </w:rPr>
            </w:pPr>
            <w:r w:rsidRPr="0017178B">
              <w:t>Pounds of Fertilizer per acre</w:t>
            </w:r>
          </w:p>
        </w:tc>
      </w:tr>
    </w:tbl>
    <w:p w14:paraId="31500E76" w14:textId="346C9DDA" w:rsidR="008E5054" w:rsidRPr="0017178B" w:rsidRDefault="00000000" w:rsidP="00337100">
      <w:pPr>
        <w:pStyle w:val="BodyText"/>
        <w:widowControl/>
        <w:spacing w:before="120"/>
      </w:pPr>
      <w:r w:rsidRPr="0017178B">
        <w:t xml:space="preserve">Thoroughly clean dry fertilizer blending equipment after placing </w:t>
      </w:r>
      <w:r w:rsidR="00824A47" w:rsidRPr="00824A47">
        <w:rPr>
          <w:b/>
        </w:rPr>
        <w:t>Tide Flumi 51% WDG</w:t>
      </w:r>
      <w:r w:rsidRPr="0017178B">
        <w:rPr>
          <w:b/>
        </w:rPr>
        <w:t xml:space="preserve"> </w:t>
      </w:r>
      <w:r w:rsidRPr="0017178B">
        <w:t xml:space="preserve">in the system to avoid injury to sensitive crops that may be treated with fertilizers blended after the equipment has been used for </w:t>
      </w:r>
      <w:r w:rsidR="00824A47" w:rsidRPr="00824A47">
        <w:rPr>
          <w:b/>
        </w:rPr>
        <w:t>Tide Flumi 51% WDG</w:t>
      </w:r>
      <w:r w:rsidRPr="0017178B">
        <w:t>. Rinse the sides of the blender and the herbicide tank with water. Then impregnate the rinsate onto a load of dry fertilizer intended for an approved crop. Use a maximum rate of 1 gal. of rinsate per ton of fertilizer. Follow with 1 - 2 loads of unimpregnated fertilizer in the blender before switching herbicides.</w:t>
      </w:r>
    </w:p>
    <w:p w14:paraId="6747818F" w14:textId="77777777" w:rsidR="008E5054" w:rsidRPr="0017178B" w:rsidRDefault="00000000" w:rsidP="00337100">
      <w:pPr>
        <w:pStyle w:val="Heading2"/>
        <w:widowControl/>
      </w:pPr>
      <w:r w:rsidRPr="0017178B">
        <w:t>SPOT TREATMENTS</w:t>
      </w:r>
    </w:p>
    <w:p w14:paraId="3D4229BC" w14:textId="383B044E" w:rsidR="008E5054" w:rsidRPr="0017178B" w:rsidRDefault="00000000" w:rsidP="00337100">
      <w:pPr>
        <w:pStyle w:val="BodyText"/>
        <w:widowControl/>
      </w:pPr>
      <w:r w:rsidRPr="0017178B">
        <w:t xml:space="preserve">Mix 2 ½ tsp. per gal. of </w:t>
      </w:r>
      <w:r w:rsidR="00824A47" w:rsidRPr="00824A47">
        <w:rPr>
          <w:b/>
        </w:rPr>
        <w:t>Tide Flumi 51% WDG</w:t>
      </w:r>
      <w:r w:rsidRPr="0017178B">
        <w:rPr>
          <w:b/>
        </w:rPr>
        <w:t xml:space="preserve"> </w:t>
      </w:r>
      <w:r w:rsidRPr="0017178B">
        <w:t>and 2 tsp. (⅓ fl. oz.) of non-ionic surfactant in 1 gal. of water and apply 1 gal. of spray solution per 1,000 sq. ft. Occasionally shake the spray solution while spraying to ensure the spray solution remains well mixed. Spray the target weeds until the leaves are wet.</w:t>
      </w:r>
    </w:p>
    <w:p w14:paraId="2E47E285" w14:textId="77777777" w:rsidR="008E5054" w:rsidRPr="0017178B" w:rsidRDefault="00000000" w:rsidP="00337100">
      <w:pPr>
        <w:pStyle w:val="Heading2"/>
        <w:widowControl/>
      </w:pPr>
      <w:r w:rsidRPr="0017178B">
        <w:t>TANK MIXING WITH OTHER TURFGRASS HERBICIDES</w:t>
      </w:r>
    </w:p>
    <w:p w14:paraId="16C9DE43" w14:textId="3E1943C5" w:rsidR="008E5054" w:rsidRPr="0017178B"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 xml:space="preserve">with other pre-emergence and post-emergence herbicides registered for use in dormant turfgrass may provide a broader spectrum of weed control than </w:t>
      </w:r>
      <w:r w:rsidR="00824A47" w:rsidRPr="00824A47">
        <w:rPr>
          <w:b/>
        </w:rPr>
        <w:t>Tide Flumi 51% WDG</w:t>
      </w:r>
      <w:r w:rsidRPr="0017178B">
        <w:rPr>
          <w:b/>
        </w:rPr>
        <w:t xml:space="preserve"> </w:t>
      </w:r>
      <w:r w:rsidRPr="0017178B">
        <w:t>alone.</w:t>
      </w:r>
    </w:p>
    <w:p w14:paraId="63D923F7" w14:textId="56AAB367" w:rsidR="008E5054" w:rsidRPr="0017178B" w:rsidRDefault="00000000" w:rsidP="00337100">
      <w:pPr>
        <w:pStyle w:val="BodyText"/>
        <w:widowControl/>
      </w:pPr>
      <w:r w:rsidRPr="0017178B">
        <w:rPr>
          <w:b/>
        </w:rPr>
        <w:t xml:space="preserve">IMPORTANT: </w:t>
      </w:r>
      <w:r w:rsidRPr="0017178B">
        <w:t xml:space="preserve">Turfgrass must be completely dormant at application. Any turfgrass that is not dormant will be injured by applications of </w:t>
      </w:r>
      <w:r w:rsidR="00824A47" w:rsidRPr="00824A47">
        <w:rPr>
          <w:b/>
        </w:rPr>
        <w:t>Tide Flumi 51% WDG</w:t>
      </w:r>
      <w:r w:rsidRPr="0017178B">
        <w:t xml:space="preserve">. Scout area to be sprayed for any turf that is green in color and if encountered, delay application until turfgrass is completely dormant. Read and follow the label of any herbicides mixed with </w:t>
      </w:r>
      <w:r w:rsidR="00824A47" w:rsidRPr="00824A47">
        <w:rPr>
          <w:b/>
        </w:rPr>
        <w:t>Tide Flumi 51% WDG</w:t>
      </w:r>
      <w:r w:rsidRPr="0017178B">
        <w:t xml:space="preserve">. When tank mixing </w:t>
      </w:r>
      <w:r w:rsidR="00824A47" w:rsidRPr="00824A47">
        <w:rPr>
          <w:b/>
        </w:rPr>
        <w:t>Tide Flumi 51% WDG</w:t>
      </w:r>
      <w:r w:rsidRPr="0017178B">
        <w:rPr>
          <w:b/>
        </w:rPr>
        <w:t xml:space="preserve"> </w:t>
      </w:r>
      <w:r w:rsidRPr="0017178B">
        <w:t>with other herbicides, always follow the most restrictive limitations and precautions on the label of any tank mix partner.</w:t>
      </w:r>
    </w:p>
    <w:p w14:paraId="35784A2B" w14:textId="77777777" w:rsidR="008E5054" w:rsidRPr="0017178B" w:rsidRDefault="00000000" w:rsidP="00337100">
      <w:pPr>
        <w:pStyle w:val="Heading2"/>
        <w:widowControl/>
      </w:pPr>
      <w:r w:rsidRPr="0017178B">
        <w:t>PRECAUTIONS</w:t>
      </w:r>
    </w:p>
    <w:p w14:paraId="62C21CE6" w14:textId="46948352" w:rsidR="008E5054" w:rsidRPr="0017178B" w:rsidRDefault="00000000" w:rsidP="00337100">
      <w:pPr>
        <w:widowControl/>
      </w:pPr>
      <w:r w:rsidRPr="0017178B">
        <w:rPr>
          <w:color w:val="231F20"/>
        </w:rPr>
        <w:t xml:space="preserve">Exercise good judgment and caution when applying to dormant turfgrass until familiarity is gained with </w:t>
      </w:r>
      <w:r w:rsidR="00824A47" w:rsidRPr="00824A47">
        <w:rPr>
          <w:b/>
          <w:color w:val="231F20"/>
        </w:rPr>
        <w:t>Tide Flumi 51% WDG</w:t>
      </w:r>
      <w:r w:rsidRPr="0017178B">
        <w:rPr>
          <w:color w:val="231F20"/>
        </w:rPr>
        <w:t>.</w:t>
      </w:r>
    </w:p>
    <w:p w14:paraId="4BDB961F" w14:textId="77777777" w:rsidR="008E5054" w:rsidRPr="0017178B" w:rsidRDefault="00000000" w:rsidP="00337100">
      <w:pPr>
        <w:pStyle w:val="Heading2"/>
        <w:widowControl/>
      </w:pPr>
      <w:r w:rsidRPr="0017178B">
        <w:t>RESTRICTIONS</w:t>
      </w:r>
    </w:p>
    <w:p w14:paraId="421AF2B0" w14:textId="7B1B0089"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 xml:space="preserve">apply </w:t>
      </w:r>
      <w:r w:rsidR="00824A47" w:rsidRPr="00824A47">
        <w:rPr>
          <w:b/>
          <w:color w:val="231F20"/>
        </w:rPr>
        <w:t>Tide Flumi 51% WDG</w:t>
      </w:r>
      <w:r w:rsidRPr="005C3C16">
        <w:rPr>
          <w:color w:val="231F20"/>
        </w:rPr>
        <w:t xml:space="preserve"> to golf course putting greens.</w:t>
      </w:r>
    </w:p>
    <w:p w14:paraId="1EDD1219" w14:textId="07806E80" w:rsidR="008E5054" w:rsidRPr="0017178B" w:rsidRDefault="00000000" w:rsidP="00337100">
      <w:pPr>
        <w:pStyle w:val="ListParagraph"/>
        <w:widowControl/>
        <w:numPr>
          <w:ilvl w:val="0"/>
          <w:numId w:val="124"/>
        </w:numPr>
        <w:ind w:left="360"/>
        <w:jc w:val="both"/>
      </w:pPr>
      <w:r w:rsidRPr="005C3C16">
        <w:rPr>
          <w:b/>
          <w:color w:val="231F20"/>
        </w:rPr>
        <w:lastRenderedPageBreak/>
        <w:t xml:space="preserve">DO NOT </w:t>
      </w:r>
      <w:r w:rsidR="00824A47" w:rsidRPr="00824A47">
        <w:rPr>
          <w:b/>
          <w:color w:val="231F20"/>
        </w:rPr>
        <w:t>Tide Flumi 51% WDG</w:t>
      </w:r>
      <w:r w:rsidRPr="005C3C16">
        <w:rPr>
          <w:color w:val="231F20"/>
        </w:rPr>
        <w:t xml:space="preserve"> apply to warm season turfgrass that has been over-seeded with cool season turfgrass (ex. perennial rye).</w:t>
      </w:r>
    </w:p>
    <w:p w14:paraId="220BF97D" w14:textId="79A0B353"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irrigate within 1 hour before or after application of</w:t>
      </w:r>
      <w:r w:rsidRPr="005C3C16">
        <w:rPr>
          <w:b/>
          <w:color w:val="231F20"/>
        </w:rPr>
        <w:t xml:space="preserve"> </w:t>
      </w:r>
      <w:r w:rsidR="00824A47" w:rsidRPr="00824A47">
        <w:rPr>
          <w:b/>
          <w:color w:val="231F20"/>
        </w:rPr>
        <w:t>Tide Flumi 51% WDG</w:t>
      </w:r>
      <w:r w:rsidRPr="005C3C16">
        <w:rPr>
          <w:color w:val="231F20"/>
        </w:rPr>
        <w:t>.</w:t>
      </w:r>
    </w:p>
    <w:p w14:paraId="406EF0EC" w14:textId="67C4ECFA"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 xml:space="preserve">apply </w:t>
      </w:r>
      <w:r w:rsidR="00824A47" w:rsidRPr="00824A47">
        <w:rPr>
          <w:b/>
          <w:color w:val="231F20"/>
        </w:rPr>
        <w:t>Tide Flumi 51% WDG</w:t>
      </w:r>
      <w:r w:rsidRPr="005C3C16">
        <w:rPr>
          <w:color w:val="231F20"/>
        </w:rPr>
        <w:t xml:space="preserve"> if rain is expected within 1 hour after application.</w:t>
      </w:r>
    </w:p>
    <w:p w14:paraId="7B1D76A1" w14:textId="6725FE89"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mow turfgrass within 12 hours after application of</w:t>
      </w:r>
      <w:r w:rsidRPr="005C3C16">
        <w:rPr>
          <w:b/>
          <w:color w:val="231F20"/>
        </w:rPr>
        <w:t xml:space="preserve"> </w:t>
      </w:r>
      <w:r w:rsidR="00824A47" w:rsidRPr="00824A47">
        <w:rPr>
          <w:b/>
          <w:color w:val="231F20"/>
        </w:rPr>
        <w:t>Tide Flumi 51% WDG</w:t>
      </w:r>
      <w:r w:rsidRPr="005C3C16">
        <w:rPr>
          <w:color w:val="231F20"/>
        </w:rPr>
        <w:t>.</w:t>
      </w:r>
    </w:p>
    <w:p w14:paraId="345D0A15" w14:textId="77C82909"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 xml:space="preserve">apply </w:t>
      </w:r>
      <w:r w:rsidR="00824A47" w:rsidRPr="00824A47">
        <w:rPr>
          <w:b/>
          <w:color w:val="231F20"/>
        </w:rPr>
        <w:t>Tide Flumi 51% WDG</w:t>
      </w:r>
      <w:r w:rsidRPr="005C3C16">
        <w:rPr>
          <w:color w:val="231F20"/>
        </w:rPr>
        <w:t xml:space="preserve"> within 30 days prior to cutting or lifting sod.</w:t>
      </w:r>
    </w:p>
    <w:p w14:paraId="70588A63" w14:textId="7AAD91A1"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apply more than 12 oz. (0.383 lb. a.i.) of</w:t>
      </w:r>
      <w:r w:rsidRPr="005C3C16">
        <w:rPr>
          <w:b/>
          <w:color w:val="231F20"/>
        </w:rPr>
        <w:t xml:space="preserve"> </w:t>
      </w:r>
      <w:r w:rsidR="00824A47" w:rsidRPr="00824A47">
        <w:rPr>
          <w:b/>
          <w:color w:val="231F20"/>
        </w:rPr>
        <w:t>Tide Flumi 51% WDG</w:t>
      </w:r>
      <w:r w:rsidRPr="005C3C16">
        <w:rPr>
          <w:color w:val="231F20"/>
        </w:rPr>
        <w:t xml:space="preserve"> per acre per single application.</w:t>
      </w:r>
    </w:p>
    <w:p w14:paraId="0FC1F21A" w14:textId="1D538CAC"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apply more than 24 oz. (0.765 lb. a.i.) of</w:t>
      </w:r>
      <w:r w:rsidRPr="005C3C16">
        <w:rPr>
          <w:b/>
          <w:color w:val="231F20"/>
        </w:rPr>
        <w:t xml:space="preserve"> </w:t>
      </w:r>
      <w:r w:rsidR="00824A47" w:rsidRPr="00824A47">
        <w:rPr>
          <w:b/>
          <w:color w:val="231F20"/>
        </w:rPr>
        <w:t>Tide Flumi 51% WDG</w:t>
      </w:r>
      <w:r w:rsidRPr="005C3C16">
        <w:rPr>
          <w:color w:val="231F20"/>
        </w:rPr>
        <w:t xml:space="preserve"> per acre per year.</w:t>
      </w:r>
    </w:p>
    <w:p w14:paraId="1E7185EC" w14:textId="586F8085"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apply more than 2 applications at 12 oz./A (0.383 lb. a.i.) or 3 applications at 8 oz./A (0.255 lb. a.i.) of</w:t>
      </w:r>
      <w:r w:rsidRPr="005C3C16">
        <w:rPr>
          <w:b/>
          <w:color w:val="231F20"/>
        </w:rPr>
        <w:t xml:space="preserve"> </w:t>
      </w:r>
      <w:r w:rsidR="00824A47" w:rsidRPr="00824A47">
        <w:rPr>
          <w:b/>
          <w:color w:val="231F20"/>
        </w:rPr>
        <w:t>Tide Flumi 51% WDG</w:t>
      </w:r>
      <w:r w:rsidRPr="005C3C16">
        <w:rPr>
          <w:color w:val="231F20"/>
        </w:rPr>
        <w:t xml:space="preserve"> per year.</w:t>
      </w:r>
    </w:p>
    <w:p w14:paraId="042B643D" w14:textId="1546B1BD"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Pr="005C3C16">
        <w:rPr>
          <w:color w:val="231F20"/>
        </w:rPr>
        <w:t xml:space="preserve">re-apply </w:t>
      </w:r>
      <w:r w:rsidR="00824A47" w:rsidRPr="00824A47">
        <w:rPr>
          <w:b/>
          <w:color w:val="231F20"/>
        </w:rPr>
        <w:t>Tide Flumi 51% WDG</w:t>
      </w:r>
      <w:r w:rsidRPr="005C3C16">
        <w:rPr>
          <w:b/>
          <w:color w:val="231F20"/>
        </w:rPr>
        <w:t xml:space="preserve"> </w:t>
      </w:r>
      <w:r w:rsidRPr="005C3C16">
        <w:rPr>
          <w:color w:val="231F20"/>
        </w:rPr>
        <w:t>within 30 days.</w:t>
      </w:r>
    </w:p>
    <w:p w14:paraId="0FB11FCD" w14:textId="07978E86" w:rsidR="008E5054" w:rsidRPr="0017178B" w:rsidRDefault="00000000" w:rsidP="00337100">
      <w:pPr>
        <w:pStyle w:val="ListParagraph"/>
        <w:widowControl/>
        <w:numPr>
          <w:ilvl w:val="0"/>
          <w:numId w:val="124"/>
        </w:numPr>
        <w:ind w:left="360"/>
        <w:jc w:val="both"/>
      </w:pPr>
      <w:r w:rsidRPr="005C3C16">
        <w:rPr>
          <w:b/>
          <w:color w:val="231F20"/>
        </w:rPr>
        <w:t xml:space="preserve">DO NOT </w:t>
      </w:r>
      <w:r w:rsidR="00824A47" w:rsidRPr="00824A47">
        <w:rPr>
          <w:b/>
          <w:color w:val="231F20"/>
        </w:rPr>
        <w:t>Tide Flumi 51% WDG</w:t>
      </w:r>
      <w:r w:rsidRPr="005C3C16">
        <w:rPr>
          <w:color w:val="231F20"/>
        </w:rPr>
        <w:t xml:space="preserve"> apply in fall before turfgrass has ceased active growth or in late winter/early spring after turfgrass has resumed active growth.</w:t>
      </w:r>
    </w:p>
    <w:p w14:paraId="191DB253" w14:textId="1FBF335C" w:rsidR="008E5054" w:rsidRPr="0017178B" w:rsidRDefault="00000000" w:rsidP="00337100">
      <w:pPr>
        <w:pStyle w:val="ListParagraph"/>
        <w:widowControl/>
        <w:numPr>
          <w:ilvl w:val="0"/>
          <w:numId w:val="124"/>
        </w:numPr>
        <w:ind w:left="360"/>
        <w:jc w:val="both"/>
      </w:pPr>
      <w:r w:rsidRPr="005C3C16">
        <w:rPr>
          <w:color w:val="231F20"/>
        </w:rPr>
        <w:t>Allow 8 weeks between application of</w:t>
      </w:r>
      <w:r w:rsidRPr="005C3C16">
        <w:rPr>
          <w:b/>
          <w:color w:val="231F20"/>
        </w:rPr>
        <w:t xml:space="preserve"> </w:t>
      </w:r>
      <w:r w:rsidR="00824A47" w:rsidRPr="00824A47">
        <w:rPr>
          <w:b/>
          <w:color w:val="231F20"/>
        </w:rPr>
        <w:t>Tide Flumi 51% WDG</w:t>
      </w:r>
      <w:r w:rsidRPr="005C3C16">
        <w:rPr>
          <w:color w:val="231F20"/>
        </w:rPr>
        <w:t xml:space="preserve"> and seeding or sodding of turfgrass.</w:t>
      </w:r>
    </w:p>
    <w:p w14:paraId="234ECC22" w14:textId="77777777" w:rsidR="008E5054" w:rsidRPr="0017178B" w:rsidRDefault="00000000" w:rsidP="00337100">
      <w:pPr>
        <w:pStyle w:val="ListParagraph"/>
        <w:widowControl/>
        <w:numPr>
          <w:ilvl w:val="0"/>
          <w:numId w:val="124"/>
        </w:numPr>
        <w:ind w:left="360"/>
        <w:jc w:val="both"/>
      </w:pPr>
      <w:r w:rsidRPr="005C3C16">
        <w:rPr>
          <w:color w:val="231F20"/>
        </w:rPr>
        <w:t>Not for homeowner use.</w:t>
      </w:r>
    </w:p>
    <w:p w14:paraId="20F9EDC0" w14:textId="77777777" w:rsidR="008E5054" w:rsidRPr="0017178B" w:rsidRDefault="00000000" w:rsidP="00337100">
      <w:pPr>
        <w:pStyle w:val="Heading3"/>
        <w:widowControl/>
      </w:pPr>
      <w:r w:rsidRPr="0017178B">
        <w:t>Table 5. Tolerant Turfgrass Species</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407522C2" w14:textId="77777777" w:rsidTr="005C3C16">
        <w:trPr>
          <w:trHeight w:val="227"/>
        </w:trPr>
        <w:tc>
          <w:tcPr>
            <w:tcW w:w="5040" w:type="dxa"/>
          </w:tcPr>
          <w:p w14:paraId="2F229779" w14:textId="77777777" w:rsidR="008E5054" w:rsidRPr="0017178B" w:rsidRDefault="00000000" w:rsidP="00337100">
            <w:pPr>
              <w:pStyle w:val="TableParagraph"/>
              <w:widowControl/>
              <w:spacing w:line="240" w:lineRule="auto"/>
              <w:ind w:left="90" w:right="86"/>
              <w:rPr>
                <w:b/>
              </w:rPr>
            </w:pPr>
            <w:r w:rsidRPr="0017178B">
              <w:rPr>
                <w:b/>
                <w:color w:val="221E1F"/>
              </w:rPr>
              <w:t>COMMON NAME</w:t>
            </w:r>
          </w:p>
        </w:tc>
        <w:tc>
          <w:tcPr>
            <w:tcW w:w="5040" w:type="dxa"/>
          </w:tcPr>
          <w:p w14:paraId="5D19C3B0" w14:textId="77777777" w:rsidR="008E5054" w:rsidRPr="0017178B" w:rsidRDefault="00000000" w:rsidP="00337100">
            <w:pPr>
              <w:pStyle w:val="TableParagraph"/>
              <w:widowControl/>
              <w:spacing w:line="240" w:lineRule="auto"/>
              <w:ind w:left="90" w:right="86"/>
              <w:rPr>
                <w:b/>
              </w:rPr>
            </w:pPr>
            <w:r w:rsidRPr="0017178B">
              <w:rPr>
                <w:b/>
                <w:color w:val="221E1F"/>
              </w:rPr>
              <w:t>SCIENTIFIC NAME</w:t>
            </w:r>
          </w:p>
        </w:tc>
      </w:tr>
      <w:tr w:rsidR="008E5054" w:rsidRPr="0017178B" w14:paraId="4D223826" w14:textId="77777777" w:rsidTr="005C3C16">
        <w:trPr>
          <w:trHeight w:val="227"/>
        </w:trPr>
        <w:tc>
          <w:tcPr>
            <w:tcW w:w="5040" w:type="dxa"/>
          </w:tcPr>
          <w:p w14:paraId="68C354ED" w14:textId="77777777" w:rsidR="008E5054" w:rsidRPr="0017178B" w:rsidRDefault="00000000" w:rsidP="00337100">
            <w:pPr>
              <w:pStyle w:val="TableParagraph"/>
              <w:widowControl/>
              <w:spacing w:line="240" w:lineRule="auto"/>
              <w:ind w:left="90" w:right="86"/>
            </w:pPr>
            <w:r w:rsidRPr="0017178B">
              <w:rPr>
                <w:color w:val="231F20"/>
              </w:rPr>
              <w:t>Bermudagrass</w:t>
            </w:r>
          </w:p>
        </w:tc>
        <w:tc>
          <w:tcPr>
            <w:tcW w:w="5040" w:type="dxa"/>
          </w:tcPr>
          <w:p w14:paraId="289DE9E1" w14:textId="77777777" w:rsidR="008E5054" w:rsidRPr="0017178B" w:rsidRDefault="00000000" w:rsidP="00337100">
            <w:pPr>
              <w:pStyle w:val="TableParagraph"/>
              <w:widowControl/>
              <w:spacing w:line="240" w:lineRule="auto"/>
              <w:ind w:left="90" w:right="86"/>
            </w:pPr>
            <w:r w:rsidRPr="005C3C16">
              <w:rPr>
                <w:i/>
                <w:iCs/>
                <w:color w:val="231F20"/>
              </w:rPr>
              <w:t>Cynodon</w:t>
            </w:r>
            <w:r w:rsidRPr="0017178B">
              <w:rPr>
                <w:color w:val="231F20"/>
              </w:rPr>
              <w:t xml:space="preserve"> spp.</w:t>
            </w:r>
          </w:p>
        </w:tc>
      </w:tr>
      <w:tr w:rsidR="008E5054" w:rsidRPr="0017178B" w14:paraId="43BA80C0" w14:textId="77777777" w:rsidTr="005C3C16">
        <w:trPr>
          <w:trHeight w:val="230"/>
        </w:trPr>
        <w:tc>
          <w:tcPr>
            <w:tcW w:w="5040" w:type="dxa"/>
          </w:tcPr>
          <w:p w14:paraId="34D0FAB9" w14:textId="77777777" w:rsidR="008E5054" w:rsidRPr="0017178B" w:rsidRDefault="00000000" w:rsidP="00337100">
            <w:pPr>
              <w:pStyle w:val="TableParagraph"/>
              <w:widowControl/>
              <w:spacing w:line="240" w:lineRule="auto"/>
              <w:ind w:left="90" w:right="86"/>
            </w:pPr>
            <w:r w:rsidRPr="0017178B">
              <w:rPr>
                <w:color w:val="231F20"/>
              </w:rPr>
              <w:t>Centipedegrass</w:t>
            </w:r>
          </w:p>
        </w:tc>
        <w:tc>
          <w:tcPr>
            <w:tcW w:w="5040" w:type="dxa"/>
          </w:tcPr>
          <w:p w14:paraId="502F5AC8" w14:textId="77777777" w:rsidR="008E5054" w:rsidRPr="005C3C16" w:rsidRDefault="00000000" w:rsidP="00337100">
            <w:pPr>
              <w:pStyle w:val="TableParagraph"/>
              <w:widowControl/>
              <w:spacing w:line="240" w:lineRule="auto"/>
              <w:ind w:left="90" w:right="86"/>
              <w:rPr>
                <w:i/>
                <w:iCs/>
              </w:rPr>
            </w:pPr>
            <w:r w:rsidRPr="005C3C16">
              <w:rPr>
                <w:i/>
                <w:iCs/>
                <w:color w:val="231F20"/>
              </w:rPr>
              <w:t>Eremochloa ophiuroides</w:t>
            </w:r>
          </w:p>
        </w:tc>
      </w:tr>
      <w:tr w:rsidR="008E5054" w:rsidRPr="0017178B" w14:paraId="641A5FF1" w14:textId="77777777" w:rsidTr="005C3C16">
        <w:trPr>
          <w:trHeight w:val="227"/>
        </w:trPr>
        <w:tc>
          <w:tcPr>
            <w:tcW w:w="5040" w:type="dxa"/>
          </w:tcPr>
          <w:p w14:paraId="64EA1446" w14:textId="77777777" w:rsidR="008E5054" w:rsidRPr="0017178B" w:rsidRDefault="00000000" w:rsidP="00337100">
            <w:pPr>
              <w:pStyle w:val="TableParagraph"/>
              <w:widowControl/>
              <w:spacing w:line="240" w:lineRule="auto"/>
              <w:ind w:left="90" w:right="86"/>
            </w:pPr>
            <w:r w:rsidRPr="0017178B">
              <w:rPr>
                <w:color w:val="231F20"/>
              </w:rPr>
              <w:t>Seashore paspalum</w:t>
            </w:r>
          </w:p>
        </w:tc>
        <w:tc>
          <w:tcPr>
            <w:tcW w:w="5040" w:type="dxa"/>
          </w:tcPr>
          <w:p w14:paraId="0318A90F" w14:textId="77777777" w:rsidR="008E5054" w:rsidRPr="005C3C16" w:rsidRDefault="00000000" w:rsidP="00337100">
            <w:pPr>
              <w:pStyle w:val="TableParagraph"/>
              <w:widowControl/>
              <w:spacing w:line="240" w:lineRule="auto"/>
              <w:ind w:left="90" w:right="86"/>
              <w:rPr>
                <w:i/>
                <w:iCs/>
              </w:rPr>
            </w:pPr>
            <w:r w:rsidRPr="005C3C16">
              <w:rPr>
                <w:i/>
                <w:iCs/>
                <w:color w:val="231F20"/>
              </w:rPr>
              <w:t>Paspalum vaginatum</w:t>
            </w:r>
          </w:p>
        </w:tc>
      </w:tr>
      <w:tr w:rsidR="008E5054" w:rsidRPr="0017178B" w14:paraId="58111939" w14:textId="77777777" w:rsidTr="005C3C16">
        <w:trPr>
          <w:trHeight w:val="227"/>
        </w:trPr>
        <w:tc>
          <w:tcPr>
            <w:tcW w:w="5040" w:type="dxa"/>
          </w:tcPr>
          <w:p w14:paraId="62DF82EF" w14:textId="77777777" w:rsidR="008E5054" w:rsidRPr="0017178B" w:rsidRDefault="00000000" w:rsidP="00337100">
            <w:pPr>
              <w:pStyle w:val="TableParagraph"/>
              <w:widowControl/>
              <w:spacing w:line="240" w:lineRule="auto"/>
              <w:ind w:left="90" w:right="86"/>
            </w:pPr>
            <w:r w:rsidRPr="0017178B">
              <w:rPr>
                <w:color w:val="231F20"/>
              </w:rPr>
              <w:t>St. Augustinegrass</w:t>
            </w:r>
          </w:p>
        </w:tc>
        <w:tc>
          <w:tcPr>
            <w:tcW w:w="5040" w:type="dxa"/>
          </w:tcPr>
          <w:p w14:paraId="33AEE843" w14:textId="77777777" w:rsidR="008E5054" w:rsidRPr="005C3C16" w:rsidRDefault="00000000" w:rsidP="00337100">
            <w:pPr>
              <w:pStyle w:val="TableParagraph"/>
              <w:widowControl/>
              <w:spacing w:line="240" w:lineRule="auto"/>
              <w:ind w:left="90" w:right="86"/>
              <w:rPr>
                <w:i/>
                <w:iCs/>
              </w:rPr>
            </w:pPr>
            <w:r w:rsidRPr="005C3C16">
              <w:rPr>
                <w:i/>
                <w:iCs/>
                <w:color w:val="231F20"/>
              </w:rPr>
              <w:t>Stenotaphrum secundatum</w:t>
            </w:r>
          </w:p>
        </w:tc>
      </w:tr>
      <w:tr w:rsidR="008E5054" w:rsidRPr="0017178B" w14:paraId="4885C533" w14:textId="77777777" w:rsidTr="005C3C16">
        <w:trPr>
          <w:trHeight w:val="229"/>
        </w:trPr>
        <w:tc>
          <w:tcPr>
            <w:tcW w:w="5040" w:type="dxa"/>
          </w:tcPr>
          <w:p w14:paraId="2301731B" w14:textId="77777777" w:rsidR="008E5054" w:rsidRPr="0017178B" w:rsidRDefault="00000000" w:rsidP="00337100">
            <w:pPr>
              <w:pStyle w:val="TableParagraph"/>
              <w:widowControl/>
              <w:spacing w:line="240" w:lineRule="auto"/>
              <w:ind w:left="90" w:right="86"/>
            </w:pPr>
            <w:r w:rsidRPr="0017178B">
              <w:rPr>
                <w:color w:val="231F20"/>
              </w:rPr>
              <w:t>Zoysiagrass</w:t>
            </w:r>
          </w:p>
        </w:tc>
        <w:tc>
          <w:tcPr>
            <w:tcW w:w="5040" w:type="dxa"/>
          </w:tcPr>
          <w:p w14:paraId="09A98CA8" w14:textId="77777777" w:rsidR="008E5054" w:rsidRPr="0017178B" w:rsidRDefault="00000000" w:rsidP="00337100">
            <w:pPr>
              <w:pStyle w:val="TableParagraph"/>
              <w:widowControl/>
              <w:spacing w:line="240" w:lineRule="auto"/>
              <w:ind w:left="90" w:right="86"/>
            </w:pPr>
            <w:r w:rsidRPr="005C3C16">
              <w:rPr>
                <w:i/>
                <w:iCs/>
                <w:color w:val="231F20"/>
              </w:rPr>
              <w:t>Zoysia</w:t>
            </w:r>
            <w:r w:rsidRPr="0017178B">
              <w:rPr>
                <w:color w:val="231F20"/>
              </w:rPr>
              <w:t xml:space="preserve"> spp.</w:t>
            </w:r>
          </w:p>
        </w:tc>
      </w:tr>
    </w:tbl>
    <w:p w14:paraId="4EEB09E5" w14:textId="77777777" w:rsidR="008E5054" w:rsidRPr="005C3C16" w:rsidRDefault="008E5054" w:rsidP="00337100">
      <w:pPr>
        <w:widowControl/>
        <w:jc w:val="both"/>
        <w:rPr>
          <w:sz w:val="24"/>
          <w:szCs w:val="24"/>
        </w:rPr>
      </w:pPr>
    </w:p>
    <w:tbl>
      <w:tblPr>
        <w:tblStyle w:val="TableGrid"/>
        <w:tblW w:w="10165" w:type="dxa"/>
        <w:tblLook w:val="04A0" w:firstRow="1" w:lastRow="0" w:firstColumn="1" w:lastColumn="0" w:noHBand="0" w:noVBand="1"/>
      </w:tblPr>
      <w:tblGrid>
        <w:gridCol w:w="10165"/>
      </w:tblGrid>
      <w:tr w:rsidR="005C3C16" w:rsidRPr="0017178B" w14:paraId="6E730D88" w14:textId="77777777" w:rsidTr="00362185">
        <w:tc>
          <w:tcPr>
            <w:tcW w:w="10165" w:type="dxa"/>
          </w:tcPr>
          <w:p w14:paraId="7DEDB7B8" w14:textId="77777777" w:rsidR="005C3C16" w:rsidRPr="0017178B" w:rsidRDefault="005C3C16" w:rsidP="00337100">
            <w:pPr>
              <w:widowControl/>
              <w:spacing w:before="27"/>
              <w:ind w:right="69"/>
              <w:jc w:val="center"/>
              <w:rPr>
                <w:b/>
                <w:sz w:val="22"/>
                <w:szCs w:val="16"/>
              </w:rPr>
            </w:pPr>
            <w:r w:rsidRPr="0017178B">
              <w:rPr>
                <w:b/>
                <w:sz w:val="22"/>
                <w:szCs w:val="16"/>
              </w:rPr>
              <w:t>STORAGE AND DISPOSAL</w:t>
            </w:r>
          </w:p>
          <w:p w14:paraId="23ADFB64" w14:textId="77777777" w:rsidR="005C3C16" w:rsidRPr="0017178B" w:rsidRDefault="005C3C16" w:rsidP="00337100">
            <w:pPr>
              <w:widowControl/>
              <w:spacing w:before="3"/>
              <w:ind w:right="69"/>
              <w:jc w:val="both"/>
            </w:pPr>
            <w:r w:rsidRPr="0017178B">
              <w:rPr>
                <w:b/>
              </w:rPr>
              <w:t xml:space="preserve">DO NOT </w:t>
            </w:r>
            <w:r w:rsidRPr="0017178B">
              <w:t>contaminate water, food or feed by storage or disposal.</w:t>
            </w:r>
          </w:p>
          <w:p w14:paraId="6491F462" w14:textId="77777777" w:rsidR="005C3C16" w:rsidRPr="0017178B" w:rsidRDefault="005C3C16" w:rsidP="00337100">
            <w:pPr>
              <w:widowControl/>
              <w:spacing w:before="120"/>
              <w:ind w:right="69"/>
              <w:jc w:val="both"/>
              <w:rPr>
                <w:b/>
              </w:rPr>
            </w:pPr>
            <w:r w:rsidRPr="0017178B">
              <w:rPr>
                <w:b/>
              </w:rPr>
              <w:t>PESTICIDE STORAGE:</w:t>
            </w:r>
          </w:p>
          <w:p w14:paraId="4E593143" w14:textId="77777777" w:rsidR="005C3C16" w:rsidRPr="0017178B" w:rsidRDefault="005C3C16" w:rsidP="00337100">
            <w:pPr>
              <w:widowControl/>
              <w:ind w:right="69"/>
              <w:jc w:val="both"/>
            </w:pPr>
            <w:r w:rsidRPr="0017178B">
              <w:t>Store in a cool, dry place and in such a manner as to prevent cross contamination with other pesticides, fertilizers, food, and feed. Store in original container and out of reach of children, preferably in a locked storage area.</w:t>
            </w:r>
          </w:p>
          <w:p w14:paraId="4EC3B320" w14:textId="77777777" w:rsidR="005C3C16" w:rsidRPr="0017178B" w:rsidRDefault="005C3C16" w:rsidP="00337100">
            <w:pPr>
              <w:widowControl/>
              <w:spacing w:before="59"/>
              <w:ind w:right="69"/>
              <w:jc w:val="both"/>
            </w:pPr>
            <w:r w:rsidRPr="0017178B">
              <w:t xml:space="preserve">Handle and open container in a manner as to prevent spillage. If the container is leaking or material spilled for any reason or cause, carefully sweep material into a pile. Refer to PRECAUTIONARY STATEMENTS on label for hazards associated with the handling of this material. </w:t>
            </w:r>
            <w:r w:rsidRPr="0017178B">
              <w:rPr>
                <w:b/>
              </w:rPr>
              <w:t xml:space="preserve">DO NOT </w:t>
            </w:r>
            <w:r w:rsidRPr="0017178B">
              <w:t>walk through spilled material. Dispose of pesticide as directed below. In spill or leak incidents, keep unauthorized people away.</w:t>
            </w:r>
          </w:p>
          <w:p w14:paraId="44BBC005" w14:textId="77777777" w:rsidR="005C3C16" w:rsidRPr="0017178B" w:rsidRDefault="005C3C16" w:rsidP="00337100">
            <w:pPr>
              <w:widowControl/>
              <w:spacing w:before="122" w:line="229" w:lineRule="exact"/>
              <w:ind w:right="69"/>
              <w:jc w:val="both"/>
              <w:rPr>
                <w:b/>
              </w:rPr>
            </w:pPr>
            <w:r w:rsidRPr="0017178B">
              <w:rPr>
                <w:b/>
              </w:rPr>
              <w:t>PESTICIDE DISPOSAL:</w:t>
            </w:r>
          </w:p>
          <w:p w14:paraId="71C26125" w14:textId="089436D9" w:rsidR="005C3C16" w:rsidRPr="0017178B" w:rsidRDefault="005C3C16" w:rsidP="00337100">
            <w:pPr>
              <w:widowControl/>
              <w:ind w:right="69"/>
              <w:jc w:val="both"/>
              <w:rPr>
                <w:color w:val="231F1F"/>
              </w:rPr>
            </w:pPr>
            <w:r w:rsidRPr="0017178B">
              <w:t xml:space="preserve">Wastes resulting from the use of </w:t>
            </w:r>
            <w:r w:rsidR="00824A47" w:rsidRPr="00824A47">
              <w:rPr>
                <w:b/>
              </w:rPr>
              <w:t>Tide Flumi 51% WDG</w:t>
            </w:r>
            <w:r w:rsidRPr="0017178B">
              <w:rPr>
                <w:b/>
              </w:rPr>
              <w:t xml:space="preserve"> </w:t>
            </w:r>
            <w:r w:rsidRPr="0017178B">
              <w:t xml:space="preserve">may be disposed of on site or at an approved waste disposal facility. </w:t>
            </w:r>
            <w:r w:rsidRPr="0017178B">
              <w:rPr>
                <w:color w:val="231F1F"/>
              </w:rPr>
              <w:t>Improper disposal of excess pesticide, spray mixture or rinsate is a violation of Federal Law. If these wastes cannot be disposed of by use according to label instructions, contact your State Pesticide or Environmental Control Agency, or the Hazardous Waste representative at the nearest EPA Regional Office for guidance.</w:t>
            </w:r>
          </w:p>
          <w:p w14:paraId="4915C6C5" w14:textId="77777777" w:rsidR="005C3C16" w:rsidRPr="0017178B" w:rsidRDefault="005C3C16" w:rsidP="00337100">
            <w:pPr>
              <w:widowControl/>
              <w:spacing w:before="120"/>
              <w:jc w:val="both"/>
              <w:rPr>
                <w:b/>
                <w:bCs w:val="0"/>
                <w:caps/>
              </w:rPr>
            </w:pPr>
            <w:r w:rsidRPr="0017178B">
              <w:rPr>
                <w:b/>
                <w:bCs w:val="0"/>
                <w:caps/>
              </w:rPr>
              <w:t>Container handling:</w:t>
            </w:r>
          </w:p>
          <w:p w14:paraId="74514FE6" w14:textId="02D18974" w:rsidR="005C3C16" w:rsidRPr="0017178B" w:rsidRDefault="005C3C16" w:rsidP="00337100">
            <w:pPr>
              <w:widowControl/>
              <w:jc w:val="both"/>
            </w:pPr>
            <w:r w:rsidRPr="00053777">
              <w:rPr>
                <w:b/>
                <w:bCs w:val="0"/>
              </w:rPr>
              <w:t>[Nonrefillable plastic drum ≤50 lbs.]</w:t>
            </w:r>
            <w:r w:rsidRPr="00053777">
              <w:t xml:space="preserve"> Nonrefillable container. Do not reuse or refill this container. Triple rinse container (or equivalent) promptly after emptying. Triple Rinse as follows: Empty the remaining contents into application equipment or a mix tank. Fill the container ¼ full with water and recap. Shake for 10 seconds. Pour rinsate into application equipment or a mix tank or store rinsate for later use or disposal. Drain for 10 seconds after the flow begins to drip. Repeat this procedure two more times. Then offer for recycling if available or reconditioning if appropriate or puncture and dispose of in a sanitary landfill or by incineration.</w:t>
            </w:r>
          </w:p>
        </w:tc>
      </w:tr>
    </w:tbl>
    <w:p w14:paraId="4EDB18A9" w14:textId="77777777" w:rsidR="005C3C16" w:rsidRPr="0017178B" w:rsidRDefault="005C3C16" w:rsidP="00337100">
      <w:pPr>
        <w:pStyle w:val="Heading1"/>
        <w:widowControl/>
      </w:pPr>
      <w:r w:rsidRPr="0017178B">
        <w:t>CONDITIONS OF SALE AND LIMITATION OF WARRANTY AND LIABILITY</w:t>
      </w:r>
    </w:p>
    <w:p w14:paraId="464DE7C8" w14:textId="3E2EBBC1" w:rsidR="005C3C16" w:rsidRPr="0017178B" w:rsidRDefault="005C3C16" w:rsidP="00337100">
      <w:pPr>
        <w:pStyle w:val="BodyText"/>
        <w:widowControl/>
      </w:pPr>
      <w:r w:rsidRPr="0017178B">
        <w:rPr>
          <w:b/>
        </w:rPr>
        <w:t>NOTICE:</w:t>
      </w:r>
      <w:r w:rsidR="00824A47" w:rsidRPr="00824A47">
        <w:rPr>
          <w:b/>
        </w:rPr>
        <w:t xml:space="preserve"> </w:t>
      </w:r>
      <w:r w:rsidRPr="0017178B">
        <w:t>Read the entire Directions for Use and Conditions of Sale and Limitation of Warranty and Liability before buying or using this product.</w:t>
      </w:r>
      <w:r w:rsidR="00824A47" w:rsidRPr="00824A47">
        <w:rPr>
          <w:b/>
        </w:rPr>
        <w:t xml:space="preserve"> </w:t>
      </w:r>
      <w:r w:rsidRPr="0017178B">
        <w:t>If the terms are not acceptable, return the product at once, unopened, and the purchase price will be refunded.</w:t>
      </w:r>
    </w:p>
    <w:p w14:paraId="35C1BC13" w14:textId="18C14DA9" w:rsidR="005C3C16" w:rsidRPr="0017178B" w:rsidRDefault="005C3C16" w:rsidP="00337100">
      <w:pPr>
        <w:pStyle w:val="BodyText"/>
        <w:widowControl/>
      </w:pPr>
      <w:r w:rsidRPr="0017178B">
        <w:lastRenderedPageBreak/>
        <w:t>Tide International, USA, Inc. warrants that this product conforms to the chemical description on the label and is reasonably fit for the purposes stated in the Directions for Use, subject to the inherent risks referred to above, when used in accordance with directions under normal use conditions.</w:t>
      </w:r>
      <w:r w:rsidR="00824A47" w:rsidRPr="00824A47">
        <w:rPr>
          <w:b/>
        </w:rPr>
        <w:t xml:space="preserve"> </w:t>
      </w:r>
      <w:r w:rsidRPr="0017178B">
        <w:t>This warranty does not extend to the use of this product contrary to label instructions, or under abnormal conditions or under conditions not reasonably foreseeable to or beyond the control of Seller or Tide International, USA, Inc., and Buyer and User assumes the risk of any such used.</w:t>
      </w:r>
      <w:r w:rsidR="00824A47" w:rsidRPr="00824A47">
        <w:rPr>
          <w:b/>
        </w:rPr>
        <w:t xml:space="preserve"> </w:t>
      </w:r>
      <w:r w:rsidRPr="0017178B">
        <w:t>TO THE EXTENT CONSISTENT WITH APPLICABLE LAW, TIDE INTERNATIONAL, USA, INC. MAKES NO WARRANTIES OF MERCHANTABILITY OR OF FITNESS FOR A PARTICULAR PURPOSE OR ANY OTHER EXPRESS OR IMPLIED WARRANTY EXCEPT AS STATED ABOVE.</w:t>
      </w:r>
    </w:p>
    <w:p w14:paraId="6458E544" w14:textId="3047D849" w:rsidR="005C3C16" w:rsidRPr="0017178B" w:rsidRDefault="005C3C16" w:rsidP="00337100">
      <w:pPr>
        <w:pStyle w:val="BodyText"/>
        <w:widowControl/>
      </w:pPr>
      <w:r w:rsidRPr="0017178B">
        <w:t>The Directions for Use of this product must be followed carefully.</w:t>
      </w:r>
      <w:r w:rsidR="00824A47" w:rsidRPr="00824A47">
        <w:rPr>
          <w:b/>
        </w:rPr>
        <w:t xml:space="preserve"> </w:t>
      </w:r>
      <w:r w:rsidRPr="0017178B">
        <w:t>It is impossible to eliminate all risks inherently associated with the use of this product in the event of ineffectiveness or other unintended consequences that may result because of such factors as manner of use or application, weather or crop conditions, presence of other materials or other influencing factors in the use of the product, which are beyond the control of Tide International, USA, Inc. or Seller.</w:t>
      </w:r>
      <w:r w:rsidR="00824A47" w:rsidRPr="00824A47">
        <w:rPr>
          <w:b/>
        </w:rPr>
        <w:t xml:space="preserve"> </w:t>
      </w:r>
      <w:r w:rsidRPr="0017178B">
        <w:t>To the extent consistent with applicable law, all such risks shall be assumed by Buyer and User, and Buyer and User agree to hold Tide International, USA, Inc. and Seller harmless for any claims relating to such factors.</w:t>
      </w:r>
    </w:p>
    <w:p w14:paraId="41603CAB" w14:textId="12B036B9" w:rsidR="005C3C16" w:rsidRPr="0017178B" w:rsidRDefault="005C3C16" w:rsidP="00337100">
      <w:pPr>
        <w:pStyle w:val="BodyText"/>
        <w:widowControl/>
      </w:pPr>
      <w:r w:rsidRPr="0017178B">
        <w:t>To the extent consistent with applicable law, in no event shall Tide International, USA, Inc. or Seller be liable for any incidental, consequential, or special damages resulting from the use or handling of this product.</w:t>
      </w:r>
      <w:r w:rsidR="00824A47" w:rsidRPr="00824A47">
        <w:rPr>
          <w:b/>
        </w:rPr>
        <w:t xml:space="preserve"> </w:t>
      </w:r>
      <w:r w:rsidRPr="0017178B">
        <w:rPr>
          <w:b/>
        </w:rPr>
        <w:t>TO THE EXTENT CONSISTENT WITH APPLICABLE LAW, THE EXCLUSIVE REMEDY OF THE USER AND BUYER, AND THE EXCLUSIVE LIABILITY OF TIDE INTERNATIONAL, USA, INC. AND SELLER FOR ANY AND ALL CLAIMS, LOSSES, INJURIES OR DAMAGES (INCLUDING CLAIMS BASED ON BREACH OF WARRANTY, CONTRACT, NEGLIGENCE, TORT, STRICT LIABILITY OR OTHERWISE) RESULTING FROM THE USE OR HANDLING OF THIS PRODUCT SHALL BE, AT THE ELECTION OF TIDE INTERNATIONAL, USA, INC. OR SELLER, THE REPLACEMENT OF THE PRODUCT, OR COMPENSATION LIMITED TO DAMAGES NOT EXCEEDING THE FAIR MARKET PURCHASE PRICE, AND SHALL NOT INCLUDE INCIDENTAL OR CONSEQUENTIAL DAMAGES.</w:t>
      </w:r>
    </w:p>
    <w:p w14:paraId="2404333B" w14:textId="77777777" w:rsidR="005C3C16" w:rsidRPr="0017178B" w:rsidRDefault="005C3C16" w:rsidP="00337100">
      <w:pPr>
        <w:pStyle w:val="BodyText"/>
        <w:widowControl/>
      </w:pPr>
      <w:r w:rsidRPr="0017178B">
        <w:t>Tide International, USA, Inc. and Seller offer this product, and Buyer and User accept it, subject to the foregoing conditions of sale and limitations of warranty and of liability, which may not be modified except by written agreement signed by the duly authorized representative of Tide International, USA, Inc.</w:t>
      </w:r>
    </w:p>
    <w:p w14:paraId="304FE92E" w14:textId="77777777" w:rsidR="005C3C16" w:rsidRDefault="005C3C16" w:rsidP="00337100">
      <w:pPr>
        <w:pStyle w:val="BodyText"/>
        <w:widowControl/>
      </w:pPr>
      <w:r w:rsidRPr="0017178B">
        <w:t>©2023 Tide International, USA, Inc.</w:t>
      </w:r>
    </w:p>
    <w:p w14:paraId="53B310C4" w14:textId="0E1415CC" w:rsidR="006D6DE7" w:rsidRDefault="006D6DE7" w:rsidP="00337100">
      <w:pPr>
        <w:pStyle w:val="BodyText"/>
        <w:widowControl/>
      </w:pPr>
      <w:r>
        <w:t>[</w:t>
      </w:r>
      <w:r w:rsidR="00807AD9">
        <w:t>20240325</w:t>
      </w:r>
      <w:r>
        <w:t>]</w:t>
      </w:r>
    </w:p>
    <w:p w14:paraId="178DA4D1" w14:textId="77777777" w:rsidR="006D6DE7" w:rsidRDefault="006D6DE7" w:rsidP="00337100">
      <w:pPr>
        <w:pStyle w:val="BodyText"/>
        <w:widowControl/>
      </w:pPr>
    </w:p>
    <w:p w14:paraId="15CBCE66" w14:textId="40580572" w:rsidR="006D6DE7" w:rsidRDefault="006D6DE7" w:rsidP="00337100">
      <w:pPr>
        <w:pStyle w:val="BodyText"/>
        <w:widowControl/>
        <w:sectPr w:rsidR="006D6DE7" w:rsidSect="00676198">
          <w:headerReference w:type="default" r:id="rId19"/>
          <w:headerReference w:type="first" r:id="rId20"/>
          <w:pgSz w:w="12240" w:h="15840" w:code="1"/>
          <w:pgMar w:top="1440" w:right="1080" w:bottom="1440" w:left="1080" w:header="720" w:footer="720" w:gutter="0"/>
          <w:cols w:space="5012"/>
          <w:titlePg/>
          <w:docGrid w:linePitch="299"/>
        </w:sectPr>
      </w:pPr>
    </w:p>
    <w:tbl>
      <w:tblPr>
        <w:tblStyle w:val="TableGrid"/>
        <w:tblW w:w="0" w:type="auto"/>
        <w:jc w:val="right"/>
        <w:tblLook w:val="04A0" w:firstRow="1" w:lastRow="0" w:firstColumn="1" w:lastColumn="0" w:noHBand="0" w:noVBand="1"/>
      </w:tblPr>
      <w:tblGrid>
        <w:gridCol w:w="1583"/>
        <w:gridCol w:w="1048"/>
        <w:gridCol w:w="730"/>
        <w:gridCol w:w="1350"/>
      </w:tblGrid>
      <w:tr w:rsidR="005C3C16" w:rsidRPr="0017178B" w14:paraId="4D92458E" w14:textId="77777777" w:rsidTr="00A42EFB">
        <w:trPr>
          <w:jc w:val="right"/>
        </w:trPr>
        <w:tc>
          <w:tcPr>
            <w:tcW w:w="1583" w:type="dxa"/>
            <w:vAlign w:val="center"/>
          </w:tcPr>
          <w:p w14:paraId="73BE0B5C" w14:textId="77777777" w:rsidR="005C3C16" w:rsidRPr="0017178B" w:rsidRDefault="005C3C16" w:rsidP="00337100">
            <w:pPr>
              <w:widowControl/>
              <w:jc w:val="center"/>
              <w:rPr>
                <w:b/>
              </w:rPr>
            </w:pPr>
            <w:r w:rsidRPr="0017178B">
              <w:rPr>
                <w:b/>
              </w:rPr>
              <w:lastRenderedPageBreak/>
              <w:t>FLUMIOXAZIN</w:t>
            </w:r>
          </w:p>
        </w:tc>
        <w:tc>
          <w:tcPr>
            <w:tcW w:w="1048" w:type="dxa"/>
            <w:vAlign w:val="center"/>
          </w:tcPr>
          <w:p w14:paraId="5CC6AF60" w14:textId="77777777" w:rsidR="005C3C16" w:rsidRPr="0017178B" w:rsidRDefault="005C3C16" w:rsidP="00337100">
            <w:pPr>
              <w:widowControl/>
              <w:jc w:val="center"/>
              <w:rPr>
                <w:b/>
              </w:rPr>
            </w:pPr>
            <w:r w:rsidRPr="0017178B">
              <w:rPr>
                <w:b/>
              </w:rPr>
              <w:t>GROUP</w:t>
            </w:r>
          </w:p>
        </w:tc>
        <w:tc>
          <w:tcPr>
            <w:tcW w:w="730" w:type="dxa"/>
            <w:shd w:val="clear" w:color="auto" w:fill="000000" w:themeFill="text1"/>
            <w:vAlign w:val="center"/>
          </w:tcPr>
          <w:p w14:paraId="4D42CAEB" w14:textId="77777777" w:rsidR="005C3C16" w:rsidRPr="0017178B" w:rsidRDefault="005C3C16" w:rsidP="00337100">
            <w:pPr>
              <w:widowControl/>
              <w:jc w:val="center"/>
              <w:rPr>
                <w:b/>
              </w:rPr>
            </w:pPr>
            <w:r w:rsidRPr="0017178B">
              <w:rPr>
                <w:b/>
              </w:rPr>
              <w:t>14</w:t>
            </w:r>
          </w:p>
        </w:tc>
        <w:tc>
          <w:tcPr>
            <w:tcW w:w="1350" w:type="dxa"/>
            <w:vAlign w:val="center"/>
          </w:tcPr>
          <w:p w14:paraId="166F796F" w14:textId="77777777" w:rsidR="005C3C16" w:rsidRPr="0017178B" w:rsidRDefault="005C3C16" w:rsidP="00337100">
            <w:pPr>
              <w:widowControl/>
              <w:jc w:val="center"/>
              <w:rPr>
                <w:b/>
              </w:rPr>
            </w:pPr>
            <w:r w:rsidRPr="0017178B">
              <w:rPr>
                <w:b/>
              </w:rPr>
              <w:t>HERBICIDE</w:t>
            </w:r>
          </w:p>
        </w:tc>
      </w:tr>
    </w:tbl>
    <w:p w14:paraId="7F833532" w14:textId="20D93FFB" w:rsidR="005C3C16" w:rsidRPr="0017178B" w:rsidRDefault="00824A47" w:rsidP="00337100">
      <w:pPr>
        <w:pStyle w:val="Title"/>
        <w:widowControl/>
        <w:spacing w:before="120" w:after="120"/>
        <w:ind w:left="0"/>
        <w:jc w:val="center"/>
      </w:pPr>
      <w:r w:rsidRPr="00824A47">
        <w:rPr>
          <w:color w:val="231F20"/>
        </w:rPr>
        <w:t>TIDE FLUMI 51% WDG</w:t>
      </w:r>
    </w:p>
    <w:p w14:paraId="18C11B42" w14:textId="6A856463" w:rsidR="005C3C16" w:rsidRPr="005C3C16" w:rsidRDefault="00FE2F0E" w:rsidP="00337100">
      <w:pPr>
        <w:widowControl/>
        <w:tabs>
          <w:tab w:val="right" w:pos="10080"/>
        </w:tabs>
        <w:spacing w:before="120"/>
        <w:jc w:val="both"/>
        <w:rPr>
          <w:b/>
          <w:bCs w:val="0"/>
          <w:caps/>
        </w:rPr>
      </w:pPr>
      <w:r>
        <w:rPr>
          <w:b/>
          <w:bCs w:val="0"/>
          <w:caps/>
        </w:rPr>
        <w:t>[</w:t>
      </w:r>
      <w:r w:rsidR="005C3C16" w:rsidRPr="005C3C16">
        <w:rPr>
          <w:b/>
          <w:bCs w:val="0"/>
          <w:caps/>
        </w:rPr>
        <w:t>Non-Crop Herbicide</w:t>
      </w:r>
      <w:r>
        <w:rPr>
          <w:b/>
          <w:bCs w:val="0"/>
          <w:caps/>
        </w:rPr>
        <w:t>]</w:t>
      </w:r>
    </w:p>
    <w:p w14:paraId="4CCE5C16" w14:textId="45D946C5" w:rsidR="005C3C16" w:rsidRDefault="005C3C16" w:rsidP="00337100">
      <w:pPr>
        <w:widowControl/>
        <w:tabs>
          <w:tab w:val="right" w:pos="10080"/>
        </w:tabs>
        <w:spacing w:before="120"/>
        <w:jc w:val="both"/>
        <w:rPr>
          <w:b/>
          <w:bCs w:val="0"/>
          <w:caps/>
        </w:rPr>
      </w:pPr>
      <w:r w:rsidRPr="005C3C16">
        <w:rPr>
          <w:b/>
          <w:bCs w:val="0"/>
          <w:caps/>
        </w:rPr>
        <w:t>For Use in Container and Field Grown Conifers (Including Christmas Trees) and Deciduous Trees, Around Established Woody Ornamentals in Landscapes, To Maintain Bare Ground Non-Crop Areas, Conifer and Poplar Re-Forestation Sites</w:t>
      </w:r>
      <w:r w:rsidR="00B73E29">
        <w:rPr>
          <w:b/>
          <w:bCs w:val="0"/>
          <w:caps/>
        </w:rPr>
        <w:t>[*]</w:t>
      </w:r>
      <w:r w:rsidRPr="005C3C16">
        <w:rPr>
          <w:b/>
          <w:bCs w:val="0"/>
          <w:caps/>
        </w:rPr>
        <w:t>, and Dormant Turfgrass</w:t>
      </w:r>
    </w:p>
    <w:p w14:paraId="56B7283B" w14:textId="3B4E9E12" w:rsidR="00B73E29" w:rsidRPr="00B73E29" w:rsidRDefault="00B73E29" w:rsidP="00337100">
      <w:pPr>
        <w:widowControl/>
        <w:tabs>
          <w:tab w:val="right" w:pos="10080"/>
        </w:tabs>
        <w:spacing w:before="120"/>
        <w:jc w:val="both"/>
        <w:rPr>
          <w:b/>
          <w:bCs w:val="0"/>
        </w:rPr>
      </w:pPr>
      <w:r w:rsidRPr="00B73E29">
        <w:rPr>
          <w:b/>
          <w:bCs w:val="0"/>
        </w:rPr>
        <w:t>[</w:t>
      </w:r>
      <w:r w:rsidR="00EA5FC8">
        <w:rPr>
          <w:b/>
          <w:bCs w:val="0"/>
        </w:rPr>
        <w:t xml:space="preserve">* </w:t>
      </w:r>
      <w:r w:rsidRPr="00B73E29">
        <w:rPr>
          <w:b/>
          <w:bCs w:val="0"/>
        </w:rPr>
        <w:t>Not for use in California.]</w:t>
      </w:r>
    </w:p>
    <w:p w14:paraId="0091EB7D" w14:textId="090FB168" w:rsidR="005C3C16" w:rsidRPr="0017178B" w:rsidRDefault="005C3C16" w:rsidP="00337100">
      <w:pPr>
        <w:widowControl/>
        <w:tabs>
          <w:tab w:val="right" w:pos="10080"/>
        </w:tabs>
        <w:spacing w:before="120"/>
      </w:pPr>
      <w:r w:rsidRPr="0017178B">
        <w:rPr>
          <w:b/>
          <w:color w:val="231F20"/>
        </w:rPr>
        <w:t>Active Ingredient</w:t>
      </w:r>
      <w:r w:rsidRPr="0017178B">
        <w:rPr>
          <w:color w:val="231F20"/>
        </w:rPr>
        <w:t>:</w:t>
      </w:r>
      <w:r w:rsidRPr="0017178B">
        <w:rPr>
          <w:color w:val="231F20"/>
        </w:rPr>
        <w:tab/>
      </w:r>
      <w:r w:rsidRPr="00FE2F0E">
        <w:rPr>
          <w:b/>
          <w:bCs w:val="0"/>
          <w:color w:val="231F20"/>
        </w:rPr>
        <w:t>By Wt</w:t>
      </w:r>
      <w:r w:rsidR="00FE2F0E" w:rsidRPr="00FE2F0E">
        <w:rPr>
          <w:b/>
          <w:bCs w:val="0"/>
          <w:color w:val="231F20"/>
        </w:rPr>
        <w:t>.</w:t>
      </w:r>
    </w:p>
    <w:p w14:paraId="7903D719" w14:textId="069DF2AE" w:rsidR="005C3C16" w:rsidRPr="0017178B" w:rsidRDefault="005C3C16" w:rsidP="00337100">
      <w:pPr>
        <w:widowControl/>
        <w:tabs>
          <w:tab w:val="right" w:leader="dot" w:pos="10080"/>
        </w:tabs>
      </w:pPr>
      <w:r w:rsidRPr="0017178B">
        <w:rPr>
          <w:color w:val="231F20"/>
        </w:rPr>
        <w:t>Flumioxazin*</w:t>
      </w:r>
      <w:r w:rsidRPr="0017178B">
        <w:rPr>
          <w:color w:val="231F20"/>
        </w:rPr>
        <w:tab/>
      </w:r>
      <w:r w:rsidR="00824A47" w:rsidRPr="00824A47">
        <w:rPr>
          <w:b/>
          <w:color w:val="231F20"/>
        </w:rPr>
        <w:t xml:space="preserve"> </w:t>
      </w:r>
      <w:r w:rsidRPr="0017178B">
        <w:rPr>
          <w:color w:val="231F20"/>
        </w:rPr>
        <w:t>51%</w:t>
      </w:r>
    </w:p>
    <w:p w14:paraId="235FDF3C" w14:textId="182E0081" w:rsidR="005C3C16" w:rsidRPr="0017178B" w:rsidRDefault="005C3C16" w:rsidP="00337100">
      <w:pPr>
        <w:widowControl/>
        <w:tabs>
          <w:tab w:val="right" w:leader="dot" w:pos="10080"/>
        </w:tabs>
      </w:pPr>
      <w:r w:rsidRPr="0017178B">
        <w:rPr>
          <w:b/>
          <w:bCs w:val="0"/>
          <w:color w:val="231F20"/>
        </w:rPr>
        <w:t>Other Ingredients</w:t>
      </w:r>
      <w:r w:rsidRPr="0017178B">
        <w:rPr>
          <w:color w:val="231F20"/>
        </w:rPr>
        <w:tab/>
      </w:r>
      <w:r w:rsidR="00824A47" w:rsidRPr="00824A47">
        <w:rPr>
          <w:b/>
          <w:color w:val="231F20"/>
          <w:u w:val="single"/>
        </w:rPr>
        <w:t xml:space="preserve"> </w:t>
      </w:r>
      <w:r w:rsidRPr="0017178B">
        <w:rPr>
          <w:color w:val="231F20"/>
          <w:u w:val="single"/>
        </w:rPr>
        <w:t>49</w:t>
      </w:r>
      <w:r w:rsidRPr="0017178B">
        <w:rPr>
          <w:color w:val="231F20"/>
          <w:u w:val="single" w:color="231F20"/>
        </w:rPr>
        <w:t>%</w:t>
      </w:r>
    </w:p>
    <w:p w14:paraId="3003B745" w14:textId="77777777" w:rsidR="005C3C16" w:rsidRPr="0017178B" w:rsidRDefault="005C3C16" w:rsidP="00337100">
      <w:pPr>
        <w:widowControl/>
        <w:tabs>
          <w:tab w:val="right" w:leader="dot" w:pos="10080"/>
        </w:tabs>
      </w:pPr>
      <w:r w:rsidRPr="0017178B">
        <w:rPr>
          <w:b/>
          <w:bCs w:val="0"/>
          <w:color w:val="231F20"/>
        </w:rPr>
        <w:t>Total</w:t>
      </w:r>
      <w:r w:rsidRPr="0017178B">
        <w:rPr>
          <w:color w:val="231F20"/>
        </w:rPr>
        <w:tab/>
        <w:t>100%</w:t>
      </w:r>
    </w:p>
    <w:p w14:paraId="199AADEE" w14:textId="77777777" w:rsidR="005C3C16" w:rsidRPr="0017178B" w:rsidRDefault="005C3C16" w:rsidP="00337100">
      <w:pPr>
        <w:widowControl/>
        <w:spacing w:before="60" w:after="60"/>
      </w:pPr>
      <w:r w:rsidRPr="0017178B">
        <w:rPr>
          <w:color w:val="231F20"/>
        </w:rPr>
        <w:t>*N-[7-fluoro-3,4-dihydro-3-oxo-4-(prop-2-ynyl)-2H-1,4-benzoxazin-6-yl] cyclohex-1-ene-1,2- dicarboximide</w:t>
      </w:r>
    </w:p>
    <w:p w14:paraId="5E0F5176" w14:textId="24DE1AFF" w:rsidR="005C3C16" w:rsidRPr="0017178B" w:rsidRDefault="00824A47" w:rsidP="00337100">
      <w:pPr>
        <w:widowControl/>
      </w:pPr>
      <w:r w:rsidRPr="00824A47">
        <w:rPr>
          <w:b/>
          <w:color w:val="231F20"/>
        </w:rPr>
        <w:t>TIDE FLUMI 51% WDG</w:t>
      </w:r>
      <w:r w:rsidR="005C3C16" w:rsidRPr="0017178B">
        <w:rPr>
          <w:color w:val="231F20"/>
        </w:rPr>
        <w:t xml:space="preserve"> is a water dispersible granule containing 51% active ingredient.</w:t>
      </w:r>
    </w:p>
    <w:p w14:paraId="0CB4F915" w14:textId="77777777" w:rsidR="005C3C16" w:rsidRPr="0017178B" w:rsidRDefault="005C3C16" w:rsidP="00337100">
      <w:pPr>
        <w:widowControl/>
        <w:spacing w:before="240"/>
        <w:jc w:val="center"/>
        <w:rPr>
          <w:b/>
          <w:bCs w:val="0"/>
          <w:sz w:val="24"/>
          <w:szCs w:val="24"/>
        </w:rPr>
      </w:pPr>
      <w:r w:rsidRPr="0017178B">
        <w:rPr>
          <w:b/>
          <w:bCs w:val="0"/>
          <w:sz w:val="24"/>
          <w:szCs w:val="24"/>
        </w:rPr>
        <w:t>KEEP OUT OF REACH OF CHILDREN</w:t>
      </w:r>
    </w:p>
    <w:p w14:paraId="15C44C9C" w14:textId="77777777" w:rsidR="005C3C16" w:rsidRPr="00C87AF8" w:rsidRDefault="005C3C16" w:rsidP="00337100">
      <w:pPr>
        <w:widowControl/>
        <w:spacing w:after="120"/>
        <w:jc w:val="center"/>
        <w:rPr>
          <w:b/>
          <w:sz w:val="36"/>
          <w:szCs w:val="36"/>
          <w:lang w:val="pt-BR"/>
        </w:rPr>
      </w:pPr>
      <w:r w:rsidRPr="00C87AF8">
        <w:rPr>
          <w:b/>
          <w:sz w:val="36"/>
          <w:szCs w:val="36"/>
          <w:lang w:val="pt-BR"/>
        </w:rPr>
        <w:t>CAUTION / PRECAUCIÓN</w:t>
      </w:r>
    </w:p>
    <w:p w14:paraId="0DF473C6" w14:textId="77777777" w:rsidR="00B263EB" w:rsidRPr="00E656C5" w:rsidRDefault="00B263EB" w:rsidP="00337100">
      <w:pPr>
        <w:widowControl/>
        <w:jc w:val="center"/>
        <w:rPr>
          <w:b/>
          <w:lang w:val="pt-BR"/>
        </w:rPr>
      </w:pPr>
      <w:r w:rsidRPr="00E656C5">
        <w:rPr>
          <w:b/>
          <w:lang w:val="pt-BR"/>
        </w:rPr>
        <w:t xml:space="preserve">Si usted no entiende la etiqueta, busque a alguien para que se la explique a usted en detalle. </w:t>
      </w:r>
    </w:p>
    <w:p w14:paraId="760A18EA" w14:textId="77777777" w:rsidR="00B263EB" w:rsidRPr="0017178B" w:rsidRDefault="00B263EB" w:rsidP="00337100">
      <w:pPr>
        <w:widowControl/>
        <w:spacing w:after="120"/>
        <w:jc w:val="center"/>
        <w:rPr>
          <w:b/>
        </w:rPr>
      </w:pPr>
      <w:r w:rsidRPr="00B263EB">
        <w:rPr>
          <w:b/>
        </w:rPr>
        <w:t>(If you do not understand the label, find someone to explain it to you in detail.</w:t>
      </w:r>
      <w:r w:rsidRPr="0017178B">
        <w:rPr>
          <w:b/>
        </w:rPr>
        <w:t>)</w:t>
      </w:r>
    </w:p>
    <w:tbl>
      <w:tblPr>
        <w:tblW w:w="10072" w:type="dxa"/>
        <w:tblBorders>
          <w:top w:val="single" w:sz="6" w:space="0" w:color="4C4D4F"/>
          <w:left w:val="single" w:sz="6" w:space="0" w:color="4C4D4F"/>
          <w:bottom w:val="single" w:sz="6" w:space="0" w:color="4C4D4F"/>
          <w:right w:val="single" w:sz="6" w:space="0" w:color="4C4D4F"/>
          <w:insideH w:val="single" w:sz="6" w:space="0" w:color="4C4D4F"/>
          <w:insideV w:val="single" w:sz="6" w:space="0" w:color="4C4D4F"/>
        </w:tblBorders>
        <w:tblLayout w:type="fixed"/>
        <w:tblCellMar>
          <w:left w:w="0" w:type="dxa"/>
          <w:right w:w="0" w:type="dxa"/>
        </w:tblCellMar>
        <w:tblLook w:val="04A0" w:firstRow="1" w:lastRow="0" w:firstColumn="1" w:lastColumn="0" w:noHBand="0" w:noVBand="1"/>
      </w:tblPr>
      <w:tblGrid>
        <w:gridCol w:w="1612"/>
        <w:gridCol w:w="8460"/>
      </w:tblGrid>
      <w:tr w:rsidR="00B263EB" w:rsidRPr="0017178B" w14:paraId="283D085D" w14:textId="77777777" w:rsidTr="00A75E01">
        <w:trPr>
          <w:trHeight w:val="20"/>
        </w:trPr>
        <w:tc>
          <w:tcPr>
            <w:tcW w:w="10072" w:type="dxa"/>
            <w:gridSpan w:val="2"/>
            <w:tcBorders>
              <w:bottom w:val="single" w:sz="4" w:space="0" w:color="4C4D4F"/>
            </w:tcBorders>
          </w:tcPr>
          <w:p w14:paraId="7C6ACCBA" w14:textId="77777777" w:rsidR="00B263EB" w:rsidRPr="0017178B" w:rsidRDefault="00B263EB" w:rsidP="00337100">
            <w:pPr>
              <w:pStyle w:val="TableParagraph"/>
              <w:widowControl/>
              <w:spacing w:line="240" w:lineRule="auto"/>
              <w:ind w:left="77" w:right="83"/>
              <w:jc w:val="center"/>
              <w:rPr>
                <w:b/>
              </w:rPr>
            </w:pPr>
            <w:r w:rsidRPr="0017178B">
              <w:rPr>
                <w:b/>
              </w:rPr>
              <w:t>FIRST AID</w:t>
            </w:r>
          </w:p>
        </w:tc>
      </w:tr>
      <w:tr w:rsidR="00B263EB" w:rsidRPr="0017178B" w14:paraId="570732F6" w14:textId="77777777" w:rsidTr="00A75E01">
        <w:trPr>
          <w:trHeight w:val="20"/>
        </w:trPr>
        <w:tc>
          <w:tcPr>
            <w:tcW w:w="1612" w:type="dxa"/>
            <w:tcBorders>
              <w:top w:val="single" w:sz="4" w:space="0" w:color="4C4D4F"/>
            </w:tcBorders>
          </w:tcPr>
          <w:p w14:paraId="487696F3" w14:textId="77777777" w:rsidR="00B263EB" w:rsidRPr="0017178B" w:rsidRDefault="00B263EB" w:rsidP="00337100">
            <w:pPr>
              <w:pStyle w:val="TableParagraph"/>
              <w:widowControl/>
              <w:spacing w:line="240" w:lineRule="auto"/>
              <w:ind w:left="77" w:right="83"/>
              <w:rPr>
                <w:b/>
              </w:rPr>
            </w:pPr>
            <w:r w:rsidRPr="0017178B">
              <w:rPr>
                <w:b/>
              </w:rPr>
              <w:t>IF IN EYES:</w:t>
            </w:r>
          </w:p>
        </w:tc>
        <w:tc>
          <w:tcPr>
            <w:tcW w:w="8460" w:type="dxa"/>
            <w:tcBorders>
              <w:top w:val="single" w:sz="4" w:space="0" w:color="4C4D4F"/>
            </w:tcBorders>
          </w:tcPr>
          <w:p w14:paraId="0889C6D7" w14:textId="77777777" w:rsidR="00B263EB" w:rsidRPr="0017178B" w:rsidRDefault="00B263EB" w:rsidP="00337100">
            <w:pPr>
              <w:pStyle w:val="TableParagraph"/>
              <w:widowControl/>
              <w:numPr>
                <w:ilvl w:val="0"/>
                <w:numId w:val="11"/>
              </w:numPr>
              <w:spacing w:line="240" w:lineRule="auto"/>
              <w:ind w:left="435" w:right="83"/>
            </w:pPr>
            <w:r w:rsidRPr="0017178B">
              <w:t>Hold eye open and rinse slowly and gently with water for 15-20 minutes.</w:t>
            </w:r>
          </w:p>
          <w:p w14:paraId="289DE26D" w14:textId="77777777" w:rsidR="00B263EB" w:rsidRPr="0017178B" w:rsidRDefault="00B263EB" w:rsidP="00337100">
            <w:pPr>
              <w:pStyle w:val="TableParagraph"/>
              <w:widowControl/>
              <w:numPr>
                <w:ilvl w:val="0"/>
                <w:numId w:val="11"/>
              </w:numPr>
              <w:spacing w:line="240" w:lineRule="auto"/>
              <w:ind w:left="435" w:right="83"/>
            </w:pPr>
            <w:r w:rsidRPr="0017178B">
              <w:t>Remove contact lenses, if present, after the first 5 minutes, then continue rinsing eye.</w:t>
            </w:r>
          </w:p>
          <w:p w14:paraId="4C042B8A" w14:textId="77777777" w:rsidR="00B263EB" w:rsidRPr="0017178B" w:rsidRDefault="00B263EB" w:rsidP="00337100">
            <w:pPr>
              <w:pStyle w:val="TableParagraph"/>
              <w:widowControl/>
              <w:numPr>
                <w:ilvl w:val="0"/>
                <w:numId w:val="11"/>
              </w:numPr>
              <w:spacing w:line="240" w:lineRule="auto"/>
              <w:ind w:left="435" w:right="83"/>
            </w:pPr>
            <w:r w:rsidRPr="0017178B">
              <w:t>Call a poison control center or doctor for treatment advice.</w:t>
            </w:r>
          </w:p>
        </w:tc>
      </w:tr>
      <w:tr w:rsidR="00B263EB" w:rsidRPr="0017178B" w14:paraId="25C1B6A2" w14:textId="77777777" w:rsidTr="00A75E01">
        <w:trPr>
          <w:trHeight w:val="20"/>
        </w:trPr>
        <w:tc>
          <w:tcPr>
            <w:tcW w:w="1612" w:type="dxa"/>
          </w:tcPr>
          <w:p w14:paraId="4A3ADB70" w14:textId="77777777" w:rsidR="00B263EB" w:rsidRPr="0017178B" w:rsidRDefault="00B263EB" w:rsidP="00337100">
            <w:pPr>
              <w:pStyle w:val="TableParagraph"/>
              <w:widowControl/>
              <w:spacing w:line="240" w:lineRule="auto"/>
              <w:ind w:left="77" w:right="83"/>
              <w:rPr>
                <w:b/>
              </w:rPr>
            </w:pPr>
            <w:r w:rsidRPr="0017178B">
              <w:rPr>
                <w:b/>
              </w:rPr>
              <w:t>IF ON SKIN OR CLOTHING:</w:t>
            </w:r>
          </w:p>
        </w:tc>
        <w:tc>
          <w:tcPr>
            <w:tcW w:w="8460" w:type="dxa"/>
          </w:tcPr>
          <w:p w14:paraId="4F0129E2" w14:textId="77777777" w:rsidR="00B263EB" w:rsidRPr="0017178B" w:rsidRDefault="00B263EB" w:rsidP="00337100">
            <w:pPr>
              <w:pStyle w:val="TableParagraph"/>
              <w:widowControl/>
              <w:numPr>
                <w:ilvl w:val="0"/>
                <w:numId w:val="12"/>
              </w:numPr>
              <w:spacing w:line="240" w:lineRule="auto"/>
              <w:ind w:left="435" w:right="83"/>
            </w:pPr>
            <w:r w:rsidRPr="0017178B">
              <w:t>Take off contaminated clothing.</w:t>
            </w:r>
          </w:p>
          <w:p w14:paraId="7AB0A6E7" w14:textId="77777777" w:rsidR="00B263EB" w:rsidRPr="0017178B" w:rsidRDefault="00B263EB" w:rsidP="00337100">
            <w:pPr>
              <w:pStyle w:val="TableParagraph"/>
              <w:widowControl/>
              <w:numPr>
                <w:ilvl w:val="0"/>
                <w:numId w:val="12"/>
              </w:numPr>
              <w:spacing w:line="240" w:lineRule="auto"/>
              <w:ind w:left="435" w:right="83"/>
            </w:pPr>
            <w:r w:rsidRPr="0017178B">
              <w:t>Rinse skin immediately with plenty of water for 15-20 minutes.</w:t>
            </w:r>
          </w:p>
          <w:p w14:paraId="65FFEA05" w14:textId="77777777" w:rsidR="00B263EB" w:rsidRPr="0017178B" w:rsidRDefault="00B263EB" w:rsidP="00337100">
            <w:pPr>
              <w:pStyle w:val="TableParagraph"/>
              <w:widowControl/>
              <w:numPr>
                <w:ilvl w:val="0"/>
                <w:numId w:val="12"/>
              </w:numPr>
              <w:spacing w:line="240" w:lineRule="auto"/>
              <w:ind w:left="435" w:right="83"/>
            </w:pPr>
            <w:r w:rsidRPr="0017178B">
              <w:t>Call a poison control center or doctor for treatment advice.</w:t>
            </w:r>
          </w:p>
        </w:tc>
      </w:tr>
      <w:tr w:rsidR="00B263EB" w:rsidRPr="0017178B" w14:paraId="7DA9F341" w14:textId="77777777" w:rsidTr="00A75E01">
        <w:trPr>
          <w:trHeight w:val="20"/>
        </w:trPr>
        <w:tc>
          <w:tcPr>
            <w:tcW w:w="1612" w:type="dxa"/>
          </w:tcPr>
          <w:p w14:paraId="13881F26" w14:textId="77777777" w:rsidR="00B263EB" w:rsidRPr="0017178B" w:rsidRDefault="00B263EB" w:rsidP="00337100">
            <w:pPr>
              <w:pStyle w:val="TableParagraph"/>
              <w:widowControl/>
              <w:spacing w:line="240" w:lineRule="auto"/>
              <w:ind w:left="77" w:right="83"/>
              <w:rPr>
                <w:b/>
              </w:rPr>
            </w:pPr>
            <w:r w:rsidRPr="0017178B">
              <w:rPr>
                <w:b/>
              </w:rPr>
              <w:t>IF SWALLOWED:</w:t>
            </w:r>
          </w:p>
        </w:tc>
        <w:tc>
          <w:tcPr>
            <w:tcW w:w="8460" w:type="dxa"/>
          </w:tcPr>
          <w:p w14:paraId="681FB46B" w14:textId="77777777" w:rsidR="00B263EB" w:rsidRDefault="00B263EB" w:rsidP="00337100">
            <w:pPr>
              <w:pStyle w:val="TableParagraph"/>
              <w:widowControl/>
              <w:numPr>
                <w:ilvl w:val="0"/>
                <w:numId w:val="13"/>
              </w:numPr>
              <w:spacing w:line="240" w:lineRule="auto"/>
              <w:ind w:left="435" w:right="83"/>
            </w:pPr>
            <w:r w:rsidRPr="00B263EB">
              <w:t xml:space="preserve">Call a poison control center or doctor immediately for treatment advice. </w:t>
            </w:r>
          </w:p>
          <w:p w14:paraId="23594EE1" w14:textId="77777777" w:rsidR="00B263EB" w:rsidRPr="0017178B" w:rsidRDefault="00B263EB" w:rsidP="00337100">
            <w:pPr>
              <w:pStyle w:val="TableParagraph"/>
              <w:widowControl/>
              <w:numPr>
                <w:ilvl w:val="0"/>
                <w:numId w:val="13"/>
              </w:numPr>
              <w:spacing w:line="240" w:lineRule="auto"/>
              <w:ind w:left="435" w:right="83"/>
            </w:pPr>
            <w:r w:rsidRPr="0017178B">
              <w:t>Have person sip a glass of water if able to swallow.</w:t>
            </w:r>
          </w:p>
          <w:p w14:paraId="3433D7B2"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induce vomiting unless told to by </w:t>
            </w:r>
            <w:r>
              <w:t>a</w:t>
            </w:r>
            <w:r w:rsidRPr="0017178B">
              <w:t xml:space="preserve"> poison control center or doctor.</w:t>
            </w:r>
          </w:p>
          <w:p w14:paraId="43E685DB"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give anything </w:t>
            </w:r>
            <w:r>
              <w:t xml:space="preserve">by mouth </w:t>
            </w:r>
            <w:r w:rsidRPr="0017178B">
              <w:t>to an unconscious person.</w:t>
            </w:r>
          </w:p>
        </w:tc>
      </w:tr>
      <w:tr w:rsidR="00B263EB" w:rsidRPr="0017178B" w14:paraId="69F40EBD" w14:textId="77777777" w:rsidTr="00A75E01">
        <w:trPr>
          <w:trHeight w:val="20"/>
        </w:trPr>
        <w:tc>
          <w:tcPr>
            <w:tcW w:w="1612" w:type="dxa"/>
          </w:tcPr>
          <w:p w14:paraId="7BE5F680" w14:textId="77777777" w:rsidR="00B263EB" w:rsidRPr="0017178B" w:rsidRDefault="00B263EB" w:rsidP="00337100">
            <w:pPr>
              <w:pStyle w:val="TableParagraph"/>
              <w:widowControl/>
              <w:spacing w:line="240" w:lineRule="auto"/>
              <w:ind w:left="77" w:right="83"/>
              <w:rPr>
                <w:b/>
              </w:rPr>
            </w:pPr>
            <w:r w:rsidRPr="0017178B">
              <w:rPr>
                <w:b/>
              </w:rPr>
              <w:t>IF INHALED:</w:t>
            </w:r>
          </w:p>
        </w:tc>
        <w:tc>
          <w:tcPr>
            <w:tcW w:w="8460" w:type="dxa"/>
          </w:tcPr>
          <w:p w14:paraId="402E904D" w14:textId="77777777" w:rsidR="00B263EB" w:rsidRPr="0017178B" w:rsidRDefault="00B263EB" w:rsidP="00337100">
            <w:pPr>
              <w:pStyle w:val="TableParagraph"/>
              <w:widowControl/>
              <w:numPr>
                <w:ilvl w:val="0"/>
                <w:numId w:val="14"/>
              </w:numPr>
              <w:spacing w:line="240" w:lineRule="auto"/>
              <w:ind w:left="435" w:right="83"/>
            </w:pPr>
            <w:r w:rsidRPr="0017178B">
              <w:t>Move person to fresh air.</w:t>
            </w:r>
          </w:p>
          <w:p w14:paraId="5562A0EE" w14:textId="77777777" w:rsidR="00B263EB" w:rsidRPr="0017178B" w:rsidRDefault="00B263EB" w:rsidP="00337100">
            <w:pPr>
              <w:pStyle w:val="TableParagraph"/>
              <w:widowControl/>
              <w:numPr>
                <w:ilvl w:val="0"/>
                <w:numId w:val="14"/>
              </w:numPr>
              <w:spacing w:line="240" w:lineRule="auto"/>
              <w:ind w:left="435" w:right="83"/>
            </w:pPr>
            <w:r w:rsidRPr="0017178B">
              <w:t>If person is not breathing, call 911 or an ambulance, then give artificial respiration, preferably</w:t>
            </w:r>
            <w:r>
              <w:t xml:space="preserve"> by</w:t>
            </w:r>
            <w:r w:rsidRPr="0017178B">
              <w:t xml:space="preserve"> mouth-to-mouth, if possible.</w:t>
            </w:r>
          </w:p>
          <w:p w14:paraId="43C4A4D3" w14:textId="77777777" w:rsidR="00B263EB" w:rsidRPr="0017178B" w:rsidRDefault="00B263EB" w:rsidP="00337100">
            <w:pPr>
              <w:pStyle w:val="TableParagraph"/>
              <w:widowControl/>
              <w:numPr>
                <w:ilvl w:val="0"/>
                <w:numId w:val="14"/>
              </w:numPr>
              <w:spacing w:line="240" w:lineRule="auto"/>
              <w:ind w:left="435" w:right="83"/>
            </w:pPr>
            <w:r w:rsidRPr="0017178B">
              <w:t>Call a poison control center or doctor for treatment advice.</w:t>
            </w:r>
          </w:p>
        </w:tc>
      </w:tr>
      <w:tr w:rsidR="00B263EB" w:rsidRPr="0017178B" w14:paraId="67EDCA85" w14:textId="77777777" w:rsidTr="00A75E01">
        <w:trPr>
          <w:trHeight w:val="20"/>
        </w:trPr>
        <w:tc>
          <w:tcPr>
            <w:tcW w:w="10072" w:type="dxa"/>
            <w:gridSpan w:val="2"/>
          </w:tcPr>
          <w:p w14:paraId="52E64B91" w14:textId="40EA7BA7" w:rsidR="00B263EB" w:rsidRPr="0017178B" w:rsidRDefault="00B263EB" w:rsidP="00337100">
            <w:pPr>
              <w:pStyle w:val="TableParagraph"/>
              <w:widowControl/>
              <w:spacing w:line="240" w:lineRule="auto"/>
              <w:ind w:left="77" w:right="83"/>
              <w:jc w:val="both"/>
            </w:pPr>
            <w:r w:rsidRPr="0017178B">
              <w:rPr>
                <w:b/>
                <w:color w:val="231F20"/>
              </w:rPr>
              <w:t xml:space="preserve">HOT LINE NUMBER: </w:t>
            </w:r>
            <w:r w:rsidRPr="0017178B">
              <w:t xml:space="preserve">Have the product container or label with you when calling a poison control center or doctor or going for treatment. </w:t>
            </w:r>
            <w:r w:rsidR="000E7B27" w:rsidRPr="001F4713">
              <w:t xml:space="preserve">For medical emergencies, call the poison control center at 1-800-222-1222. For general information on this product contact the National Pesticides Information Center (NPIC) at 1-800-858-7378, Monday through Friday, 8 AM to 12 PM PST, or at http://npic.orst.edu. </w:t>
            </w:r>
            <w:r w:rsidRPr="0017178B">
              <w:t xml:space="preserve">For additional information on this pesticide product, including health concerns, medical emergencies, or pesticide incidents, you may call </w:t>
            </w:r>
            <w:r w:rsidRPr="0017178B">
              <w:rPr>
                <w:b/>
              </w:rPr>
              <w:t>CHEMTREC</w:t>
            </w:r>
            <w:r w:rsidRPr="0017178B">
              <w:rPr>
                <w:b/>
                <w:vertAlign w:val="superscript"/>
              </w:rPr>
              <w:t xml:space="preserve">® </w:t>
            </w:r>
            <w:r w:rsidRPr="0017178B">
              <w:t>at</w:t>
            </w:r>
            <w:r w:rsidRPr="0017178B">
              <w:rPr>
                <w:b/>
              </w:rPr>
              <w:t xml:space="preserve"> 1-800-424-9300</w:t>
            </w:r>
            <w:r w:rsidRPr="0017178B">
              <w:t>, 24 hours per day, 7 days per week.</w:t>
            </w:r>
          </w:p>
        </w:tc>
      </w:tr>
    </w:tbl>
    <w:p w14:paraId="7BB65119" w14:textId="2A92542B" w:rsidR="005C3C16" w:rsidRPr="0017178B" w:rsidRDefault="00B263EB" w:rsidP="00337100">
      <w:pPr>
        <w:widowControl/>
        <w:spacing w:before="120"/>
        <w:jc w:val="center"/>
        <w:rPr>
          <w:b/>
          <w:bCs w:val="0"/>
        </w:rPr>
      </w:pPr>
      <w:r w:rsidRPr="0017178B">
        <w:rPr>
          <w:b/>
          <w:bCs w:val="0"/>
        </w:rPr>
        <w:t xml:space="preserve"> </w:t>
      </w:r>
      <w:r w:rsidR="005C3C16" w:rsidRPr="0017178B">
        <w:rPr>
          <w:b/>
          <w:bCs w:val="0"/>
        </w:rPr>
        <w:t>[See] [inside] [label] [booklet] [side] [panel] [for] [First Aid][,] [additional] [Precautionary Statements][,] [and] [Directions for Use] [including Storage and Disposal] [instructions][.]</w:t>
      </w:r>
    </w:p>
    <w:p w14:paraId="1C522EAF" w14:textId="63796848" w:rsidR="005C3C16" w:rsidRPr="0017178B" w:rsidRDefault="005C3C16" w:rsidP="00337100">
      <w:pPr>
        <w:widowControl/>
        <w:spacing w:before="120"/>
        <w:rPr>
          <w:b/>
          <w:bCs w:val="0"/>
        </w:rPr>
      </w:pPr>
      <w:r w:rsidRPr="0017178B">
        <w:rPr>
          <w:b/>
        </w:rPr>
        <w:t>Manufactured for:</w:t>
      </w:r>
      <w:r w:rsidRPr="0017178B">
        <w:rPr>
          <w:b/>
        </w:rPr>
        <w:tab/>
      </w:r>
      <w:r w:rsidRPr="0017178B">
        <w:rPr>
          <w:b/>
        </w:rPr>
        <w:tab/>
      </w:r>
      <w:r w:rsidRPr="0017178B">
        <w:rPr>
          <w:b/>
        </w:rPr>
        <w:tab/>
      </w:r>
      <w:r w:rsidRPr="0017178B">
        <w:rPr>
          <w:b/>
        </w:rPr>
        <w:tab/>
      </w:r>
      <w:r w:rsidRPr="0017178B">
        <w:rPr>
          <w:b/>
        </w:rPr>
        <w:tab/>
      </w:r>
      <w:r w:rsidRPr="0017178B">
        <w:rPr>
          <w:b/>
        </w:rPr>
        <w:tab/>
        <w:t>EPA Reg No.: 84229-[</w:t>
      </w:r>
      <w:r w:rsidR="007E4A4B">
        <w:rPr>
          <w:b/>
        </w:rPr>
        <w:t>65</w:t>
      </w:r>
      <w:r w:rsidRPr="0017178B">
        <w:rPr>
          <w:b/>
        </w:rPr>
        <w:t>]</w:t>
      </w:r>
    </w:p>
    <w:p w14:paraId="17D5BA21" w14:textId="77777777" w:rsidR="005C3C16" w:rsidRPr="0066422E" w:rsidRDefault="005C3C16" w:rsidP="00337100">
      <w:pPr>
        <w:widowControl/>
        <w:rPr>
          <w:rFonts w:eastAsia="SimSun"/>
          <w:b/>
          <w:bCs w:val="0"/>
          <w:lang w:val="es-ES"/>
        </w:rPr>
      </w:pPr>
      <w:r w:rsidRPr="0066422E">
        <w:rPr>
          <w:b/>
          <w:lang w:val="es-ES"/>
        </w:rPr>
        <w:t>Tide International, USA, Inc.</w:t>
      </w:r>
      <w:r w:rsidRPr="0066422E">
        <w:rPr>
          <w:b/>
          <w:lang w:val="es-ES"/>
        </w:rPr>
        <w:tab/>
      </w:r>
      <w:r w:rsidRPr="0066422E">
        <w:rPr>
          <w:b/>
          <w:lang w:val="es-ES"/>
        </w:rPr>
        <w:tab/>
      </w:r>
      <w:r w:rsidRPr="0066422E">
        <w:rPr>
          <w:b/>
          <w:lang w:val="es-ES"/>
        </w:rPr>
        <w:tab/>
      </w:r>
      <w:r w:rsidRPr="0066422E">
        <w:rPr>
          <w:b/>
          <w:lang w:val="es-ES"/>
        </w:rPr>
        <w:tab/>
      </w:r>
      <w:r w:rsidRPr="0066422E">
        <w:rPr>
          <w:b/>
          <w:lang w:val="es-ES"/>
        </w:rPr>
        <w:tab/>
        <w:t xml:space="preserve">EPA Est. No.: </w:t>
      </w:r>
    </w:p>
    <w:p w14:paraId="7D52538F" w14:textId="77777777" w:rsidR="005C3C16" w:rsidRPr="0017178B" w:rsidRDefault="005C3C16" w:rsidP="00337100">
      <w:pPr>
        <w:widowControl/>
        <w:rPr>
          <w:b/>
          <w:bCs w:val="0"/>
        </w:rPr>
      </w:pPr>
      <w:r w:rsidRPr="0017178B">
        <w:rPr>
          <w:b/>
        </w:rPr>
        <w:t xml:space="preserve">21 Hubble </w:t>
      </w:r>
      <w:r w:rsidRPr="0017178B">
        <w:rPr>
          <w:b/>
        </w:rPr>
        <w:tab/>
      </w:r>
      <w:r w:rsidRPr="0017178B">
        <w:rPr>
          <w:b/>
        </w:rPr>
        <w:tab/>
      </w:r>
      <w:r w:rsidRPr="0017178B">
        <w:rPr>
          <w:b/>
        </w:rPr>
        <w:tab/>
      </w:r>
      <w:r w:rsidRPr="0017178B">
        <w:rPr>
          <w:b/>
        </w:rPr>
        <w:tab/>
      </w:r>
      <w:r w:rsidRPr="0017178B">
        <w:rPr>
          <w:b/>
        </w:rPr>
        <w:tab/>
      </w:r>
      <w:r w:rsidRPr="0017178B">
        <w:rPr>
          <w:b/>
        </w:rPr>
        <w:tab/>
      </w:r>
      <w:r w:rsidRPr="0017178B">
        <w:rPr>
          <w:b/>
        </w:rPr>
        <w:tab/>
        <w:t>Net Weight:</w:t>
      </w:r>
    </w:p>
    <w:p w14:paraId="3B905CA5" w14:textId="332EDE79" w:rsidR="005C3C16" w:rsidRDefault="00D04600" w:rsidP="00337100">
      <w:pPr>
        <w:widowControl/>
        <w:spacing w:after="120"/>
        <w:sectPr w:rsidR="005C3C16" w:rsidSect="00676198">
          <w:headerReference w:type="default" r:id="rId21"/>
          <w:headerReference w:type="first" r:id="rId22"/>
          <w:pgSz w:w="12240" w:h="15840" w:code="1"/>
          <w:pgMar w:top="1440" w:right="1080" w:bottom="1440" w:left="1080" w:header="720" w:footer="720" w:gutter="0"/>
          <w:cols w:space="720"/>
          <w:docGrid w:linePitch="299"/>
        </w:sectPr>
      </w:pPr>
      <w:r w:rsidRPr="0017178B">
        <w:rPr>
          <w:b/>
        </w:rPr>
        <w:t>Irvine, CA</w:t>
      </w:r>
      <w:r w:rsidRPr="00824A47">
        <w:rPr>
          <w:b/>
        </w:rPr>
        <w:t xml:space="preserve"> </w:t>
      </w:r>
      <w:r w:rsidRPr="0017178B">
        <w:rPr>
          <w:b/>
        </w:rPr>
        <w:t>92618</w:t>
      </w:r>
      <w:r w:rsidRPr="0017178B">
        <w:rPr>
          <w:b/>
        </w:rPr>
        <w:tab/>
      </w:r>
      <w:r w:rsidRPr="0017178B">
        <w:rPr>
          <w:b/>
        </w:rPr>
        <w:tab/>
      </w:r>
      <w:r w:rsidRPr="0017178B">
        <w:rPr>
          <w:b/>
        </w:rPr>
        <w:tab/>
      </w:r>
      <w:r w:rsidRPr="0017178B">
        <w:rPr>
          <w:b/>
        </w:rPr>
        <w:tab/>
      </w:r>
      <w:r w:rsidRPr="00D04600">
        <w:rPr>
          <w:bCs w:val="0"/>
        </w:rPr>
        <w:t>[Batch][Lot]No.]</w:t>
      </w:r>
      <w:r w:rsidRPr="00D04600">
        <w:rPr>
          <w:b/>
        </w:rPr>
        <w:t xml:space="preserve"> </w:t>
      </w:r>
      <w:r w:rsidRPr="0017178B">
        <w:t>[Batch Code will be placed on the container.]</w:t>
      </w:r>
    </w:p>
    <w:p w14:paraId="70FA056B" w14:textId="77777777" w:rsidR="008E5054" w:rsidRPr="00A42EFB" w:rsidRDefault="00000000" w:rsidP="00337100">
      <w:pPr>
        <w:widowControl/>
        <w:jc w:val="center"/>
        <w:rPr>
          <w:b/>
          <w:bCs w:val="0"/>
          <w:sz w:val="24"/>
          <w:szCs w:val="24"/>
        </w:rPr>
      </w:pPr>
      <w:r w:rsidRPr="00A42EFB">
        <w:rPr>
          <w:b/>
          <w:bCs w:val="0"/>
          <w:sz w:val="24"/>
          <w:szCs w:val="24"/>
        </w:rPr>
        <w:lastRenderedPageBreak/>
        <w:t>PRECAUTIONARY STATEMENTS</w:t>
      </w:r>
    </w:p>
    <w:p w14:paraId="1C5726FD" w14:textId="77777777" w:rsidR="00A42EFB" w:rsidRDefault="00000000" w:rsidP="00337100">
      <w:pPr>
        <w:widowControl/>
        <w:jc w:val="center"/>
        <w:rPr>
          <w:b/>
          <w:bCs w:val="0"/>
          <w:sz w:val="24"/>
          <w:szCs w:val="24"/>
        </w:rPr>
      </w:pPr>
      <w:r w:rsidRPr="00A42EFB">
        <w:rPr>
          <w:b/>
          <w:bCs w:val="0"/>
          <w:sz w:val="24"/>
          <w:szCs w:val="24"/>
        </w:rPr>
        <w:t xml:space="preserve">HAZARDS TO HUMANS &amp; DOMESTIC ANIMALS </w:t>
      </w:r>
    </w:p>
    <w:p w14:paraId="42AEBD73" w14:textId="5DF1B26F" w:rsidR="008E5054" w:rsidRPr="00A42EFB" w:rsidRDefault="00000000" w:rsidP="00337100">
      <w:pPr>
        <w:widowControl/>
        <w:jc w:val="center"/>
        <w:rPr>
          <w:b/>
          <w:bCs w:val="0"/>
          <w:sz w:val="24"/>
          <w:szCs w:val="24"/>
        </w:rPr>
      </w:pPr>
      <w:r w:rsidRPr="00A42EFB">
        <w:rPr>
          <w:b/>
          <w:bCs w:val="0"/>
          <w:sz w:val="24"/>
          <w:szCs w:val="24"/>
        </w:rPr>
        <w:t>CAUTION</w:t>
      </w:r>
    </w:p>
    <w:p w14:paraId="44A6CE0D" w14:textId="77777777" w:rsidR="008E5054" w:rsidRPr="0017178B" w:rsidRDefault="00000000" w:rsidP="00337100">
      <w:pPr>
        <w:pStyle w:val="BodyText"/>
        <w:widowControl/>
      </w:pPr>
      <w:r w:rsidRPr="0017178B">
        <w:t>Harmful if absorbed through the skin or inhaled. Avoid contact with skin, eyes, or clothing. Causes moderate eye irritation. Avoid breathing dust and spray mist. Wash hands before eating, drinking, chewing gum, using tobacco, or using the toilet.</w:t>
      </w:r>
    </w:p>
    <w:p w14:paraId="62061267" w14:textId="77777777" w:rsidR="008E5054" w:rsidRPr="00A42EFB" w:rsidRDefault="00000000" w:rsidP="00337100">
      <w:pPr>
        <w:widowControl/>
        <w:rPr>
          <w:b/>
          <w:bCs w:val="0"/>
          <w:sz w:val="22"/>
          <w:szCs w:val="22"/>
        </w:rPr>
      </w:pPr>
      <w:r w:rsidRPr="00A42EFB">
        <w:rPr>
          <w:b/>
          <w:bCs w:val="0"/>
          <w:sz w:val="22"/>
          <w:szCs w:val="22"/>
        </w:rPr>
        <w:t>PERSONAL PROTECTIVE EQUIPMENT (PPE)</w:t>
      </w:r>
    </w:p>
    <w:p w14:paraId="1DFCEE75" w14:textId="6186A0AA" w:rsidR="008E5054" w:rsidRPr="0017178B" w:rsidRDefault="00000000" w:rsidP="00337100">
      <w:pPr>
        <w:pStyle w:val="BodyText"/>
        <w:widowControl/>
      </w:pPr>
      <w:r w:rsidRPr="0017178B">
        <w:t xml:space="preserve">Some of the materials that are chemical-resistant to </w:t>
      </w:r>
      <w:r w:rsidR="00824A47" w:rsidRPr="00824A47">
        <w:rPr>
          <w:b/>
        </w:rPr>
        <w:t>Tide Flumi 51% WDG</w:t>
      </w:r>
      <w:r w:rsidRPr="0017178B">
        <w:t xml:space="preserve"> are listed below.</w:t>
      </w:r>
    </w:p>
    <w:p w14:paraId="0B54CDB5" w14:textId="77777777" w:rsidR="008E5054" w:rsidRPr="0017178B" w:rsidRDefault="00000000" w:rsidP="00337100">
      <w:pPr>
        <w:pStyle w:val="Heading3"/>
        <w:widowControl/>
      </w:pPr>
      <w:r w:rsidRPr="0017178B">
        <w:t>Applicators and other handlers must wear:</w:t>
      </w:r>
    </w:p>
    <w:p w14:paraId="4F644C01" w14:textId="77777777" w:rsidR="008E5054" w:rsidRPr="0017178B" w:rsidRDefault="00000000" w:rsidP="00337100">
      <w:pPr>
        <w:pStyle w:val="ListParagraph"/>
        <w:widowControl/>
        <w:numPr>
          <w:ilvl w:val="0"/>
          <w:numId w:val="125"/>
        </w:numPr>
        <w:ind w:left="360"/>
      </w:pPr>
      <w:r w:rsidRPr="00A42EFB">
        <w:rPr>
          <w:color w:val="231F20"/>
        </w:rPr>
        <w:t>long-sleeved shirt and long pants</w:t>
      </w:r>
    </w:p>
    <w:p w14:paraId="55C4A57E" w14:textId="77777777" w:rsidR="008E5054" w:rsidRPr="0017178B" w:rsidRDefault="00000000" w:rsidP="00337100">
      <w:pPr>
        <w:pStyle w:val="ListParagraph"/>
        <w:widowControl/>
        <w:numPr>
          <w:ilvl w:val="0"/>
          <w:numId w:val="125"/>
        </w:numPr>
        <w:ind w:left="360"/>
      </w:pPr>
      <w:r w:rsidRPr="00A42EFB">
        <w:rPr>
          <w:color w:val="231F20"/>
        </w:rPr>
        <w:t>chemical-resistant gloves made of any waterproof material including polyethylene or polyvinyl chloride</w:t>
      </w:r>
    </w:p>
    <w:p w14:paraId="740DB886" w14:textId="77777777" w:rsidR="008E5054" w:rsidRPr="0017178B" w:rsidRDefault="00000000" w:rsidP="00337100">
      <w:pPr>
        <w:pStyle w:val="ListParagraph"/>
        <w:widowControl/>
        <w:numPr>
          <w:ilvl w:val="0"/>
          <w:numId w:val="125"/>
        </w:numPr>
        <w:ind w:left="360"/>
      </w:pPr>
      <w:r w:rsidRPr="00A42EFB">
        <w:rPr>
          <w:color w:val="231F20"/>
        </w:rPr>
        <w:t>shoes and socks</w:t>
      </w:r>
    </w:p>
    <w:p w14:paraId="4D6CE025" w14:textId="77777777" w:rsidR="008E5054" w:rsidRPr="0017178B" w:rsidRDefault="00000000" w:rsidP="00337100">
      <w:pPr>
        <w:pStyle w:val="Heading3"/>
        <w:widowControl/>
      </w:pPr>
      <w:r w:rsidRPr="0017178B">
        <w:t>User Safety Requirements</w:t>
      </w:r>
    </w:p>
    <w:p w14:paraId="64DFC1D5" w14:textId="573F8527" w:rsidR="008E5054" w:rsidRPr="0017178B" w:rsidRDefault="00000000" w:rsidP="00337100">
      <w:pPr>
        <w:pStyle w:val="BodyText"/>
        <w:widowControl/>
      </w:pPr>
      <w:r w:rsidRPr="0017178B">
        <w:t>Follow manufacturer’s instructions for cleaning/maintaining PPE. If there are no such instructions for washables exist, use detergent and hot water. Keep and wash PPE separately from other laundry.</w:t>
      </w:r>
    </w:p>
    <w:tbl>
      <w:tblPr>
        <w:tblStyle w:val="TableGrid"/>
        <w:tblW w:w="0" w:type="auto"/>
        <w:tblLook w:val="04A0" w:firstRow="1" w:lastRow="0" w:firstColumn="1" w:lastColumn="0" w:noHBand="0" w:noVBand="1"/>
      </w:tblPr>
      <w:tblGrid>
        <w:gridCol w:w="10070"/>
      </w:tblGrid>
      <w:tr w:rsidR="00A42EFB" w14:paraId="59DD68CF" w14:textId="77777777" w:rsidTr="00A42EFB">
        <w:tc>
          <w:tcPr>
            <w:tcW w:w="10070" w:type="dxa"/>
          </w:tcPr>
          <w:p w14:paraId="1E0AB7C0" w14:textId="77777777" w:rsidR="00A42EFB" w:rsidRPr="00A42EFB" w:rsidRDefault="00A42EFB" w:rsidP="00337100">
            <w:pPr>
              <w:widowControl/>
              <w:spacing w:line="216" w:lineRule="exact"/>
              <w:ind w:left="2160" w:right="2160"/>
              <w:jc w:val="center"/>
              <w:rPr>
                <w:b/>
                <w:sz w:val="22"/>
                <w:szCs w:val="22"/>
              </w:rPr>
            </w:pPr>
            <w:r w:rsidRPr="00A42EFB">
              <w:rPr>
                <w:b/>
                <w:color w:val="231F20"/>
                <w:spacing w:val="-5"/>
                <w:sz w:val="22"/>
                <w:szCs w:val="22"/>
              </w:rPr>
              <w:t>USER</w:t>
            </w:r>
            <w:r w:rsidRPr="00A42EFB">
              <w:rPr>
                <w:b/>
                <w:color w:val="231F20"/>
                <w:spacing w:val="-9"/>
                <w:sz w:val="22"/>
                <w:szCs w:val="22"/>
              </w:rPr>
              <w:t xml:space="preserve"> </w:t>
            </w:r>
            <w:r w:rsidRPr="00A42EFB">
              <w:rPr>
                <w:b/>
                <w:color w:val="231F20"/>
                <w:spacing w:val="-4"/>
                <w:sz w:val="22"/>
                <w:szCs w:val="22"/>
              </w:rPr>
              <w:t>SAFETY</w:t>
            </w:r>
            <w:r w:rsidRPr="00A42EFB">
              <w:rPr>
                <w:b/>
                <w:color w:val="231F20"/>
                <w:spacing w:val="-8"/>
                <w:sz w:val="22"/>
                <w:szCs w:val="22"/>
              </w:rPr>
              <w:t xml:space="preserve"> </w:t>
            </w:r>
            <w:r w:rsidRPr="00A42EFB">
              <w:rPr>
                <w:b/>
                <w:color w:val="231F20"/>
                <w:spacing w:val="-4"/>
                <w:sz w:val="22"/>
                <w:szCs w:val="22"/>
              </w:rPr>
              <w:t>RECOMMENDATIONS</w:t>
            </w:r>
          </w:p>
          <w:p w14:paraId="1C37FF78" w14:textId="77777777" w:rsidR="00A42EFB" w:rsidRDefault="00A42EFB" w:rsidP="00337100">
            <w:pPr>
              <w:widowControl/>
              <w:spacing w:line="229" w:lineRule="exact"/>
              <w:ind w:left="-20"/>
              <w:rPr>
                <w:b/>
              </w:rPr>
            </w:pPr>
            <w:r>
              <w:rPr>
                <w:b/>
                <w:color w:val="231F20"/>
                <w:spacing w:val="-4"/>
              </w:rPr>
              <w:t>Users</w:t>
            </w:r>
            <w:r>
              <w:rPr>
                <w:b/>
                <w:color w:val="231F20"/>
                <w:spacing w:val="-8"/>
              </w:rPr>
              <w:t xml:space="preserve"> </w:t>
            </w:r>
            <w:r>
              <w:rPr>
                <w:b/>
                <w:color w:val="231F20"/>
                <w:spacing w:val="-4"/>
              </w:rPr>
              <w:t>should:</w:t>
            </w:r>
          </w:p>
          <w:p w14:paraId="2B505358" w14:textId="77777777" w:rsidR="00A42EFB" w:rsidRDefault="00A42EFB" w:rsidP="00337100">
            <w:pPr>
              <w:pStyle w:val="BodyText"/>
              <w:widowControl/>
              <w:numPr>
                <w:ilvl w:val="0"/>
                <w:numId w:val="126"/>
              </w:numPr>
              <w:spacing w:after="0"/>
              <w:ind w:left="340"/>
            </w:pPr>
            <w:r>
              <w:t>Remove</w:t>
            </w:r>
            <w:r>
              <w:rPr>
                <w:spacing w:val="-9"/>
              </w:rPr>
              <w:t xml:space="preserve"> </w:t>
            </w:r>
            <w:r>
              <w:t>clothing/PPE</w:t>
            </w:r>
            <w:r>
              <w:rPr>
                <w:spacing w:val="-9"/>
              </w:rPr>
              <w:t xml:space="preserve"> </w:t>
            </w:r>
            <w:r>
              <w:t>immediately</w:t>
            </w:r>
            <w:r>
              <w:rPr>
                <w:spacing w:val="-7"/>
              </w:rPr>
              <w:t xml:space="preserve"> </w:t>
            </w:r>
            <w:r>
              <w:t>if</w:t>
            </w:r>
            <w:r>
              <w:rPr>
                <w:spacing w:val="-7"/>
              </w:rPr>
              <w:t xml:space="preserve"> </w:t>
            </w:r>
            <w:r>
              <w:t>pesticide</w:t>
            </w:r>
            <w:r>
              <w:rPr>
                <w:spacing w:val="-7"/>
              </w:rPr>
              <w:t xml:space="preserve"> </w:t>
            </w:r>
            <w:r>
              <w:t>gets</w:t>
            </w:r>
            <w:r>
              <w:rPr>
                <w:spacing w:val="-9"/>
              </w:rPr>
              <w:t xml:space="preserve"> </w:t>
            </w:r>
            <w:r>
              <w:t>inside.</w:t>
            </w:r>
            <w:r>
              <w:rPr>
                <w:spacing w:val="-9"/>
              </w:rPr>
              <w:t xml:space="preserve"> </w:t>
            </w:r>
            <w:r>
              <w:t>Then</w:t>
            </w:r>
            <w:r>
              <w:rPr>
                <w:spacing w:val="-9"/>
              </w:rPr>
              <w:t xml:space="preserve"> </w:t>
            </w:r>
            <w:r>
              <w:t>wash</w:t>
            </w:r>
            <w:r>
              <w:rPr>
                <w:spacing w:val="-10"/>
              </w:rPr>
              <w:t xml:space="preserve"> </w:t>
            </w:r>
            <w:r>
              <w:t>thoroughly</w:t>
            </w:r>
            <w:r>
              <w:rPr>
                <w:spacing w:val="-6"/>
              </w:rPr>
              <w:t xml:space="preserve"> </w:t>
            </w:r>
            <w:r>
              <w:rPr>
                <w:spacing w:val="-3"/>
              </w:rPr>
              <w:t>and</w:t>
            </w:r>
            <w:r>
              <w:rPr>
                <w:spacing w:val="-10"/>
              </w:rPr>
              <w:t xml:space="preserve"> </w:t>
            </w:r>
            <w:r>
              <w:rPr>
                <w:spacing w:val="-3"/>
              </w:rPr>
              <w:t>put</w:t>
            </w:r>
            <w:r>
              <w:rPr>
                <w:spacing w:val="-9"/>
              </w:rPr>
              <w:t xml:space="preserve"> </w:t>
            </w:r>
            <w:r>
              <w:rPr>
                <w:spacing w:val="-3"/>
              </w:rPr>
              <w:t>on</w:t>
            </w:r>
            <w:r>
              <w:rPr>
                <w:spacing w:val="-10"/>
              </w:rPr>
              <w:t xml:space="preserve"> </w:t>
            </w:r>
            <w:r>
              <w:rPr>
                <w:spacing w:val="-3"/>
              </w:rPr>
              <w:t>clean</w:t>
            </w:r>
            <w:r>
              <w:rPr>
                <w:spacing w:val="-10"/>
              </w:rPr>
              <w:t xml:space="preserve"> </w:t>
            </w:r>
            <w:r>
              <w:rPr>
                <w:spacing w:val="-3"/>
              </w:rPr>
              <w:t>clothing.</w:t>
            </w:r>
          </w:p>
          <w:p w14:paraId="53616145" w14:textId="022C641E" w:rsidR="00A42EFB" w:rsidRDefault="00A42EFB" w:rsidP="00337100">
            <w:pPr>
              <w:pStyle w:val="BodyText"/>
              <w:widowControl/>
              <w:numPr>
                <w:ilvl w:val="0"/>
                <w:numId w:val="126"/>
              </w:numPr>
              <w:spacing w:after="0"/>
              <w:ind w:left="340"/>
            </w:pPr>
            <w:r>
              <w:rPr>
                <w:spacing w:val="-4"/>
              </w:rPr>
              <w:t>Remove</w:t>
            </w:r>
            <w:r>
              <w:rPr>
                <w:spacing w:val="-9"/>
              </w:rPr>
              <w:t xml:space="preserve"> </w:t>
            </w:r>
            <w:r>
              <w:rPr>
                <w:spacing w:val="-4"/>
              </w:rPr>
              <w:t>PPE</w:t>
            </w:r>
            <w:r>
              <w:rPr>
                <w:spacing w:val="-9"/>
              </w:rPr>
              <w:t xml:space="preserve"> </w:t>
            </w:r>
            <w:r>
              <w:rPr>
                <w:spacing w:val="-4"/>
              </w:rPr>
              <w:t>immediately</w:t>
            </w:r>
            <w:r>
              <w:rPr>
                <w:spacing w:val="-8"/>
              </w:rPr>
              <w:t xml:space="preserve"> </w:t>
            </w:r>
            <w:r>
              <w:rPr>
                <w:spacing w:val="-4"/>
              </w:rPr>
              <w:t>after</w:t>
            </w:r>
            <w:r>
              <w:rPr>
                <w:spacing w:val="-10"/>
              </w:rPr>
              <w:t xml:space="preserve"> </w:t>
            </w:r>
            <w:r>
              <w:rPr>
                <w:spacing w:val="-4"/>
              </w:rPr>
              <w:t>handling</w:t>
            </w:r>
            <w:r>
              <w:rPr>
                <w:spacing w:val="-10"/>
              </w:rPr>
              <w:t xml:space="preserve"> </w:t>
            </w:r>
            <w:r w:rsidR="00824A47" w:rsidRPr="00824A47">
              <w:rPr>
                <w:b/>
              </w:rPr>
              <w:t>Tide Flumi 51% WDG</w:t>
            </w:r>
            <w:r>
              <w:rPr>
                <w:spacing w:val="-4"/>
              </w:rPr>
              <w:t>.</w:t>
            </w:r>
            <w:r>
              <w:rPr>
                <w:spacing w:val="-10"/>
              </w:rPr>
              <w:t xml:space="preserve"> </w:t>
            </w:r>
            <w:r>
              <w:rPr>
                <w:spacing w:val="-4"/>
              </w:rPr>
              <w:t>Wash</w:t>
            </w:r>
            <w:r>
              <w:rPr>
                <w:spacing w:val="-10"/>
              </w:rPr>
              <w:t xml:space="preserve"> </w:t>
            </w:r>
            <w:r>
              <w:rPr>
                <w:spacing w:val="-4"/>
              </w:rPr>
              <w:t>the</w:t>
            </w:r>
            <w:r>
              <w:rPr>
                <w:spacing w:val="-9"/>
              </w:rPr>
              <w:t xml:space="preserve"> </w:t>
            </w:r>
            <w:r>
              <w:rPr>
                <w:spacing w:val="-4"/>
              </w:rPr>
              <w:t>outside</w:t>
            </w:r>
            <w:r>
              <w:rPr>
                <w:spacing w:val="-9"/>
              </w:rPr>
              <w:t xml:space="preserve"> </w:t>
            </w:r>
            <w:r>
              <w:rPr>
                <w:spacing w:val="-3"/>
              </w:rPr>
              <w:t>of</w:t>
            </w:r>
            <w:r>
              <w:rPr>
                <w:spacing w:val="-9"/>
              </w:rPr>
              <w:t xml:space="preserve"> </w:t>
            </w:r>
            <w:r>
              <w:rPr>
                <w:spacing w:val="-3"/>
              </w:rPr>
              <w:t>gloves</w:t>
            </w:r>
            <w:r>
              <w:rPr>
                <w:spacing w:val="-9"/>
              </w:rPr>
              <w:t xml:space="preserve"> </w:t>
            </w:r>
            <w:r>
              <w:rPr>
                <w:spacing w:val="-3"/>
              </w:rPr>
              <w:t>before</w:t>
            </w:r>
            <w:r>
              <w:rPr>
                <w:spacing w:val="-9"/>
              </w:rPr>
              <w:t xml:space="preserve"> </w:t>
            </w:r>
            <w:r>
              <w:rPr>
                <w:spacing w:val="-3"/>
              </w:rPr>
              <w:t>removing.</w:t>
            </w:r>
            <w:r>
              <w:rPr>
                <w:spacing w:val="-10"/>
              </w:rPr>
              <w:t xml:space="preserve"> </w:t>
            </w:r>
            <w:r>
              <w:rPr>
                <w:spacing w:val="-3"/>
              </w:rPr>
              <w:t>As</w:t>
            </w:r>
            <w:r>
              <w:rPr>
                <w:spacing w:val="-9"/>
              </w:rPr>
              <w:t xml:space="preserve"> </w:t>
            </w:r>
            <w:r>
              <w:rPr>
                <w:spacing w:val="-3"/>
              </w:rPr>
              <w:t>soon</w:t>
            </w:r>
            <w:r>
              <w:rPr>
                <w:spacing w:val="-10"/>
              </w:rPr>
              <w:t xml:space="preserve"> </w:t>
            </w:r>
            <w:r>
              <w:rPr>
                <w:spacing w:val="-3"/>
              </w:rPr>
              <w:t>as</w:t>
            </w:r>
            <w:r>
              <w:rPr>
                <w:spacing w:val="-2"/>
              </w:rPr>
              <w:t xml:space="preserve"> </w:t>
            </w:r>
            <w:r>
              <w:t>possible,</w:t>
            </w:r>
            <w:r>
              <w:rPr>
                <w:spacing w:val="-11"/>
              </w:rPr>
              <w:t xml:space="preserve"> </w:t>
            </w:r>
            <w:r>
              <w:t>wash</w:t>
            </w:r>
            <w:r>
              <w:rPr>
                <w:spacing w:val="-12"/>
              </w:rPr>
              <w:t xml:space="preserve"> </w:t>
            </w:r>
            <w:r>
              <w:t>thoroughly</w:t>
            </w:r>
            <w:r>
              <w:rPr>
                <w:spacing w:val="-10"/>
              </w:rPr>
              <w:t xml:space="preserve"> </w:t>
            </w:r>
            <w:r>
              <w:t>and</w:t>
            </w:r>
            <w:r>
              <w:rPr>
                <w:spacing w:val="-12"/>
              </w:rPr>
              <w:t xml:space="preserve"> </w:t>
            </w:r>
            <w:r>
              <w:t>change</w:t>
            </w:r>
            <w:r>
              <w:rPr>
                <w:spacing w:val="-11"/>
              </w:rPr>
              <w:t xml:space="preserve"> </w:t>
            </w:r>
            <w:r>
              <w:t>into</w:t>
            </w:r>
            <w:r>
              <w:rPr>
                <w:spacing w:val="-9"/>
              </w:rPr>
              <w:t xml:space="preserve"> </w:t>
            </w:r>
            <w:r>
              <w:t>clean</w:t>
            </w:r>
            <w:r>
              <w:rPr>
                <w:spacing w:val="-12"/>
              </w:rPr>
              <w:t xml:space="preserve"> </w:t>
            </w:r>
            <w:r>
              <w:t>clothing.</w:t>
            </w:r>
          </w:p>
        </w:tc>
      </w:tr>
    </w:tbl>
    <w:p w14:paraId="063D9370" w14:textId="77777777" w:rsidR="008E5054" w:rsidRPr="00A42EFB" w:rsidRDefault="00000000" w:rsidP="00337100">
      <w:pPr>
        <w:widowControl/>
        <w:spacing w:before="120"/>
        <w:jc w:val="center"/>
        <w:rPr>
          <w:b/>
          <w:bCs w:val="0"/>
          <w:sz w:val="24"/>
          <w:szCs w:val="24"/>
        </w:rPr>
      </w:pPr>
      <w:r w:rsidRPr="00A42EFB">
        <w:rPr>
          <w:b/>
          <w:bCs w:val="0"/>
          <w:sz w:val="24"/>
          <w:szCs w:val="24"/>
        </w:rPr>
        <w:t>ENVIRONMENTAL HAZARDS</w:t>
      </w:r>
    </w:p>
    <w:p w14:paraId="034DECC2" w14:textId="1252BB20" w:rsidR="008E5054" w:rsidRPr="0017178B" w:rsidRDefault="00824A47" w:rsidP="00337100">
      <w:pPr>
        <w:pStyle w:val="BodyText"/>
        <w:widowControl/>
      </w:pPr>
      <w:r w:rsidRPr="00824A47">
        <w:rPr>
          <w:b/>
        </w:rPr>
        <w:t>Tide Flumi 51% WDG</w:t>
      </w:r>
      <w:r w:rsidRPr="0017178B">
        <w:rPr>
          <w:b/>
        </w:rPr>
        <w:t xml:space="preserve"> </w:t>
      </w:r>
      <w:r w:rsidRPr="0017178B">
        <w:t xml:space="preserve">is toxic to non-target plants and aquatic invertebrates. </w:t>
      </w:r>
      <w:r w:rsidRPr="0017178B">
        <w:rPr>
          <w:b/>
        </w:rPr>
        <w:t xml:space="preserve">DO NOT </w:t>
      </w:r>
      <w:r w:rsidRPr="0017178B">
        <w:t xml:space="preserve">apply to water, to areas where surface water is present or to intertidal areas below the mean high water mark. Drift or runoff may be hazardous to non-target plants and aquatic organisms in neighboring areas, if not used in accordance to the label directions. </w:t>
      </w:r>
      <w:r w:rsidRPr="0017178B">
        <w:rPr>
          <w:b/>
        </w:rPr>
        <w:t xml:space="preserve">DO NOT </w:t>
      </w:r>
      <w:r w:rsidRPr="0017178B">
        <w:t xml:space="preserve">apply where runoff is likely to occur. </w:t>
      </w:r>
      <w:r w:rsidRPr="0017178B">
        <w:rPr>
          <w:b/>
        </w:rPr>
        <w:t xml:space="preserve">DO NOT </w:t>
      </w:r>
      <w:r w:rsidRPr="0017178B">
        <w:t xml:space="preserve">apply when weather conditions favor drift from treated areas. </w:t>
      </w:r>
      <w:r w:rsidRPr="0017178B">
        <w:rPr>
          <w:b/>
        </w:rPr>
        <w:t xml:space="preserve">DO NOT </w:t>
      </w:r>
      <w:r w:rsidRPr="0017178B">
        <w:t>contaminate water when disposing of equipment washwaters or rinsate.</w:t>
      </w:r>
    </w:p>
    <w:p w14:paraId="603CDCDB" w14:textId="77777777" w:rsidR="008E5054" w:rsidRPr="0017178B" w:rsidRDefault="00000000" w:rsidP="00337100">
      <w:pPr>
        <w:pStyle w:val="BodyText"/>
        <w:widowControl/>
      </w:pPr>
      <w:r w:rsidRPr="0017178B">
        <w:t>This pesticide is toxic to plants and must be used strictly in accordance with the drift and run-off precautions on this label in order to minimize off-site exposures.</w:t>
      </w:r>
    </w:p>
    <w:p w14:paraId="19F1AC61" w14:textId="0549AD1F" w:rsidR="008E5054" w:rsidRPr="0017178B" w:rsidRDefault="00000000" w:rsidP="00337100">
      <w:pPr>
        <w:pStyle w:val="BodyText"/>
        <w:widowControl/>
      </w:pPr>
      <w:r w:rsidRPr="0017178B">
        <w:t xml:space="preserve">Under some conditions </w:t>
      </w:r>
      <w:r w:rsidR="00824A47" w:rsidRPr="00824A47">
        <w:rPr>
          <w:b/>
        </w:rPr>
        <w:t>Tide Flumi 51% WDG</w:t>
      </w:r>
      <w:r w:rsidRPr="0017178B">
        <w:rPr>
          <w:b/>
        </w:rPr>
        <w:t xml:space="preserve"> </w:t>
      </w:r>
      <w:r w:rsidRPr="0017178B">
        <w:t>may have a potential to run-off to surface water or adjacent land.</w:t>
      </w:r>
    </w:p>
    <w:p w14:paraId="21688B59" w14:textId="2206B21C" w:rsidR="008E5054" w:rsidRPr="0017178B" w:rsidRDefault="00000000" w:rsidP="00337100">
      <w:pPr>
        <w:pStyle w:val="BodyText"/>
        <w:widowControl/>
      </w:pPr>
      <w:r w:rsidRPr="0017178B">
        <w:t xml:space="preserve">NON-TARGET ORGANISM ADVISORY: </w:t>
      </w:r>
      <w:r w:rsidR="00824A47" w:rsidRPr="00824A47">
        <w:rPr>
          <w:b/>
        </w:rPr>
        <w:t>Tide Flumi 51% WDG</w:t>
      </w:r>
      <w:r w:rsidRPr="0017178B">
        <w:t xml:space="preserve"> is toxic to plants and may adversely impact the forage and habitat of non-target organisms, including pollinators, in areas adjacent to the treated site.</w:t>
      </w:r>
      <w:r w:rsidR="00824A47" w:rsidRPr="00824A47">
        <w:rPr>
          <w:b/>
        </w:rPr>
        <w:t xml:space="preserve"> </w:t>
      </w:r>
      <w:r w:rsidRPr="0017178B">
        <w:t>Protect the forage and habitat of non-target organisms by following label directions intended to minimize spray drift.</w:t>
      </w:r>
    </w:p>
    <w:p w14:paraId="42B6995E" w14:textId="77777777" w:rsidR="008E5054" w:rsidRPr="0017178B" w:rsidRDefault="00000000" w:rsidP="00337100">
      <w:pPr>
        <w:pStyle w:val="BodyText"/>
        <w:widowControl/>
      </w:pPr>
      <w:r w:rsidRPr="0017178B">
        <w:t>Where possible, use methods which reduce soil erosion, for example no till, limited till and contour plowing; these methods also reduce pesticide run-off. Use vegetation filter strips along rivers, creeks, streams, wetlands, or on the downhill side of fields, where run-off could occur to minimize water run-off.</w:t>
      </w:r>
    </w:p>
    <w:p w14:paraId="4A61343D" w14:textId="6C95FB13" w:rsidR="008E5054" w:rsidRPr="0017178B" w:rsidRDefault="00A42EFB" w:rsidP="00337100">
      <w:pPr>
        <w:pStyle w:val="BodyText"/>
        <w:widowControl/>
      </w:pPr>
      <w:r>
        <w:t>{</w:t>
      </w:r>
      <w:r w:rsidRPr="0017178B">
        <w:t xml:space="preserve">Note to EPA reviewer: If </w:t>
      </w:r>
      <w:r w:rsidR="00824A47" w:rsidRPr="00824A47">
        <w:rPr>
          <w:b/>
        </w:rPr>
        <w:t>Tide Flumi 51% WDG</w:t>
      </w:r>
      <w:r w:rsidRPr="0017178B">
        <w:t xml:space="preserve"> is shipped in containers greater than 50 lbs., the following environmental hazard statement will be added to the label:</w:t>
      </w:r>
      <w:r>
        <w:t>}</w:t>
      </w:r>
    </w:p>
    <w:p w14:paraId="2AA4F4FC" w14:textId="650D91AA" w:rsidR="008E5054" w:rsidRPr="0017178B" w:rsidRDefault="00A42EFB" w:rsidP="00337100">
      <w:pPr>
        <w:pStyle w:val="BodyText"/>
        <w:widowControl/>
      </w:pPr>
      <w:r w:rsidRPr="00A42EFB">
        <w:rPr>
          <w:bCs w:val="0"/>
        </w:rPr>
        <w:t>[</w:t>
      </w:r>
      <w:r w:rsidRPr="0017178B">
        <w:rPr>
          <w:b/>
        </w:rPr>
        <w:t xml:space="preserve">DO NOT </w:t>
      </w:r>
      <w:r w:rsidRPr="0017178B">
        <w:t xml:space="preserve">discharge effluent containing </w:t>
      </w:r>
      <w:r w:rsidR="00824A47" w:rsidRPr="00824A47">
        <w:rPr>
          <w:b/>
        </w:rPr>
        <w:t>Tide Flumi 51% WDG</w:t>
      </w:r>
      <w:r w:rsidRPr="0017178B">
        <w:t xml:space="preserve"> into lakes, streams, ponds, estuaries, oceans, or other waters unless in accordance with the requirements of a National Pollutant Discharge Elimination System (NPDES) permit and the permitting authority has been notified in writing prior to discharge. </w:t>
      </w:r>
      <w:r w:rsidRPr="0017178B">
        <w:rPr>
          <w:b/>
        </w:rPr>
        <w:t xml:space="preserve">DO NOT </w:t>
      </w:r>
      <w:r w:rsidRPr="0017178B">
        <w:t xml:space="preserve">discharge effluent containing </w:t>
      </w:r>
      <w:r w:rsidR="00824A47" w:rsidRPr="00824A47">
        <w:rPr>
          <w:b/>
        </w:rPr>
        <w:t>Tide Flumi 51% WDG</w:t>
      </w:r>
      <w:r w:rsidRPr="0017178B">
        <w:t xml:space="preserve"> to sewer systems without previously notifying the local sewage treatment plant authority. For guidance contact your State Water Board or Regional Office of the EPA.]</w:t>
      </w:r>
    </w:p>
    <w:p w14:paraId="4DDC1700" w14:textId="77777777" w:rsidR="008E5054" w:rsidRPr="00A42EFB" w:rsidRDefault="00000000" w:rsidP="00337100">
      <w:pPr>
        <w:widowControl/>
        <w:jc w:val="center"/>
        <w:rPr>
          <w:b/>
          <w:bCs w:val="0"/>
          <w:sz w:val="24"/>
          <w:szCs w:val="24"/>
        </w:rPr>
      </w:pPr>
      <w:r w:rsidRPr="00A42EFB">
        <w:rPr>
          <w:b/>
          <w:bCs w:val="0"/>
          <w:sz w:val="24"/>
          <w:szCs w:val="24"/>
        </w:rPr>
        <w:t>PHYSICAL OR CHEMICAL HAZARDS</w:t>
      </w:r>
    </w:p>
    <w:p w14:paraId="0F6B3E22" w14:textId="77777777" w:rsidR="008E5054" w:rsidRPr="0017178B" w:rsidRDefault="00000000" w:rsidP="00337100">
      <w:pPr>
        <w:pStyle w:val="BodyText"/>
        <w:widowControl/>
      </w:pPr>
      <w:r w:rsidRPr="0017178B">
        <w:rPr>
          <w:b/>
        </w:rPr>
        <w:t xml:space="preserve">DO NOT </w:t>
      </w:r>
      <w:r w:rsidRPr="0017178B">
        <w:t>mix or allow coming in contact with oxidizing agent. Hazardous chemical reaction may occur.</w:t>
      </w:r>
    </w:p>
    <w:p w14:paraId="1039176B" w14:textId="77777777" w:rsidR="004347BF" w:rsidRDefault="004347BF" w:rsidP="00337100">
      <w:pPr>
        <w:widowControl/>
        <w:jc w:val="center"/>
        <w:rPr>
          <w:b/>
          <w:bCs w:val="0"/>
          <w:sz w:val="40"/>
          <w:szCs w:val="40"/>
        </w:rPr>
      </w:pPr>
    </w:p>
    <w:p w14:paraId="453D77A0" w14:textId="77777777" w:rsidR="004347BF" w:rsidRDefault="004347BF" w:rsidP="00337100">
      <w:pPr>
        <w:widowControl/>
        <w:jc w:val="center"/>
        <w:rPr>
          <w:b/>
          <w:bCs w:val="0"/>
          <w:sz w:val="40"/>
          <w:szCs w:val="40"/>
        </w:rPr>
      </w:pPr>
    </w:p>
    <w:p w14:paraId="20880F20" w14:textId="79441DF0" w:rsidR="008E5054" w:rsidRPr="00A42EFB" w:rsidRDefault="00000000" w:rsidP="00337100">
      <w:pPr>
        <w:widowControl/>
        <w:jc w:val="center"/>
        <w:rPr>
          <w:b/>
          <w:bCs w:val="0"/>
          <w:sz w:val="40"/>
          <w:szCs w:val="40"/>
        </w:rPr>
      </w:pPr>
      <w:r w:rsidRPr="00A42EFB">
        <w:rPr>
          <w:b/>
          <w:bCs w:val="0"/>
          <w:sz w:val="40"/>
          <w:szCs w:val="40"/>
        </w:rPr>
        <w:lastRenderedPageBreak/>
        <w:t>DIRECTIONS FOR USE</w:t>
      </w:r>
    </w:p>
    <w:p w14:paraId="1EB914F2" w14:textId="37DB684B" w:rsidR="008E5054" w:rsidRPr="0017178B" w:rsidRDefault="00000000" w:rsidP="00337100">
      <w:pPr>
        <w:pStyle w:val="BodyText"/>
        <w:widowControl/>
      </w:pPr>
      <w:r w:rsidRPr="0017178B">
        <w:t xml:space="preserve">It is a violation of Federal Law to use </w:t>
      </w:r>
      <w:r w:rsidR="00824A47" w:rsidRPr="00824A47">
        <w:rPr>
          <w:b/>
        </w:rPr>
        <w:t>Tide Flumi 51% WDG</w:t>
      </w:r>
      <w:r w:rsidRPr="0017178B">
        <w:t xml:space="preserve"> in a manner inconsistent with its labeling.</w:t>
      </w:r>
    </w:p>
    <w:p w14:paraId="3D6544FB" w14:textId="77777777" w:rsidR="008E5054" w:rsidRPr="00A42EFB" w:rsidRDefault="00000000" w:rsidP="00337100">
      <w:pPr>
        <w:pStyle w:val="BodyText"/>
        <w:widowControl/>
        <w:rPr>
          <w:b/>
        </w:rPr>
      </w:pPr>
      <w:r w:rsidRPr="00A42EFB">
        <w:rPr>
          <w:b/>
        </w:rPr>
        <w:t>READ ENTIRE LABEL. USE STRICTLY IN ACCORDANCE WITH PRECAUTIONARY STATEMENTS AND DIRECTIONS, AND WITH APPLICABLE STATE AND FEDERAL REGULATIONS.</w:t>
      </w:r>
    </w:p>
    <w:p w14:paraId="2DF9F465" w14:textId="7172ECC3" w:rsidR="008E5054" w:rsidRPr="0017178B" w:rsidRDefault="00000000" w:rsidP="00337100">
      <w:pPr>
        <w:pStyle w:val="BodyText"/>
        <w:widowControl/>
      </w:pPr>
      <w:r w:rsidRPr="0017178B">
        <w:t xml:space="preserve">DO NOT apply </w:t>
      </w:r>
      <w:r w:rsidR="00824A47" w:rsidRPr="00824A47">
        <w:rPr>
          <w:b/>
          <w:bCs w:val="0"/>
        </w:rPr>
        <w:t>Tide Flumi 51% WDG</w:t>
      </w:r>
      <w:r w:rsidRPr="0017178B">
        <w:t xml:space="preserve"> in a way that will contact workers or other persons, either directly or through drift. Only protected handlers may be in the area during application. For any requirements specific to your State or Tribe, consult the agency responsible for pesticide regulation.</w:t>
      </w:r>
    </w:p>
    <w:tbl>
      <w:tblPr>
        <w:tblStyle w:val="TableGrid"/>
        <w:tblW w:w="0" w:type="auto"/>
        <w:tblLook w:val="04A0" w:firstRow="1" w:lastRow="0" w:firstColumn="1" w:lastColumn="0" w:noHBand="0" w:noVBand="1"/>
      </w:tblPr>
      <w:tblGrid>
        <w:gridCol w:w="10070"/>
      </w:tblGrid>
      <w:tr w:rsidR="006D6DE7" w14:paraId="646D9215" w14:textId="77777777" w:rsidTr="006D6DE7">
        <w:tc>
          <w:tcPr>
            <w:tcW w:w="10070" w:type="dxa"/>
          </w:tcPr>
          <w:p w14:paraId="7AB89368" w14:textId="77777777" w:rsidR="006D6DE7" w:rsidRPr="006D6DE7" w:rsidRDefault="006D6DE7" w:rsidP="00337100">
            <w:pPr>
              <w:widowControl/>
              <w:spacing w:line="236" w:lineRule="exact"/>
              <w:ind w:left="-19"/>
              <w:jc w:val="center"/>
              <w:rPr>
                <w:b/>
                <w:sz w:val="24"/>
                <w:szCs w:val="24"/>
              </w:rPr>
            </w:pPr>
            <w:r w:rsidRPr="006D6DE7">
              <w:rPr>
                <w:b/>
                <w:color w:val="231F20"/>
                <w:sz w:val="24"/>
                <w:szCs w:val="24"/>
              </w:rPr>
              <w:t>AGRICULTURAL</w:t>
            </w:r>
            <w:r w:rsidRPr="006D6DE7">
              <w:rPr>
                <w:b/>
                <w:color w:val="231F20"/>
                <w:spacing w:val="-1"/>
                <w:sz w:val="24"/>
                <w:szCs w:val="24"/>
              </w:rPr>
              <w:t xml:space="preserve"> </w:t>
            </w:r>
            <w:r w:rsidRPr="006D6DE7">
              <w:rPr>
                <w:b/>
                <w:color w:val="231F20"/>
                <w:sz w:val="24"/>
                <w:szCs w:val="24"/>
              </w:rPr>
              <w:t>USE</w:t>
            </w:r>
            <w:r w:rsidRPr="006D6DE7">
              <w:rPr>
                <w:b/>
                <w:color w:val="231F20"/>
                <w:spacing w:val="-4"/>
                <w:sz w:val="24"/>
                <w:szCs w:val="24"/>
              </w:rPr>
              <w:t xml:space="preserve"> </w:t>
            </w:r>
            <w:r w:rsidRPr="006D6DE7">
              <w:rPr>
                <w:b/>
                <w:color w:val="231F20"/>
                <w:sz w:val="24"/>
                <w:szCs w:val="24"/>
              </w:rPr>
              <w:t>REQUIREMENTS</w:t>
            </w:r>
          </w:p>
          <w:p w14:paraId="7E506ADC" w14:textId="2CDA3F5F" w:rsidR="006D6DE7" w:rsidRDefault="006D6DE7" w:rsidP="00337100">
            <w:pPr>
              <w:pStyle w:val="BodyText"/>
              <w:widowControl/>
              <w:ind w:left="-19"/>
            </w:pPr>
            <w:r>
              <w:t xml:space="preserve">Use </w:t>
            </w:r>
            <w:r w:rsidR="00824A47" w:rsidRPr="00824A47">
              <w:rPr>
                <w:b/>
              </w:rPr>
              <w:t>Tide Flumi 51% WDG</w:t>
            </w:r>
            <w:r>
              <w:rPr>
                <w:b/>
              </w:rPr>
              <w:t xml:space="preserve"> </w:t>
            </w:r>
            <w:r>
              <w:t>only in accordance with its labeling and with the Worker Protection Standard, 40 CFR Part 170. This</w:t>
            </w:r>
            <w:r>
              <w:rPr>
                <w:spacing w:val="-47"/>
              </w:rPr>
              <w:t xml:space="preserve"> </w:t>
            </w:r>
            <w:r>
              <w:t>Standard</w:t>
            </w:r>
            <w:r>
              <w:rPr>
                <w:spacing w:val="1"/>
              </w:rPr>
              <w:t xml:space="preserve"> </w:t>
            </w:r>
            <w:r>
              <w:t>contains</w:t>
            </w:r>
            <w:r>
              <w:rPr>
                <w:spacing w:val="1"/>
              </w:rPr>
              <w:t xml:space="preserve"> </w:t>
            </w:r>
            <w:r>
              <w:t>requirements</w:t>
            </w:r>
            <w:r>
              <w:rPr>
                <w:spacing w:val="1"/>
              </w:rPr>
              <w:t xml:space="preserve"> </w:t>
            </w:r>
            <w:r>
              <w:t>for</w:t>
            </w:r>
            <w:r>
              <w:rPr>
                <w:spacing w:val="1"/>
              </w:rPr>
              <w:t xml:space="preserve"> </w:t>
            </w:r>
            <w:r>
              <w:t>the</w:t>
            </w:r>
            <w:r>
              <w:rPr>
                <w:spacing w:val="1"/>
              </w:rPr>
              <w:t xml:space="preserve"> </w:t>
            </w:r>
            <w:r>
              <w:t>protection</w:t>
            </w:r>
            <w:r>
              <w:rPr>
                <w:spacing w:val="1"/>
              </w:rPr>
              <w:t xml:space="preserve"> </w:t>
            </w:r>
            <w:r>
              <w:t>of</w:t>
            </w:r>
            <w:r>
              <w:rPr>
                <w:spacing w:val="1"/>
              </w:rPr>
              <w:t xml:space="preserve"> </w:t>
            </w:r>
            <w:r>
              <w:t>agricultural</w:t>
            </w:r>
            <w:r>
              <w:rPr>
                <w:spacing w:val="1"/>
              </w:rPr>
              <w:t xml:space="preserve"> </w:t>
            </w:r>
            <w:r>
              <w:t>workers</w:t>
            </w:r>
            <w:r>
              <w:rPr>
                <w:spacing w:val="1"/>
              </w:rPr>
              <w:t xml:space="preserve"> </w:t>
            </w:r>
            <w:r>
              <w:t>on</w:t>
            </w:r>
            <w:r>
              <w:rPr>
                <w:spacing w:val="1"/>
              </w:rPr>
              <w:t xml:space="preserve"> </w:t>
            </w:r>
            <w:r>
              <w:t>farms,</w:t>
            </w:r>
            <w:r>
              <w:rPr>
                <w:spacing w:val="1"/>
              </w:rPr>
              <w:t xml:space="preserve"> </w:t>
            </w:r>
            <w:r>
              <w:t>forests,</w:t>
            </w:r>
            <w:r>
              <w:rPr>
                <w:spacing w:val="1"/>
              </w:rPr>
              <w:t xml:space="preserve"> </w:t>
            </w:r>
            <w:r>
              <w:t>nurseries,</w:t>
            </w:r>
            <w:r>
              <w:rPr>
                <w:spacing w:val="1"/>
              </w:rPr>
              <w:t xml:space="preserve"> </w:t>
            </w:r>
            <w:r>
              <w:t>and</w:t>
            </w:r>
            <w:r>
              <w:rPr>
                <w:spacing w:val="1"/>
              </w:rPr>
              <w:t xml:space="preserve"> </w:t>
            </w:r>
            <w:r>
              <w:t>greenhouses,</w:t>
            </w:r>
            <w:r>
              <w:rPr>
                <w:spacing w:val="1"/>
              </w:rPr>
              <w:t xml:space="preserve"> </w:t>
            </w:r>
            <w:r>
              <w:t>and</w:t>
            </w:r>
            <w:r>
              <w:rPr>
                <w:spacing w:val="1"/>
              </w:rPr>
              <w:t xml:space="preserve"> </w:t>
            </w:r>
            <w:r>
              <w:t>handlers</w:t>
            </w:r>
            <w:r>
              <w:rPr>
                <w:spacing w:val="1"/>
              </w:rPr>
              <w:t xml:space="preserve"> </w:t>
            </w:r>
            <w:r>
              <w:t>of</w:t>
            </w:r>
            <w:r>
              <w:rPr>
                <w:spacing w:val="1"/>
              </w:rPr>
              <w:t xml:space="preserve"> </w:t>
            </w:r>
            <w:r>
              <w:t>agricultural</w:t>
            </w:r>
            <w:r>
              <w:rPr>
                <w:spacing w:val="1"/>
              </w:rPr>
              <w:t xml:space="preserve"> </w:t>
            </w:r>
            <w:r>
              <w:t>pesticides.</w:t>
            </w:r>
            <w:r>
              <w:rPr>
                <w:spacing w:val="1"/>
              </w:rPr>
              <w:t xml:space="preserve"> </w:t>
            </w:r>
            <w:r>
              <w:t>It</w:t>
            </w:r>
            <w:r>
              <w:rPr>
                <w:spacing w:val="1"/>
              </w:rPr>
              <w:t xml:space="preserve"> </w:t>
            </w:r>
            <w:r>
              <w:t>contains</w:t>
            </w:r>
            <w:r>
              <w:rPr>
                <w:spacing w:val="1"/>
              </w:rPr>
              <w:t xml:space="preserve"> </w:t>
            </w:r>
            <w:r>
              <w:t>requirements</w:t>
            </w:r>
            <w:r>
              <w:rPr>
                <w:spacing w:val="1"/>
              </w:rPr>
              <w:t xml:space="preserve"> </w:t>
            </w:r>
            <w:r>
              <w:t>for</w:t>
            </w:r>
            <w:r>
              <w:rPr>
                <w:spacing w:val="1"/>
              </w:rPr>
              <w:t xml:space="preserve"> </w:t>
            </w:r>
            <w:r>
              <w:t>training,</w:t>
            </w:r>
            <w:r>
              <w:rPr>
                <w:spacing w:val="1"/>
              </w:rPr>
              <w:t xml:space="preserve"> </w:t>
            </w:r>
            <w:r>
              <w:t>decontamination,</w:t>
            </w:r>
            <w:r>
              <w:rPr>
                <w:spacing w:val="1"/>
              </w:rPr>
              <w:t xml:space="preserve"> </w:t>
            </w:r>
            <w:r>
              <w:t>notification,</w:t>
            </w:r>
            <w:r>
              <w:rPr>
                <w:spacing w:val="1"/>
              </w:rPr>
              <w:t xml:space="preserve"> </w:t>
            </w:r>
            <w:r>
              <w:t>and</w:t>
            </w:r>
            <w:r>
              <w:rPr>
                <w:spacing w:val="1"/>
              </w:rPr>
              <w:t xml:space="preserve"> </w:t>
            </w:r>
            <w:r>
              <w:t>emergency</w:t>
            </w:r>
            <w:r>
              <w:rPr>
                <w:spacing w:val="1"/>
              </w:rPr>
              <w:t xml:space="preserve"> </w:t>
            </w:r>
            <w:r>
              <w:t>assistance.</w:t>
            </w:r>
            <w:r>
              <w:rPr>
                <w:spacing w:val="1"/>
              </w:rPr>
              <w:t xml:space="preserve"> </w:t>
            </w:r>
            <w:r>
              <w:t>It</w:t>
            </w:r>
            <w:r>
              <w:rPr>
                <w:spacing w:val="1"/>
              </w:rPr>
              <w:t xml:space="preserve"> </w:t>
            </w:r>
            <w:r>
              <w:t>also</w:t>
            </w:r>
            <w:r>
              <w:rPr>
                <w:spacing w:val="1"/>
              </w:rPr>
              <w:t xml:space="preserve"> </w:t>
            </w:r>
            <w:r>
              <w:t>contains</w:t>
            </w:r>
            <w:r>
              <w:rPr>
                <w:spacing w:val="1"/>
              </w:rPr>
              <w:t xml:space="preserve"> </w:t>
            </w:r>
            <w:r>
              <w:t>specific</w:t>
            </w:r>
            <w:r>
              <w:rPr>
                <w:spacing w:val="1"/>
              </w:rPr>
              <w:t xml:space="preserve"> </w:t>
            </w:r>
            <w:r>
              <w:t>instructions</w:t>
            </w:r>
            <w:r>
              <w:rPr>
                <w:spacing w:val="1"/>
              </w:rPr>
              <w:t xml:space="preserve"> </w:t>
            </w:r>
            <w:r>
              <w:t>and</w:t>
            </w:r>
            <w:r>
              <w:rPr>
                <w:spacing w:val="1"/>
              </w:rPr>
              <w:t xml:space="preserve"> </w:t>
            </w:r>
            <w:r>
              <w:t>exceptions</w:t>
            </w:r>
            <w:r>
              <w:rPr>
                <w:spacing w:val="1"/>
              </w:rPr>
              <w:t xml:space="preserve"> </w:t>
            </w:r>
            <w:r>
              <w:t>pertaining</w:t>
            </w:r>
            <w:r>
              <w:rPr>
                <w:spacing w:val="1"/>
              </w:rPr>
              <w:t xml:space="preserve"> </w:t>
            </w:r>
            <w:r>
              <w:t>to</w:t>
            </w:r>
            <w:r>
              <w:rPr>
                <w:spacing w:val="1"/>
              </w:rPr>
              <w:t xml:space="preserve"> </w:t>
            </w:r>
            <w:r>
              <w:t>the</w:t>
            </w:r>
            <w:r>
              <w:rPr>
                <w:spacing w:val="1"/>
              </w:rPr>
              <w:t xml:space="preserve"> </w:t>
            </w:r>
            <w:r>
              <w:t>statements on this label about personal protective equipment (PPE) and restricted-entry interval. The requirements</w:t>
            </w:r>
            <w:r>
              <w:rPr>
                <w:spacing w:val="1"/>
              </w:rPr>
              <w:t xml:space="preserve"> </w:t>
            </w:r>
            <w:r>
              <w:t>in</w:t>
            </w:r>
            <w:r>
              <w:rPr>
                <w:spacing w:val="-3"/>
              </w:rPr>
              <w:t xml:space="preserve"> </w:t>
            </w:r>
            <w:r>
              <w:t>this box</w:t>
            </w:r>
            <w:r>
              <w:rPr>
                <w:spacing w:val="-2"/>
              </w:rPr>
              <w:t xml:space="preserve"> </w:t>
            </w:r>
            <w:r>
              <w:t>only</w:t>
            </w:r>
            <w:r>
              <w:rPr>
                <w:spacing w:val="-1"/>
              </w:rPr>
              <w:t xml:space="preserve"> </w:t>
            </w:r>
            <w:r>
              <w:t>apply</w:t>
            </w:r>
            <w:r>
              <w:rPr>
                <w:spacing w:val="-2"/>
              </w:rPr>
              <w:t xml:space="preserve"> </w:t>
            </w:r>
            <w:r>
              <w:t>to uses</w:t>
            </w:r>
            <w:r>
              <w:rPr>
                <w:spacing w:val="-1"/>
              </w:rPr>
              <w:t xml:space="preserve"> </w:t>
            </w:r>
            <w:r>
              <w:t>of</w:t>
            </w:r>
            <w:r>
              <w:rPr>
                <w:spacing w:val="-3"/>
              </w:rPr>
              <w:t xml:space="preserve"> </w:t>
            </w:r>
            <w:r w:rsidR="00824A47" w:rsidRPr="00824A47">
              <w:rPr>
                <w:b/>
              </w:rPr>
              <w:t>Tide Flumi 51% WDG</w:t>
            </w:r>
            <w:r>
              <w:rPr>
                <w:b/>
              </w:rPr>
              <w:t xml:space="preserve"> </w:t>
            </w:r>
            <w:r>
              <w:t>that are</w:t>
            </w:r>
            <w:r>
              <w:rPr>
                <w:spacing w:val="-2"/>
              </w:rPr>
              <w:t xml:space="preserve"> </w:t>
            </w:r>
            <w:r>
              <w:t>covered</w:t>
            </w:r>
            <w:r>
              <w:rPr>
                <w:spacing w:val="-1"/>
              </w:rPr>
              <w:t xml:space="preserve"> </w:t>
            </w:r>
            <w:r>
              <w:t>by the Worker</w:t>
            </w:r>
            <w:r>
              <w:rPr>
                <w:spacing w:val="-3"/>
              </w:rPr>
              <w:t xml:space="preserve"> </w:t>
            </w:r>
            <w:r>
              <w:t>Protection Standard.</w:t>
            </w:r>
          </w:p>
          <w:p w14:paraId="6FA94768" w14:textId="3ABBCA39" w:rsidR="006D6DE7" w:rsidRDefault="006D6DE7" w:rsidP="00337100">
            <w:pPr>
              <w:pStyle w:val="BodyText"/>
              <w:widowControl/>
              <w:ind w:left="-19"/>
            </w:pPr>
            <w:r>
              <w:rPr>
                <w:b/>
              </w:rPr>
              <w:t>DO</w:t>
            </w:r>
            <w:r>
              <w:rPr>
                <w:b/>
                <w:spacing w:val="-2"/>
              </w:rPr>
              <w:t xml:space="preserve"> </w:t>
            </w:r>
            <w:r>
              <w:rPr>
                <w:b/>
              </w:rPr>
              <w:t>NOT</w:t>
            </w:r>
            <w:r>
              <w:rPr>
                <w:b/>
                <w:spacing w:val="1"/>
              </w:rPr>
              <w:t xml:space="preserve"> </w:t>
            </w:r>
            <w:r>
              <w:t>enter</w:t>
            </w:r>
            <w:r>
              <w:rPr>
                <w:spacing w:val="-3"/>
              </w:rPr>
              <w:t xml:space="preserve"> </w:t>
            </w:r>
            <w:r>
              <w:t>or</w:t>
            </w:r>
            <w:r>
              <w:rPr>
                <w:spacing w:val="-1"/>
              </w:rPr>
              <w:t xml:space="preserve"> </w:t>
            </w:r>
            <w:r>
              <w:t>allow</w:t>
            </w:r>
            <w:r>
              <w:rPr>
                <w:spacing w:val="-3"/>
              </w:rPr>
              <w:t xml:space="preserve"> </w:t>
            </w:r>
            <w:r>
              <w:t>worker</w:t>
            </w:r>
            <w:r>
              <w:rPr>
                <w:spacing w:val="-1"/>
              </w:rPr>
              <w:t xml:space="preserve"> </w:t>
            </w:r>
            <w:r>
              <w:t>entry</w:t>
            </w:r>
            <w:r>
              <w:rPr>
                <w:spacing w:val="-1"/>
              </w:rPr>
              <w:t xml:space="preserve"> </w:t>
            </w:r>
            <w:r>
              <w:t>into</w:t>
            </w:r>
            <w:r>
              <w:rPr>
                <w:spacing w:val="-3"/>
              </w:rPr>
              <w:t xml:space="preserve"> </w:t>
            </w:r>
            <w:r>
              <w:t>treated</w:t>
            </w:r>
            <w:r>
              <w:rPr>
                <w:spacing w:val="-1"/>
              </w:rPr>
              <w:t xml:space="preserve"> </w:t>
            </w:r>
            <w:r>
              <w:t>areas</w:t>
            </w:r>
            <w:r>
              <w:rPr>
                <w:spacing w:val="-1"/>
              </w:rPr>
              <w:t xml:space="preserve"> </w:t>
            </w:r>
            <w:r>
              <w:t>during</w:t>
            </w:r>
            <w:r>
              <w:rPr>
                <w:spacing w:val="-1"/>
              </w:rPr>
              <w:t xml:space="preserve"> </w:t>
            </w:r>
            <w:r>
              <w:t>the</w:t>
            </w:r>
            <w:r>
              <w:rPr>
                <w:spacing w:val="-1"/>
              </w:rPr>
              <w:t xml:space="preserve"> </w:t>
            </w:r>
            <w:r>
              <w:t>restricted-entry</w:t>
            </w:r>
            <w:r>
              <w:rPr>
                <w:spacing w:val="-1"/>
              </w:rPr>
              <w:t xml:space="preserve"> </w:t>
            </w:r>
            <w:r>
              <w:t>interval</w:t>
            </w:r>
            <w:r>
              <w:rPr>
                <w:spacing w:val="-1"/>
              </w:rPr>
              <w:t xml:space="preserve"> </w:t>
            </w:r>
            <w:r>
              <w:t>(REI)</w:t>
            </w:r>
            <w:r>
              <w:rPr>
                <w:spacing w:val="-3"/>
              </w:rPr>
              <w:t xml:space="preserve"> </w:t>
            </w:r>
            <w:r>
              <w:t>of</w:t>
            </w:r>
            <w:r>
              <w:rPr>
                <w:spacing w:val="-3"/>
              </w:rPr>
              <w:t xml:space="preserve"> </w:t>
            </w:r>
            <w:r>
              <w:t>12</w:t>
            </w:r>
            <w:r>
              <w:rPr>
                <w:spacing w:val="-3"/>
              </w:rPr>
              <w:t xml:space="preserve"> </w:t>
            </w:r>
            <w:r>
              <w:t>hours.</w:t>
            </w:r>
          </w:p>
          <w:p w14:paraId="4C254B67" w14:textId="77777777" w:rsidR="006D6DE7" w:rsidRDefault="006D6DE7" w:rsidP="00337100">
            <w:pPr>
              <w:pStyle w:val="BodyText"/>
              <w:widowControl/>
              <w:spacing w:after="0"/>
              <w:ind w:left="-19"/>
            </w:pPr>
            <w:r>
              <w:rPr>
                <w:spacing w:val="-1"/>
              </w:rPr>
              <w:t>The</w:t>
            </w:r>
            <w:r>
              <w:rPr>
                <w:spacing w:val="-12"/>
              </w:rPr>
              <w:t xml:space="preserve"> </w:t>
            </w:r>
            <w:r>
              <w:rPr>
                <w:spacing w:val="-1"/>
              </w:rPr>
              <w:t>following</w:t>
            </w:r>
            <w:r>
              <w:rPr>
                <w:spacing w:val="-13"/>
              </w:rPr>
              <w:t xml:space="preserve"> </w:t>
            </w:r>
            <w:r>
              <w:rPr>
                <w:spacing w:val="-1"/>
              </w:rPr>
              <w:t>PPE</w:t>
            </w:r>
            <w:r>
              <w:rPr>
                <w:spacing w:val="-14"/>
              </w:rPr>
              <w:t xml:space="preserve"> </w:t>
            </w:r>
            <w:r>
              <w:rPr>
                <w:spacing w:val="-1"/>
              </w:rPr>
              <w:t>is</w:t>
            </w:r>
            <w:r>
              <w:rPr>
                <w:spacing w:val="-12"/>
              </w:rPr>
              <w:t xml:space="preserve"> </w:t>
            </w:r>
            <w:r>
              <w:rPr>
                <w:spacing w:val="-1"/>
              </w:rPr>
              <w:t>required</w:t>
            </w:r>
            <w:r>
              <w:rPr>
                <w:spacing w:val="-12"/>
              </w:rPr>
              <w:t xml:space="preserve"> </w:t>
            </w:r>
            <w:r>
              <w:t>for</w:t>
            </w:r>
            <w:r>
              <w:rPr>
                <w:spacing w:val="-15"/>
              </w:rPr>
              <w:t xml:space="preserve"> </w:t>
            </w:r>
            <w:r>
              <w:t>early</w:t>
            </w:r>
            <w:r>
              <w:rPr>
                <w:spacing w:val="-14"/>
              </w:rPr>
              <w:t xml:space="preserve"> </w:t>
            </w:r>
            <w:r>
              <w:t>entry</w:t>
            </w:r>
            <w:r>
              <w:rPr>
                <w:spacing w:val="-12"/>
              </w:rPr>
              <w:t xml:space="preserve"> </w:t>
            </w:r>
            <w:r>
              <w:t>into</w:t>
            </w:r>
            <w:r>
              <w:rPr>
                <w:spacing w:val="-13"/>
              </w:rPr>
              <w:t xml:space="preserve"> </w:t>
            </w:r>
            <w:r>
              <w:t>treated</w:t>
            </w:r>
            <w:r>
              <w:rPr>
                <w:spacing w:val="-12"/>
              </w:rPr>
              <w:t xml:space="preserve"> </w:t>
            </w:r>
            <w:r>
              <w:t>areas</w:t>
            </w:r>
            <w:r>
              <w:rPr>
                <w:spacing w:val="-14"/>
              </w:rPr>
              <w:t xml:space="preserve"> </w:t>
            </w:r>
            <w:r>
              <w:t>that</w:t>
            </w:r>
            <w:r>
              <w:rPr>
                <w:spacing w:val="-12"/>
              </w:rPr>
              <w:t xml:space="preserve"> </w:t>
            </w:r>
            <w:r>
              <w:t>is</w:t>
            </w:r>
            <w:r>
              <w:rPr>
                <w:spacing w:val="-15"/>
              </w:rPr>
              <w:t xml:space="preserve"> </w:t>
            </w:r>
            <w:r>
              <w:t>permitted</w:t>
            </w:r>
            <w:r>
              <w:rPr>
                <w:spacing w:val="-12"/>
              </w:rPr>
              <w:t xml:space="preserve"> </w:t>
            </w:r>
            <w:r>
              <w:t>under</w:t>
            </w:r>
            <w:r>
              <w:rPr>
                <w:spacing w:val="-11"/>
              </w:rPr>
              <w:t xml:space="preserve"> </w:t>
            </w:r>
            <w:r>
              <w:t>the</w:t>
            </w:r>
            <w:r>
              <w:rPr>
                <w:spacing w:val="-14"/>
              </w:rPr>
              <w:t xml:space="preserve"> </w:t>
            </w:r>
            <w:r>
              <w:t>Worker</w:t>
            </w:r>
            <w:r>
              <w:rPr>
                <w:spacing w:val="-14"/>
              </w:rPr>
              <w:t xml:space="preserve"> </w:t>
            </w:r>
            <w:r>
              <w:t>Protection</w:t>
            </w:r>
            <w:r>
              <w:rPr>
                <w:spacing w:val="-14"/>
              </w:rPr>
              <w:t xml:space="preserve"> </w:t>
            </w:r>
            <w:r>
              <w:t>Standard</w:t>
            </w:r>
            <w:r>
              <w:rPr>
                <w:spacing w:val="-47"/>
              </w:rPr>
              <w:t xml:space="preserve"> </w:t>
            </w:r>
            <w:r>
              <w:t>and</w:t>
            </w:r>
            <w:r>
              <w:rPr>
                <w:spacing w:val="-1"/>
              </w:rPr>
              <w:t xml:space="preserve"> </w:t>
            </w:r>
            <w:r>
              <w:t>that</w:t>
            </w:r>
            <w:r>
              <w:rPr>
                <w:spacing w:val="-1"/>
              </w:rPr>
              <w:t xml:space="preserve"> </w:t>
            </w:r>
            <w:r>
              <w:t>involves contact</w:t>
            </w:r>
            <w:r>
              <w:rPr>
                <w:spacing w:val="-3"/>
              </w:rPr>
              <w:t xml:space="preserve"> </w:t>
            </w:r>
            <w:r>
              <w:t>with</w:t>
            </w:r>
            <w:r>
              <w:rPr>
                <w:spacing w:val="-2"/>
              </w:rPr>
              <w:t xml:space="preserve"> </w:t>
            </w:r>
            <w:r>
              <w:t>anything</w:t>
            </w:r>
            <w:r>
              <w:rPr>
                <w:spacing w:val="-1"/>
              </w:rPr>
              <w:t xml:space="preserve"> </w:t>
            </w:r>
            <w:r>
              <w:t>that</w:t>
            </w:r>
            <w:r>
              <w:rPr>
                <w:spacing w:val="-1"/>
              </w:rPr>
              <w:t xml:space="preserve"> </w:t>
            </w:r>
            <w:r>
              <w:t>has</w:t>
            </w:r>
            <w:r>
              <w:rPr>
                <w:spacing w:val="-1"/>
              </w:rPr>
              <w:t xml:space="preserve"> </w:t>
            </w:r>
            <w:r>
              <w:t>been</w:t>
            </w:r>
            <w:r>
              <w:rPr>
                <w:spacing w:val="-2"/>
              </w:rPr>
              <w:t xml:space="preserve"> </w:t>
            </w:r>
            <w:r>
              <w:t>treated,</w:t>
            </w:r>
            <w:r>
              <w:rPr>
                <w:spacing w:val="2"/>
              </w:rPr>
              <w:t xml:space="preserve"> </w:t>
            </w:r>
            <w:r>
              <w:t>including</w:t>
            </w:r>
            <w:r>
              <w:rPr>
                <w:spacing w:val="-1"/>
              </w:rPr>
              <w:t xml:space="preserve"> </w:t>
            </w:r>
            <w:r>
              <w:t>plants,</w:t>
            </w:r>
            <w:r>
              <w:rPr>
                <w:spacing w:val="-2"/>
              </w:rPr>
              <w:t xml:space="preserve"> </w:t>
            </w:r>
            <w:r>
              <w:t>soil,</w:t>
            </w:r>
            <w:r>
              <w:rPr>
                <w:spacing w:val="-3"/>
              </w:rPr>
              <w:t xml:space="preserve"> </w:t>
            </w:r>
            <w:r>
              <w:t>or</w:t>
            </w:r>
            <w:r>
              <w:rPr>
                <w:spacing w:val="-2"/>
              </w:rPr>
              <w:t xml:space="preserve"> </w:t>
            </w:r>
            <w:r>
              <w:t>water:</w:t>
            </w:r>
          </w:p>
          <w:p w14:paraId="4DCA9A8A" w14:textId="77777777" w:rsidR="006D6DE7" w:rsidRDefault="006D6DE7" w:rsidP="00337100">
            <w:pPr>
              <w:pStyle w:val="BodyText"/>
              <w:widowControl/>
              <w:numPr>
                <w:ilvl w:val="0"/>
                <w:numId w:val="127"/>
              </w:numPr>
              <w:spacing w:after="0"/>
            </w:pPr>
            <w:r>
              <w:t>Coveralls</w:t>
            </w:r>
          </w:p>
          <w:p w14:paraId="70977E17" w14:textId="77777777" w:rsidR="006D6DE7" w:rsidRDefault="006D6DE7" w:rsidP="00337100">
            <w:pPr>
              <w:pStyle w:val="BodyText"/>
              <w:widowControl/>
              <w:numPr>
                <w:ilvl w:val="0"/>
                <w:numId w:val="127"/>
              </w:numPr>
              <w:spacing w:after="0"/>
            </w:pPr>
            <w:r>
              <w:t>chemical-resistant gloves</w:t>
            </w:r>
            <w:r>
              <w:rPr>
                <w:spacing w:val="1"/>
              </w:rPr>
              <w:t xml:space="preserve"> </w:t>
            </w:r>
            <w:r>
              <w:t>made</w:t>
            </w:r>
            <w:r>
              <w:rPr>
                <w:spacing w:val="-2"/>
              </w:rPr>
              <w:t xml:space="preserve"> </w:t>
            </w:r>
            <w:r>
              <w:t>of</w:t>
            </w:r>
            <w:r>
              <w:rPr>
                <w:spacing w:val="-3"/>
              </w:rPr>
              <w:t xml:space="preserve"> </w:t>
            </w:r>
            <w:r>
              <w:t>any</w:t>
            </w:r>
            <w:r>
              <w:rPr>
                <w:spacing w:val="-3"/>
              </w:rPr>
              <w:t xml:space="preserve"> </w:t>
            </w:r>
            <w:r>
              <w:t>waterproof</w:t>
            </w:r>
            <w:r>
              <w:rPr>
                <w:spacing w:val="-3"/>
              </w:rPr>
              <w:t xml:space="preserve"> </w:t>
            </w:r>
            <w:r>
              <w:t>material</w:t>
            </w:r>
            <w:r>
              <w:rPr>
                <w:spacing w:val="-1"/>
              </w:rPr>
              <w:t xml:space="preserve"> </w:t>
            </w:r>
            <w:r>
              <w:t>including</w:t>
            </w:r>
            <w:r>
              <w:rPr>
                <w:spacing w:val="-3"/>
              </w:rPr>
              <w:t xml:space="preserve"> </w:t>
            </w:r>
            <w:r>
              <w:t>polyethylene</w:t>
            </w:r>
            <w:r>
              <w:rPr>
                <w:spacing w:val="-2"/>
              </w:rPr>
              <w:t xml:space="preserve"> </w:t>
            </w:r>
            <w:r>
              <w:t>or</w:t>
            </w:r>
            <w:r>
              <w:rPr>
                <w:spacing w:val="-3"/>
              </w:rPr>
              <w:t xml:space="preserve"> </w:t>
            </w:r>
            <w:r>
              <w:t>polyvinyl</w:t>
            </w:r>
            <w:r>
              <w:rPr>
                <w:spacing w:val="-2"/>
              </w:rPr>
              <w:t xml:space="preserve"> </w:t>
            </w:r>
            <w:r>
              <w:t>chloride</w:t>
            </w:r>
          </w:p>
          <w:p w14:paraId="36FB5EB8" w14:textId="762669F5" w:rsidR="006D6DE7" w:rsidRPr="006D6DE7" w:rsidRDefault="006D6DE7" w:rsidP="00337100">
            <w:pPr>
              <w:pStyle w:val="BodyText"/>
              <w:widowControl/>
              <w:numPr>
                <w:ilvl w:val="0"/>
                <w:numId w:val="127"/>
              </w:numPr>
              <w:spacing w:after="0"/>
            </w:pPr>
            <w:r>
              <w:t>Shoes</w:t>
            </w:r>
            <w:r>
              <w:rPr>
                <w:spacing w:val="-2"/>
              </w:rPr>
              <w:t xml:space="preserve"> </w:t>
            </w:r>
            <w:r>
              <w:t>plus</w:t>
            </w:r>
            <w:r>
              <w:rPr>
                <w:spacing w:val="-1"/>
              </w:rPr>
              <w:t xml:space="preserve"> </w:t>
            </w:r>
            <w:r>
              <w:t>socks</w:t>
            </w:r>
          </w:p>
        </w:tc>
      </w:tr>
    </w:tbl>
    <w:p w14:paraId="31BD0018" w14:textId="77777777" w:rsidR="006D6DE7" w:rsidRDefault="006D6DE7" w:rsidP="00337100">
      <w:pPr>
        <w:pStyle w:val="BodyText"/>
        <w:widowControl/>
        <w:rPr>
          <w:sz w:val="17"/>
        </w:rPr>
      </w:pPr>
    </w:p>
    <w:tbl>
      <w:tblPr>
        <w:tblStyle w:val="TableGrid"/>
        <w:tblW w:w="0" w:type="auto"/>
        <w:tblLook w:val="04A0" w:firstRow="1" w:lastRow="0" w:firstColumn="1" w:lastColumn="0" w:noHBand="0" w:noVBand="1"/>
      </w:tblPr>
      <w:tblGrid>
        <w:gridCol w:w="10070"/>
      </w:tblGrid>
      <w:tr w:rsidR="006D6DE7" w14:paraId="0D29F49B" w14:textId="77777777" w:rsidTr="006D6DE7">
        <w:tc>
          <w:tcPr>
            <w:tcW w:w="10070" w:type="dxa"/>
          </w:tcPr>
          <w:p w14:paraId="25268A5B" w14:textId="77777777" w:rsidR="006D6DE7" w:rsidRPr="006D6DE7" w:rsidRDefault="006D6DE7" w:rsidP="00337100">
            <w:pPr>
              <w:widowControl/>
              <w:spacing w:line="236" w:lineRule="exact"/>
              <w:ind w:left="-19"/>
              <w:jc w:val="center"/>
              <w:rPr>
                <w:b/>
                <w:sz w:val="24"/>
                <w:szCs w:val="24"/>
              </w:rPr>
            </w:pPr>
            <w:r w:rsidRPr="006D6DE7">
              <w:rPr>
                <w:b/>
                <w:color w:val="231F20"/>
                <w:sz w:val="24"/>
                <w:szCs w:val="24"/>
              </w:rPr>
              <w:t>NON-AGRICULTURAL</w:t>
            </w:r>
            <w:r w:rsidRPr="006D6DE7">
              <w:rPr>
                <w:b/>
                <w:color w:val="231F20"/>
                <w:spacing w:val="-1"/>
                <w:sz w:val="24"/>
                <w:szCs w:val="24"/>
              </w:rPr>
              <w:t xml:space="preserve"> </w:t>
            </w:r>
            <w:r w:rsidRPr="006D6DE7">
              <w:rPr>
                <w:b/>
                <w:color w:val="231F20"/>
                <w:sz w:val="24"/>
                <w:szCs w:val="24"/>
              </w:rPr>
              <w:t>USE</w:t>
            </w:r>
            <w:r w:rsidRPr="006D6DE7">
              <w:rPr>
                <w:b/>
                <w:color w:val="231F20"/>
                <w:spacing w:val="-5"/>
                <w:sz w:val="24"/>
                <w:szCs w:val="24"/>
              </w:rPr>
              <w:t xml:space="preserve"> </w:t>
            </w:r>
            <w:r w:rsidRPr="006D6DE7">
              <w:rPr>
                <w:b/>
                <w:color w:val="231F20"/>
                <w:sz w:val="24"/>
                <w:szCs w:val="24"/>
              </w:rPr>
              <w:t>REQUIREMENTS</w:t>
            </w:r>
          </w:p>
          <w:p w14:paraId="52969695" w14:textId="5A1B6161" w:rsidR="006D6DE7" w:rsidRDefault="006D6DE7" w:rsidP="00337100">
            <w:pPr>
              <w:pStyle w:val="BodyText"/>
              <w:widowControl/>
              <w:ind w:left="-19"/>
            </w:pPr>
            <w:r>
              <w:t xml:space="preserve">The requirements in this box apply to uses of </w:t>
            </w:r>
            <w:r w:rsidR="00824A47" w:rsidRPr="00824A47">
              <w:rPr>
                <w:b/>
              </w:rPr>
              <w:t>Tide Flumi 51% WDG</w:t>
            </w:r>
            <w:r>
              <w:rPr>
                <w:b/>
              </w:rPr>
              <w:t xml:space="preserve"> </w:t>
            </w:r>
            <w:r>
              <w:t>that are NOT within the scope of the Worker Protection</w:t>
            </w:r>
            <w:r>
              <w:rPr>
                <w:spacing w:val="1"/>
              </w:rPr>
              <w:t xml:space="preserve"> </w:t>
            </w:r>
            <w:r>
              <w:t xml:space="preserve">Standards for agricultural pesticides (40 CFR Part 170). The WPS applies when </w:t>
            </w:r>
            <w:r w:rsidR="00824A47" w:rsidRPr="00824A47">
              <w:rPr>
                <w:b/>
              </w:rPr>
              <w:t>Tide Flumi 51% WDG</w:t>
            </w:r>
            <w:r>
              <w:rPr>
                <w:b/>
              </w:rPr>
              <w:t xml:space="preserve"> </w:t>
            </w:r>
            <w:r>
              <w:t>is used to produce</w:t>
            </w:r>
            <w:r>
              <w:rPr>
                <w:spacing w:val="1"/>
              </w:rPr>
              <w:t xml:space="preserve"> </w:t>
            </w:r>
            <w:r>
              <w:t>agricultural</w:t>
            </w:r>
            <w:r>
              <w:rPr>
                <w:spacing w:val="-2"/>
              </w:rPr>
              <w:t xml:space="preserve"> </w:t>
            </w:r>
            <w:r>
              <w:t>plants</w:t>
            </w:r>
            <w:r>
              <w:rPr>
                <w:spacing w:val="-2"/>
              </w:rPr>
              <w:t xml:space="preserve"> </w:t>
            </w:r>
            <w:r>
              <w:t>on farms, forest,</w:t>
            </w:r>
            <w:r>
              <w:rPr>
                <w:spacing w:val="-1"/>
              </w:rPr>
              <w:t xml:space="preserve"> </w:t>
            </w:r>
            <w:r>
              <w:t>nurseries,</w:t>
            </w:r>
            <w:r>
              <w:rPr>
                <w:spacing w:val="-2"/>
              </w:rPr>
              <w:t xml:space="preserve"> </w:t>
            </w:r>
            <w:r>
              <w:t>or greenhouses.</w:t>
            </w:r>
          </w:p>
          <w:p w14:paraId="1E326FC9" w14:textId="77777777" w:rsidR="006D6DE7" w:rsidRDefault="006D6DE7" w:rsidP="00337100">
            <w:pPr>
              <w:pStyle w:val="BodyText"/>
              <w:widowControl/>
              <w:ind w:left="-19"/>
            </w:pPr>
            <w:r>
              <w:t>Keep</w:t>
            </w:r>
            <w:r>
              <w:rPr>
                <w:spacing w:val="-1"/>
              </w:rPr>
              <w:t xml:space="preserve"> </w:t>
            </w:r>
            <w:r>
              <w:t>all</w:t>
            </w:r>
            <w:r>
              <w:rPr>
                <w:spacing w:val="-4"/>
              </w:rPr>
              <w:t xml:space="preserve"> </w:t>
            </w:r>
            <w:r>
              <w:t>unprotected</w:t>
            </w:r>
            <w:r>
              <w:rPr>
                <w:spacing w:val="-1"/>
              </w:rPr>
              <w:t xml:space="preserve"> </w:t>
            </w:r>
            <w:r>
              <w:t>persons</w:t>
            </w:r>
            <w:r>
              <w:rPr>
                <w:spacing w:val="-1"/>
              </w:rPr>
              <w:t xml:space="preserve"> </w:t>
            </w:r>
            <w:r>
              <w:t>out</w:t>
            </w:r>
            <w:r>
              <w:rPr>
                <w:spacing w:val="-3"/>
              </w:rPr>
              <w:t xml:space="preserve"> </w:t>
            </w:r>
            <w:r>
              <w:t>of</w:t>
            </w:r>
            <w:r>
              <w:rPr>
                <w:spacing w:val="-3"/>
              </w:rPr>
              <w:t xml:space="preserve"> </w:t>
            </w:r>
            <w:r>
              <w:t>operating</w:t>
            </w:r>
            <w:r>
              <w:rPr>
                <w:spacing w:val="-1"/>
              </w:rPr>
              <w:t xml:space="preserve"> </w:t>
            </w:r>
            <w:r>
              <w:t>areas,</w:t>
            </w:r>
            <w:r>
              <w:rPr>
                <w:spacing w:val="-4"/>
              </w:rPr>
              <w:t xml:space="preserve"> </w:t>
            </w:r>
            <w:r>
              <w:t>or</w:t>
            </w:r>
            <w:r>
              <w:rPr>
                <w:spacing w:val="-3"/>
              </w:rPr>
              <w:t xml:space="preserve"> </w:t>
            </w:r>
            <w:r>
              <w:t>vicinity</w:t>
            </w:r>
            <w:r>
              <w:rPr>
                <w:spacing w:val="-1"/>
              </w:rPr>
              <w:t xml:space="preserve"> </w:t>
            </w:r>
            <w:r>
              <w:t>where</w:t>
            </w:r>
            <w:r>
              <w:rPr>
                <w:spacing w:val="-1"/>
              </w:rPr>
              <w:t xml:space="preserve"> </w:t>
            </w:r>
            <w:r>
              <w:t>there</w:t>
            </w:r>
            <w:r>
              <w:rPr>
                <w:spacing w:val="-2"/>
              </w:rPr>
              <w:t xml:space="preserve"> </w:t>
            </w:r>
            <w:r>
              <w:t>may</w:t>
            </w:r>
            <w:r>
              <w:rPr>
                <w:spacing w:val="-1"/>
              </w:rPr>
              <w:t xml:space="preserve"> </w:t>
            </w:r>
            <w:r>
              <w:t>be</w:t>
            </w:r>
            <w:r>
              <w:rPr>
                <w:spacing w:val="-1"/>
              </w:rPr>
              <w:t xml:space="preserve"> </w:t>
            </w:r>
            <w:r>
              <w:t>drift.</w:t>
            </w:r>
          </w:p>
          <w:p w14:paraId="7AF11119" w14:textId="539B6780" w:rsidR="006D6DE7" w:rsidRPr="006D6DE7" w:rsidRDefault="006D6DE7" w:rsidP="00337100">
            <w:pPr>
              <w:pStyle w:val="BodyText"/>
              <w:widowControl/>
              <w:spacing w:after="0"/>
              <w:ind w:left="-19"/>
            </w:pPr>
            <w:r>
              <w:rPr>
                <w:b/>
              </w:rPr>
              <w:t>DO</w:t>
            </w:r>
            <w:r>
              <w:rPr>
                <w:b/>
                <w:spacing w:val="-2"/>
              </w:rPr>
              <w:t xml:space="preserve"> </w:t>
            </w:r>
            <w:r>
              <w:rPr>
                <w:b/>
              </w:rPr>
              <w:t>NOT</w:t>
            </w:r>
            <w:r>
              <w:rPr>
                <w:b/>
                <w:spacing w:val="1"/>
              </w:rPr>
              <w:t xml:space="preserve"> </w:t>
            </w:r>
            <w:r>
              <w:t>enter</w:t>
            </w:r>
            <w:r>
              <w:rPr>
                <w:spacing w:val="-3"/>
              </w:rPr>
              <w:t xml:space="preserve"> </w:t>
            </w:r>
            <w:r>
              <w:t>or</w:t>
            </w:r>
            <w:r>
              <w:rPr>
                <w:spacing w:val="-1"/>
              </w:rPr>
              <w:t xml:space="preserve"> </w:t>
            </w:r>
            <w:r>
              <w:t>allow</w:t>
            </w:r>
            <w:r>
              <w:rPr>
                <w:spacing w:val="-3"/>
              </w:rPr>
              <w:t xml:space="preserve"> </w:t>
            </w:r>
            <w:r>
              <w:t>others</w:t>
            </w:r>
            <w:r>
              <w:rPr>
                <w:spacing w:val="-1"/>
              </w:rPr>
              <w:t xml:space="preserve"> </w:t>
            </w:r>
            <w:r>
              <w:t>to</w:t>
            </w:r>
            <w:r>
              <w:rPr>
                <w:spacing w:val="-1"/>
              </w:rPr>
              <w:t xml:space="preserve"> </w:t>
            </w:r>
            <w:r>
              <w:t>enter</w:t>
            </w:r>
            <w:r>
              <w:rPr>
                <w:spacing w:val="-4"/>
              </w:rPr>
              <w:t xml:space="preserve"> </w:t>
            </w:r>
            <w:r>
              <w:t>treated</w:t>
            </w:r>
            <w:r>
              <w:rPr>
                <w:spacing w:val="-1"/>
              </w:rPr>
              <w:t xml:space="preserve"> </w:t>
            </w:r>
            <w:r>
              <w:t>areas</w:t>
            </w:r>
            <w:r>
              <w:rPr>
                <w:spacing w:val="-3"/>
              </w:rPr>
              <w:t xml:space="preserve"> </w:t>
            </w:r>
            <w:r>
              <w:t>until</w:t>
            </w:r>
            <w:r>
              <w:rPr>
                <w:spacing w:val="-1"/>
              </w:rPr>
              <w:t xml:space="preserve"> </w:t>
            </w:r>
            <w:r>
              <w:t>sprays</w:t>
            </w:r>
            <w:r>
              <w:rPr>
                <w:spacing w:val="-1"/>
              </w:rPr>
              <w:t xml:space="preserve"> </w:t>
            </w:r>
            <w:r>
              <w:t>have dried.</w:t>
            </w:r>
          </w:p>
        </w:tc>
      </w:tr>
    </w:tbl>
    <w:p w14:paraId="65093648" w14:textId="77777777" w:rsidR="008E5054" w:rsidRPr="0017178B" w:rsidRDefault="00000000" w:rsidP="00337100">
      <w:pPr>
        <w:pStyle w:val="Heading1"/>
        <w:widowControl/>
      </w:pPr>
      <w:r w:rsidRPr="0017178B">
        <w:t>RESISTANCE MANAGEMENT</w:t>
      </w:r>
    </w:p>
    <w:p w14:paraId="2D746716" w14:textId="5E091407" w:rsidR="008E5054" w:rsidRPr="0017178B" w:rsidRDefault="00824A47" w:rsidP="00337100">
      <w:pPr>
        <w:pStyle w:val="BodyText"/>
        <w:widowControl/>
      </w:pPr>
      <w:r w:rsidRPr="00824A47">
        <w:rPr>
          <w:b/>
        </w:rPr>
        <w:t>Tide Flumi 51% WDG</w:t>
      </w:r>
      <w:r w:rsidRPr="0017178B">
        <w:rPr>
          <w:b/>
        </w:rPr>
        <w:t xml:space="preserve"> </w:t>
      </w:r>
      <w:r w:rsidRPr="0017178B">
        <w:t xml:space="preserve">is a Group 14 herbicide. Any weed population may contain or develop plants naturally resistant to </w:t>
      </w:r>
      <w:r w:rsidRPr="00824A47">
        <w:rPr>
          <w:b/>
        </w:rPr>
        <w:t>Tide Flumi 51% WDG</w:t>
      </w:r>
      <w:r w:rsidRPr="0017178B">
        <w:rPr>
          <w:b/>
        </w:rPr>
        <w:t xml:space="preserve"> </w:t>
      </w:r>
      <w:r w:rsidRPr="0017178B">
        <w:t xml:space="preserve">and other Group 14 herbicides. Weed species with acquired resistance to Group 14 herbicides may eventually dominate the weed population if Group 14 herbicides are used repeatedly in the same field or in successive years as the primary method of control for targeted species. This may result in partial or total loss of control of those species by </w:t>
      </w:r>
      <w:r w:rsidRPr="00824A47">
        <w:rPr>
          <w:b/>
        </w:rPr>
        <w:t>Tide Flumi 51% WDG</w:t>
      </w:r>
      <w:r w:rsidRPr="0017178B">
        <w:rPr>
          <w:b/>
        </w:rPr>
        <w:t xml:space="preserve"> </w:t>
      </w:r>
      <w:r w:rsidRPr="0017178B">
        <w:t>or other Group 14 herbicides. . To delay development of herbicide resistance, follow appropriate resistance-management strategies.</w:t>
      </w:r>
    </w:p>
    <w:p w14:paraId="46BDD1F3" w14:textId="77777777" w:rsidR="008E5054" w:rsidRPr="0017178B" w:rsidRDefault="00000000" w:rsidP="00337100">
      <w:pPr>
        <w:widowControl/>
        <w:jc w:val="both"/>
      </w:pPr>
      <w:r w:rsidRPr="0017178B">
        <w:rPr>
          <w:color w:val="231F20"/>
        </w:rPr>
        <w:t>To delay herbicide resistance, take one or more of the following steps:</w:t>
      </w:r>
    </w:p>
    <w:p w14:paraId="6A81B0C4" w14:textId="793B6934" w:rsidR="008E5054" w:rsidRPr="0017178B" w:rsidRDefault="00000000" w:rsidP="00337100">
      <w:pPr>
        <w:pStyle w:val="ListParagraph"/>
        <w:widowControl/>
        <w:numPr>
          <w:ilvl w:val="0"/>
          <w:numId w:val="128"/>
        </w:numPr>
        <w:jc w:val="both"/>
      </w:pPr>
      <w:r w:rsidRPr="006D6DE7">
        <w:rPr>
          <w:color w:val="231F20"/>
        </w:rPr>
        <w:t xml:space="preserve">Rotate the use of </w:t>
      </w:r>
      <w:r w:rsidR="00824A47" w:rsidRPr="00824A47">
        <w:rPr>
          <w:b/>
          <w:color w:val="231F20"/>
        </w:rPr>
        <w:t>Tide Flumi 51% WDG</w:t>
      </w:r>
      <w:r w:rsidRPr="006D6DE7">
        <w:rPr>
          <w:color w:val="231F20"/>
        </w:rPr>
        <w:t xml:space="preserve"> or other Group 14 herbicides within a growing season sequence or among growing seasons with different herbicide groups that control the same weeds in a field.</w:t>
      </w:r>
    </w:p>
    <w:p w14:paraId="0C6736AF" w14:textId="77777777" w:rsidR="008E5054" w:rsidRPr="0017178B" w:rsidRDefault="00000000" w:rsidP="00337100">
      <w:pPr>
        <w:pStyle w:val="ListParagraph"/>
        <w:widowControl/>
        <w:numPr>
          <w:ilvl w:val="0"/>
          <w:numId w:val="128"/>
        </w:numPr>
        <w:jc w:val="both"/>
      </w:pPr>
      <w:r w:rsidRPr="006D6DE7">
        <w:rPr>
          <w:color w:val="231F20"/>
        </w:rPr>
        <w:t>Use tank mixtures with herbicides from a different group if such use is permitted; where information on resistance in target weed species is available, use the less resistance-prone partner at a rate that will control the target weed(s) equally as well as the more resistance- prone partner. Consult your local extension service or certified crop advisor if you are unsure as to which active ingredient is currently less prone to resistance.</w:t>
      </w:r>
    </w:p>
    <w:p w14:paraId="6EA98521" w14:textId="77777777" w:rsidR="008E5054" w:rsidRPr="0017178B" w:rsidRDefault="00000000" w:rsidP="00337100">
      <w:pPr>
        <w:pStyle w:val="ListParagraph"/>
        <w:widowControl/>
        <w:numPr>
          <w:ilvl w:val="0"/>
          <w:numId w:val="128"/>
        </w:numPr>
        <w:jc w:val="both"/>
      </w:pPr>
      <w:r w:rsidRPr="006D6DE7">
        <w:rPr>
          <w:color w:val="231F20"/>
        </w:rPr>
        <w:t>Adopt an integrated weed-management program for herbicide use that includes scouting and uses historical information related to herbicide use and crop rotation, and that considers tillage (or other mechanical control methods), cultural (e.g., higher crop seeding rates; precision fertilizer application method and timing to favor the crop and not the weeds), biological (weed-competitive crops or varieties) and other management practices.</w:t>
      </w:r>
    </w:p>
    <w:p w14:paraId="78652D9C" w14:textId="77777777" w:rsidR="008E5054" w:rsidRPr="0017178B" w:rsidRDefault="00000000" w:rsidP="00337100">
      <w:pPr>
        <w:pStyle w:val="ListParagraph"/>
        <w:widowControl/>
        <w:numPr>
          <w:ilvl w:val="0"/>
          <w:numId w:val="128"/>
        </w:numPr>
        <w:jc w:val="both"/>
      </w:pPr>
      <w:r w:rsidRPr="006D6DE7">
        <w:rPr>
          <w:color w:val="231F20"/>
        </w:rPr>
        <w:t xml:space="preserve">Scout after herbicide application to monitor weed populations for early signs of resistance development. Indicators of possible herbicide resistance include: (1) failure to control a weed species normally controlled by </w:t>
      </w:r>
      <w:r w:rsidRPr="006D6DE7">
        <w:rPr>
          <w:color w:val="231F20"/>
        </w:rPr>
        <w:lastRenderedPageBreak/>
        <w:t>the herbicide at the dose applied, especially if control is achieved on adjacent weeds; (2) a spreading patch of non- controlled plants of a particular weed species; (3) surviving plants mixed with controlled individuals of the same species. If resistance is suspected, prevent weed seed production in the affected area by an alternative herbicide from a different group or by a mechanical method including hoeing or tillage. Prevent movement of resistant weed seeds to other fields by cleaning harvesting and tillage equipment when moving between fields, and planting clean seed.</w:t>
      </w:r>
    </w:p>
    <w:p w14:paraId="5C93A5CB" w14:textId="69834AB4" w:rsidR="008E5054" w:rsidRPr="0017178B" w:rsidRDefault="00000000" w:rsidP="00337100">
      <w:pPr>
        <w:pStyle w:val="ListParagraph"/>
        <w:widowControl/>
        <w:numPr>
          <w:ilvl w:val="0"/>
          <w:numId w:val="128"/>
        </w:numPr>
        <w:jc w:val="both"/>
      </w:pPr>
      <w:r w:rsidRPr="006D6DE7">
        <w:rPr>
          <w:color w:val="231F20"/>
        </w:rPr>
        <w:t xml:space="preserve">If a weed pest population continues to progress after treatment with </w:t>
      </w:r>
      <w:r w:rsidR="00824A47" w:rsidRPr="00824A47">
        <w:rPr>
          <w:b/>
          <w:color w:val="231F20"/>
        </w:rPr>
        <w:t>Tide Flumi 51% WDG</w:t>
      </w:r>
      <w:r w:rsidRPr="006D6DE7">
        <w:rPr>
          <w:color w:val="231F20"/>
        </w:rPr>
        <w:t>, discontinue use of this product, and switch to another management strategy or herbicide with a different mode of action, if available.</w:t>
      </w:r>
    </w:p>
    <w:p w14:paraId="274C3AC8" w14:textId="77777777" w:rsidR="008E5054" w:rsidRPr="0017178B" w:rsidRDefault="00000000" w:rsidP="00337100">
      <w:pPr>
        <w:pStyle w:val="ListParagraph"/>
        <w:widowControl/>
        <w:numPr>
          <w:ilvl w:val="0"/>
          <w:numId w:val="128"/>
        </w:numPr>
        <w:jc w:val="both"/>
      </w:pPr>
      <w:r w:rsidRPr="006D6DE7">
        <w:rPr>
          <w:color w:val="231F20"/>
        </w:rPr>
        <w:t>Contact your local extension specialist or certified crop advisors for additional pesticide resistance-management and/or integrated weed-management directions for specific crops and weed biotypes or to find out if suspected resistant weeds have been found in their region.</w:t>
      </w:r>
    </w:p>
    <w:p w14:paraId="3277E2EC" w14:textId="534D45AE" w:rsidR="008E5054" w:rsidRPr="0017178B" w:rsidRDefault="00000000" w:rsidP="00337100">
      <w:pPr>
        <w:pStyle w:val="ListParagraph"/>
        <w:widowControl/>
        <w:numPr>
          <w:ilvl w:val="0"/>
          <w:numId w:val="128"/>
        </w:numPr>
        <w:jc w:val="both"/>
      </w:pPr>
      <w:r w:rsidRPr="006D6DE7">
        <w:rPr>
          <w:color w:val="231F20"/>
        </w:rPr>
        <w:t xml:space="preserve">For further information or to report lack of performance or suspected resistance, contact </w:t>
      </w:r>
      <w:r w:rsidR="006D6DE7" w:rsidRPr="006D6DE7">
        <w:rPr>
          <w:color w:val="231F20"/>
        </w:rPr>
        <w:t>Tide International, USA, Inc. at 949-679-3535.</w:t>
      </w:r>
    </w:p>
    <w:p w14:paraId="007255D4" w14:textId="77777777" w:rsidR="008E5054" w:rsidRPr="0017178B" w:rsidRDefault="00000000" w:rsidP="00337100">
      <w:pPr>
        <w:pStyle w:val="Heading1"/>
        <w:widowControl/>
      </w:pPr>
      <w:r w:rsidRPr="0017178B">
        <w:t>TANK MIXES NOTICE</w:t>
      </w:r>
    </w:p>
    <w:p w14:paraId="3D5348A2" w14:textId="62143660" w:rsidR="008E5054" w:rsidRPr="0017178B" w:rsidRDefault="00000000" w:rsidP="00337100">
      <w:pPr>
        <w:pStyle w:val="BodyText"/>
        <w:widowControl/>
      </w:pPr>
      <w:r w:rsidRPr="0017178B">
        <w:t xml:space="preserve">Tank mixing and/or use of </w:t>
      </w:r>
      <w:r w:rsidR="00824A47" w:rsidRPr="00824A47">
        <w:rPr>
          <w:b/>
        </w:rPr>
        <w:t>Tide Flumi 51% WDG</w:t>
      </w:r>
      <w:r w:rsidRPr="0017178B">
        <w:t xml:space="preserve"> with another product that is not specifically and expressly authorized by the label shall be at the exclusive risk of user, applicator, and/or application advisor to the extent allowed by applicable law.</w:t>
      </w:r>
    </w:p>
    <w:p w14:paraId="5476D0DE" w14:textId="36D3EE9A" w:rsidR="008E5054" w:rsidRPr="0017178B" w:rsidRDefault="00000000" w:rsidP="00337100">
      <w:pPr>
        <w:pStyle w:val="BodyText"/>
        <w:widowControl/>
      </w:pPr>
      <w:r w:rsidRPr="0017178B">
        <w:t xml:space="preserve">Read and follow the entire label of each product to be used in the tank mix with </w:t>
      </w:r>
      <w:r w:rsidR="00824A47" w:rsidRPr="00824A47">
        <w:rPr>
          <w:b/>
        </w:rPr>
        <w:t>Tide Flumi 51% WDG</w:t>
      </w:r>
      <w:r w:rsidRPr="0017178B">
        <w:t>.</w:t>
      </w:r>
    </w:p>
    <w:p w14:paraId="0DDA0FD1" w14:textId="77777777" w:rsidR="008E5054" w:rsidRPr="0017178B" w:rsidRDefault="00000000" w:rsidP="00337100">
      <w:pPr>
        <w:pStyle w:val="Heading1"/>
        <w:widowControl/>
      </w:pPr>
      <w:r w:rsidRPr="0017178B">
        <w:t>PRODUCT USE INFORMATION</w:t>
      </w:r>
    </w:p>
    <w:p w14:paraId="019D77CE" w14:textId="5FC73B9B" w:rsidR="008E5054" w:rsidRPr="0017178B" w:rsidRDefault="00824A47" w:rsidP="00337100">
      <w:pPr>
        <w:pStyle w:val="BodyText"/>
        <w:widowControl/>
      </w:pPr>
      <w:r w:rsidRPr="00824A47">
        <w:rPr>
          <w:b/>
        </w:rPr>
        <w:t>Tide Flumi 51% WDG</w:t>
      </w:r>
      <w:r w:rsidRPr="0017178B">
        <w:rPr>
          <w:b/>
        </w:rPr>
        <w:t xml:space="preserve"> </w:t>
      </w:r>
      <w:r w:rsidRPr="0017178B">
        <w:t>is a pre-emergence and early post-emergence herbicide for control of selected grass and broadleaf weeds in and around ornamental woody shrubs, deciduous trees and conifers (including Christmas trees) grown outdoors in containers or in the field (in ground), to maintain bare ground non-crop areas, conifer and poplar re- forestation, and dormant warm season turfgrass.</w:t>
      </w:r>
    </w:p>
    <w:p w14:paraId="4201D19F" w14:textId="242FF74D" w:rsidR="008E5054" w:rsidRPr="0017178B" w:rsidRDefault="00824A47" w:rsidP="00337100">
      <w:pPr>
        <w:pStyle w:val="BodyText"/>
        <w:widowControl/>
      </w:pPr>
      <w:r w:rsidRPr="00824A47">
        <w:rPr>
          <w:b/>
        </w:rPr>
        <w:t>Tide Flumi 51% WDG</w:t>
      </w:r>
      <w:r w:rsidRPr="0017178B">
        <w:rPr>
          <w:b/>
        </w:rPr>
        <w:t xml:space="preserve"> </w:t>
      </w:r>
      <w:r w:rsidRPr="0017178B">
        <w:t>controls weeds by inhibiting protoporphyrinogen oxidase, an essential enzyme required by plants for chlorophyll biosynthesis. Seedling weeds are controlled pre-emergence when exposed to sunlight following contact with the soil applied herbicide.</w:t>
      </w:r>
    </w:p>
    <w:p w14:paraId="59970764" w14:textId="2906FE25" w:rsidR="008E5054" w:rsidRPr="0017178B" w:rsidRDefault="00824A47" w:rsidP="00337100">
      <w:pPr>
        <w:pStyle w:val="BodyText"/>
        <w:widowControl/>
        <w:rPr>
          <w:b/>
        </w:rPr>
      </w:pPr>
      <w:r w:rsidRPr="00824A47">
        <w:rPr>
          <w:b/>
        </w:rPr>
        <w:t>Tide Flumi 51% WDG</w:t>
      </w:r>
      <w:r w:rsidRPr="0017178B">
        <w:rPr>
          <w:b/>
        </w:rPr>
        <w:t xml:space="preserve"> </w:t>
      </w:r>
      <w:r w:rsidRPr="0017178B">
        <w:t xml:space="preserve">may cause spotting or speckling on foliage if the spray solution directly contacts actively growing plant foliage or green bark. Leaves that receive indirect (drift) spray contact may be affected in a similar manner. Translocation of </w:t>
      </w:r>
      <w:r w:rsidRPr="00824A47">
        <w:rPr>
          <w:b/>
        </w:rPr>
        <w:t>Tide Flumi 51% WDG</w:t>
      </w:r>
      <w:r w:rsidRPr="0017178B">
        <w:rPr>
          <w:b/>
        </w:rPr>
        <w:t xml:space="preserve"> </w:t>
      </w:r>
      <w:r w:rsidRPr="0017178B">
        <w:t xml:space="preserve">is limited, and under most conditions established and vigorously growing woody ornamentals will rapidly outgrow any injury symptoms. </w:t>
      </w:r>
      <w:r w:rsidRPr="0017178B">
        <w:rPr>
          <w:b/>
        </w:rPr>
        <w:t>However, direct application to actively growing foliage can cause severe injury or death with sensitive ornamental plant species, especially in herbaceous bedding plants and flowers.</w:t>
      </w:r>
    </w:p>
    <w:p w14:paraId="25D08184" w14:textId="02BA47BF" w:rsidR="008E5054" w:rsidRPr="0017178B" w:rsidRDefault="00000000" w:rsidP="00337100">
      <w:pPr>
        <w:pStyle w:val="BodyText"/>
        <w:widowControl/>
      </w:pPr>
      <w:r w:rsidRPr="0017178B">
        <w:rPr>
          <w:b/>
        </w:rPr>
        <w:t xml:space="preserve">IMPORTANT: </w:t>
      </w:r>
      <w:r w:rsidRPr="0017178B">
        <w:t xml:space="preserve">When applied as directed, plants listed on this label have shown tolerance to </w:t>
      </w:r>
      <w:r w:rsidR="00824A47" w:rsidRPr="00824A47">
        <w:rPr>
          <w:b/>
        </w:rPr>
        <w:t>Tide Flumi 51% WDG</w:t>
      </w:r>
      <w:r w:rsidRPr="0017178B">
        <w:t xml:space="preserve">. However, </w:t>
      </w:r>
      <w:r w:rsidR="00824A47" w:rsidRPr="00824A47">
        <w:rPr>
          <w:b/>
        </w:rPr>
        <w:t>Tide Flumi 51% WDG</w:t>
      </w:r>
      <w:r w:rsidRPr="0017178B">
        <w:rPr>
          <w:b/>
        </w:rPr>
        <w:t xml:space="preserve"> </w:t>
      </w:r>
      <w:r w:rsidRPr="0017178B">
        <w:t xml:space="preserve">is a very active herbicide and the user must exercise responsible judgment and caution until familiarity is gained with </w:t>
      </w:r>
      <w:r w:rsidR="00824A47" w:rsidRPr="00824A47">
        <w:rPr>
          <w:b/>
        </w:rPr>
        <w:t>Tide Flumi 51% WDG</w:t>
      </w:r>
      <w:r w:rsidRPr="0017178B">
        <w:t xml:space="preserve">. Due to variability within species, crop growth stage, environmental conditions and application techniques, test </w:t>
      </w:r>
      <w:r w:rsidR="00824A47" w:rsidRPr="00824A47">
        <w:rPr>
          <w:b/>
        </w:rPr>
        <w:t>Tide Flumi 51% WDG</w:t>
      </w:r>
      <w:r w:rsidRPr="0017178B">
        <w:t xml:space="preserve"> under local growing conditions on a small number of plants and evaluate for 4 - 6 weeks for phytotoxicity. Testing </w:t>
      </w:r>
      <w:r w:rsidR="00824A47" w:rsidRPr="00824A47">
        <w:rPr>
          <w:b/>
        </w:rPr>
        <w:t>Tide Flumi 51% WDG</w:t>
      </w:r>
      <w:r w:rsidRPr="0017178B">
        <w:t xml:space="preserve"> on a small number of plants will determine if the herbicide can be used safely on a widespread application. Neither the seller nor the manufacturer of </w:t>
      </w:r>
      <w:r w:rsidR="00824A47" w:rsidRPr="00824A47">
        <w:rPr>
          <w:b/>
        </w:rPr>
        <w:t>Tide Flumi 51% WDG</w:t>
      </w:r>
      <w:r w:rsidRPr="0017178B">
        <w:t xml:space="preserve"> has investigated the safety to plants not listed on the label.</w:t>
      </w:r>
    </w:p>
    <w:p w14:paraId="287CF5DB" w14:textId="77777777" w:rsidR="008E5054" w:rsidRPr="0017178B" w:rsidRDefault="00000000" w:rsidP="00337100">
      <w:pPr>
        <w:pStyle w:val="Heading2"/>
        <w:widowControl/>
      </w:pPr>
      <w:r w:rsidRPr="0017178B">
        <w:t>RESTRICTIONS</w:t>
      </w:r>
    </w:p>
    <w:p w14:paraId="5CF0A7E7" w14:textId="40FDA275"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apply </w:t>
      </w:r>
      <w:r w:rsidR="00824A47" w:rsidRPr="00824A47">
        <w:rPr>
          <w:b/>
          <w:color w:val="231F20"/>
        </w:rPr>
        <w:t>Tide Flumi 51% WDG</w:t>
      </w:r>
      <w:r w:rsidRPr="006D6DE7">
        <w:rPr>
          <w:color w:val="231F20"/>
        </w:rPr>
        <w:t xml:space="preserve"> in enclosed greenhouse structures if plants are present.</w:t>
      </w:r>
    </w:p>
    <w:p w14:paraId="17661E7D" w14:textId="1CD5747F"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move plants for 24 hours into enclosed greenhouses until the area treated with </w:t>
      </w:r>
      <w:r w:rsidR="00824A47" w:rsidRPr="00824A47">
        <w:rPr>
          <w:b/>
          <w:color w:val="231F20"/>
        </w:rPr>
        <w:t>Tide Flumi 51% WDG</w:t>
      </w:r>
      <w:r w:rsidRPr="006D6DE7">
        <w:rPr>
          <w:color w:val="231F20"/>
        </w:rPr>
        <w:t xml:space="preserve"> has been watered.</w:t>
      </w:r>
    </w:p>
    <w:p w14:paraId="43AC6585" w14:textId="75948E92"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apply </w:t>
      </w:r>
      <w:r w:rsidR="00824A47" w:rsidRPr="00824A47">
        <w:rPr>
          <w:b/>
          <w:color w:val="231F20"/>
        </w:rPr>
        <w:t>Tide Flumi 51% WDG</w:t>
      </w:r>
      <w:r w:rsidRPr="006D6DE7">
        <w:rPr>
          <w:color w:val="231F20"/>
        </w:rPr>
        <w:t xml:space="preserve"> when weather conditions favor spray drift from treated areas.</w:t>
      </w:r>
    </w:p>
    <w:p w14:paraId="47BF7D6D" w14:textId="3C484F7B"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graze fields treated with </w:t>
      </w:r>
      <w:r w:rsidR="00824A47" w:rsidRPr="00824A47">
        <w:rPr>
          <w:b/>
          <w:color w:val="231F20"/>
        </w:rPr>
        <w:t>Tide Flumi 51% WDG</w:t>
      </w:r>
      <w:r w:rsidRPr="006D6DE7">
        <w:rPr>
          <w:color w:val="231F20"/>
        </w:rPr>
        <w:t xml:space="preserve"> or feed hay from fields treated with </w:t>
      </w:r>
      <w:r w:rsidR="00824A47" w:rsidRPr="00824A47">
        <w:rPr>
          <w:b/>
          <w:color w:val="231F20"/>
        </w:rPr>
        <w:t>Tide Flumi 51% WDG</w:t>
      </w:r>
      <w:r w:rsidRPr="006D6DE7">
        <w:rPr>
          <w:color w:val="231F20"/>
        </w:rPr>
        <w:t xml:space="preserve"> to livestock.</w:t>
      </w:r>
    </w:p>
    <w:p w14:paraId="183B9DD6" w14:textId="43AE6530"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incorporate </w:t>
      </w:r>
      <w:r w:rsidR="00824A47" w:rsidRPr="00824A47">
        <w:rPr>
          <w:b/>
          <w:color w:val="231F20"/>
        </w:rPr>
        <w:t>Tide Flumi 51% WDG</w:t>
      </w:r>
      <w:r w:rsidRPr="006D6DE7">
        <w:rPr>
          <w:color w:val="231F20"/>
        </w:rPr>
        <w:t xml:space="preserve"> into soil after application.</w:t>
      </w:r>
    </w:p>
    <w:p w14:paraId="4222C90C" w14:textId="27F8FE91"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apply </w:t>
      </w:r>
      <w:r w:rsidR="00824A47" w:rsidRPr="00824A47">
        <w:rPr>
          <w:b/>
          <w:color w:val="231F20"/>
        </w:rPr>
        <w:t>Tide Flumi 51% WDG</w:t>
      </w:r>
      <w:r w:rsidRPr="006D6DE7">
        <w:rPr>
          <w:color w:val="231F20"/>
        </w:rPr>
        <w:t xml:space="preserve"> through any type of irrigation system.</w:t>
      </w:r>
    </w:p>
    <w:p w14:paraId="4B87B4F0" w14:textId="4BD6E35D" w:rsidR="008E5054" w:rsidRPr="0017178B" w:rsidRDefault="00000000" w:rsidP="00337100">
      <w:pPr>
        <w:pStyle w:val="ListParagraph"/>
        <w:widowControl/>
        <w:numPr>
          <w:ilvl w:val="0"/>
          <w:numId w:val="129"/>
        </w:numPr>
        <w:ind w:left="360"/>
      </w:pPr>
      <w:r w:rsidRPr="006D6DE7">
        <w:rPr>
          <w:b/>
          <w:color w:val="231F20"/>
        </w:rPr>
        <w:lastRenderedPageBreak/>
        <w:t xml:space="preserve">DO NOT </w:t>
      </w:r>
      <w:r w:rsidRPr="006D6DE7">
        <w:rPr>
          <w:color w:val="231F20"/>
        </w:rPr>
        <w:t xml:space="preserve">apply </w:t>
      </w:r>
      <w:r w:rsidR="00824A47" w:rsidRPr="00824A47">
        <w:rPr>
          <w:b/>
          <w:color w:val="231F20"/>
        </w:rPr>
        <w:t>Tide Flumi 51% WDG</w:t>
      </w:r>
      <w:r w:rsidRPr="006D6DE7">
        <w:rPr>
          <w:color w:val="231F20"/>
        </w:rPr>
        <w:t xml:space="preserve"> when plants are under stress from insects, diseases, animals or winter injury, planting shock or any other stresses.</w:t>
      </w:r>
    </w:p>
    <w:p w14:paraId="30354463" w14:textId="7DAB98C8"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apply </w:t>
      </w:r>
      <w:r w:rsidR="00824A47" w:rsidRPr="00824A47">
        <w:rPr>
          <w:b/>
          <w:color w:val="231F20"/>
        </w:rPr>
        <w:t>Tide Flumi 51% WDG</w:t>
      </w:r>
      <w:r w:rsidRPr="006D6DE7">
        <w:rPr>
          <w:color w:val="231F20"/>
        </w:rPr>
        <w:t xml:space="preserve"> to stressed or diseased trees and ornamentals - only apply to healthy established trees and ornamentals.</w:t>
      </w:r>
    </w:p>
    <w:p w14:paraId="068D64B5" w14:textId="1EAE8C89"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apply more than 12 oz. (0.383 lb. a.i.) of </w:t>
      </w:r>
      <w:r w:rsidR="00824A47" w:rsidRPr="00824A47">
        <w:rPr>
          <w:b/>
          <w:color w:val="231F20"/>
        </w:rPr>
        <w:t>Tide Flumi 51% WDG</w:t>
      </w:r>
      <w:r w:rsidRPr="006D6DE7">
        <w:rPr>
          <w:color w:val="231F20"/>
        </w:rPr>
        <w:t xml:space="preserve"> per acre per application.</w:t>
      </w:r>
    </w:p>
    <w:p w14:paraId="795D25F4" w14:textId="4E1EB460"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apply more than 24 oz. (0.765 lb. a.i.) of </w:t>
      </w:r>
      <w:r w:rsidR="00824A47" w:rsidRPr="00824A47">
        <w:rPr>
          <w:b/>
          <w:color w:val="231F20"/>
        </w:rPr>
        <w:t>Tide Flumi 51% WDG</w:t>
      </w:r>
      <w:r w:rsidRPr="006D6DE7">
        <w:rPr>
          <w:color w:val="231F20"/>
        </w:rPr>
        <w:t xml:space="preserve"> per acre per year.</w:t>
      </w:r>
    </w:p>
    <w:p w14:paraId="0585F64F" w14:textId="4E08263A" w:rsidR="008E5054" w:rsidRPr="0017178B" w:rsidRDefault="00000000" w:rsidP="00337100">
      <w:pPr>
        <w:pStyle w:val="ListParagraph"/>
        <w:widowControl/>
        <w:numPr>
          <w:ilvl w:val="0"/>
          <w:numId w:val="129"/>
        </w:numPr>
        <w:ind w:left="360"/>
      </w:pPr>
      <w:r w:rsidRPr="006D6DE7">
        <w:rPr>
          <w:b/>
          <w:color w:val="231F20"/>
        </w:rPr>
        <w:t xml:space="preserve">DO NOT </w:t>
      </w:r>
      <w:r w:rsidRPr="006D6DE7">
        <w:rPr>
          <w:color w:val="231F20"/>
        </w:rPr>
        <w:t xml:space="preserve">re-apply </w:t>
      </w:r>
      <w:r w:rsidR="00824A47" w:rsidRPr="00824A47">
        <w:rPr>
          <w:b/>
          <w:color w:val="231F20"/>
        </w:rPr>
        <w:t>Tide Flumi 51% WDG</w:t>
      </w:r>
      <w:r w:rsidRPr="006D6DE7">
        <w:rPr>
          <w:b/>
          <w:color w:val="231F20"/>
        </w:rPr>
        <w:t xml:space="preserve"> </w:t>
      </w:r>
      <w:r w:rsidRPr="006D6DE7">
        <w:rPr>
          <w:color w:val="231F20"/>
        </w:rPr>
        <w:t>within 30 days.</w:t>
      </w:r>
    </w:p>
    <w:p w14:paraId="7F46E121" w14:textId="77777777" w:rsidR="008E5054" w:rsidRPr="0017178B" w:rsidRDefault="00000000" w:rsidP="00337100">
      <w:pPr>
        <w:pStyle w:val="ListParagraph"/>
        <w:widowControl/>
        <w:numPr>
          <w:ilvl w:val="0"/>
          <w:numId w:val="129"/>
        </w:numPr>
        <w:ind w:left="360"/>
      </w:pPr>
      <w:r w:rsidRPr="006D6DE7">
        <w:rPr>
          <w:color w:val="231F20"/>
        </w:rPr>
        <w:t>Not for homeowner use.</w:t>
      </w:r>
    </w:p>
    <w:p w14:paraId="5D37A42D" w14:textId="77777777" w:rsidR="008E5054" w:rsidRPr="0017178B" w:rsidRDefault="00000000" w:rsidP="00337100">
      <w:pPr>
        <w:pStyle w:val="Heading2"/>
        <w:widowControl/>
      </w:pPr>
      <w:r w:rsidRPr="0017178B">
        <w:t>PRE-EMERGENCE APPLICATION</w:t>
      </w:r>
    </w:p>
    <w:p w14:paraId="3AA22F7C" w14:textId="73DF39FB" w:rsidR="008E5054" w:rsidRPr="0017178B" w:rsidRDefault="00000000" w:rsidP="00337100">
      <w:pPr>
        <w:pStyle w:val="BodyText"/>
        <w:widowControl/>
      </w:pPr>
      <w:r w:rsidRPr="0017178B">
        <w:t xml:space="preserve">Pre-emergence weed control with </w:t>
      </w:r>
      <w:r w:rsidR="00824A47" w:rsidRPr="00824A47">
        <w:rPr>
          <w:b/>
        </w:rPr>
        <w:t>Tide Flumi 51% WDG</w:t>
      </w:r>
      <w:r w:rsidRPr="0017178B">
        <w:rPr>
          <w:b/>
        </w:rPr>
        <w:t xml:space="preserve"> </w:t>
      </w:r>
      <w:r w:rsidRPr="0017178B">
        <w:t xml:space="preserve">is most effective when applied to clean, weed free soil surfaces prior to weed emergence. Moisture is necessary to activate </w:t>
      </w:r>
      <w:r w:rsidR="00824A47" w:rsidRPr="00824A47">
        <w:rPr>
          <w:b/>
        </w:rPr>
        <w:t>Tide Flumi 51% WDG</w:t>
      </w:r>
      <w:r w:rsidRPr="0017178B">
        <w:rPr>
          <w:b/>
        </w:rPr>
        <w:t xml:space="preserve"> </w:t>
      </w:r>
      <w:r w:rsidRPr="0017178B">
        <w:t xml:space="preserve">on soil for residual weed control. Dry weather following application of </w:t>
      </w:r>
      <w:r w:rsidR="00824A47" w:rsidRPr="00824A47">
        <w:rPr>
          <w:b/>
        </w:rPr>
        <w:t>Tide Flumi 51% WDG</w:t>
      </w:r>
      <w:r w:rsidRPr="0017178B">
        <w:rPr>
          <w:b/>
        </w:rPr>
        <w:t xml:space="preserve"> </w:t>
      </w:r>
      <w:r w:rsidRPr="0017178B">
        <w:t xml:space="preserve">may reduce effectiveness. However, when adequate moisture is received after dry conditions, </w:t>
      </w:r>
      <w:r w:rsidR="00824A47" w:rsidRPr="00824A47">
        <w:rPr>
          <w:b/>
        </w:rPr>
        <w:t>Tide Flumi 51% WDG</w:t>
      </w:r>
      <w:r w:rsidRPr="0017178B">
        <w:t xml:space="preserve"> will control susceptible germinating weeds.</w:t>
      </w:r>
    </w:p>
    <w:p w14:paraId="75B2E1BF" w14:textId="106ADF11" w:rsidR="008E5054" w:rsidRPr="0017178B" w:rsidRDefault="00000000" w:rsidP="00337100">
      <w:pPr>
        <w:pStyle w:val="BodyText"/>
        <w:widowControl/>
        <w:rPr>
          <w:b/>
        </w:rPr>
      </w:pPr>
      <w:r w:rsidRPr="0017178B">
        <w:t xml:space="preserve">When adequate moisture is not received soon after </w:t>
      </w:r>
      <w:r w:rsidR="00824A47" w:rsidRPr="00824A47">
        <w:rPr>
          <w:b/>
        </w:rPr>
        <w:t>Tide Flumi 51% WDG</w:t>
      </w:r>
      <w:r w:rsidRPr="0017178B">
        <w:rPr>
          <w:b/>
        </w:rPr>
        <w:t xml:space="preserve"> </w:t>
      </w:r>
      <w:r w:rsidRPr="0017178B">
        <w:t xml:space="preserve">is applied to soil, weed control may be improved by utilizing shallow cultivation. If weeds begin to emerge, irrigate (½” of water) or cultivate uniformly with shallow tillage equipment that will not damage the crop. </w:t>
      </w:r>
      <w:r w:rsidRPr="0017178B">
        <w:rPr>
          <w:b/>
        </w:rPr>
        <w:t xml:space="preserve">DO NOT </w:t>
      </w:r>
      <w:r w:rsidRPr="0017178B">
        <w:t xml:space="preserve">deep cultivate </w:t>
      </w:r>
      <w:r w:rsidR="00824A47" w:rsidRPr="00824A47">
        <w:rPr>
          <w:b/>
        </w:rPr>
        <w:t>Tide Flumi 51% WDG</w:t>
      </w:r>
      <w:r w:rsidRPr="000829A5">
        <w:rPr>
          <w:bCs w:val="0"/>
        </w:rPr>
        <w:t>.</w:t>
      </w:r>
    </w:p>
    <w:p w14:paraId="00299612" w14:textId="77777777" w:rsidR="008E5054" w:rsidRPr="0017178B" w:rsidRDefault="00000000" w:rsidP="00337100">
      <w:pPr>
        <w:pStyle w:val="Heading2"/>
        <w:widowControl/>
      </w:pPr>
      <w:r w:rsidRPr="0017178B">
        <w:t>POST-EMERGENCE APPLICATION</w:t>
      </w:r>
    </w:p>
    <w:p w14:paraId="566EE716" w14:textId="037DB738" w:rsidR="008E5054" w:rsidRPr="0017178B" w:rsidRDefault="00000000" w:rsidP="00337100">
      <w:pPr>
        <w:pStyle w:val="BodyText"/>
        <w:widowControl/>
      </w:pPr>
      <w:r w:rsidRPr="0017178B">
        <w:t xml:space="preserve">The most effective post-emergence weed control with </w:t>
      </w:r>
      <w:r w:rsidR="00824A47" w:rsidRPr="00824A47">
        <w:rPr>
          <w:b/>
        </w:rPr>
        <w:t>Tide Flumi 51% WDG</w:t>
      </w:r>
      <w:r w:rsidRPr="0017178B">
        <w:rPr>
          <w:b/>
        </w:rPr>
        <w:t xml:space="preserve"> </w:t>
      </w:r>
      <w:r w:rsidRPr="0017178B">
        <w:t xml:space="preserve">occurs when applied in combination with a surfactant to weeds less than 2 inches in height. Apply </w:t>
      </w:r>
      <w:r w:rsidR="00824A47" w:rsidRPr="00824A47">
        <w:rPr>
          <w:b/>
        </w:rPr>
        <w:t>Tide Flumi 51% WDG</w:t>
      </w:r>
      <w:r w:rsidRPr="0017178B">
        <w:rPr>
          <w:b/>
        </w:rPr>
        <w:t xml:space="preserve"> </w:t>
      </w:r>
      <w:r w:rsidRPr="0017178B">
        <w:t xml:space="preserve">only to actively growing weeds. Applying </w:t>
      </w:r>
      <w:r w:rsidR="00824A47" w:rsidRPr="00824A47">
        <w:rPr>
          <w:b/>
        </w:rPr>
        <w:t>Tide Flumi 51% WDG</w:t>
      </w:r>
      <w:r w:rsidRPr="0017178B">
        <w:t xml:space="preserve"> under conditions that </w:t>
      </w:r>
      <w:r w:rsidRPr="0017178B">
        <w:rPr>
          <w:b/>
        </w:rPr>
        <w:t xml:space="preserve">DO NOT </w:t>
      </w:r>
      <w:r w:rsidRPr="0017178B">
        <w:t>promote active weed growth will reduce herbicide effectiveness, this product is most effective when applied under sunny conditions at temperatures above 65°F.</w:t>
      </w:r>
    </w:p>
    <w:p w14:paraId="6D7F8BEA" w14:textId="2729B554" w:rsidR="008E5054" w:rsidRPr="0017178B" w:rsidRDefault="00824A47" w:rsidP="00337100">
      <w:pPr>
        <w:widowControl/>
        <w:jc w:val="both"/>
      </w:pPr>
      <w:r w:rsidRPr="00824A47">
        <w:rPr>
          <w:b/>
          <w:color w:val="231F20"/>
        </w:rPr>
        <w:t>Tide Flumi 51% WDG</w:t>
      </w:r>
      <w:r w:rsidRPr="0017178B">
        <w:rPr>
          <w:b/>
          <w:color w:val="231F20"/>
        </w:rPr>
        <w:t xml:space="preserve"> </w:t>
      </w:r>
      <w:r w:rsidRPr="0017178B">
        <w:rPr>
          <w:color w:val="231F20"/>
        </w:rPr>
        <w:t xml:space="preserve">is rainfast 1 hour after application. </w:t>
      </w:r>
      <w:r w:rsidRPr="0017178B">
        <w:rPr>
          <w:b/>
          <w:color w:val="231F20"/>
        </w:rPr>
        <w:t xml:space="preserve">DO NOT </w:t>
      </w:r>
      <w:r w:rsidRPr="0017178B">
        <w:rPr>
          <w:color w:val="231F20"/>
        </w:rPr>
        <w:t>apply if rain is expected within 1 hour of application or efficacy may be reduced.</w:t>
      </w:r>
    </w:p>
    <w:p w14:paraId="75B1BAEA" w14:textId="77777777" w:rsidR="008E5054" w:rsidRPr="0017178B" w:rsidRDefault="00000000" w:rsidP="00337100">
      <w:pPr>
        <w:pStyle w:val="Heading2"/>
        <w:widowControl/>
      </w:pPr>
      <w:r w:rsidRPr="0017178B">
        <w:t>SOIL CHARACTERISTICS</w:t>
      </w:r>
    </w:p>
    <w:p w14:paraId="3E5C8E75" w14:textId="4DA35563" w:rsidR="008E5054" w:rsidRPr="0017178B" w:rsidRDefault="00000000" w:rsidP="00337100">
      <w:pPr>
        <w:pStyle w:val="BodyText"/>
        <w:widowControl/>
      </w:pPr>
      <w:r w:rsidRPr="0017178B">
        <w:t xml:space="preserve">Application of </w:t>
      </w:r>
      <w:r w:rsidR="00824A47" w:rsidRPr="00824A47">
        <w:rPr>
          <w:b/>
        </w:rPr>
        <w:t>Tide Flumi 51% WDG</w:t>
      </w:r>
      <w:r w:rsidRPr="0017178B">
        <w:rPr>
          <w:b/>
        </w:rPr>
        <w:t xml:space="preserve"> </w:t>
      </w:r>
      <w:r w:rsidRPr="0017178B">
        <w:t>to soils with high organic matter and/or high clay content may require higher dosages than with soils with low organic matter and/or low clay content. Application to cloddy seedbeds can result in reduced weed control.</w:t>
      </w:r>
    </w:p>
    <w:p w14:paraId="322EBC4D" w14:textId="77777777" w:rsidR="008E5054" w:rsidRPr="0017178B" w:rsidRDefault="00000000" w:rsidP="00337100">
      <w:pPr>
        <w:pStyle w:val="Heading2"/>
        <w:widowControl/>
      </w:pPr>
      <w:r w:rsidRPr="0017178B">
        <w:t>CARRIER VOLUME AND SPRAY PRESSURE</w:t>
      </w:r>
    </w:p>
    <w:p w14:paraId="45FAA76B" w14:textId="77777777" w:rsidR="008E5054" w:rsidRPr="0017178B" w:rsidRDefault="00000000" w:rsidP="00337100">
      <w:pPr>
        <w:pStyle w:val="Heading3"/>
        <w:widowControl/>
      </w:pPr>
      <w:r w:rsidRPr="0017178B">
        <w:t>Pre-Emergence Application</w:t>
      </w:r>
    </w:p>
    <w:p w14:paraId="3BF59EB8" w14:textId="77777777" w:rsidR="008E5054" w:rsidRPr="0017178B" w:rsidRDefault="00000000" w:rsidP="00337100">
      <w:pPr>
        <w:pStyle w:val="BodyText"/>
        <w:widowControl/>
      </w:pPr>
      <w:r w:rsidRPr="0017178B">
        <w:t>To ensure uniform coverage when using boom sprayers, use 10 - 30 gals. of spray solution per acre. When making backpack applications, apply 50 - 100 gals. of spray solution per acre. Nozzle selection must meet manufacturer’s gallonage and pressure specifications for pre-emergence herbicide application.</w:t>
      </w:r>
    </w:p>
    <w:p w14:paraId="447A13F4" w14:textId="77777777" w:rsidR="008E5054" w:rsidRPr="0017178B" w:rsidRDefault="00000000" w:rsidP="00337100">
      <w:pPr>
        <w:pStyle w:val="Heading3"/>
        <w:widowControl/>
      </w:pPr>
      <w:r w:rsidRPr="0017178B">
        <w:t>Post-Emergence Application</w:t>
      </w:r>
    </w:p>
    <w:p w14:paraId="1A5C4E2F" w14:textId="77777777" w:rsidR="008E5054" w:rsidRPr="0017178B" w:rsidRDefault="00000000" w:rsidP="00337100">
      <w:pPr>
        <w:pStyle w:val="BodyText"/>
        <w:widowControl/>
      </w:pPr>
      <w:r w:rsidRPr="0017178B">
        <w:t>To ensure thorough coverage when using boom sprayers apply 15 - 30 gals. of spray solution per acre. Apply 20 - 30 gals. per acre when using a boom sprayer if dense vegetation or heavy residue is present on the soil surface. When applying with a backpack sprayer, apply 1 gal. of spray solution per 500 - 1,000 sq. ft. Nozzle selection must meet manufacturer’s gallonage and pressure specifications for post-emergence herbicide application.</w:t>
      </w:r>
    </w:p>
    <w:p w14:paraId="6230330B" w14:textId="77777777" w:rsidR="008E5054" w:rsidRPr="0017178B" w:rsidRDefault="00000000" w:rsidP="00337100">
      <w:pPr>
        <w:pStyle w:val="Heading2"/>
        <w:widowControl/>
      </w:pPr>
      <w:r w:rsidRPr="0017178B">
        <w:t>ADDITIVES</w:t>
      </w:r>
    </w:p>
    <w:p w14:paraId="6E232242" w14:textId="77777777" w:rsidR="008E5054" w:rsidRPr="0017178B" w:rsidRDefault="00000000" w:rsidP="00337100">
      <w:pPr>
        <w:pStyle w:val="Heading3"/>
        <w:widowControl/>
      </w:pPr>
      <w:r w:rsidRPr="0017178B">
        <w:t>Post-Emergence Application</w:t>
      </w:r>
    </w:p>
    <w:p w14:paraId="54E62214" w14:textId="5AD6A28F"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 xml:space="preserve">after weeds emerge, mix with an agronomically approved adjuvant. Mix </w:t>
      </w:r>
      <w:r w:rsidR="00824A47" w:rsidRPr="00824A47">
        <w:rPr>
          <w:b/>
        </w:rPr>
        <w:t>Tide Flumi 51% WDG</w:t>
      </w:r>
      <w:r w:rsidRPr="0017178B">
        <w:rPr>
          <w:b/>
        </w:rPr>
        <w:t xml:space="preserve"> </w:t>
      </w:r>
      <w:r w:rsidRPr="0017178B">
        <w:t xml:space="preserve">with a crop oil concentrate that contains at least 15% emulsifiers and 80% oil or a non-ionic surfactant containing at least 80% active ingredient when applying this product as part of a post-emergence weed control program. Verify mixing compatibility by a jar test before using. </w:t>
      </w:r>
      <w:r w:rsidRPr="0017178B">
        <w:rPr>
          <w:b/>
        </w:rPr>
        <w:t xml:space="preserve">DO NOT </w:t>
      </w:r>
      <w:r w:rsidRPr="0017178B">
        <w:t xml:space="preserve">mix </w:t>
      </w:r>
      <w:r w:rsidR="00824A47" w:rsidRPr="00824A47">
        <w:rPr>
          <w:b/>
        </w:rPr>
        <w:t>Tide Flumi 51% WDG</w:t>
      </w:r>
      <w:r w:rsidRPr="0017178B">
        <w:rPr>
          <w:b/>
        </w:rPr>
        <w:t xml:space="preserve"> </w:t>
      </w:r>
      <w:r w:rsidRPr="0017178B">
        <w:t>with a surfactant when applying over the top of dormant woody ornamentals or conifer trees.</w:t>
      </w:r>
    </w:p>
    <w:p w14:paraId="3BB037FE" w14:textId="77777777" w:rsidR="008E5054" w:rsidRPr="0017178B" w:rsidRDefault="00000000" w:rsidP="00337100">
      <w:pPr>
        <w:pStyle w:val="BodyText"/>
        <w:widowControl/>
      </w:pPr>
      <w:r w:rsidRPr="0017178B">
        <w:t>Add a spray-grade nitrogen source (either ammonium sulfate at 2.0 - 2.5 lbs./A or a 28 - 32% nitrogen solution at 1 - 2 qts./A) to the spray mixture along with a crop oil concentrate or non-ionic surfactant to enhance weed control. The addition of a nitrogen source does not replace the need for crop oil concentrate or non-ionic surfactant.</w:t>
      </w:r>
    </w:p>
    <w:p w14:paraId="735B89EC" w14:textId="77777777" w:rsidR="004347BF" w:rsidRDefault="004347BF" w:rsidP="00337100">
      <w:pPr>
        <w:pStyle w:val="Heading2"/>
        <w:widowControl/>
      </w:pPr>
    </w:p>
    <w:p w14:paraId="7260E675" w14:textId="6222FD47" w:rsidR="008E5054" w:rsidRPr="0017178B" w:rsidRDefault="00000000" w:rsidP="00337100">
      <w:pPr>
        <w:pStyle w:val="Heading2"/>
        <w:widowControl/>
      </w:pPr>
      <w:r w:rsidRPr="0017178B">
        <w:lastRenderedPageBreak/>
        <w:t xml:space="preserve">JAR TEST TO DETERMINE COMPATIBILITY OF ADJUVANTS AND </w:t>
      </w:r>
      <w:r w:rsidR="00824A47" w:rsidRPr="00824A47">
        <w:rPr>
          <w:caps w:val="0"/>
        </w:rPr>
        <w:t>TIDE FLUMI 51% WDG</w:t>
      </w:r>
    </w:p>
    <w:p w14:paraId="0A7618E2" w14:textId="4477C0ED" w:rsidR="008E5054" w:rsidRPr="0017178B" w:rsidRDefault="00000000" w:rsidP="00337100">
      <w:pPr>
        <w:pStyle w:val="BodyText"/>
        <w:widowControl/>
      </w:pPr>
      <w:r w:rsidRPr="0017178B">
        <w:t xml:space="preserve">Perform a jar test before mixing commercial quantities of </w:t>
      </w:r>
      <w:r w:rsidR="00824A47" w:rsidRPr="00824A47">
        <w:rPr>
          <w:b/>
        </w:rPr>
        <w:t>Tide Flumi 51% WDG</w:t>
      </w:r>
      <w:r w:rsidRPr="0017178B">
        <w:t xml:space="preserve">, when using </w:t>
      </w:r>
      <w:r w:rsidR="00824A47" w:rsidRPr="00824A47">
        <w:rPr>
          <w:b/>
        </w:rPr>
        <w:t>Tide Flumi 51% WDG</w:t>
      </w:r>
      <w:r w:rsidRPr="0017178B">
        <w:t xml:space="preserve"> for the first time, when using new adjuvants or when a new water source is being used.</w:t>
      </w:r>
    </w:p>
    <w:p w14:paraId="6FA54BAC" w14:textId="77777777" w:rsidR="008E5054" w:rsidRPr="0017178B" w:rsidRDefault="00000000" w:rsidP="00337100">
      <w:pPr>
        <w:pStyle w:val="ListParagraph"/>
        <w:widowControl/>
        <w:numPr>
          <w:ilvl w:val="0"/>
          <w:numId w:val="130"/>
        </w:numPr>
        <w:ind w:left="270"/>
      </w:pPr>
      <w:r w:rsidRPr="006D6DE7">
        <w:rPr>
          <w:color w:val="231F20"/>
        </w:rPr>
        <w:t>Add 1 pt. of water to a quart jar. The water must be from the same source and have the same temperature as the water used in the spray tank mixing operation.</w:t>
      </w:r>
    </w:p>
    <w:p w14:paraId="335500D1" w14:textId="16503B1A" w:rsidR="008E5054" w:rsidRPr="0017178B" w:rsidRDefault="00000000" w:rsidP="00337100">
      <w:pPr>
        <w:pStyle w:val="ListParagraph"/>
        <w:widowControl/>
        <w:numPr>
          <w:ilvl w:val="0"/>
          <w:numId w:val="130"/>
        </w:numPr>
      </w:pPr>
      <w:r w:rsidRPr="006D6DE7">
        <w:rPr>
          <w:color w:val="231F20"/>
        </w:rPr>
        <w:t xml:space="preserve">Add 3 grams (approximately 1 level tsp.) of </w:t>
      </w:r>
      <w:r w:rsidR="00824A47" w:rsidRPr="00824A47">
        <w:rPr>
          <w:b/>
          <w:color w:val="231F20"/>
        </w:rPr>
        <w:t>Tide Flumi 51% WDG</w:t>
      </w:r>
      <w:r w:rsidRPr="006D6DE7">
        <w:rPr>
          <w:b/>
          <w:color w:val="231F20"/>
        </w:rPr>
        <w:t xml:space="preserve"> </w:t>
      </w:r>
      <w:r w:rsidRPr="006D6DE7">
        <w:rPr>
          <w:color w:val="231F20"/>
        </w:rPr>
        <w:t>for the 8 oz./A rate or 4 grams (approximately 1 ½ tsp.) for 12 oz./A rate to the jar. Gently mix until product disperses.</w:t>
      </w:r>
    </w:p>
    <w:p w14:paraId="5F0D2B2A" w14:textId="77777777" w:rsidR="008E5054" w:rsidRPr="0017178B" w:rsidRDefault="00000000" w:rsidP="00337100">
      <w:pPr>
        <w:pStyle w:val="ListParagraph"/>
        <w:widowControl/>
        <w:numPr>
          <w:ilvl w:val="0"/>
          <w:numId w:val="130"/>
        </w:numPr>
      </w:pPr>
      <w:r w:rsidRPr="006D6DE7">
        <w:rPr>
          <w:color w:val="231F20"/>
        </w:rPr>
        <w:t>Add 60 mL (4 Tbsp. or 2 fl. oz.) of additive to the quart jar and gently mix.</w:t>
      </w:r>
    </w:p>
    <w:p w14:paraId="173DD0EA" w14:textId="77777777" w:rsidR="008E5054" w:rsidRPr="0017178B" w:rsidRDefault="00000000" w:rsidP="00337100">
      <w:pPr>
        <w:pStyle w:val="ListParagraph"/>
        <w:widowControl/>
        <w:numPr>
          <w:ilvl w:val="0"/>
          <w:numId w:val="130"/>
        </w:numPr>
      </w:pPr>
      <w:r w:rsidRPr="006D6DE7">
        <w:rPr>
          <w:color w:val="231F20"/>
        </w:rPr>
        <w:t>If nitrogen is being used, add 16 mL (1 Tbsp.) of the 28 - 32% nitrogen source to the quart jar. If ammonium sulfate is being used, add 19 grams of AMS to the quart jar in place of the 28 - 32% nitrogen.</w:t>
      </w:r>
    </w:p>
    <w:p w14:paraId="39844EA4" w14:textId="77777777" w:rsidR="008E5054" w:rsidRPr="0017178B" w:rsidRDefault="00000000" w:rsidP="00337100">
      <w:pPr>
        <w:pStyle w:val="ListParagraph"/>
        <w:widowControl/>
        <w:numPr>
          <w:ilvl w:val="0"/>
          <w:numId w:val="130"/>
        </w:numPr>
      </w:pPr>
      <w:r w:rsidRPr="006D6DE7">
        <w:rPr>
          <w:color w:val="231F20"/>
        </w:rPr>
        <w:t>Place cap on jar, invert 10 times, let stand for 15 minutes, evaluate.</w:t>
      </w:r>
    </w:p>
    <w:p w14:paraId="23C9B4CF" w14:textId="77777777" w:rsidR="008E5054" w:rsidRPr="0017178B" w:rsidRDefault="00000000" w:rsidP="00337100">
      <w:pPr>
        <w:pStyle w:val="ListParagraph"/>
        <w:widowControl/>
        <w:numPr>
          <w:ilvl w:val="0"/>
          <w:numId w:val="130"/>
        </w:numPr>
      </w:pPr>
      <w:r w:rsidRPr="006D6DE7">
        <w:rPr>
          <w:color w:val="231F20"/>
        </w:rPr>
        <w:t xml:space="preserve">An ideal tank mix combination will be uniform and free of suspended particles. If any of the following conditions are observed, </w:t>
      </w:r>
      <w:r w:rsidRPr="006D6DE7">
        <w:rPr>
          <w:b/>
          <w:color w:val="231F20"/>
        </w:rPr>
        <w:t xml:space="preserve">DO NOT </w:t>
      </w:r>
      <w:r w:rsidRPr="006D6DE7">
        <w:rPr>
          <w:color w:val="231F20"/>
        </w:rPr>
        <w:t>use the adjuvant:</w:t>
      </w:r>
    </w:p>
    <w:p w14:paraId="0C2A2AC4" w14:textId="77777777" w:rsidR="008E5054" w:rsidRPr="0017178B" w:rsidRDefault="00000000" w:rsidP="00337100">
      <w:pPr>
        <w:pStyle w:val="ListParagraph"/>
        <w:widowControl/>
        <w:numPr>
          <w:ilvl w:val="1"/>
          <w:numId w:val="131"/>
        </w:numPr>
      </w:pPr>
      <w:r w:rsidRPr="0017178B">
        <w:rPr>
          <w:color w:val="231F20"/>
        </w:rPr>
        <w:t>Layer of oil or globules on the solution surface.</w:t>
      </w:r>
    </w:p>
    <w:p w14:paraId="48B75235" w14:textId="77777777" w:rsidR="008E5054" w:rsidRPr="0017178B" w:rsidRDefault="00000000" w:rsidP="00337100">
      <w:pPr>
        <w:pStyle w:val="ListParagraph"/>
        <w:widowControl/>
        <w:numPr>
          <w:ilvl w:val="1"/>
          <w:numId w:val="131"/>
        </w:numPr>
      </w:pPr>
      <w:r w:rsidRPr="0017178B">
        <w:rPr>
          <w:color w:val="231F20"/>
        </w:rPr>
        <w:t>Flocculation: Fine particles in suspension or as a layer on the bottom of the jar.</w:t>
      </w:r>
    </w:p>
    <w:p w14:paraId="3BD98D27" w14:textId="77777777" w:rsidR="008E5054" w:rsidRPr="0017178B" w:rsidRDefault="00000000" w:rsidP="00337100">
      <w:pPr>
        <w:pStyle w:val="ListParagraph"/>
        <w:widowControl/>
        <w:numPr>
          <w:ilvl w:val="1"/>
          <w:numId w:val="131"/>
        </w:numPr>
      </w:pPr>
      <w:r w:rsidRPr="0017178B">
        <w:rPr>
          <w:color w:val="231F20"/>
        </w:rPr>
        <w:t>Clabbering: Thickening texture (coagulated) like gelatin.</w:t>
      </w:r>
    </w:p>
    <w:p w14:paraId="2408D91A" w14:textId="77777777" w:rsidR="008E5054" w:rsidRPr="0017178B" w:rsidRDefault="00000000" w:rsidP="00337100">
      <w:pPr>
        <w:pStyle w:val="Heading2"/>
        <w:widowControl/>
      </w:pPr>
      <w:r w:rsidRPr="0017178B">
        <w:t>APPLICATION EQUIPMENT</w:t>
      </w:r>
    </w:p>
    <w:p w14:paraId="027D7C50" w14:textId="593EEBB9" w:rsidR="008E5054" w:rsidRPr="0017178B" w:rsidRDefault="00000000" w:rsidP="00337100">
      <w:pPr>
        <w:pStyle w:val="BodyText"/>
        <w:widowControl/>
      </w:pPr>
      <w:r w:rsidRPr="0017178B">
        <w:rPr>
          <w:b/>
        </w:rPr>
        <w:t xml:space="preserve">IMPORTANT: </w:t>
      </w:r>
      <w:r w:rsidRPr="0017178B">
        <w:t xml:space="preserve">Thoroughly clean spray equipment, including all tanks, hoses, booms, screens, and nozzles, after application of </w:t>
      </w:r>
      <w:r w:rsidR="00824A47" w:rsidRPr="00824A47">
        <w:rPr>
          <w:b/>
        </w:rPr>
        <w:t>Tide Flumi 51% WDG</w:t>
      </w:r>
      <w:r w:rsidRPr="0017178B">
        <w:t xml:space="preserve">. Equipment with </w:t>
      </w:r>
      <w:r w:rsidR="00824A47" w:rsidRPr="00824A47">
        <w:rPr>
          <w:b/>
        </w:rPr>
        <w:t>Tide Flumi 51% WDG</w:t>
      </w:r>
      <w:r w:rsidRPr="0017178B">
        <w:t>’s residue remaining in the system may result in crop injury to subsequently treated crops.</w:t>
      </w:r>
    </w:p>
    <w:p w14:paraId="2316AF94" w14:textId="77777777" w:rsidR="008E5054" w:rsidRPr="0017178B" w:rsidRDefault="00000000" w:rsidP="00337100">
      <w:pPr>
        <w:pStyle w:val="Heading2"/>
        <w:widowControl/>
      </w:pPr>
      <w:r w:rsidRPr="0017178B">
        <w:t>SPRAYER PREPARATION</w:t>
      </w:r>
    </w:p>
    <w:p w14:paraId="385A822E" w14:textId="4821DEE1" w:rsidR="008E5054" w:rsidRPr="0017178B" w:rsidRDefault="00000000" w:rsidP="00337100">
      <w:pPr>
        <w:pStyle w:val="BodyText"/>
        <w:widowControl/>
      </w:pPr>
      <w:r w:rsidRPr="0017178B">
        <w:t xml:space="preserve">Before applying </w:t>
      </w:r>
      <w:r w:rsidR="00824A47" w:rsidRPr="00824A47">
        <w:rPr>
          <w:b/>
        </w:rPr>
        <w:t>Tide Flumi 51% WDG</w:t>
      </w:r>
      <w:r w:rsidRPr="0017178B">
        <w:t xml:space="preserve">, clean the spray tank, as well as all hoses and booms to ensure no residue from the previous spraying operation remains in the sprayer. Some pesticides, including but not limited to the sulfonylurea and phenoxy herbicides, are active at very small amounts and can cause crop injury when applied to susceptible crops. Clean spray equipment according to the manufacturer’s directions for the last product used before the equipment is used to apply </w:t>
      </w:r>
      <w:r w:rsidR="00824A47" w:rsidRPr="00824A47">
        <w:rPr>
          <w:b/>
        </w:rPr>
        <w:t>Tide Flumi 51% WDG</w:t>
      </w:r>
      <w:r w:rsidRPr="0017178B">
        <w:t xml:space="preserve">. If 2 or more products were tank mixed prior to </w:t>
      </w:r>
      <w:r w:rsidR="00824A47" w:rsidRPr="00824A47">
        <w:rPr>
          <w:b/>
        </w:rPr>
        <w:t>Tide Flumi 51% WDG</w:t>
      </w:r>
      <w:r w:rsidRPr="0017178B">
        <w:t xml:space="preserve"> application, follow the most restrictive cleanup procedure on the label of all products.</w:t>
      </w:r>
    </w:p>
    <w:p w14:paraId="0340FF26" w14:textId="77777777" w:rsidR="008E5054" w:rsidRPr="0017178B" w:rsidRDefault="00000000" w:rsidP="00337100">
      <w:pPr>
        <w:pStyle w:val="Heading2"/>
        <w:widowControl/>
      </w:pPr>
      <w:r w:rsidRPr="0017178B">
        <w:t>MIXING INSTRUCTIONS</w:t>
      </w:r>
    </w:p>
    <w:p w14:paraId="6F88FF83" w14:textId="77777777" w:rsidR="008E5054" w:rsidRPr="0017178B" w:rsidRDefault="00000000" w:rsidP="00337100">
      <w:pPr>
        <w:pStyle w:val="ListParagraph"/>
        <w:widowControl/>
        <w:numPr>
          <w:ilvl w:val="0"/>
          <w:numId w:val="132"/>
        </w:numPr>
        <w:ind w:left="270"/>
      </w:pPr>
      <w:r w:rsidRPr="006D6DE7">
        <w:rPr>
          <w:color w:val="231F20"/>
        </w:rPr>
        <w:t>Fill clean spray tank ½ - ⅔ of desired level with clean water.</w:t>
      </w:r>
    </w:p>
    <w:p w14:paraId="75BF32F5" w14:textId="1D4CD963" w:rsidR="008E5054" w:rsidRPr="0017178B" w:rsidRDefault="00000000" w:rsidP="00337100">
      <w:pPr>
        <w:pStyle w:val="ListParagraph"/>
        <w:widowControl/>
        <w:numPr>
          <w:ilvl w:val="0"/>
          <w:numId w:val="132"/>
        </w:numPr>
        <w:ind w:left="270"/>
      </w:pPr>
      <w:r w:rsidRPr="006D6DE7">
        <w:rPr>
          <w:color w:val="231F20"/>
        </w:rPr>
        <w:t xml:space="preserve">To ensure a uniform spray mixture, pre-slurry the required amount of </w:t>
      </w:r>
      <w:r w:rsidR="00824A47" w:rsidRPr="00824A47">
        <w:rPr>
          <w:b/>
          <w:color w:val="231F20"/>
        </w:rPr>
        <w:t>Tide Flumi 51% WDG</w:t>
      </w:r>
      <w:r w:rsidRPr="006D6DE7">
        <w:rPr>
          <w:b/>
          <w:color w:val="231F20"/>
        </w:rPr>
        <w:t xml:space="preserve"> </w:t>
      </w:r>
      <w:r w:rsidRPr="006D6DE7">
        <w:rPr>
          <w:color w:val="231F20"/>
        </w:rPr>
        <w:t xml:space="preserve">with water prior to addition to the spray tank. Use a minimum of 1 gal. of water per 10 oz. of </w:t>
      </w:r>
      <w:r w:rsidR="00824A47" w:rsidRPr="00824A47">
        <w:rPr>
          <w:b/>
          <w:color w:val="231F20"/>
        </w:rPr>
        <w:t>Tide Flumi 51% WDG</w:t>
      </w:r>
      <w:r w:rsidRPr="006D6DE7">
        <w:rPr>
          <w:color w:val="231F20"/>
        </w:rPr>
        <w:t>.</w:t>
      </w:r>
    </w:p>
    <w:p w14:paraId="4312E733" w14:textId="77777777" w:rsidR="008E5054" w:rsidRPr="0017178B" w:rsidRDefault="00000000" w:rsidP="00337100">
      <w:pPr>
        <w:pStyle w:val="ListParagraph"/>
        <w:widowControl/>
        <w:numPr>
          <w:ilvl w:val="0"/>
          <w:numId w:val="132"/>
        </w:numPr>
        <w:ind w:left="270"/>
      </w:pPr>
      <w:r w:rsidRPr="006D6DE7">
        <w:rPr>
          <w:color w:val="231F20"/>
        </w:rPr>
        <w:t>While agitating, slowly add the pre-slurried to the spray tank. Agitate enough to create a rippling or rolling action on the water surface.</w:t>
      </w:r>
    </w:p>
    <w:p w14:paraId="757A779C" w14:textId="321C22E7" w:rsidR="008E5054" w:rsidRPr="0017178B" w:rsidRDefault="00000000" w:rsidP="00337100">
      <w:pPr>
        <w:pStyle w:val="ListParagraph"/>
        <w:widowControl/>
        <w:numPr>
          <w:ilvl w:val="0"/>
          <w:numId w:val="132"/>
        </w:numPr>
        <w:ind w:left="270"/>
        <w:jc w:val="both"/>
      </w:pPr>
      <w:r w:rsidRPr="006D6DE7">
        <w:rPr>
          <w:color w:val="231F20"/>
        </w:rPr>
        <w:t xml:space="preserve">If tank mixing </w:t>
      </w:r>
      <w:r w:rsidR="00824A47" w:rsidRPr="00824A47">
        <w:rPr>
          <w:b/>
          <w:color w:val="231F20"/>
        </w:rPr>
        <w:t>Tide Flumi 51% WDG</w:t>
      </w:r>
      <w:r w:rsidRPr="006D6DE7">
        <w:rPr>
          <w:b/>
          <w:color w:val="231F20"/>
        </w:rPr>
        <w:t xml:space="preserve"> </w:t>
      </w:r>
      <w:r w:rsidRPr="006D6DE7">
        <w:rPr>
          <w:color w:val="231F20"/>
        </w:rPr>
        <w:t>with other labeled herbicides, add water soluble bags first, followed by dry formulations, flowables, emulsifiable concentrates and then solutions. Prepare no more spray mixture than is required for the immediate spray operation.</w:t>
      </w:r>
    </w:p>
    <w:p w14:paraId="764B83BF" w14:textId="77777777" w:rsidR="008E5054" w:rsidRPr="0017178B" w:rsidRDefault="00000000" w:rsidP="00337100">
      <w:pPr>
        <w:pStyle w:val="ListParagraph"/>
        <w:widowControl/>
        <w:numPr>
          <w:ilvl w:val="0"/>
          <w:numId w:val="132"/>
        </w:numPr>
        <w:ind w:left="270"/>
        <w:jc w:val="both"/>
      </w:pPr>
      <w:r w:rsidRPr="006D6DE7">
        <w:rPr>
          <w:color w:val="231F20"/>
        </w:rPr>
        <w:t>Add any required adjuvants.</w:t>
      </w:r>
    </w:p>
    <w:p w14:paraId="4A0A1BC4" w14:textId="77777777" w:rsidR="008E5054" w:rsidRPr="0017178B" w:rsidRDefault="00000000" w:rsidP="00337100">
      <w:pPr>
        <w:pStyle w:val="ListParagraph"/>
        <w:widowControl/>
        <w:numPr>
          <w:ilvl w:val="0"/>
          <w:numId w:val="132"/>
        </w:numPr>
        <w:ind w:left="270"/>
        <w:jc w:val="both"/>
      </w:pPr>
      <w:r w:rsidRPr="006D6DE7">
        <w:rPr>
          <w:color w:val="231F20"/>
        </w:rPr>
        <w:t>Fill spray tank to desired level with water. Continue agitation until spray solution has been applied.</w:t>
      </w:r>
    </w:p>
    <w:p w14:paraId="00D7FEE8" w14:textId="7DD923F8" w:rsidR="008E5054" w:rsidRPr="0017178B" w:rsidRDefault="00000000" w:rsidP="00337100">
      <w:pPr>
        <w:pStyle w:val="ListParagraph"/>
        <w:widowControl/>
        <w:numPr>
          <w:ilvl w:val="0"/>
          <w:numId w:val="132"/>
        </w:numPr>
        <w:ind w:left="270"/>
        <w:jc w:val="both"/>
      </w:pPr>
      <w:r w:rsidRPr="006D6DE7">
        <w:rPr>
          <w:color w:val="231F20"/>
        </w:rPr>
        <w:t xml:space="preserve">Mix only the amount of spray solution that can be applied the day of mixing. Apply </w:t>
      </w:r>
      <w:r w:rsidR="00824A47" w:rsidRPr="00824A47">
        <w:rPr>
          <w:b/>
          <w:color w:val="231F20"/>
        </w:rPr>
        <w:t>Tide Flumi 51% WDG</w:t>
      </w:r>
      <w:r w:rsidRPr="006D6DE7">
        <w:rPr>
          <w:b/>
          <w:color w:val="231F20"/>
        </w:rPr>
        <w:t xml:space="preserve"> </w:t>
      </w:r>
      <w:r w:rsidRPr="006D6DE7">
        <w:rPr>
          <w:color w:val="231F20"/>
        </w:rPr>
        <w:t>within 12 hours of mixing.</w:t>
      </w:r>
    </w:p>
    <w:p w14:paraId="270985DA" w14:textId="77777777" w:rsidR="008E5054" w:rsidRPr="0017178B" w:rsidRDefault="00000000" w:rsidP="00337100">
      <w:pPr>
        <w:pStyle w:val="Heading2"/>
        <w:widowControl/>
      </w:pPr>
      <w:r w:rsidRPr="0017178B">
        <w:t>SPRAYER CLEANUP</w:t>
      </w:r>
    </w:p>
    <w:p w14:paraId="3360CEB1" w14:textId="4311A178" w:rsidR="008E5054" w:rsidRPr="0017178B" w:rsidRDefault="00000000" w:rsidP="00337100">
      <w:pPr>
        <w:widowControl/>
      </w:pPr>
      <w:r w:rsidRPr="0017178B">
        <w:rPr>
          <w:color w:val="231F20"/>
        </w:rPr>
        <w:t xml:space="preserve">Spray equipment must be cleaned each day following </w:t>
      </w:r>
      <w:r w:rsidR="00824A47" w:rsidRPr="00824A47">
        <w:rPr>
          <w:b/>
          <w:color w:val="231F20"/>
        </w:rPr>
        <w:t>Tide Flumi 51% WDG</w:t>
      </w:r>
      <w:r w:rsidRPr="0017178B">
        <w:rPr>
          <w:b/>
          <w:color w:val="231F20"/>
        </w:rPr>
        <w:t xml:space="preserve"> </w:t>
      </w:r>
      <w:r w:rsidRPr="0017178B">
        <w:rPr>
          <w:color w:val="231F20"/>
        </w:rPr>
        <w:t xml:space="preserve">application. After </w:t>
      </w:r>
      <w:r w:rsidR="00824A47" w:rsidRPr="00824A47">
        <w:rPr>
          <w:b/>
          <w:color w:val="231F20"/>
        </w:rPr>
        <w:t>Tide Flumi 51% WDG</w:t>
      </w:r>
      <w:r w:rsidRPr="0017178B">
        <w:rPr>
          <w:b/>
          <w:color w:val="231F20"/>
        </w:rPr>
        <w:t xml:space="preserve"> </w:t>
      </w:r>
      <w:r w:rsidRPr="0017178B">
        <w:rPr>
          <w:color w:val="231F20"/>
        </w:rPr>
        <w:t>is applied the following steps must be used to clean the spray equipment:</w:t>
      </w:r>
    </w:p>
    <w:p w14:paraId="23E6359E" w14:textId="77777777" w:rsidR="008E5054" w:rsidRPr="0017178B" w:rsidRDefault="00000000" w:rsidP="00337100">
      <w:pPr>
        <w:pStyle w:val="ListParagraph"/>
        <w:widowControl/>
        <w:numPr>
          <w:ilvl w:val="0"/>
          <w:numId w:val="133"/>
        </w:numPr>
        <w:ind w:left="270"/>
      </w:pPr>
      <w:r w:rsidRPr="006D6DE7">
        <w:rPr>
          <w:color w:val="231F20"/>
        </w:rPr>
        <w:t>Completely drain the spray tank and rinse the sprayer thoroughly, including the inside and outside of the tank and all in-line screens.</w:t>
      </w:r>
    </w:p>
    <w:p w14:paraId="51A3B5A8" w14:textId="77777777" w:rsidR="008E5054" w:rsidRPr="0017178B" w:rsidRDefault="00000000" w:rsidP="00337100">
      <w:pPr>
        <w:pStyle w:val="ListParagraph"/>
        <w:widowControl/>
        <w:numPr>
          <w:ilvl w:val="0"/>
          <w:numId w:val="133"/>
        </w:numPr>
        <w:ind w:left="270"/>
      </w:pPr>
      <w:r w:rsidRPr="006D6DE7">
        <w:rPr>
          <w:color w:val="231F20"/>
        </w:rPr>
        <w:t>Fill the tank with clean water and flush all hoses, booms, screens, and nozzles.</w:t>
      </w:r>
    </w:p>
    <w:p w14:paraId="107CBDE8" w14:textId="77777777" w:rsidR="008E5054" w:rsidRPr="0017178B" w:rsidRDefault="00000000" w:rsidP="00337100">
      <w:pPr>
        <w:pStyle w:val="ListParagraph"/>
        <w:widowControl/>
        <w:numPr>
          <w:ilvl w:val="0"/>
          <w:numId w:val="133"/>
        </w:numPr>
        <w:ind w:left="270"/>
      </w:pPr>
      <w:r w:rsidRPr="006D6DE7">
        <w:rPr>
          <w:color w:val="231F20"/>
        </w:rPr>
        <w:t>Top off tank with clean water and household ammonia. Use 1 gal. of 3% household ammonia for every 100 gals. of water.</w:t>
      </w:r>
    </w:p>
    <w:p w14:paraId="1C8E38E3" w14:textId="77777777" w:rsidR="008E5054" w:rsidRPr="0017178B" w:rsidRDefault="00000000" w:rsidP="00337100">
      <w:pPr>
        <w:pStyle w:val="ListParagraph"/>
        <w:widowControl/>
        <w:numPr>
          <w:ilvl w:val="0"/>
          <w:numId w:val="133"/>
        </w:numPr>
        <w:ind w:left="270"/>
      </w:pPr>
      <w:r w:rsidRPr="006D6DE7">
        <w:rPr>
          <w:color w:val="231F20"/>
        </w:rPr>
        <w:t>Circulate through sprayer for 5 minutes.</w:t>
      </w:r>
    </w:p>
    <w:p w14:paraId="17291A82" w14:textId="77777777" w:rsidR="008E5054" w:rsidRPr="0017178B" w:rsidRDefault="00000000" w:rsidP="00337100">
      <w:pPr>
        <w:pStyle w:val="ListParagraph"/>
        <w:widowControl/>
        <w:numPr>
          <w:ilvl w:val="0"/>
          <w:numId w:val="133"/>
        </w:numPr>
        <w:ind w:left="270"/>
      </w:pPr>
      <w:r w:rsidRPr="006D6DE7">
        <w:rPr>
          <w:color w:val="231F20"/>
        </w:rPr>
        <w:t>Then flush all hoses, booms, screens, and nozzles for a minimum of 15 minutes.</w:t>
      </w:r>
    </w:p>
    <w:p w14:paraId="1EEAAFFD" w14:textId="77777777" w:rsidR="008E5054" w:rsidRPr="0017178B" w:rsidRDefault="00000000" w:rsidP="00337100">
      <w:pPr>
        <w:pStyle w:val="ListParagraph"/>
        <w:widowControl/>
        <w:numPr>
          <w:ilvl w:val="0"/>
          <w:numId w:val="133"/>
        </w:numPr>
        <w:ind w:left="270"/>
      </w:pPr>
      <w:r w:rsidRPr="006D6DE7">
        <w:rPr>
          <w:color w:val="231F20"/>
        </w:rPr>
        <w:t>Loosen any diaphragms before flushing the spray system, allowing cleaning solution to spray through the open diaphragm.</w:t>
      </w:r>
    </w:p>
    <w:p w14:paraId="2C6E50AE" w14:textId="77777777" w:rsidR="008E5054" w:rsidRPr="0017178B" w:rsidRDefault="00000000" w:rsidP="00337100">
      <w:pPr>
        <w:pStyle w:val="ListParagraph"/>
        <w:widowControl/>
        <w:numPr>
          <w:ilvl w:val="0"/>
          <w:numId w:val="133"/>
        </w:numPr>
        <w:ind w:left="270"/>
      </w:pPr>
      <w:r w:rsidRPr="006D6DE7">
        <w:rPr>
          <w:color w:val="231F20"/>
        </w:rPr>
        <w:t>Drain tank completely.</w:t>
      </w:r>
    </w:p>
    <w:p w14:paraId="1F19FFE6" w14:textId="77777777" w:rsidR="008E5054" w:rsidRPr="0017178B" w:rsidRDefault="00000000" w:rsidP="00337100">
      <w:pPr>
        <w:pStyle w:val="ListParagraph"/>
        <w:widowControl/>
        <w:numPr>
          <w:ilvl w:val="0"/>
          <w:numId w:val="133"/>
        </w:numPr>
        <w:ind w:left="270"/>
      </w:pPr>
      <w:r w:rsidRPr="006D6DE7">
        <w:rPr>
          <w:color w:val="231F20"/>
        </w:rPr>
        <w:lastRenderedPageBreak/>
        <w:t>Add enough clean water to the spray tank to flush hoses, booms, screens, and nozzles for 2 minutes.</w:t>
      </w:r>
    </w:p>
    <w:p w14:paraId="437AE87B" w14:textId="77777777" w:rsidR="008E5054" w:rsidRPr="0017178B" w:rsidRDefault="00000000" w:rsidP="00337100">
      <w:pPr>
        <w:pStyle w:val="ListParagraph"/>
        <w:widowControl/>
        <w:numPr>
          <w:ilvl w:val="0"/>
          <w:numId w:val="133"/>
        </w:numPr>
        <w:ind w:left="270"/>
      </w:pPr>
      <w:r w:rsidRPr="006D6DE7">
        <w:rPr>
          <w:color w:val="231F20"/>
        </w:rPr>
        <w:t>Remove all nozzles and screens and rinse them with clean water.</w:t>
      </w:r>
    </w:p>
    <w:p w14:paraId="5D358CED" w14:textId="77777777" w:rsidR="008E5054" w:rsidRPr="0017178B" w:rsidRDefault="00000000" w:rsidP="00337100">
      <w:pPr>
        <w:pStyle w:val="Heading1"/>
        <w:widowControl/>
      </w:pPr>
      <w:r w:rsidRPr="0017178B">
        <w:t>APPLICATION EQUIPMENT</w:t>
      </w:r>
    </w:p>
    <w:p w14:paraId="6A6C3C8F" w14:textId="77777777" w:rsidR="008E5054" w:rsidRPr="0017178B" w:rsidRDefault="00000000" w:rsidP="00337100">
      <w:pPr>
        <w:pStyle w:val="BodyText"/>
        <w:widowControl/>
      </w:pPr>
      <w:r w:rsidRPr="0017178B">
        <w:t>Application equipment must be clean and in good repair. Nozzles must be uniformly spaced on boom and frequently checked for accuracy.</w:t>
      </w:r>
    </w:p>
    <w:p w14:paraId="555C1955" w14:textId="77777777" w:rsidR="008E5054" w:rsidRPr="0017178B" w:rsidRDefault="00000000" w:rsidP="00337100">
      <w:pPr>
        <w:pStyle w:val="Heading2"/>
        <w:widowControl/>
      </w:pPr>
      <w:r w:rsidRPr="0017178B">
        <w:t>BROADCAST APPLICATION</w:t>
      </w:r>
    </w:p>
    <w:p w14:paraId="4944B47C" w14:textId="5421E3D1"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and this product’s tank mixes, with ground equipment using standard commercial sprayers equipped with nozzles designed to deliver the desired spray pressure and spray volume.</w:t>
      </w:r>
    </w:p>
    <w:p w14:paraId="6BCCD462" w14:textId="77777777" w:rsidR="008E5054" w:rsidRPr="0017178B" w:rsidRDefault="00000000" w:rsidP="00337100">
      <w:pPr>
        <w:pStyle w:val="Heading2"/>
        <w:widowControl/>
      </w:pPr>
      <w:r w:rsidRPr="0017178B">
        <w:t>BAND APPLICATION</w:t>
      </w:r>
    </w:p>
    <w:p w14:paraId="2BFC9D8D" w14:textId="77C476A4" w:rsidR="008E5054" w:rsidRPr="0017178B" w:rsidRDefault="00000000" w:rsidP="00337100">
      <w:pPr>
        <w:widowControl/>
      </w:pPr>
      <w:r w:rsidRPr="0017178B">
        <w:rPr>
          <w:color w:val="231F20"/>
        </w:rPr>
        <w:t xml:space="preserve">When banding, use proportionately less water and </w:t>
      </w:r>
      <w:r w:rsidR="00824A47" w:rsidRPr="00824A47">
        <w:rPr>
          <w:b/>
          <w:color w:val="231F20"/>
        </w:rPr>
        <w:t>Tide Flumi 51% WDG</w:t>
      </w:r>
      <w:r w:rsidRPr="0017178B">
        <w:rPr>
          <w:b/>
          <w:color w:val="231F20"/>
        </w:rPr>
        <w:t xml:space="preserve"> </w:t>
      </w:r>
      <w:r w:rsidRPr="0017178B">
        <w:rPr>
          <w:color w:val="231F20"/>
        </w:rPr>
        <w:t>per acre.</w:t>
      </w:r>
    </w:p>
    <w:p w14:paraId="1534FE12" w14:textId="77777777" w:rsidR="008E5054" w:rsidRPr="0017178B" w:rsidRDefault="00000000" w:rsidP="00337100">
      <w:pPr>
        <w:pStyle w:val="Heading2"/>
        <w:widowControl/>
      </w:pPr>
      <w:r w:rsidRPr="0017178B">
        <w:t>BACKPACK APPLICATION</w:t>
      </w:r>
    </w:p>
    <w:p w14:paraId="2D03B5D5" w14:textId="28A60721"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with a backpack sprayer follow all above restrictions. Calibrate backpack sprayers to deliver 1 gal. of spray solution per 500 - 1,000 sq. ft.</w:t>
      </w:r>
    </w:p>
    <w:p w14:paraId="02637630" w14:textId="77777777" w:rsidR="008E5054" w:rsidRPr="0017178B" w:rsidRDefault="00000000" w:rsidP="00337100">
      <w:pPr>
        <w:pStyle w:val="Heading3"/>
        <w:widowControl/>
      </w:pPr>
      <w:r w:rsidRPr="0017178B">
        <w:t>For terrestrial uses:</w:t>
      </w:r>
    </w:p>
    <w:p w14:paraId="3CB9BFB1" w14:textId="77777777" w:rsidR="008E5054" w:rsidRPr="0017178B" w:rsidRDefault="00000000" w:rsidP="00337100">
      <w:pPr>
        <w:pStyle w:val="Heading2"/>
        <w:widowControl/>
      </w:pPr>
      <w:r w:rsidRPr="0017178B">
        <w:t>RESTRICTIONS:</w:t>
      </w:r>
    </w:p>
    <w:p w14:paraId="3CFBC23E" w14:textId="478E9FC1" w:rsidR="008E5054" w:rsidRPr="0017178B" w:rsidRDefault="00000000" w:rsidP="00337100">
      <w:pPr>
        <w:pStyle w:val="ListParagraph"/>
        <w:widowControl/>
        <w:numPr>
          <w:ilvl w:val="0"/>
          <w:numId w:val="134"/>
        </w:numPr>
      </w:pPr>
      <w:r w:rsidRPr="006D6DE7">
        <w:rPr>
          <w:b/>
          <w:color w:val="231F20"/>
        </w:rPr>
        <w:t xml:space="preserve">DO NOT </w:t>
      </w:r>
      <w:r w:rsidRPr="006D6DE7">
        <w:rPr>
          <w:color w:val="231F20"/>
        </w:rPr>
        <w:t xml:space="preserve">apply more than 12 oz. (0.383 lb. a.i.) of </w:t>
      </w:r>
      <w:r w:rsidR="00824A47" w:rsidRPr="00824A47">
        <w:rPr>
          <w:b/>
          <w:color w:val="231F20"/>
        </w:rPr>
        <w:t>Tide Flumi 51% WDG</w:t>
      </w:r>
      <w:r w:rsidRPr="006D6DE7">
        <w:rPr>
          <w:color w:val="231F20"/>
        </w:rPr>
        <w:t xml:space="preserve"> per acre per application.</w:t>
      </w:r>
    </w:p>
    <w:p w14:paraId="2157A64F" w14:textId="46983A38" w:rsidR="008E5054" w:rsidRPr="0017178B" w:rsidRDefault="00000000" w:rsidP="00337100">
      <w:pPr>
        <w:pStyle w:val="ListParagraph"/>
        <w:widowControl/>
        <w:numPr>
          <w:ilvl w:val="0"/>
          <w:numId w:val="134"/>
        </w:numPr>
      </w:pPr>
      <w:r w:rsidRPr="006D6DE7">
        <w:rPr>
          <w:b/>
          <w:color w:val="231F20"/>
        </w:rPr>
        <w:t xml:space="preserve">DO NOT </w:t>
      </w:r>
      <w:r w:rsidRPr="006D6DE7">
        <w:rPr>
          <w:color w:val="231F20"/>
        </w:rPr>
        <w:t xml:space="preserve">apply more than 24 oz. (0.765 lb. a.i.) of </w:t>
      </w:r>
      <w:r w:rsidR="00824A47" w:rsidRPr="00824A47">
        <w:rPr>
          <w:b/>
          <w:color w:val="231F20"/>
        </w:rPr>
        <w:t>Tide Flumi 51% WDG</w:t>
      </w:r>
      <w:r w:rsidRPr="006D6DE7">
        <w:rPr>
          <w:color w:val="231F20"/>
        </w:rPr>
        <w:t xml:space="preserve"> acre per year.</w:t>
      </w:r>
    </w:p>
    <w:p w14:paraId="3A93D9C0" w14:textId="307EFF6D" w:rsidR="008E5054" w:rsidRPr="0017178B" w:rsidRDefault="00000000" w:rsidP="00337100">
      <w:pPr>
        <w:pStyle w:val="Heading3"/>
        <w:widowControl/>
      </w:pPr>
      <w:r w:rsidRPr="0017178B">
        <w:t xml:space="preserve">For Backpack Applications of </w:t>
      </w:r>
      <w:r w:rsidR="00824A47" w:rsidRPr="00824A47">
        <w:t>Tide Flumi 51% WDG</w:t>
      </w:r>
      <w:r w:rsidRPr="0017178B">
        <w:t xml:space="preserve"> at 10 oz. per Acre</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520"/>
        <w:gridCol w:w="2520"/>
        <w:gridCol w:w="2520"/>
        <w:gridCol w:w="2520"/>
      </w:tblGrid>
      <w:tr w:rsidR="008E5054" w:rsidRPr="0017178B" w14:paraId="572D2B57" w14:textId="77777777" w:rsidTr="006D6DE7">
        <w:trPr>
          <w:trHeight w:val="20"/>
        </w:trPr>
        <w:tc>
          <w:tcPr>
            <w:tcW w:w="2520" w:type="dxa"/>
            <w:vAlign w:val="center"/>
          </w:tcPr>
          <w:p w14:paraId="30DC30E9" w14:textId="77777777" w:rsidR="008E5054" w:rsidRPr="0017178B" w:rsidRDefault="00000000" w:rsidP="00337100">
            <w:pPr>
              <w:pStyle w:val="TableParagraph"/>
              <w:widowControl/>
              <w:spacing w:line="240" w:lineRule="auto"/>
              <w:ind w:left="0"/>
              <w:jc w:val="center"/>
              <w:rPr>
                <w:b/>
              </w:rPr>
            </w:pPr>
            <w:r w:rsidRPr="0017178B">
              <w:rPr>
                <w:b/>
                <w:color w:val="231F20"/>
              </w:rPr>
              <w:t>Application Volume</w:t>
            </w:r>
          </w:p>
        </w:tc>
        <w:tc>
          <w:tcPr>
            <w:tcW w:w="2520" w:type="dxa"/>
          </w:tcPr>
          <w:p w14:paraId="0A4D30BE" w14:textId="77777777" w:rsidR="008E5054" w:rsidRPr="0017178B" w:rsidRDefault="00000000" w:rsidP="00337100">
            <w:pPr>
              <w:pStyle w:val="TableParagraph"/>
              <w:widowControl/>
              <w:spacing w:line="240" w:lineRule="auto"/>
              <w:ind w:left="0"/>
              <w:jc w:val="center"/>
              <w:rPr>
                <w:b/>
                <w:color w:val="231F20"/>
              </w:rPr>
            </w:pPr>
            <w:r w:rsidRPr="0017178B">
              <w:rPr>
                <w:b/>
                <w:color w:val="231F20"/>
              </w:rPr>
              <w:t>Amount of</w:t>
            </w:r>
          </w:p>
          <w:p w14:paraId="4E53912F" w14:textId="603AC967" w:rsidR="008E5054" w:rsidRPr="0017178B" w:rsidRDefault="00824A47" w:rsidP="00337100">
            <w:pPr>
              <w:pStyle w:val="TableParagraph"/>
              <w:widowControl/>
              <w:spacing w:line="240" w:lineRule="auto"/>
              <w:ind w:left="0"/>
              <w:jc w:val="center"/>
              <w:rPr>
                <w:b/>
              </w:rPr>
            </w:pPr>
            <w:r w:rsidRPr="00824A47">
              <w:rPr>
                <w:b/>
                <w:color w:val="231F20"/>
              </w:rPr>
              <w:t>Tide Flumi 51% WDG</w:t>
            </w:r>
          </w:p>
          <w:p w14:paraId="76F59FB2" w14:textId="77777777" w:rsidR="008E5054" w:rsidRPr="0017178B" w:rsidRDefault="00000000" w:rsidP="00337100">
            <w:pPr>
              <w:pStyle w:val="TableParagraph"/>
              <w:widowControl/>
              <w:spacing w:line="240" w:lineRule="auto"/>
              <w:ind w:left="0"/>
              <w:jc w:val="center"/>
              <w:rPr>
                <w:b/>
              </w:rPr>
            </w:pPr>
            <w:r w:rsidRPr="0017178B">
              <w:rPr>
                <w:b/>
                <w:color w:val="231F20"/>
              </w:rPr>
              <w:t>to mix in 1 gal. of water</w:t>
            </w:r>
          </w:p>
        </w:tc>
        <w:tc>
          <w:tcPr>
            <w:tcW w:w="2520" w:type="dxa"/>
          </w:tcPr>
          <w:p w14:paraId="47FC77E2" w14:textId="77777777" w:rsidR="008E5054" w:rsidRPr="0017178B" w:rsidRDefault="00000000" w:rsidP="00337100">
            <w:pPr>
              <w:pStyle w:val="TableParagraph"/>
              <w:widowControl/>
              <w:spacing w:line="240" w:lineRule="auto"/>
              <w:ind w:left="0"/>
              <w:jc w:val="center"/>
              <w:rPr>
                <w:b/>
                <w:color w:val="231F20"/>
              </w:rPr>
            </w:pPr>
            <w:r w:rsidRPr="0017178B">
              <w:rPr>
                <w:b/>
                <w:color w:val="231F20"/>
              </w:rPr>
              <w:t>Amount of</w:t>
            </w:r>
          </w:p>
          <w:p w14:paraId="3B8FFBA2" w14:textId="13C59FE2" w:rsidR="008E5054" w:rsidRPr="0017178B" w:rsidRDefault="00824A47" w:rsidP="00337100">
            <w:pPr>
              <w:pStyle w:val="TableParagraph"/>
              <w:widowControl/>
              <w:spacing w:line="240" w:lineRule="auto"/>
              <w:ind w:left="0"/>
              <w:jc w:val="center"/>
              <w:rPr>
                <w:b/>
              </w:rPr>
            </w:pPr>
            <w:r w:rsidRPr="00824A47">
              <w:rPr>
                <w:b/>
                <w:color w:val="231F20"/>
              </w:rPr>
              <w:t>Tide Flumi 51% WDG</w:t>
            </w:r>
          </w:p>
          <w:p w14:paraId="1DB54A39" w14:textId="77777777" w:rsidR="008E5054" w:rsidRPr="0017178B" w:rsidRDefault="00000000" w:rsidP="00337100">
            <w:pPr>
              <w:pStyle w:val="TableParagraph"/>
              <w:widowControl/>
              <w:spacing w:line="240" w:lineRule="auto"/>
              <w:ind w:left="0"/>
              <w:jc w:val="center"/>
              <w:rPr>
                <w:b/>
              </w:rPr>
            </w:pPr>
            <w:r w:rsidRPr="0017178B">
              <w:rPr>
                <w:b/>
                <w:color w:val="231F20"/>
              </w:rPr>
              <w:t>to mix in 2 gal. of water</w:t>
            </w:r>
          </w:p>
        </w:tc>
        <w:tc>
          <w:tcPr>
            <w:tcW w:w="2520" w:type="dxa"/>
          </w:tcPr>
          <w:p w14:paraId="4EED346A" w14:textId="77777777" w:rsidR="008E5054" w:rsidRPr="0017178B" w:rsidRDefault="00000000" w:rsidP="00337100">
            <w:pPr>
              <w:pStyle w:val="TableParagraph"/>
              <w:widowControl/>
              <w:spacing w:line="240" w:lineRule="auto"/>
              <w:ind w:left="0"/>
              <w:jc w:val="center"/>
              <w:rPr>
                <w:b/>
              </w:rPr>
            </w:pPr>
            <w:r w:rsidRPr="0017178B">
              <w:rPr>
                <w:b/>
                <w:color w:val="231F20"/>
              </w:rPr>
              <w:t>Amount of</w:t>
            </w:r>
          </w:p>
          <w:p w14:paraId="7D0099D3" w14:textId="7359D557" w:rsidR="008E5054" w:rsidRPr="0017178B" w:rsidRDefault="00824A47" w:rsidP="00337100">
            <w:pPr>
              <w:pStyle w:val="TableParagraph"/>
              <w:widowControl/>
              <w:spacing w:line="240" w:lineRule="auto"/>
              <w:ind w:left="0"/>
              <w:jc w:val="center"/>
              <w:rPr>
                <w:b/>
              </w:rPr>
            </w:pPr>
            <w:r w:rsidRPr="00824A47">
              <w:rPr>
                <w:b/>
                <w:color w:val="231F20"/>
              </w:rPr>
              <w:t>Tide Flumi 51% WDG</w:t>
            </w:r>
          </w:p>
          <w:p w14:paraId="1B1A3342" w14:textId="77777777" w:rsidR="008E5054" w:rsidRPr="0017178B" w:rsidRDefault="00000000" w:rsidP="00337100">
            <w:pPr>
              <w:pStyle w:val="TableParagraph"/>
              <w:widowControl/>
              <w:spacing w:line="240" w:lineRule="auto"/>
              <w:ind w:left="0"/>
              <w:jc w:val="center"/>
              <w:rPr>
                <w:b/>
              </w:rPr>
            </w:pPr>
            <w:r w:rsidRPr="0017178B">
              <w:rPr>
                <w:b/>
                <w:color w:val="231F20"/>
              </w:rPr>
              <w:t>to mix in 3 gals. of water</w:t>
            </w:r>
          </w:p>
        </w:tc>
      </w:tr>
      <w:tr w:rsidR="008E5054" w:rsidRPr="0017178B" w14:paraId="4F7AAC58" w14:textId="77777777" w:rsidTr="006D6DE7">
        <w:trPr>
          <w:trHeight w:val="20"/>
        </w:trPr>
        <w:tc>
          <w:tcPr>
            <w:tcW w:w="2520" w:type="dxa"/>
          </w:tcPr>
          <w:p w14:paraId="7AE48391" w14:textId="77777777" w:rsidR="008E5054" w:rsidRPr="0017178B" w:rsidRDefault="00000000" w:rsidP="00337100">
            <w:pPr>
              <w:pStyle w:val="TableParagraph"/>
              <w:widowControl/>
              <w:spacing w:line="240" w:lineRule="auto"/>
              <w:ind w:left="0"/>
              <w:jc w:val="center"/>
            </w:pPr>
            <w:r w:rsidRPr="0017178B">
              <w:rPr>
                <w:color w:val="231F20"/>
              </w:rPr>
              <w:t>1 gal. per 500 sq. ft.</w:t>
            </w:r>
          </w:p>
          <w:p w14:paraId="2B983F26" w14:textId="77777777" w:rsidR="008E5054" w:rsidRPr="0017178B" w:rsidRDefault="00000000" w:rsidP="00337100">
            <w:pPr>
              <w:pStyle w:val="TableParagraph"/>
              <w:widowControl/>
              <w:spacing w:line="240" w:lineRule="auto"/>
              <w:ind w:left="0"/>
              <w:jc w:val="center"/>
            </w:pPr>
            <w:r w:rsidRPr="0017178B">
              <w:rPr>
                <w:color w:val="231F20"/>
              </w:rPr>
              <w:t>(= 87 GPA)</w:t>
            </w:r>
          </w:p>
        </w:tc>
        <w:tc>
          <w:tcPr>
            <w:tcW w:w="2520" w:type="dxa"/>
            <w:vAlign w:val="center"/>
          </w:tcPr>
          <w:p w14:paraId="0ABB56D2" w14:textId="77777777" w:rsidR="008E5054" w:rsidRPr="0017178B" w:rsidRDefault="00000000" w:rsidP="00337100">
            <w:pPr>
              <w:pStyle w:val="TableParagraph"/>
              <w:widowControl/>
              <w:spacing w:line="240" w:lineRule="auto"/>
              <w:ind w:left="0"/>
              <w:jc w:val="center"/>
            </w:pPr>
            <w:r w:rsidRPr="0017178B">
              <w:rPr>
                <w:color w:val="231F20"/>
              </w:rPr>
              <w:t>1 ¼ tsp.</w:t>
            </w:r>
          </w:p>
        </w:tc>
        <w:tc>
          <w:tcPr>
            <w:tcW w:w="2520" w:type="dxa"/>
            <w:vAlign w:val="center"/>
          </w:tcPr>
          <w:p w14:paraId="4FFE6ABD" w14:textId="77777777" w:rsidR="008E5054" w:rsidRPr="0017178B" w:rsidRDefault="00000000" w:rsidP="00337100">
            <w:pPr>
              <w:pStyle w:val="TableParagraph"/>
              <w:widowControl/>
              <w:spacing w:line="240" w:lineRule="auto"/>
              <w:ind w:left="0"/>
              <w:jc w:val="center"/>
            </w:pPr>
            <w:r w:rsidRPr="0017178B">
              <w:rPr>
                <w:color w:val="231F20"/>
              </w:rPr>
              <w:t>2 ½ tsp.</w:t>
            </w:r>
          </w:p>
        </w:tc>
        <w:tc>
          <w:tcPr>
            <w:tcW w:w="2520" w:type="dxa"/>
            <w:vAlign w:val="center"/>
          </w:tcPr>
          <w:p w14:paraId="6E51B431" w14:textId="77777777" w:rsidR="008E5054" w:rsidRPr="0017178B" w:rsidRDefault="00000000" w:rsidP="00337100">
            <w:pPr>
              <w:pStyle w:val="TableParagraph"/>
              <w:widowControl/>
              <w:spacing w:line="240" w:lineRule="auto"/>
              <w:ind w:left="0"/>
              <w:jc w:val="center"/>
            </w:pPr>
            <w:r w:rsidRPr="0017178B">
              <w:rPr>
                <w:color w:val="231F20"/>
              </w:rPr>
              <w:t>3 ¾ tsp.</w:t>
            </w:r>
          </w:p>
        </w:tc>
      </w:tr>
      <w:tr w:rsidR="008E5054" w:rsidRPr="0017178B" w14:paraId="34F0D9E0" w14:textId="77777777" w:rsidTr="006D6DE7">
        <w:trPr>
          <w:trHeight w:val="20"/>
        </w:trPr>
        <w:tc>
          <w:tcPr>
            <w:tcW w:w="2520" w:type="dxa"/>
          </w:tcPr>
          <w:p w14:paraId="30327F37" w14:textId="77777777" w:rsidR="008E5054" w:rsidRPr="0017178B" w:rsidRDefault="00000000" w:rsidP="00337100">
            <w:pPr>
              <w:pStyle w:val="TableParagraph"/>
              <w:widowControl/>
              <w:spacing w:line="240" w:lineRule="auto"/>
              <w:ind w:left="0"/>
              <w:jc w:val="center"/>
            </w:pPr>
            <w:r w:rsidRPr="0017178B">
              <w:rPr>
                <w:color w:val="231F20"/>
              </w:rPr>
              <w:t>1 gal. per 750 sq. ft.</w:t>
            </w:r>
          </w:p>
          <w:p w14:paraId="1C473341" w14:textId="77777777" w:rsidR="008E5054" w:rsidRPr="0017178B" w:rsidRDefault="00000000" w:rsidP="00337100">
            <w:pPr>
              <w:pStyle w:val="TableParagraph"/>
              <w:widowControl/>
              <w:spacing w:line="240" w:lineRule="auto"/>
              <w:ind w:left="0"/>
              <w:jc w:val="center"/>
            </w:pPr>
            <w:r w:rsidRPr="0017178B">
              <w:rPr>
                <w:color w:val="231F20"/>
              </w:rPr>
              <w:t>(= 58 GPA)</w:t>
            </w:r>
          </w:p>
        </w:tc>
        <w:tc>
          <w:tcPr>
            <w:tcW w:w="2520" w:type="dxa"/>
            <w:vAlign w:val="center"/>
          </w:tcPr>
          <w:p w14:paraId="72860905" w14:textId="77777777" w:rsidR="008E5054" w:rsidRPr="0017178B" w:rsidRDefault="00000000" w:rsidP="00337100">
            <w:pPr>
              <w:pStyle w:val="TableParagraph"/>
              <w:widowControl/>
              <w:spacing w:line="240" w:lineRule="auto"/>
              <w:ind w:left="0"/>
              <w:jc w:val="center"/>
            </w:pPr>
            <w:r w:rsidRPr="0017178B">
              <w:rPr>
                <w:color w:val="231F20"/>
              </w:rPr>
              <w:t>1 ¾ tsp.</w:t>
            </w:r>
          </w:p>
        </w:tc>
        <w:tc>
          <w:tcPr>
            <w:tcW w:w="2520" w:type="dxa"/>
            <w:vAlign w:val="center"/>
          </w:tcPr>
          <w:p w14:paraId="1B14FECD" w14:textId="77777777" w:rsidR="008E5054" w:rsidRPr="0017178B" w:rsidRDefault="00000000" w:rsidP="00337100">
            <w:pPr>
              <w:pStyle w:val="TableParagraph"/>
              <w:widowControl/>
              <w:spacing w:line="240" w:lineRule="auto"/>
              <w:ind w:left="0"/>
              <w:jc w:val="center"/>
            </w:pPr>
            <w:r w:rsidRPr="0017178B">
              <w:rPr>
                <w:color w:val="231F20"/>
              </w:rPr>
              <w:t>3 ¾ tsp.</w:t>
            </w:r>
          </w:p>
        </w:tc>
        <w:tc>
          <w:tcPr>
            <w:tcW w:w="2520" w:type="dxa"/>
            <w:vAlign w:val="center"/>
          </w:tcPr>
          <w:p w14:paraId="0F7FCD3A" w14:textId="77777777" w:rsidR="008E5054" w:rsidRPr="0017178B" w:rsidRDefault="00000000" w:rsidP="00337100">
            <w:pPr>
              <w:pStyle w:val="TableParagraph"/>
              <w:widowControl/>
              <w:spacing w:line="240" w:lineRule="auto"/>
              <w:ind w:left="0"/>
              <w:jc w:val="center"/>
            </w:pPr>
            <w:r w:rsidRPr="0017178B">
              <w:rPr>
                <w:color w:val="231F20"/>
              </w:rPr>
              <w:t>5 ¼ tsp.</w:t>
            </w:r>
          </w:p>
        </w:tc>
      </w:tr>
      <w:tr w:rsidR="008E5054" w:rsidRPr="0017178B" w14:paraId="261DA35A" w14:textId="77777777" w:rsidTr="006D6DE7">
        <w:trPr>
          <w:trHeight w:val="20"/>
        </w:trPr>
        <w:tc>
          <w:tcPr>
            <w:tcW w:w="2520" w:type="dxa"/>
          </w:tcPr>
          <w:p w14:paraId="16E33BDF" w14:textId="77777777" w:rsidR="008E5054" w:rsidRPr="0017178B" w:rsidRDefault="00000000" w:rsidP="00337100">
            <w:pPr>
              <w:pStyle w:val="TableParagraph"/>
              <w:widowControl/>
              <w:spacing w:line="240" w:lineRule="auto"/>
              <w:ind w:left="0"/>
              <w:jc w:val="center"/>
            </w:pPr>
            <w:r w:rsidRPr="0017178B">
              <w:rPr>
                <w:color w:val="231F20"/>
              </w:rPr>
              <w:t>1 gal. per 1,000 sq. ft.</w:t>
            </w:r>
          </w:p>
          <w:p w14:paraId="267C9728" w14:textId="77777777" w:rsidR="008E5054" w:rsidRPr="0017178B" w:rsidRDefault="00000000" w:rsidP="00337100">
            <w:pPr>
              <w:pStyle w:val="TableParagraph"/>
              <w:widowControl/>
              <w:spacing w:line="240" w:lineRule="auto"/>
              <w:ind w:left="0"/>
              <w:jc w:val="center"/>
            </w:pPr>
            <w:r w:rsidRPr="0017178B">
              <w:rPr>
                <w:color w:val="231F20"/>
              </w:rPr>
              <w:t>(= 43.5 GPA)</w:t>
            </w:r>
          </w:p>
        </w:tc>
        <w:tc>
          <w:tcPr>
            <w:tcW w:w="2520" w:type="dxa"/>
            <w:vAlign w:val="center"/>
          </w:tcPr>
          <w:p w14:paraId="14BF9567" w14:textId="77777777" w:rsidR="008E5054" w:rsidRPr="0017178B" w:rsidRDefault="00000000" w:rsidP="00337100">
            <w:pPr>
              <w:pStyle w:val="TableParagraph"/>
              <w:widowControl/>
              <w:spacing w:line="240" w:lineRule="auto"/>
              <w:ind w:left="0"/>
              <w:jc w:val="center"/>
            </w:pPr>
            <w:r w:rsidRPr="0017178B">
              <w:rPr>
                <w:color w:val="231F20"/>
              </w:rPr>
              <w:t>2 ½ tsp.</w:t>
            </w:r>
          </w:p>
        </w:tc>
        <w:tc>
          <w:tcPr>
            <w:tcW w:w="2520" w:type="dxa"/>
            <w:vAlign w:val="center"/>
          </w:tcPr>
          <w:p w14:paraId="14D348EB" w14:textId="77777777" w:rsidR="008E5054" w:rsidRPr="0017178B" w:rsidRDefault="00000000" w:rsidP="00337100">
            <w:pPr>
              <w:pStyle w:val="TableParagraph"/>
              <w:widowControl/>
              <w:spacing w:line="240" w:lineRule="auto"/>
              <w:ind w:left="0"/>
              <w:jc w:val="center"/>
            </w:pPr>
            <w:r w:rsidRPr="0017178B">
              <w:rPr>
                <w:color w:val="231F20"/>
              </w:rPr>
              <w:t>5 tsp.</w:t>
            </w:r>
          </w:p>
        </w:tc>
        <w:tc>
          <w:tcPr>
            <w:tcW w:w="2520" w:type="dxa"/>
            <w:vAlign w:val="center"/>
          </w:tcPr>
          <w:p w14:paraId="08A11134" w14:textId="77777777" w:rsidR="008E5054" w:rsidRPr="0017178B" w:rsidRDefault="00000000" w:rsidP="00337100">
            <w:pPr>
              <w:pStyle w:val="TableParagraph"/>
              <w:widowControl/>
              <w:spacing w:line="240" w:lineRule="auto"/>
              <w:ind w:left="0"/>
              <w:jc w:val="center"/>
            </w:pPr>
            <w:r w:rsidRPr="0017178B">
              <w:rPr>
                <w:color w:val="231F20"/>
              </w:rPr>
              <w:t>7 ½ tsp.</w:t>
            </w:r>
          </w:p>
        </w:tc>
      </w:tr>
    </w:tbl>
    <w:p w14:paraId="5A1074A8" w14:textId="1B9BA8BF" w:rsidR="008E5054" w:rsidRPr="0017178B" w:rsidRDefault="00000000" w:rsidP="00337100">
      <w:pPr>
        <w:pStyle w:val="BodyText"/>
        <w:widowControl/>
      </w:pPr>
      <w:r w:rsidRPr="0017178B">
        <w:t xml:space="preserve">1 level teaspoon (tsp.) holds 2.8 grams of </w:t>
      </w:r>
      <w:r w:rsidR="00824A47" w:rsidRPr="00824A47">
        <w:rPr>
          <w:b/>
        </w:rPr>
        <w:t>Tide Flumi 51% WDG</w:t>
      </w:r>
      <w:r w:rsidRPr="0017178B">
        <w:t>.</w:t>
      </w:r>
    </w:p>
    <w:p w14:paraId="44583D61" w14:textId="690E18E7" w:rsidR="008E5054" w:rsidRPr="0017178B" w:rsidRDefault="00000000" w:rsidP="00337100">
      <w:pPr>
        <w:pStyle w:val="BodyText"/>
        <w:widowControl/>
      </w:pPr>
      <w:r w:rsidRPr="0017178B">
        <w:rPr>
          <w:b/>
        </w:rPr>
        <w:t xml:space="preserve">Example: </w:t>
      </w:r>
      <w:r w:rsidRPr="0017178B">
        <w:t xml:space="preserve">Applicator wants to spray 1 gal. of </w:t>
      </w:r>
      <w:r w:rsidR="00824A47" w:rsidRPr="00824A47">
        <w:rPr>
          <w:b/>
        </w:rPr>
        <w:t>Tide Flumi 51% WDG</w:t>
      </w:r>
      <w:r w:rsidRPr="0017178B">
        <w:rPr>
          <w:b/>
        </w:rPr>
        <w:t xml:space="preserve"> </w:t>
      </w:r>
      <w:r w:rsidRPr="0017178B">
        <w:t xml:space="preserve">solution per 1,000 sq. ft. of ground bed, and wants to mix up 2 gals. of spray solution. Therefore, mix 5 teaspoons of </w:t>
      </w:r>
      <w:r w:rsidR="00824A47" w:rsidRPr="00824A47">
        <w:rPr>
          <w:b/>
        </w:rPr>
        <w:t>Tide Flumi 51% WDG</w:t>
      </w:r>
      <w:r w:rsidRPr="0017178B">
        <w:rPr>
          <w:b/>
        </w:rPr>
        <w:t xml:space="preserve"> </w:t>
      </w:r>
      <w:r w:rsidRPr="0017178B">
        <w:t>in 2 gals. of water.</w:t>
      </w:r>
    </w:p>
    <w:p w14:paraId="540603F5" w14:textId="77777777" w:rsidR="008E5054" w:rsidRPr="0017178B" w:rsidRDefault="00000000" w:rsidP="00337100">
      <w:pPr>
        <w:pStyle w:val="Heading2"/>
        <w:widowControl/>
      </w:pPr>
      <w:r w:rsidRPr="0017178B">
        <w:t>AERIAL APPLICATION</w:t>
      </w:r>
    </w:p>
    <w:p w14:paraId="05D2AC0B" w14:textId="4BBC73EB" w:rsidR="008E5054" w:rsidRPr="0017178B" w:rsidRDefault="00000000" w:rsidP="00337100">
      <w:pPr>
        <w:pStyle w:val="BodyText"/>
        <w:widowControl/>
      </w:pPr>
      <w:r w:rsidRPr="0017178B">
        <w:t xml:space="preserve">To obtain satisfactory weed control with aerial application of </w:t>
      </w:r>
      <w:r w:rsidR="00824A47" w:rsidRPr="00824A47">
        <w:rPr>
          <w:b/>
        </w:rPr>
        <w:t>Tide Flumi 51% WDG</w:t>
      </w:r>
      <w:r w:rsidRPr="0017178B">
        <w:t xml:space="preserve">, coverage must be uniform. </w:t>
      </w:r>
      <w:r w:rsidRPr="0017178B">
        <w:rPr>
          <w:b/>
        </w:rPr>
        <w:t xml:space="preserve">DO NOT </w:t>
      </w:r>
      <w:r w:rsidRPr="0017178B">
        <w:t xml:space="preserve">spray when drift is possible or when wind velocity is more than 10 mph. </w:t>
      </w:r>
      <w:r w:rsidRPr="0017178B">
        <w:rPr>
          <w:b/>
        </w:rPr>
        <w:t xml:space="preserve">DO NOT </w:t>
      </w:r>
      <w:r w:rsidRPr="0017178B">
        <w:t xml:space="preserve">spray </w:t>
      </w:r>
      <w:r w:rsidR="00824A47" w:rsidRPr="00824A47">
        <w:rPr>
          <w:b/>
        </w:rPr>
        <w:t>Tide Flumi 51% WDG</w:t>
      </w:r>
      <w:r w:rsidRPr="0017178B">
        <w:rPr>
          <w:b/>
        </w:rPr>
        <w:t xml:space="preserve"> </w:t>
      </w:r>
      <w:r w:rsidRPr="0017178B">
        <w:t>within 200 feet of dwellings, adjacent sensitive crops or environmentally sensitive areas. To obtain satisfactory application and drift, the following directions must be observed:</w:t>
      </w:r>
    </w:p>
    <w:p w14:paraId="7E1ED3E5" w14:textId="77777777" w:rsidR="008E5054" w:rsidRPr="0017178B" w:rsidRDefault="00000000" w:rsidP="00337100">
      <w:pPr>
        <w:pStyle w:val="Heading3"/>
        <w:widowControl/>
      </w:pPr>
      <w:r w:rsidRPr="0017178B">
        <w:t>Volume Pressure</w:t>
      </w:r>
    </w:p>
    <w:p w14:paraId="7FB3F757" w14:textId="04C5CC15" w:rsidR="008E5054" w:rsidRPr="0017178B" w:rsidRDefault="00000000" w:rsidP="00337100">
      <w:pPr>
        <w:widowControl/>
      </w:pP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in 5 - 10 gals. of water per acre, with a maximum spray pressure of 40 PSI.</w:t>
      </w:r>
    </w:p>
    <w:p w14:paraId="3624CE40" w14:textId="77777777" w:rsidR="008E5054" w:rsidRPr="0017178B" w:rsidRDefault="00000000" w:rsidP="00337100">
      <w:pPr>
        <w:pStyle w:val="BodyText"/>
        <w:widowControl/>
      </w:pPr>
      <w:r w:rsidRPr="0017178B">
        <w:t>Application at less than 5 gals. per acre may not provide adequate weed control. Higher gallonage applications provide more consistent weed control.</w:t>
      </w:r>
    </w:p>
    <w:p w14:paraId="261BE47F" w14:textId="77777777" w:rsidR="008E5054" w:rsidRPr="0017178B" w:rsidRDefault="00000000" w:rsidP="00337100">
      <w:pPr>
        <w:pStyle w:val="Heading3"/>
        <w:widowControl/>
      </w:pPr>
      <w:r w:rsidRPr="0017178B">
        <w:t>Nozzles and Nozzle Operation</w:t>
      </w:r>
    </w:p>
    <w:p w14:paraId="1719AF16" w14:textId="77777777" w:rsidR="008E5054" w:rsidRPr="0017178B" w:rsidRDefault="00000000" w:rsidP="00337100">
      <w:pPr>
        <w:pStyle w:val="BodyText"/>
        <w:widowControl/>
      </w:pPr>
      <w:r w:rsidRPr="0017178B">
        <w:t xml:space="preserve">Use nozzles that produce flat or hollow cone spray patterns. Use non-drip type nozzles for example diaphragm type nozzles to avoid unwanted discharge of spray solution. The nozzle must be directed toward the rear of the aircraft, at an angle between 0° and 15° downward. </w:t>
      </w:r>
      <w:r w:rsidRPr="0017178B">
        <w:rPr>
          <w:b/>
        </w:rPr>
        <w:t xml:space="preserve">DO NOT </w:t>
      </w:r>
      <w:r w:rsidRPr="0017178B">
        <w:t>place nozzles on the outer 25% of the wings or rotors.</w:t>
      </w:r>
    </w:p>
    <w:p w14:paraId="7A95F238" w14:textId="77777777" w:rsidR="008E5054" w:rsidRPr="0017178B" w:rsidRDefault="00000000" w:rsidP="00337100">
      <w:pPr>
        <w:pStyle w:val="Heading3"/>
        <w:widowControl/>
      </w:pPr>
      <w:r w:rsidRPr="0017178B">
        <w:t>Adjuvants</w:t>
      </w:r>
    </w:p>
    <w:p w14:paraId="657A46D4" w14:textId="77777777" w:rsidR="008E5054" w:rsidRPr="0017178B" w:rsidRDefault="00000000" w:rsidP="00337100">
      <w:pPr>
        <w:pStyle w:val="BodyText"/>
        <w:widowControl/>
      </w:pPr>
      <w:r w:rsidRPr="0017178B">
        <w:t>Refer to the additive section or the tank mix partners label for adjuvant directions.</w:t>
      </w:r>
    </w:p>
    <w:p w14:paraId="46F8FA0F" w14:textId="77777777" w:rsidR="008E5054" w:rsidRPr="0017178B" w:rsidRDefault="00000000" w:rsidP="00337100">
      <w:pPr>
        <w:pStyle w:val="Heading3"/>
        <w:keepNext/>
        <w:keepLines/>
        <w:widowControl/>
      </w:pPr>
      <w:r w:rsidRPr="0017178B">
        <w:lastRenderedPageBreak/>
        <w:t>CALIBRATION TABLE</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360"/>
        <w:gridCol w:w="3360"/>
        <w:gridCol w:w="3360"/>
      </w:tblGrid>
      <w:tr w:rsidR="008E5054" w:rsidRPr="0017178B" w14:paraId="3D9B5DDA" w14:textId="77777777" w:rsidTr="007B5856">
        <w:trPr>
          <w:trHeight w:val="20"/>
          <w:tblHeader/>
        </w:trPr>
        <w:tc>
          <w:tcPr>
            <w:tcW w:w="3360" w:type="dxa"/>
          </w:tcPr>
          <w:p w14:paraId="589DDF73" w14:textId="471405E9" w:rsidR="008E5054" w:rsidRPr="0017178B" w:rsidRDefault="00824A47" w:rsidP="00337100">
            <w:pPr>
              <w:pStyle w:val="TableParagraph"/>
              <w:widowControl/>
              <w:spacing w:line="240" w:lineRule="auto"/>
              <w:ind w:left="0"/>
              <w:jc w:val="center"/>
              <w:rPr>
                <w:b/>
              </w:rPr>
            </w:pPr>
            <w:r w:rsidRPr="00824A47">
              <w:rPr>
                <w:b/>
                <w:color w:val="231F20"/>
              </w:rPr>
              <w:t>Tide Flumi 51% WDG</w:t>
            </w:r>
          </w:p>
          <w:p w14:paraId="3B921BFD" w14:textId="77777777" w:rsidR="008E5054" w:rsidRPr="0017178B" w:rsidRDefault="00000000" w:rsidP="00337100">
            <w:pPr>
              <w:pStyle w:val="TableParagraph"/>
              <w:widowControl/>
              <w:spacing w:line="240" w:lineRule="auto"/>
              <w:ind w:left="0"/>
              <w:jc w:val="center"/>
              <w:rPr>
                <w:b/>
              </w:rPr>
            </w:pPr>
            <w:r w:rsidRPr="0017178B">
              <w:rPr>
                <w:b/>
                <w:color w:val="231F20"/>
              </w:rPr>
              <w:t>Rates Oz./A</w:t>
            </w:r>
          </w:p>
        </w:tc>
        <w:tc>
          <w:tcPr>
            <w:tcW w:w="3360" w:type="dxa"/>
          </w:tcPr>
          <w:p w14:paraId="6F489140" w14:textId="618DA3A7" w:rsidR="008E5054" w:rsidRPr="0017178B" w:rsidRDefault="00824A47" w:rsidP="00337100">
            <w:pPr>
              <w:pStyle w:val="TableParagraph"/>
              <w:widowControl/>
              <w:spacing w:line="240" w:lineRule="auto"/>
              <w:ind w:left="0"/>
              <w:jc w:val="center"/>
              <w:rPr>
                <w:b/>
              </w:rPr>
            </w:pPr>
            <w:r w:rsidRPr="00824A47">
              <w:rPr>
                <w:b/>
                <w:color w:val="231F20"/>
              </w:rPr>
              <w:t>Tide Flumi 51% WDG</w:t>
            </w:r>
          </w:p>
          <w:p w14:paraId="4DF92402" w14:textId="77777777" w:rsidR="008E5054" w:rsidRPr="0017178B" w:rsidRDefault="00000000" w:rsidP="00337100">
            <w:pPr>
              <w:pStyle w:val="TableParagraph"/>
              <w:widowControl/>
              <w:spacing w:line="240" w:lineRule="auto"/>
              <w:ind w:left="0"/>
              <w:jc w:val="center"/>
              <w:rPr>
                <w:b/>
              </w:rPr>
            </w:pPr>
            <w:r w:rsidRPr="0017178B">
              <w:rPr>
                <w:b/>
                <w:color w:val="231F20"/>
              </w:rPr>
              <w:t>Rates Grams/Gal.</w:t>
            </w:r>
          </w:p>
        </w:tc>
        <w:tc>
          <w:tcPr>
            <w:tcW w:w="3360" w:type="dxa"/>
          </w:tcPr>
          <w:p w14:paraId="69E73FF5" w14:textId="5EC85B39" w:rsidR="008E5054" w:rsidRPr="0017178B" w:rsidRDefault="00824A47" w:rsidP="00337100">
            <w:pPr>
              <w:pStyle w:val="TableParagraph"/>
              <w:widowControl/>
              <w:spacing w:line="240" w:lineRule="auto"/>
              <w:ind w:left="0"/>
              <w:jc w:val="center"/>
              <w:rPr>
                <w:b/>
              </w:rPr>
            </w:pPr>
            <w:r w:rsidRPr="00824A47">
              <w:rPr>
                <w:b/>
                <w:color w:val="231F20"/>
              </w:rPr>
              <w:t>Tide Flumi 51% WDG</w:t>
            </w:r>
          </w:p>
          <w:p w14:paraId="678D9509" w14:textId="77777777" w:rsidR="008E5054" w:rsidRPr="0017178B" w:rsidRDefault="00000000" w:rsidP="00337100">
            <w:pPr>
              <w:pStyle w:val="TableParagraph"/>
              <w:widowControl/>
              <w:spacing w:line="240" w:lineRule="auto"/>
              <w:ind w:left="0"/>
              <w:jc w:val="center"/>
              <w:rPr>
                <w:b/>
              </w:rPr>
            </w:pPr>
            <w:r w:rsidRPr="0017178B">
              <w:rPr>
                <w:b/>
                <w:color w:val="231F20"/>
              </w:rPr>
              <w:t>Rates Per Gal.</w:t>
            </w:r>
          </w:p>
        </w:tc>
      </w:tr>
      <w:tr w:rsidR="008E5054" w:rsidRPr="0017178B" w14:paraId="7A289B86" w14:textId="77777777" w:rsidTr="00A72D02">
        <w:trPr>
          <w:trHeight w:val="20"/>
        </w:trPr>
        <w:tc>
          <w:tcPr>
            <w:tcW w:w="3360" w:type="dxa"/>
            <w:vAlign w:val="center"/>
          </w:tcPr>
          <w:p w14:paraId="0C6C3709" w14:textId="77777777" w:rsidR="008E5054" w:rsidRPr="0017178B" w:rsidRDefault="00000000" w:rsidP="00337100">
            <w:pPr>
              <w:pStyle w:val="TableParagraph"/>
              <w:widowControl/>
              <w:spacing w:line="240" w:lineRule="auto"/>
              <w:ind w:left="0"/>
              <w:jc w:val="center"/>
            </w:pPr>
            <w:r w:rsidRPr="0017178B">
              <w:rPr>
                <w:color w:val="231F20"/>
              </w:rPr>
              <w:t>8 (0.255 lb. a.i.)</w:t>
            </w:r>
          </w:p>
        </w:tc>
        <w:tc>
          <w:tcPr>
            <w:tcW w:w="3360" w:type="dxa"/>
            <w:vAlign w:val="center"/>
          </w:tcPr>
          <w:p w14:paraId="2E8808A5" w14:textId="77777777" w:rsidR="008E5054" w:rsidRPr="0017178B" w:rsidRDefault="00000000" w:rsidP="00337100">
            <w:pPr>
              <w:pStyle w:val="TableParagraph"/>
              <w:widowControl/>
              <w:spacing w:line="240" w:lineRule="auto"/>
              <w:ind w:left="0"/>
              <w:jc w:val="center"/>
            </w:pPr>
            <w:r w:rsidRPr="0017178B">
              <w:rPr>
                <w:color w:val="231F20"/>
              </w:rPr>
              <w:t>2.3</w:t>
            </w:r>
          </w:p>
        </w:tc>
        <w:tc>
          <w:tcPr>
            <w:tcW w:w="3360" w:type="dxa"/>
            <w:vAlign w:val="center"/>
          </w:tcPr>
          <w:p w14:paraId="33C07A82" w14:textId="77777777" w:rsidR="008E5054" w:rsidRPr="0017178B" w:rsidRDefault="00000000" w:rsidP="00337100">
            <w:pPr>
              <w:pStyle w:val="TableParagraph"/>
              <w:widowControl/>
              <w:spacing w:line="240" w:lineRule="auto"/>
              <w:ind w:left="0"/>
              <w:jc w:val="center"/>
            </w:pPr>
            <w:r w:rsidRPr="0017178B">
              <w:rPr>
                <w:color w:val="231F20"/>
              </w:rPr>
              <w:t>¾ tsp.</w:t>
            </w:r>
          </w:p>
        </w:tc>
      </w:tr>
      <w:tr w:rsidR="008E5054" w:rsidRPr="0017178B" w14:paraId="3C9B12C1" w14:textId="77777777" w:rsidTr="00A72D02">
        <w:trPr>
          <w:trHeight w:val="20"/>
        </w:trPr>
        <w:tc>
          <w:tcPr>
            <w:tcW w:w="3360" w:type="dxa"/>
            <w:vAlign w:val="center"/>
          </w:tcPr>
          <w:p w14:paraId="02E35CC5" w14:textId="77777777" w:rsidR="008E5054" w:rsidRPr="0017178B" w:rsidRDefault="00000000" w:rsidP="00337100">
            <w:pPr>
              <w:pStyle w:val="TableParagraph"/>
              <w:widowControl/>
              <w:spacing w:line="240" w:lineRule="auto"/>
              <w:ind w:left="0"/>
              <w:jc w:val="center"/>
            </w:pPr>
            <w:r w:rsidRPr="0017178B">
              <w:rPr>
                <w:color w:val="231F20"/>
              </w:rPr>
              <w:t>10 (0.32 lb. a.i.)</w:t>
            </w:r>
          </w:p>
        </w:tc>
        <w:tc>
          <w:tcPr>
            <w:tcW w:w="3360" w:type="dxa"/>
            <w:vAlign w:val="center"/>
          </w:tcPr>
          <w:p w14:paraId="676A930F" w14:textId="77777777" w:rsidR="008E5054" w:rsidRPr="0017178B" w:rsidRDefault="00000000" w:rsidP="00337100">
            <w:pPr>
              <w:pStyle w:val="TableParagraph"/>
              <w:widowControl/>
              <w:spacing w:line="240" w:lineRule="auto"/>
              <w:ind w:left="0"/>
              <w:jc w:val="center"/>
            </w:pPr>
            <w:r w:rsidRPr="0017178B">
              <w:rPr>
                <w:color w:val="231F20"/>
              </w:rPr>
              <w:t>2.8</w:t>
            </w:r>
          </w:p>
        </w:tc>
        <w:tc>
          <w:tcPr>
            <w:tcW w:w="3360" w:type="dxa"/>
            <w:vAlign w:val="center"/>
          </w:tcPr>
          <w:p w14:paraId="7E9887B4" w14:textId="77777777" w:rsidR="008E5054" w:rsidRPr="0017178B" w:rsidRDefault="00000000" w:rsidP="00337100">
            <w:pPr>
              <w:pStyle w:val="TableParagraph"/>
              <w:widowControl/>
              <w:spacing w:line="240" w:lineRule="auto"/>
              <w:ind w:left="0"/>
              <w:jc w:val="center"/>
            </w:pPr>
            <w:r w:rsidRPr="0017178B">
              <w:rPr>
                <w:color w:val="231F20"/>
              </w:rPr>
              <w:t>1 level tsp.</w:t>
            </w:r>
          </w:p>
        </w:tc>
      </w:tr>
      <w:tr w:rsidR="008E5054" w:rsidRPr="0017178B" w14:paraId="7D7B3787" w14:textId="77777777" w:rsidTr="00A72D02">
        <w:trPr>
          <w:trHeight w:val="20"/>
        </w:trPr>
        <w:tc>
          <w:tcPr>
            <w:tcW w:w="3360" w:type="dxa"/>
            <w:vAlign w:val="center"/>
          </w:tcPr>
          <w:p w14:paraId="242B5473" w14:textId="77777777" w:rsidR="008E5054" w:rsidRPr="0017178B" w:rsidRDefault="00000000" w:rsidP="00337100">
            <w:pPr>
              <w:pStyle w:val="TableParagraph"/>
              <w:widowControl/>
              <w:spacing w:line="240" w:lineRule="auto"/>
              <w:ind w:left="0"/>
              <w:jc w:val="center"/>
            </w:pPr>
            <w:r w:rsidRPr="0017178B">
              <w:rPr>
                <w:color w:val="231F20"/>
              </w:rPr>
              <w:t>12 (0.383 lb. a.i.)</w:t>
            </w:r>
          </w:p>
        </w:tc>
        <w:tc>
          <w:tcPr>
            <w:tcW w:w="3360" w:type="dxa"/>
            <w:vAlign w:val="center"/>
          </w:tcPr>
          <w:p w14:paraId="2D538D8E" w14:textId="77777777" w:rsidR="008E5054" w:rsidRPr="0017178B" w:rsidRDefault="00000000" w:rsidP="00337100">
            <w:pPr>
              <w:pStyle w:val="TableParagraph"/>
              <w:widowControl/>
              <w:spacing w:line="240" w:lineRule="auto"/>
              <w:ind w:left="0"/>
              <w:jc w:val="center"/>
            </w:pPr>
            <w:r w:rsidRPr="0017178B">
              <w:rPr>
                <w:color w:val="231F20"/>
              </w:rPr>
              <w:t>3.4</w:t>
            </w:r>
          </w:p>
        </w:tc>
        <w:tc>
          <w:tcPr>
            <w:tcW w:w="3360" w:type="dxa"/>
            <w:vAlign w:val="center"/>
          </w:tcPr>
          <w:p w14:paraId="796A48E3" w14:textId="77777777" w:rsidR="008E5054" w:rsidRPr="0017178B" w:rsidRDefault="00000000" w:rsidP="00337100">
            <w:pPr>
              <w:pStyle w:val="TableParagraph"/>
              <w:widowControl/>
              <w:spacing w:line="240" w:lineRule="auto"/>
              <w:ind w:left="0"/>
              <w:jc w:val="center"/>
            </w:pPr>
            <w:r w:rsidRPr="0017178B">
              <w:rPr>
                <w:color w:val="231F20"/>
              </w:rPr>
              <w:t>1 ¼ tsp.</w:t>
            </w:r>
          </w:p>
        </w:tc>
      </w:tr>
    </w:tbl>
    <w:p w14:paraId="7B0E3B0A" w14:textId="77777777" w:rsidR="008E5054" w:rsidRDefault="008E5054" w:rsidP="00337100">
      <w:pPr>
        <w:pStyle w:val="BodyText"/>
        <w:widowControl/>
      </w:pPr>
    </w:p>
    <w:tbl>
      <w:tblPr>
        <w:tblStyle w:val="TableGrid"/>
        <w:tblW w:w="0" w:type="auto"/>
        <w:tblLook w:val="04A0" w:firstRow="1" w:lastRow="0" w:firstColumn="1" w:lastColumn="0" w:noHBand="0" w:noVBand="1"/>
      </w:tblPr>
      <w:tblGrid>
        <w:gridCol w:w="10070"/>
      </w:tblGrid>
      <w:tr w:rsidR="00A72D02" w14:paraId="25082D2E" w14:textId="77777777" w:rsidTr="00A72D02">
        <w:tc>
          <w:tcPr>
            <w:tcW w:w="10070" w:type="dxa"/>
          </w:tcPr>
          <w:p w14:paraId="244A4856" w14:textId="77777777" w:rsidR="00A72D02" w:rsidRPr="00A72D02" w:rsidRDefault="00A72D02" w:rsidP="00337100">
            <w:pPr>
              <w:widowControl/>
              <w:jc w:val="center"/>
              <w:rPr>
                <w:b/>
                <w:sz w:val="24"/>
                <w:szCs w:val="24"/>
              </w:rPr>
            </w:pPr>
            <w:r w:rsidRPr="00A72D02">
              <w:rPr>
                <w:b/>
                <w:color w:val="231F20"/>
                <w:sz w:val="24"/>
                <w:szCs w:val="24"/>
              </w:rPr>
              <w:t>MANDATORY SPRAY DRIFT</w:t>
            </w:r>
          </w:p>
          <w:p w14:paraId="50C5C1F0" w14:textId="77777777" w:rsidR="00A72D02" w:rsidRPr="0017178B" w:rsidRDefault="00A72D02" w:rsidP="00337100">
            <w:pPr>
              <w:pStyle w:val="Heading3"/>
              <w:widowControl/>
            </w:pPr>
            <w:r w:rsidRPr="0017178B">
              <w:t>Aerial Applications</w:t>
            </w:r>
          </w:p>
          <w:p w14:paraId="4DAE04F4" w14:textId="77777777" w:rsidR="00A72D02" w:rsidRPr="0017178B"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release spray at a height greater than 10 ft above the vegetative canopy, unless a greater application height is necessary for pilot safety.</w:t>
            </w:r>
          </w:p>
          <w:p w14:paraId="2800ECA5" w14:textId="77777777" w:rsidR="00A72D02" w:rsidRPr="0017178B" w:rsidRDefault="00A72D02" w:rsidP="00337100">
            <w:pPr>
              <w:pStyle w:val="ListParagraph"/>
              <w:widowControl/>
              <w:numPr>
                <w:ilvl w:val="0"/>
                <w:numId w:val="22"/>
              </w:numPr>
              <w:ind w:left="251"/>
              <w:jc w:val="both"/>
            </w:pPr>
            <w:r w:rsidRPr="0017178B">
              <w:rPr>
                <w:color w:val="231F20"/>
              </w:rPr>
              <w:t>For all applications, applicators are required to use a medium or coarser spray droplet size (ASABE S572.1).</w:t>
            </w:r>
          </w:p>
          <w:p w14:paraId="46832DEA" w14:textId="77777777" w:rsidR="00A72D02" w:rsidRPr="0017178B" w:rsidRDefault="00A72D02" w:rsidP="00337100">
            <w:pPr>
              <w:pStyle w:val="ListParagraph"/>
              <w:widowControl/>
              <w:numPr>
                <w:ilvl w:val="0"/>
                <w:numId w:val="22"/>
              </w:numPr>
              <w:ind w:left="251"/>
              <w:jc w:val="both"/>
            </w:pPr>
            <w:r w:rsidRPr="0017178B">
              <w:rPr>
                <w:color w:val="231F20"/>
              </w:rPr>
              <w:t>The boom length must not exceed 65% of the wingspan for airplanes or 75% of the rotor blade diameter for helicopters.</w:t>
            </w:r>
          </w:p>
          <w:p w14:paraId="318537C9" w14:textId="77777777" w:rsidR="00A72D02" w:rsidRPr="0017178B" w:rsidRDefault="00A72D02" w:rsidP="00337100">
            <w:pPr>
              <w:pStyle w:val="ListParagraph"/>
              <w:widowControl/>
              <w:numPr>
                <w:ilvl w:val="0"/>
                <w:numId w:val="22"/>
              </w:numPr>
              <w:ind w:left="251"/>
              <w:jc w:val="both"/>
            </w:pPr>
            <w:r w:rsidRPr="0017178B">
              <w:rPr>
                <w:color w:val="231F20"/>
              </w:rPr>
              <w:t>Applicators must use ½ swath displacement upwind at the downwind edge of the field.</w:t>
            </w:r>
          </w:p>
          <w:p w14:paraId="5EB9E253" w14:textId="77777777" w:rsidR="00A72D02" w:rsidRPr="0017178B" w:rsidRDefault="00A72D02" w:rsidP="00337100">
            <w:pPr>
              <w:pStyle w:val="ListParagraph"/>
              <w:widowControl/>
              <w:numPr>
                <w:ilvl w:val="0"/>
                <w:numId w:val="22"/>
              </w:numPr>
              <w:ind w:left="251"/>
              <w:jc w:val="both"/>
            </w:pPr>
            <w:r w:rsidRPr="0017178B">
              <w:rPr>
                <w:color w:val="231F20"/>
              </w:rPr>
              <w:t>Nozzles must be oriented so the spray is directed toward the back of the aircraft.</w:t>
            </w:r>
          </w:p>
          <w:p w14:paraId="1C2C6EDC" w14:textId="5CE3F502" w:rsidR="00A72D02" w:rsidRPr="0017178B"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wind speeds exceed 10 miles per hour at the application site.</w:t>
            </w:r>
          </w:p>
          <w:p w14:paraId="6FA5A631" w14:textId="6C12CD2F" w:rsidR="00A72D02" w:rsidRPr="0017178B"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during temperature inversions.</w:t>
            </w:r>
          </w:p>
          <w:p w14:paraId="40E58F73" w14:textId="77777777" w:rsidR="00A72D02" w:rsidRPr="0017178B" w:rsidRDefault="00A72D02" w:rsidP="00337100">
            <w:pPr>
              <w:pStyle w:val="Heading3"/>
              <w:widowControl/>
            </w:pPr>
            <w:r w:rsidRPr="0017178B">
              <w:t>Ground Applications</w:t>
            </w:r>
          </w:p>
          <w:p w14:paraId="41BD0D1D" w14:textId="77777777" w:rsidR="00A72D02" w:rsidRPr="0017178B" w:rsidRDefault="00A72D02" w:rsidP="00337100">
            <w:pPr>
              <w:pStyle w:val="ListParagraph"/>
              <w:widowControl/>
              <w:numPr>
                <w:ilvl w:val="0"/>
                <w:numId w:val="22"/>
              </w:numPr>
              <w:ind w:left="251"/>
              <w:jc w:val="both"/>
            </w:pPr>
            <w:r w:rsidRPr="0017178B">
              <w:rPr>
                <w:color w:val="231F20"/>
              </w:rPr>
              <w:t>Users must only apply with the release height specified by the manufacturer, but no more than 3 feet above the ground or crop canopy.</w:t>
            </w:r>
          </w:p>
          <w:p w14:paraId="0CACDF50" w14:textId="77777777" w:rsidR="00A72D02" w:rsidRPr="0017178B" w:rsidRDefault="00A72D02" w:rsidP="00337100">
            <w:pPr>
              <w:pStyle w:val="ListParagraph"/>
              <w:widowControl/>
              <w:numPr>
                <w:ilvl w:val="0"/>
                <w:numId w:val="22"/>
              </w:numPr>
              <w:ind w:left="251"/>
              <w:jc w:val="both"/>
            </w:pPr>
            <w:r w:rsidRPr="0017178B">
              <w:rPr>
                <w:color w:val="231F20"/>
              </w:rPr>
              <w:t>For all applications, applicators are required to use a medium or coarser spray droplet size (ASABE S572.1).</w:t>
            </w:r>
          </w:p>
          <w:p w14:paraId="5EFFC85E" w14:textId="19EF6B9D" w:rsidR="00A72D02" w:rsidRPr="0017178B"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wind speeds exceed 10 miles per hour at the application site.</w:t>
            </w:r>
          </w:p>
          <w:p w14:paraId="15B6A2DB" w14:textId="4B3BAFA2" w:rsidR="00A72D02" w:rsidRPr="0017178B"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during temperature inversions.</w:t>
            </w:r>
          </w:p>
          <w:p w14:paraId="1A9263D5" w14:textId="77777777" w:rsidR="00A72D02" w:rsidRPr="0017178B" w:rsidRDefault="00A72D02" w:rsidP="00337100">
            <w:pPr>
              <w:pStyle w:val="Heading3"/>
              <w:widowControl/>
            </w:pPr>
            <w:r w:rsidRPr="0017178B">
              <w:t>Boom-less Ground Applications</w:t>
            </w:r>
          </w:p>
          <w:p w14:paraId="7D0CA5A9" w14:textId="77777777" w:rsidR="00A72D02" w:rsidRPr="0017178B" w:rsidRDefault="00A72D02" w:rsidP="00337100">
            <w:pPr>
              <w:pStyle w:val="ListParagraph"/>
              <w:widowControl/>
              <w:numPr>
                <w:ilvl w:val="0"/>
                <w:numId w:val="22"/>
              </w:numPr>
              <w:ind w:left="251"/>
              <w:jc w:val="both"/>
            </w:pPr>
            <w:r w:rsidRPr="0017178B">
              <w:rPr>
                <w:color w:val="231F20"/>
              </w:rPr>
              <w:t>Applicators are required to use a medium or coarser droplet size (ASABE S572.1) for all applications.</w:t>
            </w:r>
          </w:p>
          <w:p w14:paraId="693C48F1" w14:textId="2E17379A" w:rsidR="00A72D02" w:rsidRPr="0017178B"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when wind speeds exceed 10 miles per hour at the application site.</w:t>
            </w:r>
          </w:p>
          <w:p w14:paraId="4AD69468" w14:textId="2874E19E" w:rsidR="00A72D02" w:rsidRDefault="00A72D02" w:rsidP="00337100">
            <w:pPr>
              <w:pStyle w:val="ListParagraph"/>
              <w:widowControl/>
              <w:numPr>
                <w:ilvl w:val="0"/>
                <w:numId w:val="22"/>
              </w:numPr>
              <w:ind w:left="251"/>
              <w:jc w:val="both"/>
            </w:pP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color w:val="231F20"/>
              </w:rPr>
              <w:t xml:space="preserve"> during temperature inversions.</w:t>
            </w:r>
          </w:p>
        </w:tc>
      </w:tr>
    </w:tbl>
    <w:p w14:paraId="2A1377FE" w14:textId="77777777" w:rsidR="008E5054" w:rsidRPr="0017178B" w:rsidRDefault="00000000" w:rsidP="00337100">
      <w:pPr>
        <w:pStyle w:val="Heading2"/>
        <w:widowControl/>
      </w:pPr>
      <w:r w:rsidRPr="0017178B">
        <w:t>SPRAY DRIFT ADVISORIES</w:t>
      </w:r>
    </w:p>
    <w:p w14:paraId="47EF2783" w14:textId="77777777" w:rsidR="008E5054" w:rsidRPr="0017178B" w:rsidRDefault="00000000" w:rsidP="00337100">
      <w:pPr>
        <w:pStyle w:val="BodyText"/>
        <w:widowControl/>
      </w:pPr>
      <w:r w:rsidRPr="0017178B">
        <w:t>THE APPLICATOR IS RESPONSIBLE FOR AVOIDING OFF-SITE SPRAY DRIFT. BE AWARE OF NEARBY NON-TARGET SITES AND ENVIRONMENTAL CONDITIONS.</w:t>
      </w:r>
    </w:p>
    <w:p w14:paraId="696F5624" w14:textId="77777777" w:rsidR="008E5054" w:rsidRPr="0017178B" w:rsidRDefault="00000000" w:rsidP="00337100">
      <w:pPr>
        <w:pStyle w:val="Heading3"/>
        <w:widowControl/>
      </w:pPr>
      <w:r w:rsidRPr="0017178B">
        <w:t>IMPORTANCE OF DROPLET SIZE</w:t>
      </w:r>
    </w:p>
    <w:p w14:paraId="6F48A3A7" w14:textId="77777777" w:rsidR="008E5054" w:rsidRPr="0017178B" w:rsidRDefault="00000000" w:rsidP="00337100">
      <w:pPr>
        <w:pStyle w:val="BodyText"/>
        <w:widowControl/>
      </w:pPr>
      <w:r w:rsidRPr="0017178B">
        <w:t>An effective way to reduce spray drift is to apply large droplets. Use the largest droplets that provide target pest control. While applying larger droplets will reduce spray drift, the potential for drift will be greater if applications are made improperly or under unfavorable environmental conditions.</w:t>
      </w:r>
    </w:p>
    <w:p w14:paraId="3880F9EF" w14:textId="77777777" w:rsidR="008E5054" w:rsidRPr="0017178B" w:rsidRDefault="00000000" w:rsidP="00337100">
      <w:pPr>
        <w:pStyle w:val="Heading3"/>
        <w:widowControl/>
      </w:pPr>
      <w:r w:rsidRPr="0017178B">
        <w:t>Controlling Droplet Size - Ground Boom</w:t>
      </w:r>
    </w:p>
    <w:p w14:paraId="47011CE4" w14:textId="77777777" w:rsidR="008E5054" w:rsidRPr="0017178B" w:rsidRDefault="00000000" w:rsidP="00337100">
      <w:pPr>
        <w:pStyle w:val="ListParagraph"/>
        <w:widowControl/>
        <w:numPr>
          <w:ilvl w:val="0"/>
          <w:numId w:val="23"/>
        </w:numPr>
        <w:ind w:left="270"/>
        <w:jc w:val="both"/>
      </w:pPr>
      <w:r w:rsidRPr="0017178B">
        <w:rPr>
          <w:color w:val="231F20"/>
        </w:rPr>
        <w:t>Volume - Increasing the spray volume so that larger droplets are produced will reduce spray drift. Use the highest practical spray volume for the application. If a greater spray volume is needed, consider using a nozzle with a higher flow rate.</w:t>
      </w:r>
    </w:p>
    <w:p w14:paraId="10BE3338" w14:textId="77777777" w:rsidR="008E5054" w:rsidRPr="0017178B" w:rsidRDefault="00000000" w:rsidP="00337100">
      <w:pPr>
        <w:pStyle w:val="ListParagraph"/>
        <w:widowControl/>
        <w:numPr>
          <w:ilvl w:val="0"/>
          <w:numId w:val="23"/>
        </w:numPr>
        <w:ind w:left="270"/>
        <w:jc w:val="both"/>
      </w:pPr>
      <w:r w:rsidRPr="0017178B">
        <w:rPr>
          <w:color w:val="231F20"/>
        </w:rPr>
        <w:t>Pressure - Use the lowest spray pressure specified for the nozzle to produce the target spray volume and droplet size.</w:t>
      </w:r>
    </w:p>
    <w:p w14:paraId="6BBF9D65" w14:textId="77777777" w:rsidR="008E5054" w:rsidRPr="0017178B" w:rsidRDefault="00000000" w:rsidP="00337100">
      <w:pPr>
        <w:pStyle w:val="ListParagraph"/>
        <w:widowControl/>
        <w:numPr>
          <w:ilvl w:val="0"/>
          <w:numId w:val="23"/>
        </w:numPr>
        <w:ind w:left="270"/>
        <w:jc w:val="both"/>
      </w:pPr>
      <w:r w:rsidRPr="0017178B">
        <w:rPr>
          <w:color w:val="231F20"/>
        </w:rPr>
        <w:t>Spray Nozzle - Use a spray nozzle that is designed for the intended application. Consider using nozzles designed to reduce drift.</w:t>
      </w:r>
    </w:p>
    <w:p w14:paraId="50FD6DE9" w14:textId="77777777" w:rsidR="008E5054" w:rsidRPr="0017178B" w:rsidRDefault="00000000" w:rsidP="00337100">
      <w:pPr>
        <w:pStyle w:val="Heading3"/>
        <w:widowControl/>
      </w:pPr>
      <w:r w:rsidRPr="0017178B">
        <w:t>Controlling Droplet Size - Aircraft</w:t>
      </w:r>
    </w:p>
    <w:p w14:paraId="256E51B9" w14:textId="436D6DF9" w:rsidR="008E5054" w:rsidRPr="0017178B" w:rsidRDefault="00000000" w:rsidP="00337100">
      <w:pPr>
        <w:pStyle w:val="ListParagraph"/>
        <w:widowControl/>
        <w:numPr>
          <w:ilvl w:val="0"/>
          <w:numId w:val="23"/>
        </w:numPr>
        <w:ind w:left="270"/>
        <w:jc w:val="both"/>
      </w:pPr>
      <w:r w:rsidRPr="0017178B">
        <w:rPr>
          <w:color w:val="231F20"/>
        </w:rPr>
        <w:t>Adjust Nozzles - Follow nozzle manufacturers directions for setting up nozzles. Generally, to reduce fine droplets, orient nozzles</w:t>
      </w:r>
      <w:r w:rsidR="00824A47" w:rsidRPr="00824A47">
        <w:rPr>
          <w:b/>
          <w:color w:val="231F20"/>
        </w:rPr>
        <w:t xml:space="preserve"> </w:t>
      </w:r>
      <w:r w:rsidRPr="0017178B">
        <w:rPr>
          <w:color w:val="231F20"/>
        </w:rPr>
        <w:t>parallel with the airflow in flight.</w:t>
      </w:r>
    </w:p>
    <w:p w14:paraId="3ED58E66" w14:textId="77777777" w:rsidR="008E5054" w:rsidRPr="0017178B" w:rsidRDefault="00000000" w:rsidP="00337100">
      <w:pPr>
        <w:pStyle w:val="Heading3"/>
        <w:widowControl/>
      </w:pPr>
      <w:r w:rsidRPr="0017178B">
        <w:t>BOOM HEIGHT - Ground Boom</w:t>
      </w:r>
    </w:p>
    <w:p w14:paraId="21C4BF31" w14:textId="77777777" w:rsidR="008E5054" w:rsidRPr="0017178B" w:rsidRDefault="00000000" w:rsidP="00337100">
      <w:pPr>
        <w:pStyle w:val="BodyText"/>
        <w:widowControl/>
      </w:pPr>
      <w:r w:rsidRPr="0017178B">
        <w:t>Use the lowest boom height that is compatible with the spray nozzles that will provide uniform coverage. For ground equipment, keep the boom level with the crop and have minimal bounce.</w:t>
      </w:r>
    </w:p>
    <w:p w14:paraId="03C88EA7" w14:textId="77777777" w:rsidR="004347BF" w:rsidRDefault="004347BF" w:rsidP="00337100">
      <w:pPr>
        <w:pStyle w:val="Heading3"/>
        <w:widowControl/>
      </w:pPr>
    </w:p>
    <w:p w14:paraId="13E77001" w14:textId="19C7099D" w:rsidR="008E5054" w:rsidRPr="0017178B" w:rsidRDefault="00000000" w:rsidP="00337100">
      <w:pPr>
        <w:pStyle w:val="Heading3"/>
        <w:widowControl/>
      </w:pPr>
      <w:r w:rsidRPr="0017178B">
        <w:t>RELEASE HEIGHT - Aircraft</w:t>
      </w:r>
    </w:p>
    <w:p w14:paraId="30C0887E" w14:textId="77777777" w:rsidR="008E5054" w:rsidRPr="0017178B" w:rsidRDefault="00000000" w:rsidP="00337100">
      <w:pPr>
        <w:pStyle w:val="BodyText"/>
        <w:widowControl/>
        <w:rPr>
          <w:b/>
        </w:rPr>
      </w:pPr>
      <w:r w:rsidRPr="0017178B">
        <w:t xml:space="preserve">Higher release heights increase the potential for spray drift. When applying aerially to crops, </w:t>
      </w:r>
      <w:r w:rsidRPr="0017178B">
        <w:rPr>
          <w:b/>
        </w:rPr>
        <w:t xml:space="preserve">DO NOT </w:t>
      </w:r>
      <w:r w:rsidRPr="0017178B">
        <w:t>release spray at a height greater than 10 ft above the crop canopy, unless a greater application height is necessary for pilot safety</w:t>
      </w:r>
      <w:r w:rsidRPr="0017178B">
        <w:rPr>
          <w:b/>
        </w:rPr>
        <w:t>.</w:t>
      </w:r>
    </w:p>
    <w:p w14:paraId="0C3A0FA7" w14:textId="77777777" w:rsidR="008E5054" w:rsidRPr="0017178B" w:rsidRDefault="00000000" w:rsidP="00337100">
      <w:pPr>
        <w:pStyle w:val="Heading3"/>
        <w:widowControl/>
      </w:pPr>
      <w:r w:rsidRPr="0017178B">
        <w:t>SHIELDED SPRAYERS</w:t>
      </w:r>
    </w:p>
    <w:p w14:paraId="2A774127" w14:textId="77777777" w:rsidR="008E5054" w:rsidRPr="0017178B" w:rsidRDefault="00000000" w:rsidP="00337100">
      <w:pPr>
        <w:pStyle w:val="BodyText"/>
        <w:widowControl/>
      </w:pPr>
      <w:r w:rsidRPr="0017178B">
        <w:t>Shielding the boom or individual nozzles can reduce spray drift. Consider using shielded sprayers. Verify that the shields are not interfering with the uniform deposition of the spray on the target area.</w:t>
      </w:r>
    </w:p>
    <w:p w14:paraId="14C6C0BC" w14:textId="77777777" w:rsidR="008E5054" w:rsidRPr="0017178B" w:rsidRDefault="00000000" w:rsidP="00337100">
      <w:pPr>
        <w:pStyle w:val="Heading3"/>
        <w:widowControl/>
      </w:pPr>
      <w:r w:rsidRPr="0017178B">
        <w:t>TEMPERATURE AND HUMIDITY</w:t>
      </w:r>
    </w:p>
    <w:p w14:paraId="27DCAB77" w14:textId="77777777" w:rsidR="008E5054" w:rsidRPr="0017178B" w:rsidRDefault="00000000" w:rsidP="00337100">
      <w:pPr>
        <w:pStyle w:val="BodyText"/>
        <w:widowControl/>
      </w:pPr>
      <w:r w:rsidRPr="0017178B">
        <w:t>When making applications in hot and dry conditions, use larger droplets to reduce effects of evaporation.</w:t>
      </w:r>
    </w:p>
    <w:p w14:paraId="49A5B447" w14:textId="77777777" w:rsidR="008E5054" w:rsidRPr="0017178B" w:rsidRDefault="00000000" w:rsidP="00337100">
      <w:pPr>
        <w:pStyle w:val="Heading3"/>
        <w:widowControl/>
      </w:pPr>
      <w:r w:rsidRPr="0017178B">
        <w:t>TEMPERATURE INVERSIONS</w:t>
      </w:r>
    </w:p>
    <w:p w14:paraId="7501EA19" w14:textId="77777777" w:rsidR="008E5054" w:rsidRPr="0017178B" w:rsidRDefault="00000000" w:rsidP="00337100">
      <w:pPr>
        <w:pStyle w:val="BodyText"/>
        <w:widowControl/>
      </w:pPr>
      <w:r w:rsidRPr="0017178B">
        <w:t>Drift potential is high during a temperature inversion. Temperature inversions are characterized by increasing temperature with altitude and are common on nights with limited cloud cover and light to no wind. The presence of an inversion can be indicated by ground fog or by the movement of smoke from a ground source or an aircraft smoke generator. Smoke that layers and moves laterally in a concentrated cloud (under low wind conditions) indicates an inversion, while smoke that moves upward and rapidly dissipates indicates good vertical air mixing. Avoid applications during temperature inversions.</w:t>
      </w:r>
    </w:p>
    <w:p w14:paraId="46D60CCA" w14:textId="77777777" w:rsidR="008E5054" w:rsidRPr="0017178B" w:rsidRDefault="00000000" w:rsidP="00337100">
      <w:pPr>
        <w:pStyle w:val="Heading3"/>
        <w:widowControl/>
      </w:pPr>
      <w:r w:rsidRPr="0017178B">
        <w:t>WIND</w:t>
      </w:r>
    </w:p>
    <w:p w14:paraId="1CB57A8D" w14:textId="77777777" w:rsidR="008E5054" w:rsidRPr="0017178B" w:rsidRDefault="00000000" w:rsidP="00337100">
      <w:pPr>
        <w:pStyle w:val="BodyText"/>
        <w:widowControl/>
      </w:pPr>
      <w:r w:rsidRPr="0017178B">
        <w:t>Drift potential generally increases with wind speed. AVOID APPLICATIONS DURING GUSTY WIND CONDITIONS. Applicators need to be familiar with local wind patterns and terrain that could affect spray drift.</w:t>
      </w:r>
    </w:p>
    <w:p w14:paraId="0858A89E" w14:textId="77777777" w:rsidR="008E5054" w:rsidRPr="0017178B" w:rsidRDefault="00000000" w:rsidP="00337100">
      <w:pPr>
        <w:pStyle w:val="Heading3"/>
        <w:widowControl/>
      </w:pPr>
      <w:r w:rsidRPr="0017178B">
        <w:t>Boom-less Ground Applications:</w:t>
      </w:r>
    </w:p>
    <w:p w14:paraId="4C4959E3" w14:textId="77777777" w:rsidR="008E5054" w:rsidRPr="0017178B" w:rsidRDefault="00000000" w:rsidP="00337100">
      <w:pPr>
        <w:pStyle w:val="BodyText"/>
        <w:widowControl/>
      </w:pPr>
      <w:r w:rsidRPr="0017178B">
        <w:t>Setting nozzles at the lowest effective height will help to reduce the potential for spray drift.</w:t>
      </w:r>
    </w:p>
    <w:p w14:paraId="66028A9D" w14:textId="77777777" w:rsidR="008E5054" w:rsidRPr="0017178B" w:rsidRDefault="00000000" w:rsidP="00337100">
      <w:pPr>
        <w:pStyle w:val="Heading3"/>
        <w:widowControl/>
      </w:pPr>
      <w:r w:rsidRPr="0017178B">
        <w:t>Handheld Technology Applications:</w:t>
      </w:r>
    </w:p>
    <w:p w14:paraId="0A8C9F6D" w14:textId="77777777" w:rsidR="008E5054" w:rsidRPr="0017178B" w:rsidRDefault="00000000" w:rsidP="00337100">
      <w:pPr>
        <w:pStyle w:val="BodyText"/>
        <w:widowControl/>
      </w:pPr>
      <w:r w:rsidRPr="0017178B">
        <w:t>Take precautions to minimize spray drift.</w:t>
      </w:r>
    </w:p>
    <w:p w14:paraId="4FCCCBC6" w14:textId="77777777" w:rsidR="008E5054" w:rsidRPr="0017178B" w:rsidRDefault="00000000" w:rsidP="00337100">
      <w:pPr>
        <w:pStyle w:val="Heading1"/>
        <w:widowControl/>
      </w:pPr>
      <w:r w:rsidRPr="0017178B">
        <w:t>WEEDS CONTROLLED</w:t>
      </w:r>
    </w:p>
    <w:p w14:paraId="7EB24717" w14:textId="4CD43189" w:rsidR="008E5054" w:rsidRPr="0017178B" w:rsidRDefault="00000000" w:rsidP="00337100">
      <w:pPr>
        <w:pStyle w:val="BodyText"/>
        <w:widowControl/>
      </w:pPr>
      <w:r w:rsidRPr="0017178B">
        <w:t xml:space="preserve">When </w:t>
      </w:r>
      <w:r w:rsidR="00824A47" w:rsidRPr="00824A47">
        <w:rPr>
          <w:b/>
        </w:rPr>
        <w:t>Tide Flumi 51% WDG</w:t>
      </w:r>
      <w:r w:rsidRPr="0017178B">
        <w:rPr>
          <w:b/>
        </w:rPr>
        <w:t xml:space="preserve"> </w:t>
      </w:r>
      <w:r w:rsidRPr="0017178B">
        <w:t>is applied pre-emergence or post-emergence at specified rates and weed stages, the following grasses and broadleaf weeds are controlled.</w:t>
      </w:r>
    </w:p>
    <w:p w14:paraId="185E273B" w14:textId="74410A8A" w:rsidR="008E5054" w:rsidRPr="0017178B" w:rsidRDefault="00000000" w:rsidP="00337100">
      <w:pPr>
        <w:pStyle w:val="Heading3"/>
        <w:widowControl/>
      </w:pPr>
      <w:r w:rsidRPr="0017178B">
        <w:t xml:space="preserve">Table 1. Weeds Controlled by </w:t>
      </w:r>
      <w:r w:rsidR="00824A47" w:rsidRPr="00824A47">
        <w:t>Tide Flumi 51% WDG</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786A34DB" w14:textId="77777777" w:rsidTr="00A72D02">
        <w:trPr>
          <w:trHeight w:val="20"/>
          <w:tblHeader/>
        </w:trPr>
        <w:tc>
          <w:tcPr>
            <w:tcW w:w="5040" w:type="dxa"/>
            <w:tcBorders>
              <w:bottom w:val="single" w:sz="4" w:space="0" w:color="231F20"/>
              <w:right w:val="single" w:sz="4" w:space="0" w:color="231F20"/>
            </w:tcBorders>
          </w:tcPr>
          <w:p w14:paraId="6F13CF3C" w14:textId="77777777" w:rsidR="008E5054" w:rsidRPr="0017178B" w:rsidRDefault="00000000" w:rsidP="00337100">
            <w:pPr>
              <w:pStyle w:val="TableParagraph"/>
              <w:widowControl/>
              <w:spacing w:line="240" w:lineRule="auto"/>
              <w:ind w:left="90" w:right="114"/>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6602119A" w14:textId="77777777" w:rsidR="008E5054" w:rsidRPr="0017178B" w:rsidRDefault="00000000" w:rsidP="00337100">
            <w:pPr>
              <w:pStyle w:val="TableParagraph"/>
              <w:widowControl/>
              <w:spacing w:line="240" w:lineRule="auto"/>
              <w:ind w:left="90" w:right="114"/>
              <w:rPr>
                <w:b/>
              </w:rPr>
            </w:pPr>
            <w:r w:rsidRPr="0017178B">
              <w:rPr>
                <w:b/>
                <w:color w:val="221E1F"/>
              </w:rPr>
              <w:t>SCIENTIFIC NAME</w:t>
            </w:r>
          </w:p>
        </w:tc>
      </w:tr>
      <w:tr w:rsidR="008E5054" w:rsidRPr="0017178B" w14:paraId="109A8FD5" w14:textId="77777777" w:rsidTr="00A72D02">
        <w:trPr>
          <w:trHeight w:val="20"/>
        </w:trPr>
        <w:tc>
          <w:tcPr>
            <w:tcW w:w="5040" w:type="dxa"/>
            <w:tcBorders>
              <w:top w:val="single" w:sz="4" w:space="0" w:color="231F20"/>
              <w:bottom w:val="single" w:sz="4" w:space="0" w:color="231F20"/>
              <w:right w:val="single" w:sz="4" w:space="0" w:color="231F20"/>
            </w:tcBorders>
          </w:tcPr>
          <w:p w14:paraId="1D7AB5B0" w14:textId="77777777" w:rsidR="008E5054" w:rsidRPr="0017178B" w:rsidRDefault="00000000" w:rsidP="00337100">
            <w:pPr>
              <w:pStyle w:val="TableParagraph"/>
              <w:widowControl/>
              <w:spacing w:line="240" w:lineRule="auto"/>
              <w:ind w:left="90" w:right="114"/>
            </w:pPr>
            <w:r w:rsidRPr="0017178B">
              <w:rPr>
                <w:color w:val="231F20"/>
              </w:rPr>
              <w:t>Alyssum, Hoary</w:t>
            </w:r>
          </w:p>
        </w:tc>
        <w:tc>
          <w:tcPr>
            <w:tcW w:w="5040" w:type="dxa"/>
            <w:tcBorders>
              <w:top w:val="single" w:sz="4" w:space="0" w:color="231F20"/>
              <w:left w:val="single" w:sz="4" w:space="0" w:color="231F20"/>
              <w:bottom w:val="single" w:sz="4" w:space="0" w:color="231F20"/>
            </w:tcBorders>
          </w:tcPr>
          <w:p w14:paraId="0798EBCB" w14:textId="77777777" w:rsidR="008E5054" w:rsidRPr="00A72D02" w:rsidRDefault="00000000" w:rsidP="00337100">
            <w:pPr>
              <w:pStyle w:val="TableParagraph"/>
              <w:widowControl/>
              <w:spacing w:line="240" w:lineRule="auto"/>
              <w:ind w:left="90" w:right="114"/>
              <w:rPr>
                <w:i/>
                <w:iCs/>
              </w:rPr>
            </w:pPr>
            <w:r w:rsidRPr="00A72D02">
              <w:rPr>
                <w:i/>
                <w:iCs/>
                <w:color w:val="231F20"/>
              </w:rPr>
              <w:t>Berteroa incana</w:t>
            </w:r>
          </w:p>
        </w:tc>
      </w:tr>
      <w:tr w:rsidR="008E5054" w:rsidRPr="0017178B" w14:paraId="17D6DA5E"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48CA3FE" w14:textId="77777777" w:rsidR="008E5054" w:rsidRPr="0017178B" w:rsidRDefault="00000000" w:rsidP="00337100">
            <w:pPr>
              <w:pStyle w:val="TableParagraph"/>
              <w:widowControl/>
              <w:spacing w:line="240" w:lineRule="auto"/>
              <w:ind w:left="90" w:right="114"/>
            </w:pPr>
            <w:r w:rsidRPr="0017178B">
              <w:rPr>
                <w:color w:val="231F20"/>
              </w:rPr>
              <w:t>Amaranth</w:t>
            </w:r>
          </w:p>
        </w:tc>
        <w:tc>
          <w:tcPr>
            <w:tcW w:w="5040" w:type="dxa"/>
            <w:tcBorders>
              <w:top w:val="single" w:sz="4" w:space="0" w:color="231F20"/>
              <w:left w:val="single" w:sz="4" w:space="0" w:color="231F20"/>
              <w:bottom w:val="single" w:sz="4" w:space="0" w:color="231F20"/>
              <w:right w:val="single" w:sz="4" w:space="0" w:color="231F20"/>
            </w:tcBorders>
          </w:tcPr>
          <w:p w14:paraId="727BF0EE" w14:textId="77777777" w:rsidR="008E5054" w:rsidRPr="00A72D02" w:rsidRDefault="008E5054" w:rsidP="00337100">
            <w:pPr>
              <w:pStyle w:val="TableParagraph"/>
              <w:widowControl/>
              <w:spacing w:line="240" w:lineRule="auto"/>
              <w:ind w:left="90" w:right="114"/>
              <w:rPr>
                <w:i/>
                <w:iCs/>
                <w:sz w:val="16"/>
              </w:rPr>
            </w:pPr>
          </w:p>
        </w:tc>
      </w:tr>
      <w:tr w:rsidR="008E5054" w:rsidRPr="0017178B" w14:paraId="3B677A00"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883FE06" w14:textId="77777777" w:rsidR="008E5054" w:rsidRPr="0017178B" w:rsidRDefault="00000000" w:rsidP="00337100">
            <w:pPr>
              <w:pStyle w:val="TableParagraph"/>
              <w:widowControl/>
              <w:spacing w:line="240" w:lineRule="auto"/>
              <w:ind w:left="270" w:right="114"/>
            </w:pPr>
            <w:r w:rsidRPr="0017178B">
              <w:rPr>
                <w:color w:val="231F20"/>
              </w:rPr>
              <w:t>Palmer</w:t>
            </w:r>
          </w:p>
        </w:tc>
        <w:tc>
          <w:tcPr>
            <w:tcW w:w="5040" w:type="dxa"/>
            <w:tcBorders>
              <w:top w:val="single" w:sz="4" w:space="0" w:color="231F20"/>
              <w:left w:val="single" w:sz="4" w:space="0" w:color="231F20"/>
              <w:bottom w:val="single" w:sz="4" w:space="0" w:color="231F20"/>
              <w:right w:val="single" w:sz="4" w:space="0" w:color="231F20"/>
            </w:tcBorders>
          </w:tcPr>
          <w:p w14:paraId="6AB4F6A8"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palmeri</w:t>
            </w:r>
          </w:p>
        </w:tc>
      </w:tr>
      <w:tr w:rsidR="008E5054" w:rsidRPr="0017178B" w14:paraId="7FDDC522"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0BC02C38" w14:textId="77777777" w:rsidR="008E5054" w:rsidRPr="0017178B" w:rsidRDefault="00000000" w:rsidP="00337100">
            <w:pPr>
              <w:pStyle w:val="TableParagraph"/>
              <w:widowControl/>
              <w:spacing w:line="240" w:lineRule="auto"/>
              <w:ind w:left="270" w:right="114"/>
            </w:pPr>
            <w:r w:rsidRPr="0017178B">
              <w:rPr>
                <w:color w:val="231F20"/>
              </w:rPr>
              <w:t>Spiny</w:t>
            </w:r>
          </w:p>
        </w:tc>
        <w:tc>
          <w:tcPr>
            <w:tcW w:w="5040" w:type="dxa"/>
            <w:tcBorders>
              <w:top w:val="single" w:sz="4" w:space="0" w:color="231F20"/>
              <w:left w:val="single" w:sz="4" w:space="0" w:color="231F20"/>
              <w:bottom w:val="single" w:sz="4" w:space="0" w:color="231F20"/>
              <w:right w:val="single" w:sz="4" w:space="0" w:color="231F20"/>
            </w:tcBorders>
          </w:tcPr>
          <w:p w14:paraId="666D0821"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spinosus</w:t>
            </w:r>
          </w:p>
        </w:tc>
      </w:tr>
      <w:tr w:rsidR="008E5054" w:rsidRPr="0017178B" w14:paraId="2B9A9D87"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9E09FCF" w14:textId="77777777" w:rsidR="008E5054" w:rsidRPr="0017178B" w:rsidRDefault="00000000" w:rsidP="00337100">
            <w:pPr>
              <w:pStyle w:val="TableParagraph"/>
              <w:widowControl/>
              <w:spacing w:line="240" w:lineRule="auto"/>
              <w:ind w:left="90" w:right="114"/>
            </w:pPr>
            <w:r w:rsidRPr="0017178B">
              <w:rPr>
                <w:color w:val="231F20"/>
              </w:rPr>
              <w:t>American Burnweed</w:t>
            </w:r>
          </w:p>
        </w:tc>
        <w:tc>
          <w:tcPr>
            <w:tcW w:w="5040" w:type="dxa"/>
            <w:tcBorders>
              <w:top w:val="single" w:sz="4" w:space="0" w:color="231F20"/>
              <w:left w:val="single" w:sz="4" w:space="0" w:color="231F20"/>
              <w:bottom w:val="single" w:sz="4" w:space="0" w:color="231F20"/>
              <w:right w:val="single" w:sz="4" w:space="0" w:color="231F20"/>
            </w:tcBorders>
          </w:tcPr>
          <w:p w14:paraId="395FCF25" w14:textId="77777777" w:rsidR="008E5054" w:rsidRPr="00A72D02" w:rsidRDefault="00000000" w:rsidP="00337100">
            <w:pPr>
              <w:pStyle w:val="TableParagraph"/>
              <w:widowControl/>
              <w:spacing w:line="240" w:lineRule="auto"/>
              <w:ind w:left="90" w:right="114"/>
              <w:rPr>
                <w:i/>
                <w:iCs/>
              </w:rPr>
            </w:pPr>
            <w:r w:rsidRPr="00A72D02">
              <w:rPr>
                <w:i/>
                <w:iCs/>
                <w:color w:val="231F20"/>
              </w:rPr>
              <w:t>Erechtites hieracifolia</w:t>
            </w:r>
          </w:p>
        </w:tc>
      </w:tr>
      <w:tr w:rsidR="008E5054" w:rsidRPr="0017178B" w14:paraId="41606333"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659A0AC6" w14:textId="77777777" w:rsidR="008E5054" w:rsidRPr="0017178B" w:rsidRDefault="00000000" w:rsidP="00337100">
            <w:pPr>
              <w:pStyle w:val="TableParagraph"/>
              <w:widowControl/>
              <w:spacing w:line="240" w:lineRule="auto"/>
              <w:ind w:left="90" w:right="114"/>
            </w:pPr>
            <w:r w:rsidRPr="0017178B">
              <w:rPr>
                <w:color w:val="231F20"/>
              </w:rPr>
              <w:t>Barnyardgrass*</w:t>
            </w:r>
          </w:p>
        </w:tc>
        <w:tc>
          <w:tcPr>
            <w:tcW w:w="5040" w:type="dxa"/>
            <w:tcBorders>
              <w:top w:val="single" w:sz="4" w:space="0" w:color="231F20"/>
              <w:left w:val="single" w:sz="4" w:space="0" w:color="231F20"/>
              <w:bottom w:val="single" w:sz="4" w:space="0" w:color="231F20"/>
              <w:right w:val="single" w:sz="4" w:space="0" w:color="231F20"/>
            </w:tcBorders>
          </w:tcPr>
          <w:p w14:paraId="619C39C0" w14:textId="77777777" w:rsidR="008E5054" w:rsidRPr="00A72D02" w:rsidRDefault="00000000" w:rsidP="00337100">
            <w:pPr>
              <w:pStyle w:val="TableParagraph"/>
              <w:widowControl/>
              <w:spacing w:line="240" w:lineRule="auto"/>
              <w:ind w:left="90" w:right="114"/>
              <w:rPr>
                <w:i/>
                <w:iCs/>
              </w:rPr>
            </w:pPr>
            <w:r w:rsidRPr="00A72D02">
              <w:rPr>
                <w:i/>
                <w:iCs/>
                <w:color w:val="231F20"/>
              </w:rPr>
              <w:t>Echinochloa crus-galli</w:t>
            </w:r>
          </w:p>
        </w:tc>
      </w:tr>
      <w:tr w:rsidR="008E5054" w:rsidRPr="0017178B" w14:paraId="2EBAF217"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9CA7D4F" w14:textId="77777777" w:rsidR="008E5054" w:rsidRPr="0017178B" w:rsidRDefault="00000000" w:rsidP="00337100">
            <w:pPr>
              <w:pStyle w:val="TableParagraph"/>
              <w:widowControl/>
              <w:spacing w:line="240" w:lineRule="auto"/>
              <w:ind w:left="90" w:right="114"/>
            </w:pPr>
            <w:r w:rsidRPr="0017178B">
              <w:rPr>
                <w:color w:val="231F20"/>
              </w:rPr>
              <w:t>Beggarweed, Florida</w:t>
            </w:r>
          </w:p>
        </w:tc>
        <w:tc>
          <w:tcPr>
            <w:tcW w:w="5040" w:type="dxa"/>
            <w:tcBorders>
              <w:top w:val="single" w:sz="4" w:space="0" w:color="231F20"/>
              <w:left w:val="single" w:sz="4" w:space="0" w:color="231F20"/>
              <w:bottom w:val="single" w:sz="4" w:space="0" w:color="231F20"/>
              <w:right w:val="single" w:sz="4" w:space="0" w:color="231F20"/>
            </w:tcBorders>
          </w:tcPr>
          <w:p w14:paraId="58361B1C" w14:textId="77777777" w:rsidR="008E5054" w:rsidRPr="00A72D02" w:rsidRDefault="00000000" w:rsidP="00337100">
            <w:pPr>
              <w:pStyle w:val="TableParagraph"/>
              <w:widowControl/>
              <w:spacing w:line="240" w:lineRule="auto"/>
              <w:ind w:left="90" w:right="114"/>
              <w:rPr>
                <w:i/>
                <w:iCs/>
              </w:rPr>
            </w:pPr>
            <w:r w:rsidRPr="00A72D02">
              <w:rPr>
                <w:i/>
                <w:iCs/>
                <w:color w:val="231F20"/>
              </w:rPr>
              <w:t>Desmodium tortuosum</w:t>
            </w:r>
          </w:p>
        </w:tc>
      </w:tr>
      <w:tr w:rsidR="008E5054" w:rsidRPr="0017178B" w14:paraId="5A37591C"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4E62BEE" w14:textId="77777777" w:rsidR="008E5054" w:rsidRPr="0017178B" w:rsidRDefault="00000000" w:rsidP="00337100">
            <w:pPr>
              <w:pStyle w:val="TableParagraph"/>
              <w:widowControl/>
              <w:spacing w:line="240" w:lineRule="auto"/>
              <w:ind w:left="90" w:right="114"/>
            </w:pPr>
            <w:r w:rsidRPr="0017178B">
              <w:rPr>
                <w:color w:val="231F20"/>
              </w:rPr>
              <w:t>Bittercress, Hairy</w:t>
            </w:r>
          </w:p>
        </w:tc>
        <w:tc>
          <w:tcPr>
            <w:tcW w:w="5040" w:type="dxa"/>
            <w:tcBorders>
              <w:top w:val="single" w:sz="4" w:space="0" w:color="231F20"/>
              <w:left w:val="single" w:sz="4" w:space="0" w:color="231F20"/>
              <w:bottom w:val="single" w:sz="4" w:space="0" w:color="231F20"/>
              <w:right w:val="single" w:sz="4" w:space="0" w:color="231F20"/>
            </w:tcBorders>
          </w:tcPr>
          <w:p w14:paraId="1D301F8E" w14:textId="77777777" w:rsidR="008E5054" w:rsidRPr="00A72D02" w:rsidRDefault="00000000" w:rsidP="00337100">
            <w:pPr>
              <w:pStyle w:val="TableParagraph"/>
              <w:widowControl/>
              <w:spacing w:line="240" w:lineRule="auto"/>
              <w:ind w:left="90" w:right="114"/>
              <w:rPr>
                <w:i/>
                <w:iCs/>
              </w:rPr>
            </w:pPr>
            <w:r w:rsidRPr="00A72D02">
              <w:rPr>
                <w:i/>
                <w:iCs/>
                <w:color w:val="231F20"/>
              </w:rPr>
              <w:t>Cardamine hirsuta</w:t>
            </w:r>
          </w:p>
        </w:tc>
      </w:tr>
      <w:tr w:rsidR="008E5054" w:rsidRPr="0017178B" w14:paraId="4F8B0B1C"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8626ECD" w14:textId="77777777" w:rsidR="008E5054" w:rsidRPr="0017178B" w:rsidRDefault="00000000" w:rsidP="00337100">
            <w:pPr>
              <w:pStyle w:val="TableParagraph"/>
              <w:widowControl/>
              <w:spacing w:line="240" w:lineRule="auto"/>
              <w:ind w:left="90" w:right="114"/>
            </w:pPr>
            <w:r w:rsidRPr="0017178B">
              <w:rPr>
                <w:color w:val="231F20"/>
              </w:rPr>
              <w:t>Bluegrass, Annual*</w:t>
            </w:r>
          </w:p>
        </w:tc>
        <w:tc>
          <w:tcPr>
            <w:tcW w:w="5040" w:type="dxa"/>
            <w:tcBorders>
              <w:top w:val="single" w:sz="4" w:space="0" w:color="231F20"/>
              <w:left w:val="single" w:sz="4" w:space="0" w:color="231F20"/>
              <w:bottom w:val="single" w:sz="4" w:space="0" w:color="231F20"/>
              <w:right w:val="single" w:sz="4" w:space="0" w:color="231F20"/>
            </w:tcBorders>
          </w:tcPr>
          <w:p w14:paraId="134169F8" w14:textId="77777777" w:rsidR="008E5054" w:rsidRPr="00A72D02" w:rsidRDefault="00000000" w:rsidP="00337100">
            <w:pPr>
              <w:pStyle w:val="TableParagraph"/>
              <w:widowControl/>
              <w:spacing w:line="240" w:lineRule="auto"/>
              <w:ind w:left="90" w:right="114"/>
              <w:rPr>
                <w:i/>
                <w:iCs/>
              </w:rPr>
            </w:pPr>
            <w:r w:rsidRPr="00A72D02">
              <w:rPr>
                <w:i/>
                <w:iCs/>
                <w:color w:val="231F20"/>
              </w:rPr>
              <w:t>Poa annua</w:t>
            </w:r>
          </w:p>
        </w:tc>
      </w:tr>
      <w:tr w:rsidR="008E5054" w:rsidRPr="0017178B" w14:paraId="2E0F3767"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F9759FB" w14:textId="77777777" w:rsidR="008E5054" w:rsidRPr="0017178B" w:rsidRDefault="00000000" w:rsidP="00337100">
            <w:pPr>
              <w:pStyle w:val="TableParagraph"/>
              <w:widowControl/>
              <w:spacing w:line="240" w:lineRule="auto"/>
              <w:ind w:left="90" w:right="114"/>
            </w:pPr>
            <w:r w:rsidRPr="0017178B">
              <w:rPr>
                <w:color w:val="231F20"/>
              </w:rPr>
              <w:t>Burclover, California</w:t>
            </w:r>
          </w:p>
        </w:tc>
        <w:tc>
          <w:tcPr>
            <w:tcW w:w="5040" w:type="dxa"/>
            <w:tcBorders>
              <w:top w:val="single" w:sz="4" w:space="0" w:color="231F20"/>
              <w:left w:val="single" w:sz="4" w:space="0" w:color="231F20"/>
              <w:bottom w:val="single" w:sz="4" w:space="0" w:color="231F20"/>
              <w:right w:val="single" w:sz="4" w:space="0" w:color="231F20"/>
            </w:tcBorders>
          </w:tcPr>
          <w:p w14:paraId="4C63DC82" w14:textId="77777777" w:rsidR="008E5054" w:rsidRPr="00A72D02" w:rsidRDefault="00000000" w:rsidP="00337100">
            <w:pPr>
              <w:pStyle w:val="TableParagraph"/>
              <w:widowControl/>
              <w:spacing w:line="240" w:lineRule="auto"/>
              <w:ind w:left="90" w:right="114"/>
              <w:rPr>
                <w:i/>
                <w:iCs/>
              </w:rPr>
            </w:pPr>
            <w:r w:rsidRPr="00A72D02">
              <w:rPr>
                <w:i/>
                <w:iCs/>
                <w:color w:val="231F20"/>
              </w:rPr>
              <w:t>Medicago polymorpha</w:t>
            </w:r>
          </w:p>
        </w:tc>
      </w:tr>
      <w:tr w:rsidR="008E5054" w:rsidRPr="0017178B" w14:paraId="6ADD5EC6"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8CD2B89" w14:textId="77777777" w:rsidR="008E5054" w:rsidRPr="0017178B" w:rsidRDefault="00000000" w:rsidP="00337100">
            <w:pPr>
              <w:pStyle w:val="TableParagraph"/>
              <w:widowControl/>
              <w:spacing w:line="240" w:lineRule="auto"/>
              <w:ind w:left="90" w:right="114"/>
            </w:pPr>
            <w:r w:rsidRPr="0017178B">
              <w:rPr>
                <w:color w:val="231F20"/>
              </w:rPr>
              <w:t>Carpetweed</w:t>
            </w:r>
          </w:p>
        </w:tc>
        <w:tc>
          <w:tcPr>
            <w:tcW w:w="5040" w:type="dxa"/>
            <w:tcBorders>
              <w:top w:val="single" w:sz="4" w:space="0" w:color="231F20"/>
              <w:left w:val="single" w:sz="4" w:space="0" w:color="231F20"/>
              <w:bottom w:val="single" w:sz="4" w:space="0" w:color="231F20"/>
              <w:right w:val="single" w:sz="4" w:space="0" w:color="231F20"/>
            </w:tcBorders>
          </w:tcPr>
          <w:p w14:paraId="120BD454" w14:textId="77777777" w:rsidR="008E5054" w:rsidRPr="00A72D02" w:rsidRDefault="00000000" w:rsidP="00337100">
            <w:pPr>
              <w:pStyle w:val="TableParagraph"/>
              <w:widowControl/>
              <w:spacing w:line="240" w:lineRule="auto"/>
              <w:ind w:left="90" w:right="114"/>
              <w:rPr>
                <w:i/>
                <w:iCs/>
              </w:rPr>
            </w:pPr>
            <w:r w:rsidRPr="00A72D02">
              <w:rPr>
                <w:i/>
                <w:iCs/>
                <w:color w:val="231F20"/>
              </w:rPr>
              <w:t>Mollugo verticillata</w:t>
            </w:r>
          </w:p>
        </w:tc>
      </w:tr>
      <w:tr w:rsidR="008E5054" w:rsidRPr="0017178B" w14:paraId="64941EB8"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4989BDFA" w14:textId="77777777" w:rsidR="008E5054" w:rsidRPr="0017178B" w:rsidRDefault="00000000" w:rsidP="00337100">
            <w:pPr>
              <w:pStyle w:val="TableParagraph"/>
              <w:widowControl/>
              <w:spacing w:line="240" w:lineRule="auto"/>
              <w:ind w:left="90" w:right="114"/>
            </w:pPr>
            <w:r w:rsidRPr="0017178B">
              <w:rPr>
                <w:color w:val="231F20"/>
              </w:rPr>
              <w:t>Chamberbitter</w:t>
            </w:r>
          </w:p>
        </w:tc>
        <w:tc>
          <w:tcPr>
            <w:tcW w:w="5040" w:type="dxa"/>
            <w:tcBorders>
              <w:top w:val="single" w:sz="4" w:space="0" w:color="231F20"/>
              <w:left w:val="single" w:sz="4" w:space="0" w:color="231F20"/>
              <w:bottom w:val="single" w:sz="4" w:space="0" w:color="231F20"/>
              <w:right w:val="single" w:sz="4" w:space="0" w:color="231F20"/>
            </w:tcBorders>
          </w:tcPr>
          <w:p w14:paraId="4449F6F6" w14:textId="77777777" w:rsidR="008E5054" w:rsidRPr="00A72D02" w:rsidRDefault="00000000" w:rsidP="00337100">
            <w:pPr>
              <w:pStyle w:val="TableParagraph"/>
              <w:widowControl/>
              <w:spacing w:line="240" w:lineRule="auto"/>
              <w:ind w:left="90" w:right="114"/>
              <w:rPr>
                <w:i/>
                <w:iCs/>
              </w:rPr>
            </w:pPr>
            <w:r w:rsidRPr="00A72D02">
              <w:rPr>
                <w:i/>
                <w:iCs/>
                <w:color w:val="231F20"/>
              </w:rPr>
              <w:t>Phyllanthus urinaria</w:t>
            </w:r>
          </w:p>
        </w:tc>
      </w:tr>
      <w:tr w:rsidR="008E5054" w:rsidRPr="0017178B" w14:paraId="172DD764"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16B7381" w14:textId="77777777" w:rsidR="008E5054" w:rsidRPr="0017178B" w:rsidRDefault="00000000" w:rsidP="00337100">
            <w:pPr>
              <w:pStyle w:val="TableParagraph"/>
              <w:widowControl/>
              <w:spacing w:line="240" w:lineRule="auto"/>
              <w:ind w:left="90" w:right="114"/>
            </w:pPr>
            <w:r w:rsidRPr="0017178B">
              <w:rPr>
                <w:color w:val="231F20"/>
              </w:rPr>
              <w:t>Chickweed</w:t>
            </w:r>
          </w:p>
        </w:tc>
        <w:tc>
          <w:tcPr>
            <w:tcW w:w="5040" w:type="dxa"/>
            <w:tcBorders>
              <w:top w:val="single" w:sz="4" w:space="0" w:color="231F20"/>
              <w:left w:val="single" w:sz="4" w:space="0" w:color="231F20"/>
              <w:bottom w:val="single" w:sz="4" w:space="0" w:color="231F20"/>
              <w:right w:val="single" w:sz="4" w:space="0" w:color="231F20"/>
            </w:tcBorders>
          </w:tcPr>
          <w:p w14:paraId="323ADC9A" w14:textId="77777777" w:rsidR="008E5054" w:rsidRPr="00A72D02" w:rsidRDefault="008E5054" w:rsidP="00337100">
            <w:pPr>
              <w:pStyle w:val="TableParagraph"/>
              <w:widowControl/>
              <w:spacing w:line="240" w:lineRule="auto"/>
              <w:ind w:left="90" w:right="114"/>
              <w:rPr>
                <w:i/>
                <w:iCs/>
                <w:sz w:val="16"/>
              </w:rPr>
            </w:pPr>
          </w:p>
        </w:tc>
      </w:tr>
      <w:tr w:rsidR="008E5054" w:rsidRPr="0017178B" w14:paraId="1F587E0A" w14:textId="77777777" w:rsidTr="00A72D02">
        <w:trPr>
          <w:trHeight w:val="20"/>
        </w:trPr>
        <w:tc>
          <w:tcPr>
            <w:tcW w:w="5040" w:type="dxa"/>
            <w:tcBorders>
              <w:top w:val="single" w:sz="4" w:space="0" w:color="231F20"/>
              <w:bottom w:val="single" w:sz="4" w:space="0" w:color="231F20"/>
              <w:right w:val="single" w:sz="4" w:space="0" w:color="231F20"/>
            </w:tcBorders>
          </w:tcPr>
          <w:p w14:paraId="54ACC9D4" w14:textId="77777777" w:rsidR="008E5054" w:rsidRPr="0017178B" w:rsidRDefault="00000000" w:rsidP="00337100">
            <w:pPr>
              <w:pStyle w:val="TableParagraph"/>
              <w:widowControl/>
              <w:spacing w:line="240" w:lineRule="auto"/>
              <w:ind w:left="270" w:right="114"/>
            </w:pPr>
            <w:r w:rsidRPr="0017178B">
              <w:rPr>
                <w:color w:val="231F20"/>
              </w:rPr>
              <w:t>Common</w:t>
            </w:r>
          </w:p>
        </w:tc>
        <w:tc>
          <w:tcPr>
            <w:tcW w:w="5040" w:type="dxa"/>
            <w:tcBorders>
              <w:top w:val="single" w:sz="4" w:space="0" w:color="231F20"/>
              <w:left w:val="single" w:sz="4" w:space="0" w:color="231F20"/>
              <w:bottom w:val="single" w:sz="4" w:space="0" w:color="231F20"/>
              <w:right w:val="single" w:sz="4" w:space="0" w:color="231F20"/>
            </w:tcBorders>
          </w:tcPr>
          <w:p w14:paraId="03C7B431" w14:textId="77777777" w:rsidR="008E5054" w:rsidRPr="00A72D02" w:rsidRDefault="00000000" w:rsidP="00337100">
            <w:pPr>
              <w:pStyle w:val="TableParagraph"/>
              <w:widowControl/>
              <w:spacing w:line="240" w:lineRule="auto"/>
              <w:ind w:left="90" w:right="114"/>
              <w:rPr>
                <w:i/>
                <w:iCs/>
              </w:rPr>
            </w:pPr>
            <w:r w:rsidRPr="00A72D02">
              <w:rPr>
                <w:i/>
                <w:iCs/>
                <w:color w:val="231F20"/>
              </w:rPr>
              <w:t>Stellaria media</w:t>
            </w:r>
          </w:p>
        </w:tc>
      </w:tr>
      <w:tr w:rsidR="008E5054" w:rsidRPr="0017178B" w14:paraId="1F1597EF" w14:textId="77777777" w:rsidTr="00A72D02">
        <w:trPr>
          <w:trHeight w:val="20"/>
        </w:trPr>
        <w:tc>
          <w:tcPr>
            <w:tcW w:w="5040" w:type="dxa"/>
            <w:tcBorders>
              <w:top w:val="single" w:sz="4" w:space="0" w:color="231F20"/>
              <w:bottom w:val="single" w:sz="4" w:space="0" w:color="231F20"/>
              <w:right w:val="single" w:sz="4" w:space="0" w:color="231F20"/>
            </w:tcBorders>
          </w:tcPr>
          <w:p w14:paraId="20E80EFD" w14:textId="77777777" w:rsidR="008E5054" w:rsidRPr="0017178B" w:rsidRDefault="00000000" w:rsidP="00337100">
            <w:pPr>
              <w:pStyle w:val="TableParagraph"/>
              <w:widowControl/>
              <w:spacing w:line="240" w:lineRule="auto"/>
              <w:ind w:left="270" w:right="114"/>
            </w:pPr>
            <w:r w:rsidRPr="0017178B">
              <w:rPr>
                <w:color w:val="231F20"/>
              </w:rPr>
              <w:t>Mouseear</w:t>
            </w:r>
          </w:p>
        </w:tc>
        <w:tc>
          <w:tcPr>
            <w:tcW w:w="5040" w:type="dxa"/>
            <w:tcBorders>
              <w:top w:val="single" w:sz="4" w:space="0" w:color="231F20"/>
              <w:left w:val="single" w:sz="4" w:space="0" w:color="231F20"/>
              <w:bottom w:val="single" w:sz="4" w:space="0" w:color="231F20"/>
              <w:right w:val="single" w:sz="4" w:space="0" w:color="231F20"/>
            </w:tcBorders>
          </w:tcPr>
          <w:p w14:paraId="0193D316" w14:textId="77777777" w:rsidR="008E5054" w:rsidRPr="00A72D02" w:rsidRDefault="00000000" w:rsidP="00337100">
            <w:pPr>
              <w:pStyle w:val="TableParagraph"/>
              <w:widowControl/>
              <w:spacing w:line="240" w:lineRule="auto"/>
              <w:ind w:left="90" w:right="114"/>
              <w:rPr>
                <w:i/>
                <w:iCs/>
              </w:rPr>
            </w:pPr>
            <w:r w:rsidRPr="00A72D02">
              <w:rPr>
                <w:i/>
                <w:iCs/>
                <w:color w:val="231F20"/>
              </w:rPr>
              <w:t>Cerastium vulgatum</w:t>
            </w:r>
          </w:p>
        </w:tc>
      </w:tr>
      <w:tr w:rsidR="008E5054" w:rsidRPr="0017178B" w14:paraId="3273B0C2"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A72745C" w14:textId="77777777" w:rsidR="008E5054" w:rsidRPr="0017178B" w:rsidRDefault="00000000" w:rsidP="00337100">
            <w:pPr>
              <w:pStyle w:val="TableParagraph"/>
              <w:widowControl/>
              <w:spacing w:line="240" w:lineRule="auto"/>
              <w:ind w:left="90" w:right="114"/>
            </w:pPr>
            <w:r w:rsidRPr="0017178B">
              <w:rPr>
                <w:color w:val="231F20"/>
              </w:rPr>
              <w:t>Crabgrass</w:t>
            </w:r>
          </w:p>
        </w:tc>
        <w:tc>
          <w:tcPr>
            <w:tcW w:w="5040" w:type="dxa"/>
            <w:tcBorders>
              <w:top w:val="single" w:sz="4" w:space="0" w:color="231F20"/>
              <w:left w:val="single" w:sz="4" w:space="0" w:color="231F20"/>
              <w:bottom w:val="single" w:sz="4" w:space="0" w:color="231F20"/>
              <w:right w:val="single" w:sz="4" w:space="0" w:color="231F20"/>
            </w:tcBorders>
          </w:tcPr>
          <w:p w14:paraId="33E6A5CE" w14:textId="77777777" w:rsidR="008E5054" w:rsidRPr="00A72D02" w:rsidRDefault="008E5054" w:rsidP="00337100">
            <w:pPr>
              <w:pStyle w:val="TableParagraph"/>
              <w:widowControl/>
              <w:spacing w:line="240" w:lineRule="auto"/>
              <w:ind w:left="90" w:right="114"/>
              <w:rPr>
                <w:i/>
                <w:iCs/>
                <w:sz w:val="16"/>
              </w:rPr>
            </w:pPr>
          </w:p>
        </w:tc>
      </w:tr>
      <w:tr w:rsidR="008E5054" w:rsidRPr="0017178B" w14:paraId="1C414F25"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B50C74D" w14:textId="77777777" w:rsidR="008E5054" w:rsidRPr="0017178B" w:rsidRDefault="00000000" w:rsidP="00337100">
            <w:pPr>
              <w:pStyle w:val="TableParagraph"/>
              <w:widowControl/>
              <w:spacing w:line="240" w:lineRule="auto"/>
              <w:ind w:left="270" w:right="114"/>
            </w:pPr>
            <w:r w:rsidRPr="0017178B">
              <w:rPr>
                <w:color w:val="231F20"/>
              </w:rPr>
              <w:t>Large*</w:t>
            </w:r>
          </w:p>
        </w:tc>
        <w:tc>
          <w:tcPr>
            <w:tcW w:w="5040" w:type="dxa"/>
            <w:tcBorders>
              <w:top w:val="single" w:sz="4" w:space="0" w:color="231F20"/>
              <w:left w:val="single" w:sz="4" w:space="0" w:color="231F20"/>
              <w:bottom w:val="single" w:sz="4" w:space="0" w:color="231F20"/>
              <w:right w:val="single" w:sz="4" w:space="0" w:color="231F20"/>
            </w:tcBorders>
          </w:tcPr>
          <w:p w14:paraId="04FA9561" w14:textId="77777777" w:rsidR="008E5054" w:rsidRPr="00A72D02" w:rsidRDefault="00000000" w:rsidP="00337100">
            <w:pPr>
              <w:pStyle w:val="TableParagraph"/>
              <w:widowControl/>
              <w:spacing w:line="240" w:lineRule="auto"/>
              <w:ind w:left="90" w:right="114"/>
              <w:rPr>
                <w:i/>
                <w:iCs/>
              </w:rPr>
            </w:pPr>
            <w:r w:rsidRPr="00A72D02">
              <w:rPr>
                <w:i/>
                <w:iCs/>
                <w:color w:val="231F20"/>
              </w:rPr>
              <w:t>Digitaria sanguinalis</w:t>
            </w:r>
          </w:p>
        </w:tc>
      </w:tr>
      <w:tr w:rsidR="008E5054" w:rsidRPr="0017178B" w14:paraId="050518BD"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085F04F" w14:textId="77777777" w:rsidR="008E5054" w:rsidRPr="0017178B" w:rsidRDefault="00000000" w:rsidP="00337100">
            <w:pPr>
              <w:pStyle w:val="TableParagraph"/>
              <w:widowControl/>
              <w:spacing w:line="240" w:lineRule="auto"/>
              <w:ind w:left="270" w:right="114"/>
            </w:pPr>
            <w:r w:rsidRPr="0017178B">
              <w:rPr>
                <w:color w:val="231F20"/>
              </w:rPr>
              <w:t>Smooth*</w:t>
            </w:r>
          </w:p>
        </w:tc>
        <w:tc>
          <w:tcPr>
            <w:tcW w:w="5040" w:type="dxa"/>
            <w:tcBorders>
              <w:top w:val="single" w:sz="4" w:space="0" w:color="231F20"/>
              <w:left w:val="single" w:sz="4" w:space="0" w:color="231F20"/>
              <w:bottom w:val="single" w:sz="4" w:space="0" w:color="231F20"/>
              <w:right w:val="single" w:sz="4" w:space="0" w:color="231F20"/>
            </w:tcBorders>
          </w:tcPr>
          <w:p w14:paraId="7D60C8D2" w14:textId="77777777" w:rsidR="008E5054" w:rsidRPr="00A72D02" w:rsidRDefault="00000000" w:rsidP="00337100">
            <w:pPr>
              <w:pStyle w:val="TableParagraph"/>
              <w:widowControl/>
              <w:spacing w:line="240" w:lineRule="auto"/>
              <w:ind w:left="90" w:right="114"/>
              <w:rPr>
                <w:i/>
                <w:iCs/>
              </w:rPr>
            </w:pPr>
            <w:r w:rsidRPr="00A72D02">
              <w:rPr>
                <w:i/>
                <w:iCs/>
                <w:color w:val="231F20"/>
              </w:rPr>
              <w:t>Digitaria ischaemum</w:t>
            </w:r>
          </w:p>
        </w:tc>
      </w:tr>
      <w:tr w:rsidR="008E5054" w:rsidRPr="0017178B" w14:paraId="424C1605"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F92D0DF" w14:textId="77777777" w:rsidR="008E5054" w:rsidRPr="0017178B" w:rsidRDefault="00000000" w:rsidP="00337100">
            <w:pPr>
              <w:pStyle w:val="TableParagraph"/>
              <w:widowControl/>
              <w:spacing w:line="240" w:lineRule="auto"/>
              <w:ind w:left="270" w:right="114"/>
            </w:pPr>
            <w:r w:rsidRPr="0017178B">
              <w:rPr>
                <w:color w:val="231F20"/>
              </w:rPr>
              <w:t>Southern*</w:t>
            </w:r>
          </w:p>
        </w:tc>
        <w:tc>
          <w:tcPr>
            <w:tcW w:w="5040" w:type="dxa"/>
            <w:tcBorders>
              <w:top w:val="single" w:sz="4" w:space="0" w:color="231F20"/>
              <w:left w:val="single" w:sz="4" w:space="0" w:color="231F20"/>
              <w:bottom w:val="single" w:sz="4" w:space="0" w:color="231F20"/>
              <w:right w:val="single" w:sz="4" w:space="0" w:color="231F20"/>
            </w:tcBorders>
          </w:tcPr>
          <w:p w14:paraId="2E63B60E" w14:textId="77777777" w:rsidR="008E5054" w:rsidRPr="00A72D02" w:rsidRDefault="00000000" w:rsidP="00337100">
            <w:pPr>
              <w:pStyle w:val="TableParagraph"/>
              <w:widowControl/>
              <w:spacing w:line="240" w:lineRule="auto"/>
              <w:ind w:left="90" w:right="114"/>
              <w:rPr>
                <w:i/>
                <w:iCs/>
              </w:rPr>
            </w:pPr>
            <w:r w:rsidRPr="00A72D02">
              <w:rPr>
                <w:i/>
                <w:iCs/>
                <w:color w:val="231F20"/>
              </w:rPr>
              <w:t>Digitaria ciliaris</w:t>
            </w:r>
          </w:p>
        </w:tc>
      </w:tr>
      <w:tr w:rsidR="008E5054" w:rsidRPr="0017178B" w14:paraId="7E7F0617"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BF59CF9" w14:textId="77777777" w:rsidR="008E5054" w:rsidRPr="0017178B" w:rsidRDefault="00000000" w:rsidP="00337100">
            <w:pPr>
              <w:pStyle w:val="TableParagraph"/>
              <w:widowControl/>
              <w:spacing w:line="240" w:lineRule="auto"/>
              <w:ind w:left="90" w:right="114"/>
            </w:pPr>
            <w:r w:rsidRPr="0017178B">
              <w:rPr>
                <w:color w:val="231F20"/>
              </w:rPr>
              <w:t>Croton, Tropic</w:t>
            </w:r>
          </w:p>
        </w:tc>
        <w:tc>
          <w:tcPr>
            <w:tcW w:w="5040" w:type="dxa"/>
            <w:tcBorders>
              <w:top w:val="single" w:sz="4" w:space="0" w:color="231F20"/>
              <w:left w:val="single" w:sz="4" w:space="0" w:color="231F20"/>
              <w:bottom w:val="single" w:sz="4" w:space="0" w:color="231F20"/>
              <w:right w:val="single" w:sz="4" w:space="0" w:color="231F20"/>
            </w:tcBorders>
          </w:tcPr>
          <w:p w14:paraId="1893F086" w14:textId="77777777" w:rsidR="008E5054" w:rsidRPr="00A72D02" w:rsidRDefault="00000000" w:rsidP="00337100">
            <w:pPr>
              <w:pStyle w:val="TableParagraph"/>
              <w:widowControl/>
              <w:spacing w:line="240" w:lineRule="auto"/>
              <w:ind w:left="90" w:right="114"/>
              <w:rPr>
                <w:i/>
                <w:iCs/>
              </w:rPr>
            </w:pPr>
            <w:r w:rsidRPr="00A72D02">
              <w:rPr>
                <w:i/>
                <w:iCs/>
                <w:color w:val="231F20"/>
              </w:rPr>
              <w:t xml:space="preserve">Croton glandulosus </w:t>
            </w:r>
            <w:r w:rsidRPr="00824A47">
              <w:rPr>
                <w:color w:val="231F20"/>
              </w:rPr>
              <w:t>var.</w:t>
            </w:r>
            <w:r w:rsidRPr="00A72D02">
              <w:rPr>
                <w:i/>
                <w:iCs/>
                <w:color w:val="231F20"/>
              </w:rPr>
              <w:t xml:space="preserve"> septentrionalis</w:t>
            </w:r>
          </w:p>
        </w:tc>
      </w:tr>
      <w:tr w:rsidR="008E5054" w:rsidRPr="0017178B" w14:paraId="4EF19A18"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6A199025" w14:textId="77777777" w:rsidR="008E5054" w:rsidRPr="0017178B" w:rsidRDefault="00000000" w:rsidP="00337100">
            <w:pPr>
              <w:pStyle w:val="TableParagraph"/>
              <w:widowControl/>
              <w:spacing w:line="240" w:lineRule="auto"/>
              <w:ind w:left="90" w:right="114"/>
            </w:pPr>
            <w:r w:rsidRPr="0017178B">
              <w:rPr>
                <w:color w:val="231F20"/>
              </w:rPr>
              <w:t>Dandelion*</w:t>
            </w:r>
          </w:p>
        </w:tc>
        <w:tc>
          <w:tcPr>
            <w:tcW w:w="5040" w:type="dxa"/>
            <w:tcBorders>
              <w:top w:val="single" w:sz="4" w:space="0" w:color="231F20"/>
              <w:left w:val="single" w:sz="4" w:space="0" w:color="231F20"/>
              <w:bottom w:val="single" w:sz="4" w:space="0" w:color="231F20"/>
              <w:right w:val="single" w:sz="4" w:space="0" w:color="231F20"/>
            </w:tcBorders>
          </w:tcPr>
          <w:p w14:paraId="71BBDBF1" w14:textId="77777777" w:rsidR="008E5054" w:rsidRPr="00A72D02" w:rsidRDefault="00000000" w:rsidP="00337100">
            <w:pPr>
              <w:pStyle w:val="TableParagraph"/>
              <w:widowControl/>
              <w:spacing w:line="240" w:lineRule="auto"/>
              <w:ind w:left="90" w:right="114"/>
              <w:rPr>
                <w:i/>
                <w:iCs/>
              </w:rPr>
            </w:pPr>
            <w:r w:rsidRPr="00A72D02">
              <w:rPr>
                <w:i/>
                <w:iCs/>
                <w:color w:val="231F20"/>
              </w:rPr>
              <w:t>Taraxacum officinale</w:t>
            </w:r>
          </w:p>
        </w:tc>
      </w:tr>
      <w:tr w:rsidR="008E5054" w:rsidRPr="0017178B" w14:paraId="464234A9"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5B17A24" w14:textId="77777777" w:rsidR="008E5054" w:rsidRPr="0017178B" w:rsidRDefault="00000000" w:rsidP="00337100">
            <w:pPr>
              <w:pStyle w:val="TableParagraph"/>
              <w:widowControl/>
              <w:spacing w:line="240" w:lineRule="auto"/>
              <w:ind w:left="90" w:right="114"/>
            </w:pPr>
            <w:r w:rsidRPr="0017178B">
              <w:rPr>
                <w:color w:val="231F20"/>
              </w:rPr>
              <w:lastRenderedPageBreak/>
              <w:t>Dogfennel</w:t>
            </w:r>
          </w:p>
        </w:tc>
        <w:tc>
          <w:tcPr>
            <w:tcW w:w="5040" w:type="dxa"/>
            <w:tcBorders>
              <w:top w:val="single" w:sz="4" w:space="0" w:color="231F20"/>
              <w:left w:val="single" w:sz="4" w:space="0" w:color="231F20"/>
              <w:bottom w:val="single" w:sz="4" w:space="0" w:color="231F20"/>
              <w:right w:val="single" w:sz="4" w:space="0" w:color="231F20"/>
            </w:tcBorders>
          </w:tcPr>
          <w:p w14:paraId="24A76E61" w14:textId="77777777" w:rsidR="008E5054" w:rsidRPr="00A72D02" w:rsidRDefault="00000000" w:rsidP="00337100">
            <w:pPr>
              <w:pStyle w:val="TableParagraph"/>
              <w:widowControl/>
              <w:spacing w:line="240" w:lineRule="auto"/>
              <w:ind w:left="90" w:right="114"/>
              <w:rPr>
                <w:i/>
                <w:iCs/>
              </w:rPr>
            </w:pPr>
            <w:r w:rsidRPr="00A72D02">
              <w:rPr>
                <w:i/>
                <w:iCs/>
                <w:color w:val="231F20"/>
              </w:rPr>
              <w:t>Eupatorium capillifolium</w:t>
            </w:r>
          </w:p>
        </w:tc>
      </w:tr>
      <w:tr w:rsidR="008E5054" w:rsidRPr="0017178B" w14:paraId="23AC5686"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4EB24C9" w14:textId="77777777" w:rsidR="008E5054" w:rsidRPr="0017178B" w:rsidRDefault="00000000" w:rsidP="00337100">
            <w:pPr>
              <w:pStyle w:val="TableParagraph"/>
              <w:widowControl/>
              <w:spacing w:line="240" w:lineRule="auto"/>
              <w:ind w:left="90" w:right="114"/>
            </w:pPr>
            <w:r w:rsidRPr="0017178B">
              <w:rPr>
                <w:color w:val="231F20"/>
              </w:rPr>
              <w:t>Doveweed</w:t>
            </w:r>
          </w:p>
        </w:tc>
        <w:tc>
          <w:tcPr>
            <w:tcW w:w="5040" w:type="dxa"/>
            <w:tcBorders>
              <w:top w:val="single" w:sz="4" w:space="0" w:color="231F20"/>
              <w:left w:val="single" w:sz="4" w:space="0" w:color="231F20"/>
              <w:bottom w:val="single" w:sz="4" w:space="0" w:color="231F20"/>
              <w:right w:val="single" w:sz="4" w:space="0" w:color="231F20"/>
            </w:tcBorders>
          </w:tcPr>
          <w:p w14:paraId="7BEF3AB6" w14:textId="77777777" w:rsidR="008E5054" w:rsidRPr="00A72D02" w:rsidRDefault="00000000" w:rsidP="00337100">
            <w:pPr>
              <w:pStyle w:val="TableParagraph"/>
              <w:widowControl/>
              <w:spacing w:line="240" w:lineRule="auto"/>
              <w:ind w:left="90" w:right="114"/>
              <w:rPr>
                <w:i/>
                <w:iCs/>
              </w:rPr>
            </w:pPr>
            <w:r w:rsidRPr="00A72D02">
              <w:rPr>
                <w:i/>
                <w:iCs/>
                <w:color w:val="231F20"/>
              </w:rPr>
              <w:t>Murdannia nudiflora</w:t>
            </w:r>
          </w:p>
        </w:tc>
      </w:tr>
      <w:tr w:rsidR="008E5054" w:rsidRPr="0017178B" w14:paraId="703FEA39"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58016A4" w14:textId="77777777" w:rsidR="008E5054" w:rsidRPr="0017178B" w:rsidRDefault="00000000" w:rsidP="00337100">
            <w:pPr>
              <w:pStyle w:val="TableParagraph"/>
              <w:widowControl/>
              <w:spacing w:line="240" w:lineRule="auto"/>
              <w:ind w:left="90" w:right="114"/>
            </w:pPr>
            <w:r w:rsidRPr="0017178B">
              <w:rPr>
                <w:color w:val="231F20"/>
              </w:rPr>
              <w:t>Eclipta</w:t>
            </w:r>
          </w:p>
        </w:tc>
        <w:tc>
          <w:tcPr>
            <w:tcW w:w="5040" w:type="dxa"/>
            <w:tcBorders>
              <w:top w:val="single" w:sz="4" w:space="0" w:color="231F20"/>
              <w:left w:val="single" w:sz="4" w:space="0" w:color="231F20"/>
              <w:bottom w:val="single" w:sz="4" w:space="0" w:color="231F20"/>
              <w:right w:val="single" w:sz="4" w:space="0" w:color="231F20"/>
            </w:tcBorders>
          </w:tcPr>
          <w:p w14:paraId="3DF161C0" w14:textId="77777777" w:rsidR="008E5054" w:rsidRPr="00A72D02" w:rsidRDefault="00000000" w:rsidP="00337100">
            <w:pPr>
              <w:pStyle w:val="TableParagraph"/>
              <w:widowControl/>
              <w:spacing w:line="240" w:lineRule="auto"/>
              <w:ind w:left="90" w:right="114"/>
              <w:rPr>
                <w:i/>
                <w:iCs/>
              </w:rPr>
            </w:pPr>
            <w:r w:rsidRPr="00A72D02">
              <w:rPr>
                <w:i/>
                <w:iCs/>
                <w:color w:val="231F20"/>
              </w:rPr>
              <w:t>Eclipta prostrata</w:t>
            </w:r>
          </w:p>
        </w:tc>
      </w:tr>
      <w:tr w:rsidR="008E5054" w:rsidRPr="0017178B" w14:paraId="28788774" w14:textId="77777777" w:rsidTr="00A72D02">
        <w:trPr>
          <w:trHeight w:val="20"/>
        </w:trPr>
        <w:tc>
          <w:tcPr>
            <w:tcW w:w="5040" w:type="dxa"/>
            <w:tcBorders>
              <w:top w:val="single" w:sz="4" w:space="0" w:color="231F20"/>
            </w:tcBorders>
          </w:tcPr>
          <w:p w14:paraId="5F0986FD" w14:textId="77777777" w:rsidR="008E5054" w:rsidRPr="0017178B" w:rsidRDefault="00000000" w:rsidP="00337100">
            <w:pPr>
              <w:pStyle w:val="TableParagraph"/>
              <w:widowControl/>
              <w:spacing w:line="240" w:lineRule="auto"/>
              <w:ind w:left="90" w:right="114"/>
            </w:pPr>
            <w:r w:rsidRPr="0017178B">
              <w:rPr>
                <w:color w:val="231F20"/>
              </w:rPr>
              <w:t>Filaree, Redstem*</w:t>
            </w:r>
          </w:p>
        </w:tc>
        <w:tc>
          <w:tcPr>
            <w:tcW w:w="5040" w:type="dxa"/>
            <w:tcBorders>
              <w:top w:val="single" w:sz="4" w:space="0" w:color="231F20"/>
            </w:tcBorders>
          </w:tcPr>
          <w:p w14:paraId="0B8C8289" w14:textId="77777777" w:rsidR="008E5054" w:rsidRPr="00A72D02" w:rsidRDefault="00000000" w:rsidP="00337100">
            <w:pPr>
              <w:pStyle w:val="TableParagraph"/>
              <w:widowControl/>
              <w:spacing w:line="240" w:lineRule="auto"/>
              <w:ind w:left="90" w:right="114"/>
              <w:rPr>
                <w:i/>
                <w:iCs/>
              </w:rPr>
            </w:pPr>
            <w:r w:rsidRPr="00A72D02">
              <w:rPr>
                <w:i/>
                <w:iCs/>
                <w:color w:val="231F20"/>
              </w:rPr>
              <w:t>Erodium cicutarium</w:t>
            </w:r>
          </w:p>
        </w:tc>
      </w:tr>
      <w:tr w:rsidR="008E5054" w:rsidRPr="0017178B" w14:paraId="747DDF1A" w14:textId="77777777" w:rsidTr="00A72D02">
        <w:trPr>
          <w:trHeight w:val="20"/>
        </w:trPr>
        <w:tc>
          <w:tcPr>
            <w:tcW w:w="5040" w:type="dxa"/>
          </w:tcPr>
          <w:p w14:paraId="32F14422" w14:textId="77777777" w:rsidR="008E5054" w:rsidRPr="0017178B" w:rsidRDefault="00000000" w:rsidP="00337100">
            <w:pPr>
              <w:pStyle w:val="TableParagraph"/>
              <w:widowControl/>
              <w:spacing w:line="240" w:lineRule="auto"/>
              <w:ind w:left="90" w:right="114"/>
            </w:pPr>
            <w:r w:rsidRPr="0017178B">
              <w:rPr>
                <w:color w:val="231F20"/>
              </w:rPr>
              <w:t>Foxtail</w:t>
            </w:r>
          </w:p>
        </w:tc>
        <w:tc>
          <w:tcPr>
            <w:tcW w:w="5040" w:type="dxa"/>
          </w:tcPr>
          <w:p w14:paraId="6CCFA1C4" w14:textId="77777777" w:rsidR="008E5054" w:rsidRPr="00A72D02" w:rsidRDefault="008E5054" w:rsidP="00337100">
            <w:pPr>
              <w:pStyle w:val="TableParagraph"/>
              <w:widowControl/>
              <w:spacing w:line="240" w:lineRule="auto"/>
              <w:ind w:left="90" w:right="114"/>
              <w:rPr>
                <w:i/>
                <w:iCs/>
                <w:sz w:val="16"/>
              </w:rPr>
            </w:pPr>
          </w:p>
        </w:tc>
      </w:tr>
      <w:tr w:rsidR="008E5054" w:rsidRPr="0017178B" w14:paraId="5F905AB1" w14:textId="77777777" w:rsidTr="00A72D02">
        <w:trPr>
          <w:trHeight w:val="20"/>
        </w:trPr>
        <w:tc>
          <w:tcPr>
            <w:tcW w:w="5040" w:type="dxa"/>
          </w:tcPr>
          <w:p w14:paraId="1BE4CEE0" w14:textId="77777777" w:rsidR="008E5054" w:rsidRPr="0017178B" w:rsidRDefault="00000000" w:rsidP="00337100">
            <w:pPr>
              <w:pStyle w:val="TableParagraph"/>
              <w:widowControl/>
              <w:spacing w:line="240" w:lineRule="auto"/>
              <w:ind w:left="270" w:right="114"/>
            </w:pPr>
            <w:r w:rsidRPr="0017178B">
              <w:rPr>
                <w:color w:val="231F20"/>
              </w:rPr>
              <w:t>Bristly*</w:t>
            </w:r>
          </w:p>
        </w:tc>
        <w:tc>
          <w:tcPr>
            <w:tcW w:w="5040" w:type="dxa"/>
          </w:tcPr>
          <w:p w14:paraId="33E1268A" w14:textId="77777777" w:rsidR="008E5054" w:rsidRPr="00A72D02" w:rsidRDefault="00000000" w:rsidP="00337100">
            <w:pPr>
              <w:pStyle w:val="TableParagraph"/>
              <w:widowControl/>
              <w:spacing w:line="240" w:lineRule="auto"/>
              <w:ind w:left="90" w:right="114"/>
              <w:rPr>
                <w:i/>
                <w:iCs/>
              </w:rPr>
            </w:pPr>
            <w:r w:rsidRPr="00A72D02">
              <w:rPr>
                <w:i/>
                <w:iCs/>
                <w:color w:val="231F20"/>
              </w:rPr>
              <w:t>Setaria verticillata</w:t>
            </w:r>
          </w:p>
        </w:tc>
      </w:tr>
      <w:tr w:rsidR="008E5054" w:rsidRPr="0017178B" w14:paraId="4F2C2E3D" w14:textId="77777777" w:rsidTr="00A72D02">
        <w:trPr>
          <w:trHeight w:val="20"/>
        </w:trPr>
        <w:tc>
          <w:tcPr>
            <w:tcW w:w="5040" w:type="dxa"/>
          </w:tcPr>
          <w:p w14:paraId="3FF41AFB" w14:textId="77777777" w:rsidR="008E5054" w:rsidRPr="0017178B" w:rsidRDefault="00000000" w:rsidP="00337100">
            <w:pPr>
              <w:pStyle w:val="TableParagraph"/>
              <w:widowControl/>
              <w:spacing w:line="240" w:lineRule="auto"/>
              <w:ind w:left="270" w:right="114"/>
            </w:pPr>
            <w:r w:rsidRPr="0017178B">
              <w:rPr>
                <w:color w:val="231F20"/>
              </w:rPr>
              <w:t>Giant*</w:t>
            </w:r>
          </w:p>
        </w:tc>
        <w:tc>
          <w:tcPr>
            <w:tcW w:w="5040" w:type="dxa"/>
          </w:tcPr>
          <w:p w14:paraId="12BBF17E" w14:textId="77777777" w:rsidR="008E5054" w:rsidRPr="00A72D02" w:rsidRDefault="00000000" w:rsidP="00337100">
            <w:pPr>
              <w:pStyle w:val="TableParagraph"/>
              <w:widowControl/>
              <w:spacing w:line="240" w:lineRule="auto"/>
              <w:ind w:left="90" w:right="114"/>
              <w:rPr>
                <w:i/>
                <w:iCs/>
              </w:rPr>
            </w:pPr>
            <w:r w:rsidRPr="00A72D02">
              <w:rPr>
                <w:i/>
                <w:iCs/>
                <w:color w:val="231F20"/>
              </w:rPr>
              <w:t>Setaria faberi</w:t>
            </w:r>
          </w:p>
        </w:tc>
      </w:tr>
      <w:tr w:rsidR="008E5054" w:rsidRPr="0017178B" w14:paraId="273E075F" w14:textId="77777777" w:rsidTr="00A72D02">
        <w:trPr>
          <w:trHeight w:val="20"/>
        </w:trPr>
        <w:tc>
          <w:tcPr>
            <w:tcW w:w="5040" w:type="dxa"/>
          </w:tcPr>
          <w:p w14:paraId="6CF6AE3A" w14:textId="77777777" w:rsidR="008E5054" w:rsidRPr="0017178B" w:rsidRDefault="00000000" w:rsidP="00337100">
            <w:pPr>
              <w:pStyle w:val="TableParagraph"/>
              <w:widowControl/>
              <w:spacing w:line="240" w:lineRule="auto"/>
              <w:ind w:left="270" w:right="114"/>
            </w:pPr>
            <w:r w:rsidRPr="0017178B">
              <w:rPr>
                <w:color w:val="231F20"/>
              </w:rPr>
              <w:t>Green*</w:t>
            </w:r>
          </w:p>
        </w:tc>
        <w:tc>
          <w:tcPr>
            <w:tcW w:w="5040" w:type="dxa"/>
          </w:tcPr>
          <w:p w14:paraId="4E86DFA1" w14:textId="77777777" w:rsidR="008E5054" w:rsidRPr="00A72D02" w:rsidRDefault="00000000" w:rsidP="00337100">
            <w:pPr>
              <w:pStyle w:val="TableParagraph"/>
              <w:widowControl/>
              <w:spacing w:line="240" w:lineRule="auto"/>
              <w:ind w:left="90" w:right="114"/>
              <w:rPr>
                <w:i/>
                <w:iCs/>
              </w:rPr>
            </w:pPr>
            <w:r w:rsidRPr="00A72D02">
              <w:rPr>
                <w:i/>
                <w:iCs/>
                <w:color w:val="231F20"/>
              </w:rPr>
              <w:t>Setaria viridis</w:t>
            </w:r>
          </w:p>
        </w:tc>
      </w:tr>
      <w:tr w:rsidR="008E5054" w:rsidRPr="0017178B" w14:paraId="7E7AC968" w14:textId="77777777" w:rsidTr="00A72D02">
        <w:trPr>
          <w:trHeight w:val="20"/>
        </w:trPr>
        <w:tc>
          <w:tcPr>
            <w:tcW w:w="5040" w:type="dxa"/>
          </w:tcPr>
          <w:p w14:paraId="11AD7FDC" w14:textId="77777777" w:rsidR="008E5054" w:rsidRPr="0017178B" w:rsidRDefault="00000000" w:rsidP="00337100">
            <w:pPr>
              <w:pStyle w:val="TableParagraph"/>
              <w:widowControl/>
              <w:spacing w:line="240" w:lineRule="auto"/>
              <w:ind w:left="270" w:right="114"/>
            </w:pPr>
            <w:r w:rsidRPr="0017178B">
              <w:rPr>
                <w:color w:val="231F20"/>
              </w:rPr>
              <w:t>Yellow*</w:t>
            </w:r>
          </w:p>
        </w:tc>
        <w:tc>
          <w:tcPr>
            <w:tcW w:w="5040" w:type="dxa"/>
          </w:tcPr>
          <w:p w14:paraId="480EE52D" w14:textId="77777777" w:rsidR="008E5054" w:rsidRPr="00A72D02" w:rsidRDefault="00000000" w:rsidP="00337100">
            <w:pPr>
              <w:pStyle w:val="TableParagraph"/>
              <w:widowControl/>
              <w:spacing w:line="240" w:lineRule="auto"/>
              <w:ind w:left="90" w:right="114"/>
              <w:rPr>
                <w:i/>
                <w:iCs/>
              </w:rPr>
            </w:pPr>
            <w:r w:rsidRPr="00A72D02">
              <w:rPr>
                <w:i/>
                <w:iCs/>
                <w:color w:val="231F20"/>
              </w:rPr>
              <w:t>Setaria glauca</w:t>
            </w:r>
          </w:p>
        </w:tc>
      </w:tr>
      <w:tr w:rsidR="008E5054" w:rsidRPr="0017178B" w14:paraId="58387A04" w14:textId="77777777" w:rsidTr="00A72D02">
        <w:trPr>
          <w:trHeight w:val="20"/>
        </w:trPr>
        <w:tc>
          <w:tcPr>
            <w:tcW w:w="5040" w:type="dxa"/>
          </w:tcPr>
          <w:p w14:paraId="478DA7B9" w14:textId="77777777" w:rsidR="008E5054" w:rsidRPr="0017178B" w:rsidRDefault="00000000" w:rsidP="00337100">
            <w:pPr>
              <w:pStyle w:val="TableParagraph"/>
              <w:widowControl/>
              <w:spacing w:line="240" w:lineRule="auto"/>
              <w:ind w:left="90" w:right="114"/>
            </w:pPr>
            <w:r w:rsidRPr="0017178B">
              <w:rPr>
                <w:color w:val="231F20"/>
              </w:rPr>
              <w:t>Galinsoga, Hairy</w:t>
            </w:r>
          </w:p>
        </w:tc>
        <w:tc>
          <w:tcPr>
            <w:tcW w:w="5040" w:type="dxa"/>
          </w:tcPr>
          <w:p w14:paraId="2068314F" w14:textId="77777777" w:rsidR="008E5054" w:rsidRPr="00A72D02" w:rsidRDefault="00000000" w:rsidP="00337100">
            <w:pPr>
              <w:pStyle w:val="TableParagraph"/>
              <w:widowControl/>
              <w:spacing w:line="240" w:lineRule="auto"/>
              <w:ind w:left="90" w:right="114"/>
              <w:rPr>
                <w:i/>
                <w:iCs/>
              </w:rPr>
            </w:pPr>
            <w:r w:rsidRPr="00A72D02">
              <w:rPr>
                <w:i/>
                <w:iCs/>
                <w:color w:val="231F20"/>
              </w:rPr>
              <w:t>Galinsoga ciliata</w:t>
            </w:r>
          </w:p>
        </w:tc>
      </w:tr>
      <w:tr w:rsidR="008E5054" w:rsidRPr="0017178B" w14:paraId="0716C5C5" w14:textId="77777777" w:rsidTr="00A72D02">
        <w:trPr>
          <w:trHeight w:val="20"/>
        </w:trPr>
        <w:tc>
          <w:tcPr>
            <w:tcW w:w="5040" w:type="dxa"/>
          </w:tcPr>
          <w:p w14:paraId="09ADCEE3" w14:textId="77777777" w:rsidR="008E5054" w:rsidRPr="0017178B" w:rsidRDefault="00000000" w:rsidP="00337100">
            <w:pPr>
              <w:pStyle w:val="TableParagraph"/>
              <w:widowControl/>
              <w:spacing w:line="240" w:lineRule="auto"/>
              <w:ind w:left="90" w:right="114"/>
            </w:pPr>
            <w:r w:rsidRPr="0017178B">
              <w:rPr>
                <w:color w:val="231F20"/>
              </w:rPr>
              <w:t>Geranium, Carolina</w:t>
            </w:r>
          </w:p>
        </w:tc>
        <w:tc>
          <w:tcPr>
            <w:tcW w:w="5040" w:type="dxa"/>
          </w:tcPr>
          <w:p w14:paraId="6BE68F5D" w14:textId="77777777" w:rsidR="008E5054" w:rsidRPr="00A72D02" w:rsidRDefault="00000000" w:rsidP="00337100">
            <w:pPr>
              <w:pStyle w:val="TableParagraph"/>
              <w:widowControl/>
              <w:spacing w:line="240" w:lineRule="auto"/>
              <w:ind w:left="90" w:right="114"/>
              <w:rPr>
                <w:i/>
                <w:iCs/>
              </w:rPr>
            </w:pPr>
            <w:r w:rsidRPr="00A72D02">
              <w:rPr>
                <w:i/>
                <w:iCs/>
                <w:color w:val="231F20"/>
              </w:rPr>
              <w:t>Geranium carolinianum</w:t>
            </w:r>
          </w:p>
        </w:tc>
      </w:tr>
      <w:tr w:rsidR="008E5054" w:rsidRPr="0017178B" w14:paraId="35808D5B" w14:textId="77777777" w:rsidTr="00A72D02">
        <w:trPr>
          <w:trHeight w:val="20"/>
        </w:trPr>
        <w:tc>
          <w:tcPr>
            <w:tcW w:w="5040" w:type="dxa"/>
          </w:tcPr>
          <w:p w14:paraId="0FADC819" w14:textId="77777777" w:rsidR="008E5054" w:rsidRPr="0017178B" w:rsidRDefault="00000000" w:rsidP="00337100">
            <w:pPr>
              <w:pStyle w:val="TableParagraph"/>
              <w:widowControl/>
              <w:spacing w:line="240" w:lineRule="auto"/>
              <w:ind w:left="90" w:right="114"/>
            </w:pPr>
            <w:r w:rsidRPr="0017178B">
              <w:rPr>
                <w:color w:val="231F20"/>
              </w:rPr>
              <w:t>Goosegrass*</w:t>
            </w:r>
          </w:p>
        </w:tc>
        <w:tc>
          <w:tcPr>
            <w:tcW w:w="5040" w:type="dxa"/>
          </w:tcPr>
          <w:p w14:paraId="18E21D08" w14:textId="77777777" w:rsidR="008E5054" w:rsidRPr="00A72D02" w:rsidRDefault="00000000" w:rsidP="00337100">
            <w:pPr>
              <w:pStyle w:val="TableParagraph"/>
              <w:widowControl/>
              <w:spacing w:line="240" w:lineRule="auto"/>
              <w:ind w:left="90" w:right="114"/>
              <w:rPr>
                <w:i/>
                <w:iCs/>
              </w:rPr>
            </w:pPr>
            <w:r w:rsidRPr="00A72D02">
              <w:rPr>
                <w:i/>
                <w:iCs/>
                <w:color w:val="231F20"/>
              </w:rPr>
              <w:t>Eleusine indica</w:t>
            </w:r>
          </w:p>
        </w:tc>
      </w:tr>
      <w:tr w:rsidR="008E5054" w:rsidRPr="0017178B" w14:paraId="45B7499F" w14:textId="77777777" w:rsidTr="00A72D02">
        <w:trPr>
          <w:trHeight w:val="20"/>
        </w:trPr>
        <w:tc>
          <w:tcPr>
            <w:tcW w:w="5040" w:type="dxa"/>
          </w:tcPr>
          <w:p w14:paraId="1FBBA08C" w14:textId="77777777" w:rsidR="008E5054" w:rsidRPr="0017178B" w:rsidRDefault="00000000" w:rsidP="00337100">
            <w:pPr>
              <w:pStyle w:val="TableParagraph"/>
              <w:widowControl/>
              <w:spacing w:line="240" w:lineRule="auto"/>
              <w:ind w:left="90" w:right="114"/>
            </w:pPr>
            <w:r w:rsidRPr="0017178B">
              <w:rPr>
                <w:color w:val="231F20"/>
              </w:rPr>
              <w:t>Groundsel, Common</w:t>
            </w:r>
          </w:p>
        </w:tc>
        <w:tc>
          <w:tcPr>
            <w:tcW w:w="5040" w:type="dxa"/>
          </w:tcPr>
          <w:p w14:paraId="7C0ACF15" w14:textId="77777777" w:rsidR="008E5054" w:rsidRPr="00A72D02" w:rsidRDefault="00000000" w:rsidP="00337100">
            <w:pPr>
              <w:pStyle w:val="TableParagraph"/>
              <w:widowControl/>
              <w:spacing w:line="240" w:lineRule="auto"/>
              <w:ind w:left="90" w:right="114"/>
              <w:rPr>
                <w:i/>
                <w:iCs/>
              </w:rPr>
            </w:pPr>
            <w:r w:rsidRPr="00A72D02">
              <w:rPr>
                <w:i/>
                <w:iCs/>
                <w:color w:val="231F20"/>
              </w:rPr>
              <w:t>Senecio vulgaris</w:t>
            </w:r>
          </w:p>
        </w:tc>
      </w:tr>
      <w:tr w:rsidR="008E5054" w:rsidRPr="0017178B" w14:paraId="0633C69A" w14:textId="77777777" w:rsidTr="00A72D02">
        <w:trPr>
          <w:trHeight w:val="20"/>
        </w:trPr>
        <w:tc>
          <w:tcPr>
            <w:tcW w:w="5040" w:type="dxa"/>
          </w:tcPr>
          <w:p w14:paraId="23902F4E" w14:textId="77777777" w:rsidR="008E5054" w:rsidRPr="0017178B" w:rsidRDefault="00000000" w:rsidP="00337100">
            <w:pPr>
              <w:pStyle w:val="TableParagraph"/>
              <w:widowControl/>
              <w:spacing w:line="240" w:lineRule="auto"/>
              <w:ind w:left="90" w:right="114"/>
            </w:pPr>
            <w:r w:rsidRPr="0017178B">
              <w:rPr>
                <w:color w:val="231F20"/>
              </w:rPr>
              <w:t>Groundsel Tree</w:t>
            </w:r>
          </w:p>
        </w:tc>
        <w:tc>
          <w:tcPr>
            <w:tcW w:w="5040" w:type="dxa"/>
          </w:tcPr>
          <w:p w14:paraId="6D73954E" w14:textId="77777777" w:rsidR="008E5054" w:rsidRPr="00A72D02" w:rsidRDefault="00000000" w:rsidP="00337100">
            <w:pPr>
              <w:pStyle w:val="TableParagraph"/>
              <w:widowControl/>
              <w:spacing w:line="240" w:lineRule="auto"/>
              <w:ind w:left="90" w:right="114"/>
              <w:rPr>
                <w:i/>
                <w:iCs/>
              </w:rPr>
            </w:pPr>
            <w:r w:rsidRPr="00A72D02">
              <w:rPr>
                <w:i/>
                <w:iCs/>
                <w:color w:val="231F20"/>
              </w:rPr>
              <w:t>Baccharis halimifolia</w:t>
            </w:r>
          </w:p>
        </w:tc>
      </w:tr>
      <w:tr w:rsidR="008E5054" w:rsidRPr="0017178B" w14:paraId="2A62CF95" w14:textId="77777777" w:rsidTr="00A72D02">
        <w:trPr>
          <w:trHeight w:val="20"/>
        </w:trPr>
        <w:tc>
          <w:tcPr>
            <w:tcW w:w="5040" w:type="dxa"/>
          </w:tcPr>
          <w:p w14:paraId="0B56BFC4" w14:textId="77777777" w:rsidR="008E5054" w:rsidRPr="0017178B" w:rsidRDefault="00000000" w:rsidP="00337100">
            <w:pPr>
              <w:pStyle w:val="TableParagraph"/>
              <w:widowControl/>
              <w:spacing w:line="240" w:lineRule="auto"/>
              <w:ind w:left="90" w:right="114"/>
            </w:pPr>
            <w:r w:rsidRPr="0017178B">
              <w:rPr>
                <w:color w:val="231F20"/>
              </w:rPr>
              <w:t>Henbit</w:t>
            </w:r>
          </w:p>
        </w:tc>
        <w:tc>
          <w:tcPr>
            <w:tcW w:w="5040" w:type="dxa"/>
          </w:tcPr>
          <w:p w14:paraId="1A077010" w14:textId="77777777" w:rsidR="008E5054" w:rsidRPr="00A72D02" w:rsidRDefault="00000000" w:rsidP="00337100">
            <w:pPr>
              <w:pStyle w:val="TableParagraph"/>
              <w:widowControl/>
              <w:spacing w:line="240" w:lineRule="auto"/>
              <w:ind w:left="90" w:right="114"/>
              <w:rPr>
                <w:i/>
                <w:iCs/>
              </w:rPr>
            </w:pPr>
            <w:r w:rsidRPr="00A72D02">
              <w:rPr>
                <w:i/>
                <w:iCs/>
                <w:color w:val="231F20"/>
              </w:rPr>
              <w:t>Lamium amplexicaule</w:t>
            </w:r>
          </w:p>
        </w:tc>
      </w:tr>
      <w:tr w:rsidR="008E5054" w:rsidRPr="0017178B" w14:paraId="4C654B14" w14:textId="77777777" w:rsidTr="00A72D02">
        <w:trPr>
          <w:trHeight w:val="20"/>
        </w:trPr>
        <w:tc>
          <w:tcPr>
            <w:tcW w:w="5040" w:type="dxa"/>
          </w:tcPr>
          <w:p w14:paraId="2BC262B1" w14:textId="77777777" w:rsidR="008E5054" w:rsidRPr="0017178B" w:rsidRDefault="00000000" w:rsidP="00337100">
            <w:pPr>
              <w:pStyle w:val="TableParagraph"/>
              <w:widowControl/>
              <w:spacing w:line="240" w:lineRule="auto"/>
              <w:ind w:left="90" w:right="114"/>
            </w:pPr>
            <w:r w:rsidRPr="0017178B">
              <w:rPr>
                <w:color w:val="231F20"/>
              </w:rPr>
              <w:t>Horseweed*</w:t>
            </w:r>
          </w:p>
        </w:tc>
        <w:tc>
          <w:tcPr>
            <w:tcW w:w="5040" w:type="dxa"/>
          </w:tcPr>
          <w:p w14:paraId="5B50F8CA" w14:textId="77777777" w:rsidR="008E5054" w:rsidRPr="00A72D02" w:rsidRDefault="00000000" w:rsidP="00337100">
            <w:pPr>
              <w:pStyle w:val="TableParagraph"/>
              <w:widowControl/>
              <w:spacing w:line="240" w:lineRule="auto"/>
              <w:ind w:left="90" w:right="114"/>
              <w:rPr>
                <w:i/>
                <w:iCs/>
              </w:rPr>
            </w:pPr>
            <w:r w:rsidRPr="00A72D02">
              <w:rPr>
                <w:i/>
                <w:iCs/>
                <w:color w:val="231F20"/>
              </w:rPr>
              <w:t>Conyza Canadensis</w:t>
            </w:r>
          </w:p>
        </w:tc>
      </w:tr>
      <w:tr w:rsidR="008E5054" w:rsidRPr="0017178B" w14:paraId="0145DD73" w14:textId="77777777" w:rsidTr="00A72D02">
        <w:trPr>
          <w:trHeight w:val="20"/>
        </w:trPr>
        <w:tc>
          <w:tcPr>
            <w:tcW w:w="5040" w:type="dxa"/>
          </w:tcPr>
          <w:p w14:paraId="64FE151B" w14:textId="77777777" w:rsidR="008E5054" w:rsidRPr="0017178B" w:rsidRDefault="00000000" w:rsidP="00337100">
            <w:pPr>
              <w:pStyle w:val="TableParagraph"/>
              <w:widowControl/>
              <w:spacing w:line="240" w:lineRule="auto"/>
              <w:ind w:left="90" w:right="114"/>
            </w:pPr>
            <w:r w:rsidRPr="0017178B">
              <w:rPr>
                <w:color w:val="231F20"/>
              </w:rPr>
              <w:t>Indigo, Hairy</w:t>
            </w:r>
          </w:p>
        </w:tc>
        <w:tc>
          <w:tcPr>
            <w:tcW w:w="5040" w:type="dxa"/>
          </w:tcPr>
          <w:p w14:paraId="027C9AA8" w14:textId="77777777" w:rsidR="008E5054" w:rsidRPr="00A72D02" w:rsidRDefault="00000000" w:rsidP="00337100">
            <w:pPr>
              <w:pStyle w:val="TableParagraph"/>
              <w:widowControl/>
              <w:spacing w:line="240" w:lineRule="auto"/>
              <w:ind w:left="90" w:right="114"/>
              <w:rPr>
                <w:i/>
                <w:iCs/>
              </w:rPr>
            </w:pPr>
            <w:r w:rsidRPr="00A72D02">
              <w:rPr>
                <w:i/>
                <w:iCs/>
                <w:color w:val="231F20"/>
              </w:rPr>
              <w:t>Indigofera hirsute</w:t>
            </w:r>
          </w:p>
        </w:tc>
      </w:tr>
      <w:tr w:rsidR="008E5054" w:rsidRPr="0017178B" w14:paraId="671DE4A5" w14:textId="77777777" w:rsidTr="00A72D02">
        <w:trPr>
          <w:trHeight w:val="20"/>
        </w:trPr>
        <w:tc>
          <w:tcPr>
            <w:tcW w:w="5040" w:type="dxa"/>
          </w:tcPr>
          <w:p w14:paraId="704D4404" w14:textId="77777777" w:rsidR="008E5054" w:rsidRPr="0017178B" w:rsidRDefault="00000000" w:rsidP="00337100">
            <w:pPr>
              <w:pStyle w:val="TableParagraph"/>
              <w:widowControl/>
              <w:spacing w:line="240" w:lineRule="auto"/>
              <w:ind w:left="90" w:right="114"/>
            </w:pPr>
            <w:r w:rsidRPr="0017178B">
              <w:rPr>
                <w:color w:val="231F20"/>
              </w:rPr>
              <w:t>Ivy, Ground*</w:t>
            </w:r>
          </w:p>
        </w:tc>
        <w:tc>
          <w:tcPr>
            <w:tcW w:w="5040" w:type="dxa"/>
          </w:tcPr>
          <w:p w14:paraId="5F3749FA" w14:textId="77777777" w:rsidR="008E5054" w:rsidRPr="00A72D02" w:rsidRDefault="00000000" w:rsidP="00337100">
            <w:pPr>
              <w:pStyle w:val="TableParagraph"/>
              <w:widowControl/>
              <w:spacing w:line="240" w:lineRule="auto"/>
              <w:ind w:left="90" w:right="114"/>
              <w:rPr>
                <w:i/>
                <w:iCs/>
              </w:rPr>
            </w:pPr>
            <w:r w:rsidRPr="00A72D02">
              <w:rPr>
                <w:i/>
                <w:iCs/>
                <w:color w:val="231F20"/>
              </w:rPr>
              <w:t>Glechoma hederacea</w:t>
            </w:r>
          </w:p>
        </w:tc>
      </w:tr>
      <w:tr w:rsidR="008E5054" w:rsidRPr="0017178B" w14:paraId="42981875" w14:textId="77777777" w:rsidTr="00A72D02">
        <w:trPr>
          <w:trHeight w:val="20"/>
        </w:trPr>
        <w:tc>
          <w:tcPr>
            <w:tcW w:w="5040" w:type="dxa"/>
          </w:tcPr>
          <w:p w14:paraId="00D96C35" w14:textId="77777777" w:rsidR="008E5054" w:rsidRPr="0017178B" w:rsidRDefault="00000000" w:rsidP="00337100">
            <w:pPr>
              <w:pStyle w:val="TableParagraph"/>
              <w:widowControl/>
              <w:spacing w:line="240" w:lineRule="auto"/>
              <w:ind w:left="90" w:right="114"/>
            </w:pPr>
            <w:r w:rsidRPr="0017178B">
              <w:rPr>
                <w:color w:val="231F20"/>
              </w:rPr>
              <w:t>Jimsonweed</w:t>
            </w:r>
          </w:p>
        </w:tc>
        <w:tc>
          <w:tcPr>
            <w:tcW w:w="5040" w:type="dxa"/>
          </w:tcPr>
          <w:p w14:paraId="3018CDB3" w14:textId="77777777" w:rsidR="008E5054" w:rsidRPr="00A72D02" w:rsidRDefault="00000000" w:rsidP="00337100">
            <w:pPr>
              <w:pStyle w:val="TableParagraph"/>
              <w:widowControl/>
              <w:spacing w:line="240" w:lineRule="auto"/>
              <w:ind w:left="90" w:right="114"/>
              <w:rPr>
                <w:i/>
                <w:iCs/>
              </w:rPr>
            </w:pPr>
            <w:r w:rsidRPr="00A72D02">
              <w:rPr>
                <w:i/>
                <w:iCs/>
                <w:color w:val="231F20"/>
              </w:rPr>
              <w:t>Datura stramonium</w:t>
            </w:r>
          </w:p>
        </w:tc>
      </w:tr>
      <w:tr w:rsidR="008E5054" w:rsidRPr="0017178B" w14:paraId="6F9342CA" w14:textId="77777777" w:rsidTr="00A72D02">
        <w:trPr>
          <w:trHeight w:val="20"/>
        </w:trPr>
        <w:tc>
          <w:tcPr>
            <w:tcW w:w="5040" w:type="dxa"/>
          </w:tcPr>
          <w:p w14:paraId="5FEF09F8" w14:textId="77777777" w:rsidR="008E5054" w:rsidRPr="0017178B" w:rsidRDefault="00000000" w:rsidP="00337100">
            <w:pPr>
              <w:pStyle w:val="TableParagraph"/>
              <w:widowControl/>
              <w:spacing w:line="240" w:lineRule="auto"/>
              <w:ind w:left="90" w:right="114"/>
            </w:pPr>
            <w:r w:rsidRPr="0017178B">
              <w:rPr>
                <w:color w:val="231F20"/>
              </w:rPr>
              <w:t>Kochia</w:t>
            </w:r>
          </w:p>
        </w:tc>
        <w:tc>
          <w:tcPr>
            <w:tcW w:w="5040" w:type="dxa"/>
          </w:tcPr>
          <w:p w14:paraId="705E5FEF" w14:textId="77777777" w:rsidR="008E5054" w:rsidRPr="00A72D02" w:rsidRDefault="00000000" w:rsidP="00337100">
            <w:pPr>
              <w:pStyle w:val="TableParagraph"/>
              <w:widowControl/>
              <w:spacing w:line="240" w:lineRule="auto"/>
              <w:ind w:left="90" w:right="114"/>
              <w:rPr>
                <w:i/>
                <w:iCs/>
              </w:rPr>
            </w:pPr>
            <w:r w:rsidRPr="00A72D02">
              <w:rPr>
                <w:i/>
                <w:iCs/>
                <w:color w:val="231F20"/>
              </w:rPr>
              <w:t>Kochia scoparia</w:t>
            </w:r>
          </w:p>
        </w:tc>
      </w:tr>
      <w:tr w:rsidR="008E5054" w:rsidRPr="0017178B" w14:paraId="2B3192F0" w14:textId="77777777" w:rsidTr="00A72D02">
        <w:trPr>
          <w:trHeight w:val="20"/>
        </w:trPr>
        <w:tc>
          <w:tcPr>
            <w:tcW w:w="5040" w:type="dxa"/>
          </w:tcPr>
          <w:p w14:paraId="7F764008" w14:textId="77777777" w:rsidR="008E5054" w:rsidRPr="0017178B" w:rsidRDefault="00000000" w:rsidP="00337100">
            <w:pPr>
              <w:pStyle w:val="TableParagraph"/>
              <w:widowControl/>
              <w:spacing w:line="240" w:lineRule="auto"/>
              <w:ind w:left="90" w:right="114"/>
            </w:pPr>
            <w:r w:rsidRPr="0017178B">
              <w:rPr>
                <w:color w:val="231F20"/>
              </w:rPr>
              <w:t>Kyllinga, Green*</w:t>
            </w:r>
          </w:p>
        </w:tc>
        <w:tc>
          <w:tcPr>
            <w:tcW w:w="5040" w:type="dxa"/>
          </w:tcPr>
          <w:p w14:paraId="76836E76" w14:textId="77777777" w:rsidR="008E5054" w:rsidRPr="00A72D02" w:rsidRDefault="00000000" w:rsidP="00337100">
            <w:pPr>
              <w:pStyle w:val="TableParagraph"/>
              <w:widowControl/>
              <w:spacing w:line="240" w:lineRule="auto"/>
              <w:ind w:left="90" w:right="114"/>
              <w:rPr>
                <w:i/>
                <w:iCs/>
              </w:rPr>
            </w:pPr>
            <w:r w:rsidRPr="00A72D02">
              <w:rPr>
                <w:i/>
                <w:iCs/>
                <w:color w:val="231F20"/>
              </w:rPr>
              <w:t>Kyllinga brevifolia</w:t>
            </w:r>
          </w:p>
        </w:tc>
      </w:tr>
      <w:tr w:rsidR="008E5054" w:rsidRPr="0017178B" w14:paraId="2D141DC6" w14:textId="77777777" w:rsidTr="00A72D02">
        <w:trPr>
          <w:trHeight w:val="20"/>
        </w:trPr>
        <w:tc>
          <w:tcPr>
            <w:tcW w:w="5040" w:type="dxa"/>
          </w:tcPr>
          <w:p w14:paraId="27DED496" w14:textId="77777777" w:rsidR="008E5054" w:rsidRPr="0017178B" w:rsidRDefault="00000000" w:rsidP="00337100">
            <w:pPr>
              <w:pStyle w:val="TableParagraph"/>
              <w:widowControl/>
              <w:spacing w:line="240" w:lineRule="auto"/>
              <w:ind w:left="90" w:right="114"/>
            </w:pPr>
            <w:r w:rsidRPr="0017178B">
              <w:rPr>
                <w:color w:val="231F20"/>
              </w:rPr>
              <w:t>Lady’s Thumb</w:t>
            </w:r>
          </w:p>
        </w:tc>
        <w:tc>
          <w:tcPr>
            <w:tcW w:w="5040" w:type="dxa"/>
          </w:tcPr>
          <w:p w14:paraId="2A8E3857" w14:textId="77777777" w:rsidR="008E5054" w:rsidRPr="00A72D02" w:rsidRDefault="00000000" w:rsidP="00337100">
            <w:pPr>
              <w:pStyle w:val="TableParagraph"/>
              <w:widowControl/>
              <w:spacing w:line="240" w:lineRule="auto"/>
              <w:ind w:left="90" w:right="114"/>
              <w:rPr>
                <w:i/>
                <w:iCs/>
              </w:rPr>
            </w:pPr>
            <w:r w:rsidRPr="00A72D02">
              <w:rPr>
                <w:i/>
                <w:iCs/>
                <w:color w:val="231F20"/>
              </w:rPr>
              <w:t>Polygonum persicaria</w:t>
            </w:r>
          </w:p>
        </w:tc>
      </w:tr>
      <w:tr w:rsidR="008E5054" w:rsidRPr="0017178B" w14:paraId="42ED649B" w14:textId="77777777" w:rsidTr="00A72D02">
        <w:trPr>
          <w:trHeight w:val="20"/>
        </w:trPr>
        <w:tc>
          <w:tcPr>
            <w:tcW w:w="5040" w:type="dxa"/>
          </w:tcPr>
          <w:p w14:paraId="77C7094C" w14:textId="77777777" w:rsidR="008E5054" w:rsidRPr="0017178B" w:rsidRDefault="00000000" w:rsidP="00337100">
            <w:pPr>
              <w:pStyle w:val="TableParagraph"/>
              <w:widowControl/>
              <w:spacing w:line="240" w:lineRule="auto"/>
              <w:ind w:left="90" w:right="114"/>
            </w:pPr>
            <w:r w:rsidRPr="0017178B">
              <w:rPr>
                <w:color w:val="231F20"/>
              </w:rPr>
              <w:t>Lambsquarters, Common</w:t>
            </w:r>
          </w:p>
        </w:tc>
        <w:tc>
          <w:tcPr>
            <w:tcW w:w="5040" w:type="dxa"/>
          </w:tcPr>
          <w:p w14:paraId="29BC96AE" w14:textId="77777777" w:rsidR="008E5054" w:rsidRPr="00A72D02" w:rsidRDefault="00000000" w:rsidP="00337100">
            <w:pPr>
              <w:pStyle w:val="TableParagraph"/>
              <w:widowControl/>
              <w:spacing w:line="240" w:lineRule="auto"/>
              <w:ind w:left="90" w:right="114"/>
              <w:rPr>
                <w:i/>
                <w:iCs/>
              </w:rPr>
            </w:pPr>
            <w:r w:rsidRPr="00A72D02">
              <w:rPr>
                <w:i/>
                <w:iCs/>
                <w:color w:val="231F20"/>
              </w:rPr>
              <w:t>Chenopodium album</w:t>
            </w:r>
          </w:p>
        </w:tc>
      </w:tr>
      <w:tr w:rsidR="008E5054" w:rsidRPr="0017178B" w14:paraId="5C86896A" w14:textId="77777777" w:rsidTr="00A72D02">
        <w:trPr>
          <w:trHeight w:val="20"/>
        </w:trPr>
        <w:tc>
          <w:tcPr>
            <w:tcW w:w="5040" w:type="dxa"/>
          </w:tcPr>
          <w:p w14:paraId="28396E85" w14:textId="77777777" w:rsidR="008E5054" w:rsidRPr="0017178B" w:rsidRDefault="00000000" w:rsidP="00337100">
            <w:pPr>
              <w:pStyle w:val="TableParagraph"/>
              <w:widowControl/>
              <w:spacing w:line="240" w:lineRule="auto"/>
              <w:ind w:left="90" w:right="114"/>
            </w:pPr>
            <w:r w:rsidRPr="0017178B">
              <w:rPr>
                <w:color w:val="231F20"/>
              </w:rPr>
              <w:t>Liverwort</w:t>
            </w:r>
          </w:p>
        </w:tc>
        <w:tc>
          <w:tcPr>
            <w:tcW w:w="5040" w:type="dxa"/>
          </w:tcPr>
          <w:p w14:paraId="3E51A07C" w14:textId="77777777" w:rsidR="008E5054" w:rsidRPr="00A72D02" w:rsidRDefault="00000000" w:rsidP="00337100">
            <w:pPr>
              <w:pStyle w:val="TableParagraph"/>
              <w:widowControl/>
              <w:spacing w:line="240" w:lineRule="auto"/>
              <w:ind w:left="90" w:right="114"/>
              <w:rPr>
                <w:i/>
                <w:iCs/>
              </w:rPr>
            </w:pPr>
            <w:r w:rsidRPr="00A72D02">
              <w:rPr>
                <w:i/>
                <w:iCs/>
                <w:color w:val="231F20"/>
              </w:rPr>
              <w:t>Marchantia polymorpha</w:t>
            </w:r>
          </w:p>
        </w:tc>
      </w:tr>
      <w:tr w:rsidR="008E5054" w:rsidRPr="0017178B" w14:paraId="3CC57F3B" w14:textId="77777777" w:rsidTr="00A72D02">
        <w:trPr>
          <w:trHeight w:val="20"/>
        </w:trPr>
        <w:tc>
          <w:tcPr>
            <w:tcW w:w="5040" w:type="dxa"/>
          </w:tcPr>
          <w:p w14:paraId="30529594" w14:textId="77777777" w:rsidR="008E5054" w:rsidRPr="0017178B" w:rsidRDefault="00000000" w:rsidP="00337100">
            <w:pPr>
              <w:pStyle w:val="TableParagraph"/>
              <w:widowControl/>
              <w:spacing w:line="240" w:lineRule="auto"/>
              <w:ind w:left="90" w:right="114"/>
            </w:pPr>
            <w:r w:rsidRPr="0017178B">
              <w:rPr>
                <w:color w:val="231F20"/>
              </w:rPr>
              <w:t>Lovegrass, California*</w:t>
            </w:r>
          </w:p>
        </w:tc>
        <w:tc>
          <w:tcPr>
            <w:tcW w:w="5040" w:type="dxa"/>
          </w:tcPr>
          <w:p w14:paraId="6B412215" w14:textId="77777777" w:rsidR="008E5054" w:rsidRPr="00A72D02" w:rsidRDefault="00000000" w:rsidP="00337100">
            <w:pPr>
              <w:pStyle w:val="TableParagraph"/>
              <w:widowControl/>
              <w:spacing w:line="240" w:lineRule="auto"/>
              <w:ind w:left="90" w:right="114"/>
              <w:rPr>
                <w:i/>
                <w:iCs/>
              </w:rPr>
            </w:pPr>
            <w:r w:rsidRPr="00A72D02">
              <w:rPr>
                <w:i/>
                <w:iCs/>
                <w:color w:val="231F20"/>
              </w:rPr>
              <w:t>Eragrostis diffusa</w:t>
            </w:r>
          </w:p>
        </w:tc>
      </w:tr>
      <w:tr w:rsidR="008E5054" w:rsidRPr="0017178B" w14:paraId="7E5A0B2D" w14:textId="77777777" w:rsidTr="00A72D02">
        <w:trPr>
          <w:trHeight w:val="20"/>
        </w:trPr>
        <w:tc>
          <w:tcPr>
            <w:tcW w:w="5040" w:type="dxa"/>
          </w:tcPr>
          <w:p w14:paraId="7FAEE128" w14:textId="77777777" w:rsidR="008E5054" w:rsidRPr="0017178B" w:rsidRDefault="00000000" w:rsidP="00337100">
            <w:pPr>
              <w:pStyle w:val="TableParagraph"/>
              <w:widowControl/>
              <w:spacing w:line="240" w:lineRule="auto"/>
              <w:ind w:left="90" w:right="114"/>
            </w:pPr>
            <w:r w:rsidRPr="0017178B">
              <w:rPr>
                <w:color w:val="231F20"/>
              </w:rPr>
              <w:t>Mallow</w:t>
            </w:r>
          </w:p>
        </w:tc>
        <w:tc>
          <w:tcPr>
            <w:tcW w:w="5040" w:type="dxa"/>
          </w:tcPr>
          <w:p w14:paraId="7300BCDB" w14:textId="77777777" w:rsidR="008E5054" w:rsidRPr="00A72D02" w:rsidRDefault="008E5054" w:rsidP="00337100">
            <w:pPr>
              <w:pStyle w:val="TableParagraph"/>
              <w:widowControl/>
              <w:spacing w:line="240" w:lineRule="auto"/>
              <w:ind w:left="90" w:right="114"/>
              <w:rPr>
                <w:i/>
                <w:iCs/>
                <w:sz w:val="16"/>
              </w:rPr>
            </w:pPr>
          </w:p>
        </w:tc>
      </w:tr>
      <w:tr w:rsidR="008E5054" w:rsidRPr="0017178B" w14:paraId="1D44BFE3" w14:textId="77777777" w:rsidTr="00A72D02">
        <w:trPr>
          <w:trHeight w:val="20"/>
        </w:trPr>
        <w:tc>
          <w:tcPr>
            <w:tcW w:w="5040" w:type="dxa"/>
          </w:tcPr>
          <w:p w14:paraId="5F6BB3A8" w14:textId="77777777" w:rsidR="008E5054" w:rsidRPr="0017178B" w:rsidRDefault="00000000" w:rsidP="00337100">
            <w:pPr>
              <w:pStyle w:val="TableParagraph"/>
              <w:widowControl/>
              <w:spacing w:line="240" w:lineRule="auto"/>
              <w:ind w:left="270" w:right="114"/>
            </w:pPr>
            <w:r w:rsidRPr="0017178B">
              <w:rPr>
                <w:color w:val="231F20"/>
              </w:rPr>
              <w:t>Common</w:t>
            </w:r>
          </w:p>
        </w:tc>
        <w:tc>
          <w:tcPr>
            <w:tcW w:w="5040" w:type="dxa"/>
          </w:tcPr>
          <w:p w14:paraId="41D82D0A" w14:textId="77777777" w:rsidR="008E5054" w:rsidRPr="00A72D02" w:rsidRDefault="00000000" w:rsidP="00337100">
            <w:pPr>
              <w:pStyle w:val="TableParagraph"/>
              <w:widowControl/>
              <w:spacing w:line="240" w:lineRule="auto"/>
              <w:ind w:left="90" w:right="114"/>
              <w:rPr>
                <w:i/>
                <w:iCs/>
              </w:rPr>
            </w:pPr>
            <w:r w:rsidRPr="00A72D02">
              <w:rPr>
                <w:i/>
                <w:iCs/>
                <w:color w:val="231F20"/>
              </w:rPr>
              <w:t>Malva neglecta</w:t>
            </w:r>
          </w:p>
        </w:tc>
      </w:tr>
      <w:tr w:rsidR="008E5054" w:rsidRPr="0017178B" w14:paraId="280A5443" w14:textId="77777777" w:rsidTr="00A72D02">
        <w:trPr>
          <w:trHeight w:val="20"/>
        </w:trPr>
        <w:tc>
          <w:tcPr>
            <w:tcW w:w="5040" w:type="dxa"/>
          </w:tcPr>
          <w:p w14:paraId="7182267A" w14:textId="77777777" w:rsidR="008E5054" w:rsidRPr="0017178B" w:rsidRDefault="00000000" w:rsidP="00337100">
            <w:pPr>
              <w:pStyle w:val="TableParagraph"/>
              <w:widowControl/>
              <w:spacing w:line="240" w:lineRule="auto"/>
              <w:ind w:left="270" w:right="114"/>
            </w:pPr>
            <w:r w:rsidRPr="0017178B">
              <w:rPr>
                <w:color w:val="231F20"/>
              </w:rPr>
              <w:t>Little</w:t>
            </w:r>
          </w:p>
        </w:tc>
        <w:tc>
          <w:tcPr>
            <w:tcW w:w="5040" w:type="dxa"/>
          </w:tcPr>
          <w:p w14:paraId="290B0D4F" w14:textId="77777777" w:rsidR="008E5054" w:rsidRPr="00A72D02" w:rsidRDefault="00000000" w:rsidP="00337100">
            <w:pPr>
              <w:pStyle w:val="TableParagraph"/>
              <w:widowControl/>
              <w:spacing w:line="240" w:lineRule="auto"/>
              <w:ind w:left="90" w:right="114"/>
              <w:rPr>
                <w:i/>
                <w:iCs/>
              </w:rPr>
            </w:pPr>
            <w:r w:rsidRPr="00A72D02">
              <w:rPr>
                <w:i/>
                <w:iCs/>
                <w:color w:val="231F20"/>
              </w:rPr>
              <w:t>Malva parviflora</w:t>
            </w:r>
          </w:p>
        </w:tc>
      </w:tr>
      <w:tr w:rsidR="008E5054" w:rsidRPr="0017178B" w14:paraId="0CEA21B7" w14:textId="77777777" w:rsidTr="00A72D02">
        <w:trPr>
          <w:trHeight w:val="20"/>
        </w:trPr>
        <w:tc>
          <w:tcPr>
            <w:tcW w:w="5040" w:type="dxa"/>
          </w:tcPr>
          <w:p w14:paraId="2F4F4989" w14:textId="77777777" w:rsidR="008E5054" w:rsidRPr="0017178B" w:rsidRDefault="00000000" w:rsidP="00337100">
            <w:pPr>
              <w:pStyle w:val="TableParagraph"/>
              <w:widowControl/>
              <w:spacing w:line="240" w:lineRule="auto"/>
              <w:ind w:left="270" w:right="114"/>
            </w:pPr>
            <w:r w:rsidRPr="0017178B">
              <w:rPr>
                <w:color w:val="231F20"/>
              </w:rPr>
              <w:t>Venice</w:t>
            </w:r>
          </w:p>
        </w:tc>
        <w:tc>
          <w:tcPr>
            <w:tcW w:w="5040" w:type="dxa"/>
          </w:tcPr>
          <w:p w14:paraId="0FC4D348" w14:textId="77777777" w:rsidR="008E5054" w:rsidRPr="00A72D02" w:rsidRDefault="00000000" w:rsidP="00337100">
            <w:pPr>
              <w:pStyle w:val="TableParagraph"/>
              <w:widowControl/>
              <w:spacing w:line="240" w:lineRule="auto"/>
              <w:ind w:left="90" w:right="114"/>
              <w:rPr>
                <w:i/>
                <w:iCs/>
              </w:rPr>
            </w:pPr>
            <w:r w:rsidRPr="00A72D02">
              <w:rPr>
                <w:i/>
                <w:iCs/>
                <w:color w:val="231F20"/>
              </w:rPr>
              <w:t>Hibiscus trionum</w:t>
            </w:r>
          </w:p>
        </w:tc>
      </w:tr>
      <w:tr w:rsidR="008E5054" w:rsidRPr="0017178B" w14:paraId="4C444ADB" w14:textId="77777777" w:rsidTr="00A72D02">
        <w:trPr>
          <w:trHeight w:val="20"/>
        </w:trPr>
        <w:tc>
          <w:tcPr>
            <w:tcW w:w="5040" w:type="dxa"/>
          </w:tcPr>
          <w:p w14:paraId="0D1C1192" w14:textId="77777777" w:rsidR="008E5054" w:rsidRPr="0017178B" w:rsidRDefault="00000000" w:rsidP="00337100">
            <w:pPr>
              <w:pStyle w:val="TableParagraph"/>
              <w:widowControl/>
              <w:spacing w:line="240" w:lineRule="auto"/>
              <w:ind w:left="90" w:right="114"/>
            </w:pPr>
            <w:r w:rsidRPr="0017178B">
              <w:rPr>
                <w:color w:val="231F20"/>
              </w:rPr>
              <w:t>Marsh Parsley</w:t>
            </w:r>
          </w:p>
        </w:tc>
        <w:tc>
          <w:tcPr>
            <w:tcW w:w="5040" w:type="dxa"/>
          </w:tcPr>
          <w:p w14:paraId="08DAC856" w14:textId="77777777" w:rsidR="008E5054" w:rsidRPr="00A72D02" w:rsidRDefault="00000000" w:rsidP="00337100">
            <w:pPr>
              <w:pStyle w:val="TableParagraph"/>
              <w:widowControl/>
              <w:spacing w:line="240" w:lineRule="auto"/>
              <w:ind w:left="90" w:right="114"/>
              <w:rPr>
                <w:i/>
                <w:iCs/>
              </w:rPr>
            </w:pPr>
            <w:r w:rsidRPr="00A72D02">
              <w:rPr>
                <w:i/>
                <w:iCs/>
                <w:color w:val="231F20"/>
              </w:rPr>
              <w:t>Apium leptophyllum</w:t>
            </w:r>
          </w:p>
        </w:tc>
      </w:tr>
      <w:tr w:rsidR="008E5054" w:rsidRPr="0017178B" w14:paraId="0C74F61F" w14:textId="77777777" w:rsidTr="00A72D02">
        <w:trPr>
          <w:trHeight w:val="20"/>
        </w:trPr>
        <w:tc>
          <w:tcPr>
            <w:tcW w:w="5040" w:type="dxa"/>
          </w:tcPr>
          <w:p w14:paraId="72F89590" w14:textId="77777777" w:rsidR="008E5054" w:rsidRPr="0017178B" w:rsidRDefault="00000000" w:rsidP="00337100">
            <w:pPr>
              <w:pStyle w:val="TableParagraph"/>
              <w:widowControl/>
              <w:spacing w:line="240" w:lineRule="auto"/>
              <w:ind w:left="90" w:right="114"/>
            </w:pPr>
            <w:r w:rsidRPr="0017178B">
              <w:rPr>
                <w:color w:val="231F20"/>
              </w:rPr>
              <w:t>Marsh Yellowcress</w:t>
            </w:r>
          </w:p>
        </w:tc>
        <w:tc>
          <w:tcPr>
            <w:tcW w:w="5040" w:type="dxa"/>
          </w:tcPr>
          <w:p w14:paraId="458EA5A1" w14:textId="77777777" w:rsidR="008E5054" w:rsidRPr="00A72D02" w:rsidRDefault="00000000" w:rsidP="00337100">
            <w:pPr>
              <w:pStyle w:val="TableParagraph"/>
              <w:widowControl/>
              <w:spacing w:line="240" w:lineRule="auto"/>
              <w:ind w:left="90" w:right="114"/>
              <w:rPr>
                <w:i/>
                <w:iCs/>
              </w:rPr>
            </w:pPr>
            <w:r w:rsidRPr="00A72D02">
              <w:rPr>
                <w:i/>
                <w:iCs/>
                <w:color w:val="231F20"/>
              </w:rPr>
              <w:t>Rorippa islandica</w:t>
            </w:r>
          </w:p>
        </w:tc>
      </w:tr>
      <w:tr w:rsidR="008E5054" w:rsidRPr="0017178B" w14:paraId="2D789184" w14:textId="77777777" w:rsidTr="00A72D02">
        <w:trPr>
          <w:trHeight w:val="20"/>
        </w:trPr>
        <w:tc>
          <w:tcPr>
            <w:tcW w:w="5040" w:type="dxa"/>
          </w:tcPr>
          <w:p w14:paraId="7E12B490" w14:textId="77777777" w:rsidR="008E5054" w:rsidRPr="0017178B" w:rsidRDefault="00000000" w:rsidP="00337100">
            <w:pPr>
              <w:pStyle w:val="TableParagraph"/>
              <w:widowControl/>
              <w:spacing w:line="240" w:lineRule="auto"/>
              <w:ind w:left="90" w:right="114"/>
            </w:pPr>
            <w:r w:rsidRPr="0017178B">
              <w:rPr>
                <w:color w:val="231F20"/>
              </w:rPr>
              <w:t>Mayweed*</w:t>
            </w:r>
          </w:p>
        </w:tc>
        <w:tc>
          <w:tcPr>
            <w:tcW w:w="5040" w:type="dxa"/>
          </w:tcPr>
          <w:p w14:paraId="2EA5E615" w14:textId="77777777" w:rsidR="008E5054" w:rsidRPr="00A72D02" w:rsidRDefault="00000000" w:rsidP="00337100">
            <w:pPr>
              <w:pStyle w:val="TableParagraph"/>
              <w:widowControl/>
              <w:spacing w:line="240" w:lineRule="auto"/>
              <w:ind w:left="90" w:right="114"/>
              <w:rPr>
                <w:i/>
                <w:iCs/>
              </w:rPr>
            </w:pPr>
            <w:r w:rsidRPr="00A72D02">
              <w:rPr>
                <w:i/>
                <w:iCs/>
                <w:color w:val="231F20"/>
              </w:rPr>
              <w:t>Anthemis cotula</w:t>
            </w:r>
          </w:p>
        </w:tc>
      </w:tr>
      <w:tr w:rsidR="008E5054" w:rsidRPr="0017178B" w14:paraId="540EA9E4" w14:textId="77777777" w:rsidTr="00A72D02">
        <w:trPr>
          <w:trHeight w:val="20"/>
        </w:trPr>
        <w:tc>
          <w:tcPr>
            <w:tcW w:w="5040" w:type="dxa"/>
          </w:tcPr>
          <w:p w14:paraId="05733F49" w14:textId="77777777" w:rsidR="008E5054" w:rsidRPr="0017178B" w:rsidRDefault="00000000" w:rsidP="00337100">
            <w:pPr>
              <w:pStyle w:val="TableParagraph"/>
              <w:widowControl/>
              <w:spacing w:line="240" w:lineRule="auto"/>
              <w:ind w:left="90" w:right="114"/>
            </w:pPr>
            <w:r w:rsidRPr="0017178B">
              <w:rPr>
                <w:color w:val="231F20"/>
              </w:rPr>
              <w:t>Morningglory</w:t>
            </w:r>
          </w:p>
        </w:tc>
        <w:tc>
          <w:tcPr>
            <w:tcW w:w="5040" w:type="dxa"/>
          </w:tcPr>
          <w:p w14:paraId="314F8E31" w14:textId="77777777" w:rsidR="008E5054" w:rsidRPr="00A72D02" w:rsidRDefault="008E5054" w:rsidP="00337100">
            <w:pPr>
              <w:pStyle w:val="TableParagraph"/>
              <w:widowControl/>
              <w:spacing w:line="240" w:lineRule="auto"/>
              <w:ind w:left="90" w:right="114"/>
              <w:rPr>
                <w:i/>
                <w:iCs/>
                <w:sz w:val="16"/>
              </w:rPr>
            </w:pPr>
          </w:p>
        </w:tc>
      </w:tr>
      <w:tr w:rsidR="008E5054" w:rsidRPr="0017178B" w14:paraId="2542E14F" w14:textId="77777777" w:rsidTr="00A72D02">
        <w:trPr>
          <w:trHeight w:val="20"/>
        </w:trPr>
        <w:tc>
          <w:tcPr>
            <w:tcW w:w="5040" w:type="dxa"/>
          </w:tcPr>
          <w:p w14:paraId="51988397" w14:textId="77777777" w:rsidR="008E5054" w:rsidRPr="0017178B" w:rsidRDefault="00000000" w:rsidP="00337100">
            <w:pPr>
              <w:pStyle w:val="TableParagraph"/>
              <w:widowControl/>
              <w:spacing w:line="240" w:lineRule="auto"/>
              <w:ind w:left="270" w:right="114"/>
            </w:pPr>
            <w:r w:rsidRPr="0017178B">
              <w:rPr>
                <w:color w:val="231F20"/>
              </w:rPr>
              <w:t>Entireleaf</w:t>
            </w:r>
          </w:p>
        </w:tc>
        <w:tc>
          <w:tcPr>
            <w:tcW w:w="5040" w:type="dxa"/>
          </w:tcPr>
          <w:p w14:paraId="62FD2A0B" w14:textId="77777777" w:rsidR="008E5054" w:rsidRPr="00A72D02" w:rsidRDefault="00000000" w:rsidP="00337100">
            <w:pPr>
              <w:pStyle w:val="TableParagraph"/>
              <w:widowControl/>
              <w:spacing w:line="240" w:lineRule="auto"/>
              <w:ind w:left="90" w:right="114"/>
              <w:rPr>
                <w:i/>
                <w:iCs/>
              </w:rPr>
            </w:pPr>
            <w:r w:rsidRPr="00A72D02">
              <w:rPr>
                <w:i/>
                <w:iCs/>
                <w:color w:val="231F20"/>
              </w:rPr>
              <w:t xml:space="preserve">Ipomoea hederacea </w:t>
            </w:r>
            <w:r w:rsidRPr="00824A47">
              <w:rPr>
                <w:color w:val="231F20"/>
              </w:rPr>
              <w:t>var.</w:t>
            </w:r>
            <w:r w:rsidRPr="00A72D02">
              <w:rPr>
                <w:i/>
                <w:iCs/>
                <w:color w:val="231F20"/>
              </w:rPr>
              <w:t xml:space="preserve"> integriuscula</w:t>
            </w:r>
          </w:p>
        </w:tc>
      </w:tr>
      <w:tr w:rsidR="008E5054" w:rsidRPr="0017178B" w14:paraId="6C7FC9F0" w14:textId="77777777" w:rsidTr="00A72D02">
        <w:trPr>
          <w:trHeight w:val="20"/>
        </w:trPr>
        <w:tc>
          <w:tcPr>
            <w:tcW w:w="5040" w:type="dxa"/>
          </w:tcPr>
          <w:p w14:paraId="11CA4A1A" w14:textId="77777777" w:rsidR="008E5054" w:rsidRPr="0017178B" w:rsidRDefault="00000000" w:rsidP="00337100">
            <w:pPr>
              <w:pStyle w:val="TableParagraph"/>
              <w:widowControl/>
              <w:spacing w:line="240" w:lineRule="auto"/>
              <w:ind w:left="270" w:right="114"/>
            </w:pPr>
            <w:r w:rsidRPr="0017178B">
              <w:rPr>
                <w:color w:val="231F20"/>
              </w:rPr>
              <w:t>Ivyleaf</w:t>
            </w:r>
          </w:p>
        </w:tc>
        <w:tc>
          <w:tcPr>
            <w:tcW w:w="5040" w:type="dxa"/>
          </w:tcPr>
          <w:p w14:paraId="188975FB" w14:textId="77777777" w:rsidR="008E5054" w:rsidRPr="00A72D02" w:rsidRDefault="00000000" w:rsidP="00337100">
            <w:pPr>
              <w:pStyle w:val="TableParagraph"/>
              <w:widowControl/>
              <w:spacing w:line="240" w:lineRule="auto"/>
              <w:ind w:left="90" w:right="114"/>
              <w:rPr>
                <w:i/>
                <w:iCs/>
              </w:rPr>
            </w:pPr>
            <w:r w:rsidRPr="00A72D02">
              <w:rPr>
                <w:i/>
                <w:iCs/>
                <w:color w:val="231F20"/>
              </w:rPr>
              <w:t>Ipomoea hederacea</w:t>
            </w:r>
          </w:p>
        </w:tc>
      </w:tr>
      <w:tr w:rsidR="008E5054" w:rsidRPr="0017178B" w14:paraId="3711F6F6" w14:textId="77777777" w:rsidTr="00A72D02">
        <w:trPr>
          <w:trHeight w:val="20"/>
        </w:trPr>
        <w:tc>
          <w:tcPr>
            <w:tcW w:w="5040" w:type="dxa"/>
          </w:tcPr>
          <w:p w14:paraId="7D72FF62" w14:textId="77777777" w:rsidR="008E5054" w:rsidRPr="0017178B" w:rsidRDefault="00000000" w:rsidP="00337100">
            <w:pPr>
              <w:pStyle w:val="TableParagraph"/>
              <w:widowControl/>
              <w:spacing w:line="240" w:lineRule="auto"/>
              <w:ind w:left="270" w:right="114"/>
            </w:pPr>
            <w:r w:rsidRPr="0017178B">
              <w:rPr>
                <w:color w:val="231F20"/>
              </w:rPr>
              <w:t>Red/Scarlet</w:t>
            </w:r>
          </w:p>
        </w:tc>
        <w:tc>
          <w:tcPr>
            <w:tcW w:w="5040" w:type="dxa"/>
          </w:tcPr>
          <w:p w14:paraId="3FBC54E7" w14:textId="77777777" w:rsidR="008E5054" w:rsidRPr="00A72D02" w:rsidRDefault="00000000" w:rsidP="00337100">
            <w:pPr>
              <w:pStyle w:val="TableParagraph"/>
              <w:widowControl/>
              <w:spacing w:line="240" w:lineRule="auto"/>
              <w:ind w:left="90" w:right="114"/>
              <w:rPr>
                <w:i/>
                <w:iCs/>
              </w:rPr>
            </w:pPr>
            <w:r w:rsidRPr="00A72D02">
              <w:rPr>
                <w:i/>
                <w:iCs/>
                <w:color w:val="231F20"/>
              </w:rPr>
              <w:t>Ipomoea coccinea</w:t>
            </w:r>
          </w:p>
        </w:tc>
      </w:tr>
      <w:tr w:rsidR="008E5054" w:rsidRPr="0017178B" w14:paraId="3C08A96A" w14:textId="77777777" w:rsidTr="00A72D02">
        <w:trPr>
          <w:trHeight w:val="20"/>
        </w:trPr>
        <w:tc>
          <w:tcPr>
            <w:tcW w:w="5040" w:type="dxa"/>
          </w:tcPr>
          <w:p w14:paraId="473C1B6D" w14:textId="77777777" w:rsidR="008E5054" w:rsidRPr="0017178B" w:rsidRDefault="00000000" w:rsidP="00337100">
            <w:pPr>
              <w:pStyle w:val="TableParagraph"/>
              <w:widowControl/>
              <w:spacing w:line="240" w:lineRule="auto"/>
              <w:ind w:left="270" w:right="114"/>
            </w:pPr>
            <w:r w:rsidRPr="0017178B">
              <w:rPr>
                <w:color w:val="231F20"/>
              </w:rPr>
              <w:t>Smallflower</w:t>
            </w:r>
          </w:p>
        </w:tc>
        <w:tc>
          <w:tcPr>
            <w:tcW w:w="5040" w:type="dxa"/>
          </w:tcPr>
          <w:p w14:paraId="67F4F931" w14:textId="77777777" w:rsidR="008E5054" w:rsidRPr="00A72D02" w:rsidRDefault="00000000" w:rsidP="00337100">
            <w:pPr>
              <w:pStyle w:val="TableParagraph"/>
              <w:widowControl/>
              <w:spacing w:line="240" w:lineRule="auto"/>
              <w:ind w:left="90" w:right="114"/>
              <w:rPr>
                <w:i/>
                <w:iCs/>
              </w:rPr>
            </w:pPr>
            <w:r w:rsidRPr="00A72D02">
              <w:rPr>
                <w:i/>
                <w:iCs/>
                <w:color w:val="231F20"/>
              </w:rPr>
              <w:t>Jacquemontia tamnifolia</w:t>
            </w:r>
          </w:p>
        </w:tc>
      </w:tr>
      <w:tr w:rsidR="008E5054" w:rsidRPr="0017178B" w14:paraId="47BC344E" w14:textId="77777777" w:rsidTr="00A72D02">
        <w:trPr>
          <w:trHeight w:val="20"/>
        </w:trPr>
        <w:tc>
          <w:tcPr>
            <w:tcW w:w="5040" w:type="dxa"/>
          </w:tcPr>
          <w:p w14:paraId="33580E77" w14:textId="77777777" w:rsidR="008E5054" w:rsidRPr="0017178B" w:rsidRDefault="00000000" w:rsidP="00337100">
            <w:pPr>
              <w:pStyle w:val="TableParagraph"/>
              <w:widowControl/>
              <w:spacing w:line="240" w:lineRule="auto"/>
              <w:ind w:left="270" w:right="114"/>
            </w:pPr>
            <w:r w:rsidRPr="0017178B">
              <w:rPr>
                <w:color w:val="231F20"/>
              </w:rPr>
              <w:t>Tall</w:t>
            </w:r>
          </w:p>
        </w:tc>
        <w:tc>
          <w:tcPr>
            <w:tcW w:w="5040" w:type="dxa"/>
          </w:tcPr>
          <w:p w14:paraId="542FC598" w14:textId="77777777" w:rsidR="008E5054" w:rsidRPr="00A72D02" w:rsidRDefault="00000000" w:rsidP="00337100">
            <w:pPr>
              <w:pStyle w:val="TableParagraph"/>
              <w:widowControl/>
              <w:spacing w:line="240" w:lineRule="auto"/>
              <w:ind w:left="90" w:right="114"/>
              <w:rPr>
                <w:i/>
                <w:iCs/>
              </w:rPr>
            </w:pPr>
            <w:r w:rsidRPr="00A72D02">
              <w:rPr>
                <w:i/>
                <w:iCs/>
                <w:color w:val="231F20"/>
              </w:rPr>
              <w:t>Ipomoea purpurea</w:t>
            </w:r>
          </w:p>
        </w:tc>
      </w:tr>
      <w:tr w:rsidR="008E5054" w:rsidRPr="0017178B" w14:paraId="1D4453FB" w14:textId="77777777" w:rsidTr="00A72D02">
        <w:trPr>
          <w:trHeight w:val="20"/>
        </w:trPr>
        <w:tc>
          <w:tcPr>
            <w:tcW w:w="5040" w:type="dxa"/>
          </w:tcPr>
          <w:p w14:paraId="1A2F773E" w14:textId="77777777" w:rsidR="008E5054" w:rsidRPr="0017178B" w:rsidRDefault="00000000" w:rsidP="00337100">
            <w:pPr>
              <w:pStyle w:val="TableParagraph"/>
              <w:widowControl/>
              <w:spacing w:line="240" w:lineRule="auto"/>
              <w:ind w:left="90" w:right="114"/>
            </w:pPr>
            <w:r w:rsidRPr="0017178B">
              <w:rPr>
                <w:color w:val="231F20"/>
              </w:rPr>
              <w:t>Moss</w:t>
            </w:r>
          </w:p>
        </w:tc>
        <w:tc>
          <w:tcPr>
            <w:tcW w:w="5040" w:type="dxa"/>
          </w:tcPr>
          <w:p w14:paraId="29FE565F" w14:textId="77777777" w:rsidR="008E5054" w:rsidRPr="00A72D02" w:rsidRDefault="00000000" w:rsidP="00337100">
            <w:pPr>
              <w:pStyle w:val="TableParagraph"/>
              <w:widowControl/>
              <w:spacing w:line="240" w:lineRule="auto"/>
              <w:ind w:left="90" w:right="114"/>
              <w:rPr>
                <w:i/>
                <w:iCs/>
              </w:rPr>
            </w:pPr>
            <w:r w:rsidRPr="00A72D02">
              <w:rPr>
                <w:i/>
                <w:iCs/>
                <w:color w:val="231F20"/>
              </w:rPr>
              <w:t xml:space="preserve">Bryum </w:t>
            </w:r>
            <w:r w:rsidRPr="00A72D02">
              <w:rPr>
                <w:color w:val="231F20"/>
              </w:rPr>
              <w:t>spp.</w:t>
            </w:r>
          </w:p>
        </w:tc>
      </w:tr>
      <w:tr w:rsidR="008E5054" w:rsidRPr="0017178B" w14:paraId="7819A057" w14:textId="77777777" w:rsidTr="00A72D02">
        <w:trPr>
          <w:trHeight w:val="20"/>
        </w:trPr>
        <w:tc>
          <w:tcPr>
            <w:tcW w:w="5040" w:type="dxa"/>
          </w:tcPr>
          <w:p w14:paraId="61567303" w14:textId="77777777" w:rsidR="008E5054" w:rsidRPr="0017178B" w:rsidRDefault="00000000" w:rsidP="00337100">
            <w:pPr>
              <w:pStyle w:val="TableParagraph"/>
              <w:widowControl/>
              <w:spacing w:line="240" w:lineRule="auto"/>
              <w:ind w:left="90" w:right="114"/>
            </w:pPr>
            <w:r w:rsidRPr="0017178B">
              <w:rPr>
                <w:color w:val="231F20"/>
              </w:rPr>
              <w:t>Mulberry Weed</w:t>
            </w:r>
          </w:p>
        </w:tc>
        <w:tc>
          <w:tcPr>
            <w:tcW w:w="5040" w:type="dxa"/>
          </w:tcPr>
          <w:p w14:paraId="4C872816" w14:textId="77777777" w:rsidR="008E5054" w:rsidRPr="00A72D02" w:rsidRDefault="00000000" w:rsidP="00337100">
            <w:pPr>
              <w:pStyle w:val="TableParagraph"/>
              <w:widowControl/>
              <w:spacing w:line="240" w:lineRule="auto"/>
              <w:ind w:left="90" w:right="114"/>
              <w:rPr>
                <w:i/>
                <w:iCs/>
              </w:rPr>
            </w:pPr>
            <w:r w:rsidRPr="00A72D02">
              <w:rPr>
                <w:i/>
                <w:iCs/>
                <w:color w:val="231F20"/>
              </w:rPr>
              <w:t>Fatoua villosa</w:t>
            </w:r>
          </w:p>
        </w:tc>
      </w:tr>
      <w:tr w:rsidR="008E5054" w:rsidRPr="0017178B" w14:paraId="2F686401" w14:textId="77777777" w:rsidTr="00A72D02">
        <w:trPr>
          <w:trHeight w:val="20"/>
        </w:trPr>
        <w:tc>
          <w:tcPr>
            <w:tcW w:w="5040" w:type="dxa"/>
          </w:tcPr>
          <w:p w14:paraId="0A292D55" w14:textId="77777777" w:rsidR="008E5054" w:rsidRPr="0017178B" w:rsidRDefault="00000000" w:rsidP="00337100">
            <w:pPr>
              <w:pStyle w:val="TableParagraph"/>
              <w:widowControl/>
              <w:spacing w:line="240" w:lineRule="auto"/>
              <w:ind w:left="90" w:right="114"/>
            </w:pPr>
            <w:r w:rsidRPr="0017178B">
              <w:rPr>
                <w:color w:val="231F20"/>
              </w:rPr>
              <w:t>Mustard</w:t>
            </w:r>
          </w:p>
        </w:tc>
        <w:tc>
          <w:tcPr>
            <w:tcW w:w="5040" w:type="dxa"/>
          </w:tcPr>
          <w:p w14:paraId="68BCD5F1" w14:textId="77777777" w:rsidR="008E5054" w:rsidRPr="00A72D02" w:rsidRDefault="008E5054" w:rsidP="00337100">
            <w:pPr>
              <w:pStyle w:val="TableParagraph"/>
              <w:widowControl/>
              <w:spacing w:line="240" w:lineRule="auto"/>
              <w:ind w:left="90" w:right="114"/>
              <w:rPr>
                <w:i/>
                <w:iCs/>
                <w:sz w:val="16"/>
              </w:rPr>
            </w:pPr>
          </w:p>
        </w:tc>
      </w:tr>
      <w:tr w:rsidR="008E5054" w:rsidRPr="0017178B" w14:paraId="51E5A4FB" w14:textId="77777777" w:rsidTr="00A72D02">
        <w:trPr>
          <w:trHeight w:val="20"/>
        </w:trPr>
        <w:tc>
          <w:tcPr>
            <w:tcW w:w="5040" w:type="dxa"/>
          </w:tcPr>
          <w:p w14:paraId="52D151F4" w14:textId="77777777" w:rsidR="008E5054" w:rsidRPr="0017178B" w:rsidRDefault="00000000" w:rsidP="00337100">
            <w:pPr>
              <w:pStyle w:val="TableParagraph"/>
              <w:widowControl/>
              <w:spacing w:line="240" w:lineRule="auto"/>
              <w:ind w:left="270" w:right="114"/>
            </w:pPr>
            <w:r w:rsidRPr="0017178B">
              <w:rPr>
                <w:color w:val="231F20"/>
              </w:rPr>
              <w:t>Tumble</w:t>
            </w:r>
          </w:p>
        </w:tc>
        <w:tc>
          <w:tcPr>
            <w:tcW w:w="5040" w:type="dxa"/>
          </w:tcPr>
          <w:p w14:paraId="4341E471" w14:textId="77777777" w:rsidR="008E5054" w:rsidRPr="00A72D02" w:rsidRDefault="00000000" w:rsidP="00337100">
            <w:pPr>
              <w:pStyle w:val="TableParagraph"/>
              <w:widowControl/>
              <w:spacing w:line="240" w:lineRule="auto"/>
              <w:ind w:left="90" w:right="114"/>
              <w:rPr>
                <w:i/>
                <w:iCs/>
              </w:rPr>
            </w:pPr>
            <w:r w:rsidRPr="00A72D02">
              <w:rPr>
                <w:i/>
                <w:iCs/>
                <w:color w:val="231F20"/>
              </w:rPr>
              <w:t>Sisymbrium altissimum</w:t>
            </w:r>
          </w:p>
        </w:tc>
      </w:tr>
      <w:tr w:rsidR="008E5054" w:rsidRPr="0017178B" w14:paraId="36594207" w14:textId="77777777" w:rsidTr="00A72D02">
        <w:trPr>
          <w:trHeight w:val="20"/>
        </w:trPr>
        <w:tc>
          <w:tcPr>
            <w:tcW w:w="5040" w:type="dxa"/>
          </w:tcPr>
          <w:p w14:paraId="71F71A88" w14:textId="77777777" w:rsidR="008E5054" w:rsidRPr="0017178B" w:rsidRDefault="00000000" w:rsidP="00337100">
            <w:pPr>
              <w:pStyle w:val="TableParagraph"/>
              <w:widowControl/>
              <w:spacing w:line="240" w:lineRule="auto"/>
              <w:ind w:left="270" w:right="114"/>
            </w:pPr>
            <w:r w:rsidRPr="0017178B">
              <w:rPr>
                <w:color w:val="231F20"/>
              </w:rPr>
              <w:t>Wild</w:t>
            </w:r>
          </w:p>
        </w:tc>
        <w:tc>
          <w:tcPr>
            <w:tcW w:w="5040" w:type="dxa"/>
          </w:tcPr>
          <w:p w14:paraId="2FC1BC15" w14:textId="77777777" w:rsidR="008E5054" w:rsidRPr="00A72D02" w:rsidRDefault="00000000" w:rsidP="00337100">
            <w:pPr>
              <w:pStyle w:val="TableParagraph"/>
              <w:widowControl/>
              <w:spacing w:line="240" w:lineRule="auto"/>
              <w:ind w:left="90" w:right="114"/>
              <w:rPr>
                <w:i/>
                <w:iCs/>
              </w:rPr>
            </w:pPr>
            <w:r w:rsidRPr="00A72D02">
              <w:rPr>
                <w:i/>
                <w:iCs/>
                <w:color w:val="231F20"/>
              </w:rPr>
              <w:t>Brassica kaber</w:t>
            </w:r>
          </w:p>
        </w:tc>
      </w:tr>
      <w:tr w:rsidR="008E5054" w:rsidRPr="0017178B" w14:paraId="5FD649F0" w14:textId="77777777" w:rsidTr="00A72D02">
        <w:trPr>
          <w:trHeight w:val="20"/>
        </w:trPr>
        <w:tc>
          <w:tcPr>
            <w:tcW w:w="5040" w:type="dxa"/>
          </w:tcPr>
          <w:p w14:paraId="62AE04E3" w14:textId="77777777" w:rsidR="008E5054" w:rsidRPr="0017178B" w:rsidRDefault="00000000" w:rsidP="00337100">
            <w:pPr>
              <w:pStyle w:val="TableParagraph"/>
              <w:widowControl/>
              <w:spacing w:line="240" w:lineRule="auto"/>
              <w:ind w:left="90" w:right="114"/>
            </w:pPr>
            <w:r w:rsidRPr="0017178B">
              <w:rPr>
                <w:color w:val="231F20"/>
              </w:rPr>
              <w:t>Nightshade</w:t>
            </w:r>
          </w:p>
        </w:tc>
        <w:tc>
          <w:tcPr>
            <w:tcW w:w="5040" w:type="dxa"/>
          </w:tcPr>
          <w:p w14:paraId="48FE5381" w14:textId="77777777" w:rsidR="008E5054" w:rsidRPr="00A72D02" w:rsidRDefault="008E5054" w:rsidP="00337100">
            <w:pPr>
              <w:pStyle w:val="TableParagraph"/>
              <w:widowControl/>
              <w:spacing w:line="240" w:lineRule="auto"/>
              <w:ind w:left="90" w:right="114"/>
              <w:rPr>
                <w:i/>
                <w:iCs/>
                <w:sz w:val="16"/>
              </w:rPr>
            </w:pPr>
          </w:p>
        </w:tc>
      </w:tr>
      <w:tr w:rsidR="008E5054" w:rsidRPr="0017178B" w14:paraId="35E05848" w14:textId="77777777" w:rsidTr="00A72D02">
        <w:trPr>
          <w:trHeight w:val="20"/>
        </w:trPr>
        <w:tc>
          <w:tcPr>
            <w:tcW w:w="5040" w:type="dxa"/>
          </w:tcPr>
          <w:p w14:paraId="3ADF605E" w14:textId="77777777" w:rsidR="008E5054" w:rsidRPr="0017178B" w:rsidRDefault="00000000" w:rsidP="00337100">
            <w:pPr>
              <w:pStyle w:val="TableParagraph"/>
              <w:widowControl/>
              <w:spacing w:line="240" w:lineRule="auto"/>
              <w:ind w:left="270" w:right="114"/>
            </w:pPr>
            <w:r w:rsidRPr="0017178B">
              <w:rPr>
                <w:color w:val="231F20"/>
              </w:rPr>
              <w:t>Black</w:t>
            </w:r>
          </w:p>
        </w:tc>
        <w:tc>
          <w:tcPr>
            <w:tcW w:w="5040" w:type="dxa"/>
          </w:tcPr>
          <w:p w14:paraId="2680CA5F" w14:textId="77777777" w:rsidR="008E5054" w:rsidRPr="00A72D02" w:rsidRDefault="00000000" w:rsidP="00337100">
            <w:pPr>
              <w:pStyle w:val="TableParagraph"/>
              <w:widowControl/>
              <w:spacing w:line="240" w:lineRule="auto"/>
              <w:ind w:left="90" w:right="114"/>
              <w:rPr>
                <w:i/>
                <w:iCs/>
              </w:rPr>
            </w:pPr>
            <w:r w:rsidRPr="00A72D02">
              <w:rPr>
                <w:i/>
                <w:iCs/>
                <w:color w:val="231F20"/>
              </w:rPr>
              <w:t>Solanum nigrum</w:t>
            </w:r>
          </w:p>
        </w:tc>
      </w:tr>
      <w:tr w:rsidR="008E5054" w:rsidRPr="0017178B" w14:paraId="282DCEA7" w14:textId="77777777" w:rsidTr="00A72D02">
        <w:trPr>
          <w:trHeight w:val="20"/>
        </w:trPr>
        <w:tc>
          <w:tcPr>
            <w:tcW w:w="5040" w:type="dxa"/>
          </w:tcPr>
          <w:p w14:paraId="7AA79DB7" w14:textId="77777777" w:rsidR="008E5054" w:rsidRPr="0017178B" w:rsidRDefault="00000000" w:rsidP="00337100">
            <w:pPr>
              <w:pStyle w:val="TableParagraph"/>
              <w:widowControl/>
              <w:spacing w:line="240" w:lineRule="auto"/>
              <w:ind w:left="270" w:right="114"/>
            </w:pPr>
            <w:r w:rsidRPr="0017178B">
              <w:rPr>
                <w:color w:val="231F20"/>
              </w:rPr>
              <w:t>Eastern Black</w:t>
            </w:r>
          </w:p>
        </w:tc>
        <w:tc>
          <w:tcPr>
            <w:tcW w:w="5040" w:type="dxa"/>
          </w:tcPr>
          <w:p w14:paraId="0B5A7456" w14:textId="77777777" w:rsidR="008E5054" w:rsidRPr="00A72D02" w:rsidRDefault="00000000" w:rsidP="00337100">
            <w:pPr>
              <w:pStyle w:val="TableParagraph"/>
              <w:widowControl/>
              <w:spacing w:line="240" w:lineRule="auto"/>
              <w:ind w:left="90" w:right="114"/>
              <w:rPr>
                <w:i/>
                <w:iCs/>
              </w:rPr>
            </w:pPr>
            <w:r w:rsidRPr="00A72D02">
              <w:rPr>
                <w:i/>
                <w:iCs/>
                <w:color w:val="231F20"/>
              </w:rPr>
              <w:t>Solanum ptycanthum</w:t>
            </w:r>
          </w:p>
        </w:tc>
      </w:tr>
      <w:tr w:rsidR="008E5054" w:rsidRPr="0017178B" w14:paraId="4BE4F721" w14:textId="77777777" w:rsidTr="00A72D02">
        <w:trPr>
          <w:trHeight w:val="20"/>
        </w:trPr>
        <w:tc>
          <w:tcPr>
            <w:tcW w:w="5040" w:type="dxa"/>
            <w:tcBorders>
              <w:bottom w:val="single" w:sz="6" w:space="0" w:color="221E1F"/>
            </w:tcBorders>
          </w:tcPr>
          <w:p w14:paraId="005D941E" w14:textId="77777777" w:rsidR="008E5054" w:rsidRPr="0017178B" w:rsidRDefault="00000000" w:rsidP="00337100">
            <w:pPr>
              <w:pStyle w:val="TableParagraph"/>
              <w:widowControl/>
              <w:spacing w:line="240" w:lineRule="auto"/>
              <w:ind w:left="270" w:right="114"/>
            </w:pPr>
            <w:r w:rsidRPr="0017178B">
              <w:rPr>
                <w:color w:val="231F20"/>
              </w:rPr>
              <w:t>Hairy</w:t>
            </w:r>
          </w:p>
        </w:tc>
        <w:tc>
          <w:tcPr>
            <w:tcW w:w="5040" w:type="dxa"/>
            <w:tcBorders>
              <w:bottom w:val="single" w:sz="6" w:space="0" w:color="221E1F"/>
            </w:tcBorders>
          </w:tcPr>
          <w:p w14:paraId="21080643" w14:textId="77777777" w:rsidR="008E5054" w:rsidRPr="00A72D02" w:rsidRDefault="00000000" w:rsidP="00337100">
            <w:pPr>
              <w:pStyle w:val="TableParagraph"/>
              <w:widowControl/>
              <w:spacing w:line="240" w:lineRule="auto"/>
              <w:ind w:left="90" w:right="114"/>
              <w:rPr>
                <w:i/>
                <w:iCs/>
              </w:rPr>
            </w:pPr>
            <w:r w:rsidRPr="00A72D02">
              <w:rPr>
                <w:i/>
                <w:iCs/>
                <w:color w:val="231F20"/>
              </w:rPr>
              <w:t>Solanum sarrachoides</w:t>
            </w:r>
          </w:p>
        </w:tc>
      </w:tr>
      <w:tr w:rsidR="008E5054" w:rsidRPr="0017178B" w14:paraId="0DD51AFB" w14:textId="77777777" w:rsidTr="00A72D02">
        <w:trPr>
          <w:trHeight w:val="20"/>
        </w:trPr>
        <w:tc>
          <w:tcPr>
            <w:tcW w:w="5040" w:type="dxa"/>
            <w:tcBorders>
              <w:top w:val="single" w:sz="4" w:space="0" w:color="231F20"/>
            </w:tcBorders>
          </w:tcPr>
          <w:p w14:paraId="024A5DA3" w14:textId="77777777" w:rsidR="008E5054" w:rsidRPr="0017178B" w:rsidRDefault="00000000" w:rsidP="00337100">
            <w:pPr>
              <w:pStyle w:val="TableParagraph"/>
              <w:widowControl/>
              <w:spacing w:line="240" w:lineRule="auto"/>
              <w:ind w:left="90" w:right="114"/>
            </w:pPr>
            <w:r w:rsidRPr="0017178B">
              <w:rPr>
                <w:color w:val="231F20"/>
              </w:rPr>
              <w:t>Northern Willowherb</w:t>
            </w:r>
          </w:p>
        </w:tc>
        <w:tc>
          <w:tcPr>
            <w:tcW w:w="5040" w:type="dxa"/>
            <w:tcBorders>
              <w:top w:val="single" w:sz="4" w:space="0" w:color="231F20"/>
            </w:tcBorders>
          </w:tcPr>
          <w:p w14:paraId="79F6D84E" w14:textId="77777777" w:rsidR="008E5054" w:rsidRPr="00A72D02" w:rsidRDefault="00000000" w:rsidP="00337100">
            <w:pPr>
              <w:pStyle w:val="TableParagraph"/>
              <w:widowControl/>
              <w:spacing w:line="240" w:lineRule="auto"/>
              <w:ind w:left="90" w:right="114"/>
              <w:rPr>
                <w:i/>
                <w:iCs/>
              </w:rPr>
            </w:pPr>
            <w:r w:rsidRPr="00A72D02">
              <w:rPr>
                <w:i/>
                <w:iCs/>
                <w:color w:val="231F20"/>
              </w:rPr>
              <w:t>Epilobium ciliatum</w:t>
            </w:r>
          </w:p>
        </w:tc>
      </w:tr>
      <w:tr w:rsidR="008E5054" w:rsidRPr="0017178B" w14:paraId="5C8387EB" w14:textId="77777777" w:rsidTr="00A72D02">
        <w:trPr>
          <w:trHeight w:val="20"/>
        </w:trPr>
        <w:tc>
          <w:tcPr>
            <w:tcW w:w="5040" w:type="dxa"/>
          </w:tcPr>
          <w:p w14:paraId="4378D64A" w14:textId="77777777" w:rsidR="008E5054" w:rsidRPr="0017178B" w:rsidRDefault="00000000" w:rsidP="00337100">
            <w:pPr>
              <w:pStyle w:val="TableParagraph"/>
              <w:widowControl/>
              <w:spacing w:line="240" w:lineRule="auto"/>
              <w:ind w:left="90" w:right="114"/>
            </w:pPr>
            <w:r w:rsidRPr="0017178B">
              <w:rPr>
                <w:color w:val="231F20"/>
              </w:rPr>
              <w:t>Panicum</w:t>
            </w:r>
          </w:p>
        </w:tc>
        <w:tc>
          <w:tcPr>
            <w:tcW w:w="5040" w:type="dxa"/>
          </w:tcPr>
          <w:p w14:paraId="0DC1BD30" w14:textId="77777777" w:rsidR="008E5054" w:rsidRPr="00A72D02" w:rsidRDefault="008E5054" w:rsidP="00337100">
            <w:pPr>
              <w:pStyle w:val="TableParagraph"/>
              <w:widowControl/>
              <w:spacing w:line="240" w:lineRule="auto"/>
              <w:ind w:left="90" w:right="114"/>
              <w:rPr>
                <w:i/>
                <w:iCs/>
                <w:sz w:val="16"/>
              </w:rPr>
            </w:pPr>
          </w:p>
        </w:tc>
      </w:tr>
      <w:tr w:rsidR="008E5054" w:rsidRPr="0017178B" w14:paraId="53A2C0F3" w14:textId="77777777" w:rsidTr="00A72D02">
        <w:trPr>
          <w:trHeight w:val="20"/>
        </w:trPr>
        <w:tc>
          <w:tcPr>
            <w:tcW w:w="5040" w:type="dxa"/>
          </w:tcPr>
          <w:p w14:paraId="3D022607" w14:textId="77777777" w:rsidR="008E5054" w:rsidRPr="0017178B" w:rsidRDefault="00000000" w:rsidP="00337100">
            <w:pPr>
              <w:pStyle w:val="TableParagraph"/>
              <w:widowControl/>
              <w:spacing w:line="240" w:lineRule="auto"/>
              <w:ind w:left="270" w:right="114"/>
            </w:pPr>
            <w:r w:rsidRPr="0017178B">
              <w:rPr>
                <w:color w:val="231F20"/>
              </w:rPr>
              <w:t>Fall*</w:t>
            </w:r>
          </w:p>
        </w:tc>
        <w:tc>
          <w:tcPr>
            <w:tcW w:w="5040" w:type="dxa"/>
          </w:tcPr>
          <w:p w14:paraId="1679A45A" w14:textId="77777777" w:rsidR="008E5054" w:rsidRPr="00A72D02" w:rsidRDefault="00000000" w:rsidP="00337100">
            <w:pPr>
              <w:pStyle w:val="TableParagraph"/>
              <w:widowControl/>
              <w:spacing w:line="240" w:lineRule="auto"/>
              <w:ind w:left="90" w:right="114"/>
              <w:rPr>
                <w:i/>
                <w:iCs/>
              </w:rPr>
            </w:pPr>
            <w:r w:rsidRPr="00A72D02">
              <w:rPr>
                <w:i/>
                <w:iCs/>
                <w:color w:val="231F20"/>
              </w:rPr>
              <w:t>Panicum dichotomiflorum</w:t>
            </w:r>
          </w:p>
        </w:tc>
      </w:tr>
      <w:tr w:rsidR="008E5054" w:rsidRPr="0017178B" w14:paraId="540FF7BD" w14:textId="77777777" w:rsidTr="00A72D02">
        <w:trPr>
          <w:trHeight w:val="20"/>
        </w:trPr>
        <w:tc>
          <w:tcPr>
            <w:tcW w:w="5040" w:type="dxa"/>
          </w:tcPr>
          <w:p w14:paraId="25D10338" w14:textId="77777777" w:rsidR="008E5054" w:rsidRPr="0017178B" w:rsidRDefault="00000000" w:rsidP="00337100">
            <w:pPr>
              <w:pStyle w:val="TableParagraph"/>
              <w:widowControl/>
              <w:spacing w:line="240" w:lineRule="auto"/>
              <w:ind w:left="270" w:right="114"/>
            </w:pPr>
            <w:r w:rsidRPr="0017178B">
              <w:rPr>
                <w:color w:val="231F20"/>
              </w:rPr>
              <w:t>Texas*</w:t>
            </w:r>
          </w:p>
        </w:tc>
        <w:tc>
          <w:tcPr>
            <w:tcW w:w="5040" w:type="dxa"/>
          </w:tcPr>
          <w:p w14:paraId="5E75461F" w14:textId="77777777" w:rsidR="008E5054" w:rsidRPr="00A72D02" w:rsidRDefault="00000000" w:rsidP="00337100">
            <w:pPr>
              <w:pStyle w:val="TableParagraph"/>
              <w:widowControl/>
              <w:spacing w:line="240" w:lineRule="auto"/>
              <w:ind w:left="90" w:right="114"/>
              <w:rPr>
                <w:i/>
                <w:iCs/>
              </w:rPr>
            </w:pPr>
            <w:r w:rsidRPr="00A72D02">
              <w:rPr>
                <w:i/>
                <w:iCs/>
                <w:color w:val="231F20"/>
              </w:rPr>
              <w:t>Panicum texanum</w:t>
            </w:r>
          </w:p>
        </w:tc>
      </w:tr>
      <w:tr w:rsidR="008E5054" w:rsidRPr="0017178B" w14:paraId="647BA9E6" w14:textId="77777777" w:rsidTr="00A72D02">
        <w:trPr>
          <w:trHeight w:val="20"/>
        </w:trPr>
        <w:tc>
          <w:tcPr>
            <w:tcW w:w="5040" w:type="dxa"/>
          </w:tcPr>
          <w:p w14:paraId="039FFDC2" w14:textId="77777777" w:rsidR="008E5054" w:rsidRPr="0017178B" w:rsidRDefault="00000000" w:rsidP="00337100">
            <w:pPr>
              <w:pStyle w:val="TableParagraph"/>
              <w:widowControl/>
              <w:spacing w:line="240" w:lineRule="auto"/>
              <w:ind w:left="90" w:right="114"/>
            </w:pPr>
            <w:r w:rsidRPr="0017178B">
              <w:rPr>
                <w:color w:val="231F20"/>
              </w:rPr>
              <w:t>Parsley Piert</w:t>
            </w:r>
          </w:p>
        </w:tc>
        <w:tc>
          <w:tcPr>
            <w:tcW w:w="5040" w:type="dxa"/>
          </w:tcPr>
          <w:p w14:paraId="2BD6A4C3" w14:textId="77777777" w:rsidR="008E5054" w:rsidRPr="00A72D02" w:rsidRDefault="00000000" w:rsidP="00337100">
            <w:pPr>
              <w:pStyle w:val="TableParagraph"/>
              <w:widowControl/>
              <w:spacing w:line="240" w:lineRule="auto"/>
              <w:ind w:left="90" w:right="114"/>
              <w:rPr>
                <w:i/>
                <w:iCs/>
              </w:rPr>
            </w:pPr>
            <w:r w:rsidRPr="00A72D02">
              <w:rPr>
                <w:i/>
                <w:iCs/>
                <w:color w:val="231F20"/>
              </w:rPr>
              <w:t>Alchemilla arvensis</w:t>
            </w:r>
          </w:p>
        </w:tc>
      </w:tr>
      <w:tr w:rsidR="008E5054" w:rsidRPr="0017178B" w14:paraId="7E0AE5B7" w14:textId="77777777" w:rsidTr="00A72D02">
        <w:trPr>
          <w:trHeight w:val="20"/>
        </w:trPr>
        <w:tc>
          <w:tcPr>
            <w:tcW w:w="5040" w:type="dxa"/>
          </w:tcPr>
          <w:p w14:paraId="7731CD52" w14:textId="77777777" w:rsidR="008E5054" w:rsidRPr="0017178B" w:rsidRDefault="00000000" w:rsidP="00337100">
            <w:pPr>
              <w:pStyle w:val="TableParagraph"/>
              <w:widowControl/>
              <w:spacing w:line="240" w:lineRule="auto"/>
              <w:ind w:left="90" w:right="114"/>
            </w:pPr>
            <w:r w:rsidRPr="0017178B">
              <w:rPr>
                <w:color w:val="231F20"/>
              </w:rPr>
              <w:lastRenderedPageBreak/>
              <w:t>Pearlwort, Birdseye*</w:t>
            </w:r>
          </w:p>
        </w:tc>
        <w:tc>
          <w:tcPr>
            <w:tcW w:w="5040" w:type="dxa"/>
          </w:tcPr>
          <w:p w14:paraId="4C9EAACA" w14:textId="77777777" w:rsidR="008E5054" w:rsidRPr="00A72D02" w:rsidRDefault="00000000" w:rsidP="00337100">
            <w:pPr>
              <w:pStyle w:val="TableParagraph"/>
              <w:widowControl/>
              <w:spacing w:line="240" w:lineRule="auto"/>
              <w:ind w:left="90" w:right="114"/>
              <w:rPr>
                <w:i/>
                <w:iCs/>
              </w:rPr>
            </w:pPr>
            <w:r w:rsidRPr="00A72D02">
              <w:rPr>
                <w:i/>
                <w:iCs/>
                <w:color w:val="231F20"/>
              </w:rPr>
              <w:t>Sagina procumbens</w:t>
            </w:r>
          </w:p>
        </w:tc>
      </w:tr>
      <w:tr w:rsidR="008E5054" w:rsidRPr="0017178B" w14:paraId="603BB59F" w14:textId="77777777" w:rsidTr="00A72D02">
        <w:trPr>
          <w:trHeight w:val="20"/>
        </w:trPr>
        <w:tc>
          <w:tcPr>
            <w:tcW w:w="5040" w:type="dxa"/>
          </w:tcPr>
          <w:p w14:paraId="031B91A0" w14:textId="6E522413" w:rsidR="008E5054" w:rsidRPr="0017178B" w:rsidRDefault="00000000" w:rsidP="00337100">
            <w:pPr>
              <w:pStyle w:val="TableParagraph"/>
              <w:widowControl/>
              <w:spacing w:line="240" w:lineRule="auto"/>
              <w:ind w:left="90" w:right="114"/>
            </w:pPr>
            <w:r w:rsidRPr="0017178B">
              <w:rPr>
                <w:color w:val="231F20"/>
              </w:rPr>
              <w:t>Pennycress, Field</w:t>
            </w:r>
            <w:r w:rsidR="0066422E">
              <w:rPr>
                <w:color w:val="231F20"/>
              </w:rPr>
              <w:t>[*]</w:t>
            </w:r>
          </w:p>
        </w:tc>
        <w:tc>
          <w:tcPr>
            <w:tcW w:w="5040" w:type="dxa"/>
          </w:tcPr>
          <w:p w14:paraId="53AE4937" w14:textId="77777777" w:rsidR="008E5054" w:rsidRPr="00A72D02" w:rsidRDefault="00000000" w:rsidP="00337100">
            <w:pPr>
              <w:pStyle w:val="TableParagraph"/>
              <w:widowControl/>
              <w:spacing w:line="240" w:lineRule="auto"/>
              <w:ind w:left="90" w:right="114"/>
              <w:rPr>
                <w:i/>
                <w:iCs/>
              </w:rPr>
            </w:pPr>
            <w:r w:rsidRPr="00A72D02">
              <w:rPr>
                <w:i/>
                <w:iCs/>
                <w:color w:val="231F20"/>
              </w:rPr>
              <w:t>Thlaspi arvense</w:t>
            </w:r>
          </w:p>
        </w:tc>
      </w:tr>
      <w:tr w:rsidR="008E5054" w:rsidRPr="0017178B" w14:paraId="650E0B53" w14:textId="77777777" w:rsidTr="00A72D02">
        <w:trPr>
          <w:trHeight w:val="20"/>
        </w:trPr>
        <w:tc>
          <w:tcPr>
            <w:tcW w:w="5040" w:type="dxa"/>
          </w:tcPr>
          <w:p w14:paraId="6DB38228" w14:textId="77777777" w:rsidR="008E5054" w:rsidRPr="0017178B" w:rsidRDefault="00000000" w:rsidP="00337100">
            <w:pPr>
              <w:pStyle w:val="TableParagraph"/>
              <w:widowControl/>
              <w:spacing w:line="240" w:lineRule="auto"/>
              <w:ind w:left="90" w:right="114"/>
            </w:pPr>
            <w:r w:rsidRPr="0017178B">
              <w:rPr>
                <w:color w:val="231F20"/>
              </w:rPr>
              <w:t>Phyllanthus, Longstalked</w:t>
            </w:r>
          </w:p>
        </w:tc>
        <w:tc>
          <w:tcPr>
            <w:tcW w:w="5040" w:type="dxa"/>
          </w:tcPr>
          <w:p w14:paraId="1A9519DE" w14:textId="77777777" w:rsidR="008E5054" w:rsidRPr="00A72D02" w:rsidRDefault="00000000" w:rsidP="00337100">
            <w:pPr>
              <w:pStyle w:val="TableParagraph"/>
              <w:widowControl/>
              <w:spacing w:line="240" w:lineRule="auto"/>
              <w:ind w:left="90" w:right="114"/>
              <w:rPr>
                <w:i/>
                <w:iCs/>
              </w:rPr>
            </w:pPr>
            <w:r w:rsidRPr="00A72D02">
              <w:rPr>
                <w:i/>
                <w:iCs/>
                <w:color w:val="231F20"/>
              </w:rPr>
              <w:t>Phyllanthus tenellus</w:t>
            </w:r>
          </w:p>
        </w:tc>
      </w:tr>
      <w:tr w:rsidR="008E5054" w:rsidRPr="0017178B" w14:paraId="4BECF85C" w14:textId="77777777" w:rsidTr="00A72D02">
        <w:trPr>
          <w:trHeight w:val="20"/>
        </w:trPr>
        <w:tc>
          <w:tcPr>
            <w:tcW w:w="5040" w:type="dxa"/>
          </w:tcPr>
          <w:p w14:paraId="66D55966" w14:textId="77777777" w:rsidR="008E5054" w:rsidRPr="0017178B" w:rsidRDefault="00000000" w:rsidP="00337100">
            <w:pPr>
              <w:pStyle w:val="TableParagraph"/>
              <w:widowControl/>
              <w:spacing w:line="240" w:lineRule="auto"/>
              <w:ind w:left="90" w:right="114"/>
            </w:pPr>
            <w:r w:rsidRPr="0017178B">
              <w:rPr>
                <w:color w:val="231F20"/>
              </w:rPr>
              <w:t>Pigweed</w:t>
            </w:r>
          </w:p>
        </w:tc>
        <w:tc>
          <w:tcPr>
            <w:tcW w:w="5040" w:type="dxa"/>
          </w:tcPr>
          <w:p w14:paraId="21D38DA0" w14:textId="77777777" w:rsidR="008E5054" w:rsidRPr="00A72D02" w:rsidRDefault="008E5054" w:rsidP="00337100">
            <w:pPr>
              <w:pStyle w:val="TableParagraph"/>
              <w:widowControl/>
              <w:spacing w:line="240" w:lineRule="auto"/>
              <w:ind w:left="90" w:right="114"/>
              <w:rPr>
                <w:i/>
                <w:iCs/>
                <w:sz w:val="16"/>
              </w:rPr>
            </w:pPr>
          </w:p>
        </w:tc>
      </w:tr>
      <w:tr w:rsidR="008E5054" w:rsidRPr="0017178B" w14:paraId="3C8A4CAA" w14:textId="77777777" w:rsidTr="00A72D02">
        <w:trPr>
          <w:trHeight w:val="20"/>
        </w:trPr>
        <w:tc>
          <w:tcPr>
            <w:tcW w:w="5040" w:type="dxa"/>
          </w:tcPr>
          <w:p w14:paraId="5D00B4F7" w14:textId="77777777" w:rsidR="008E5054" w:rsidRPr="0017178B" w:rsidRDefault="00000000" w:rsidP="00337100">
            <w:pPr>
              <w:pStyle w:val="TableParagraph"/>
              <w:widowControl/>
              <w:spacing w:line="240" w:lineRule="auto"/>
              <w:ind w:left="270" w:right="114"/>
            </w:pPr>
            <w:r w:rsidRPr="0017178B">
              <w:rPr>
                <w:color w:val="231F20"/>
              </w:rPr>
              <w:t>Prostrate</w:t>
            </w:r>
          </w:p>
        </w:tc>
        <w:tc>
          <w:tcPr>
            <w:tcW w:w="5040" w:type="dxa"/>
          </w:tcPr>
          <w:p w14:paraId="7F2B55DF"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blitoides</w:t>
            </w:r>
          </w:p>
        </w:tc>
      </w:tr>
      <w:tr w:rsidR="008E5054" w:rsidRPr="0017178B" w14:paraId="77D0FBC7" w14:textId="77777777" w:rsidTr="00A72D02">
        <w:trPr>
          <w:trHeight w:val="20"/>
        </w:trPr>
        <w:tc>
          <w:tcPr>
            <w:tcW w:w="5040" w:type="dxa"/>
          </w:tcPr>
          <w:p w14:paraId="20ABEAF4" w14:textId="77777777" w:rsidR="008E5054" w:rsidRPr="0017178B" w:rsidRDefault="00000000" w:rsidP="00337100">
            <w:pPr>
              <w:pStyle w:val="TableParagraph"/>
              <w:widowControl/>
              <w:spacing w:line="240" w:lineRule="auto"/>
              <w:ind w:left="270" w:right="114"/>
            </w:pPr>
            <w:r w:rsidRPr="0017178B">
              <w:rPr>
                <w:color w:val="231F20"/>
              </w:rPr>
              <w:t>Redroot</w:t>
            </w:r>
          </w:p>
        </w:tc>
        <w:tc>
          <w:tcPr>
            <w:tcW w:w="5040" w:type="dxa"/>
          </w:tcPr>
          <w:p w14:paraId="7E615A45"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retroflexus</w:t>
            </w:r>
          </w:p>
        </w:tc>
      </w:tr>
      <w:tr w:rsidR="008E5054" w:rsidRPr="0017178B" w14:paraId="79003735" w14:textId="77777777" w:rsidTr="00A72D02">
        <w:trPr>
          <w:trHeight w:val="20"/>
        </w:trPr>
        <w:tc>
          <w:tcPr>
            <w:tcW w:w="5040" w:type="dxa"/>
          </w:tcPr>
          <w:p w14:paraId="27580518" w14:textId="77777777" w:rsidR="008E5054" w:rsidRPr="0017178B" w:rsidRDefault="00000000" w:rsidP="00337100">
            <w:pPr>
              <w:pStyle w:val="TableParagraph"/>
              <w:widowControl/>
              <w:spacing w:line="240" w:lineRule="auto"/>
              <w:ind w:left="270" w:right="114"/>
            </w:pPr>
            <w:r w:rsidRPr="0017178B">
              <w:rPr>
                <w:color w:val="231F20"/>
              </w:rPr>
              <w:t>Smooth</w:t>
            </w:r>
          </w:p>
        </w:tc>
        <w:tc>
          <w:tcPr>
            <w:tcW w:w="5040" w:type="dxa"/>
          </w:tcPr>
          <w:p w14:paraId="76C830AC"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hybridus</w:t>
            </w:r>
          </w:p>
        </w:tc>
      </w:tr>
      <w:tr w:rsidR="008E5054" w:rsidRPr="0017178B" w14:paraId="249DB21C" w14:textId="77777777" w:rsidTr="00A72D02">
        <w:trPr>
          <w:trHeight w:val="20"/>
        </w:trPr>
        <w:tc>
          <w:tcPr>
            <w:tcW w:w="5040" w:type="dxa"/>
          </w:tcPr>
          <w:p w14:paraId="1852EEDB" w14:textId="77777777" w:rsidR="008E5054" w:rsidRPr="0017178B" w:rsidRDefault="00000000" w:rsidP="00337100">
            <w:pPr>
              <w:pStyle w:val="TableParagraph"/>
              <w:widowControl/>
              <w:spacing w:line="240" w:lineRule="auto"/>
              <w:ind w:left="270" w:right="114"/>
            </w:pPr>
            <w:r w:rsidRPr="0017178B">
              <w:rPr>
                <w:color w:val="231F20"/>
              </w:rPr>
              <w:t>Tumble</w:t>
            </w:r>
          </w:p>
        </w:tc>
        <w:tc>
          <w:tcPr>
            <w:tcW w:w="5040" w:type="dxa"/>
          </w:tcPr>
          <w:p w14:paraId="40A2121D"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albus</w:t>
            </w:r>
          </w:p>
        </w:tc>
      </w:tr>
      <w:tr w:rsidR="008E5054" w:rsidRPr="0017178B" w14:paraId="47B5FDB2" w14:textId="77777777" w:rsidTr="00A72D02">
        <w:trPr>
          <w:trHeight w:val="20"/>
        </w:trPr>
        <w:tc>
          <w:tcPr>
            <w:tcW w:w="5040" w:type="dxa"/>
          </w:tcPr>
          <w:p w14:paraId="50C6B244" w14:textId="77777777" w:rsidR="008E5054" w:rsidRPr="0017178B" w:rsidRDefault="00000000" w:rsidP="00337100">
            <w:pPr>
              <w:pStyle w:val="TableParagraph"/>
              <w:widowControl/>
              <w:spacing w:line="240" w:lineRule="auto"/>
              <w:ind w:left="90" w:right="114"/>
            </w:pPr>
            <w:r w:rsidRPr="0017178B">
              <w:rPr>
                <w:color w:val="231F20"/>
              </w:rPr>
              <w:t>Pineapple-weed*</w:t>
            </w:r>
          </w:p>
        </w:tc>
        <w:tc>
          <w:tcPr>
            <w:tcW w:w="5040" w:type="dxa"/>
          </w:tcPr>
          <w:p w14:paraId="71B1A93A" w14:textId="77777777" w:rsidR="008E5054" w:rsidRPr="00A72D02" w:rsidRDefault="00000000" w:rsidP="00337100">
            <w:pPr>
              <w:pStyle w:val="TableParagraph"/>
              <w:widowControl/>
              <w:spacing w:line="240" w:lineRule="auto"/>
              <w:ind w:left="90" w:right="114"/>
              <w:rPr>
                <w:i/>
                <w:iCs/>
              </w:rPr>
            </w:pPr>
            <w:r w:rsidRPr="00A72D02">
              <w:rPr>
                <w:i/>
                <w:iCs/>
                <w:color w:val="231F20"/>
              </w:rPr>
              <w:t>Matricaria matricarioides</w:t>
            </w:r>
          </w:p>
        </w:tc>
      </w:tr>
      <w:tr w:rsidR="008E5054" w:rsidRPr="0017178B" w14:paraId="56540259" w14:textId="77777777" w:rsidTr="00A72D02">
        <w:trPr>
          <w:trHeight w:val="20"/>
        </w:trPr>
        <w:tc>
          <w:tcPr>
            <w:tcW w:w="5040" w:type="dxa"/>
          </w:tcPr>
          <w:p w14:paraId="2BD27799" w14:textId="77777777" w:rsidR="008E5054" w:rsidRPr="0017178B" w:rsidRDefault="00000000" w:rsidP="00337100">
            <w:pPr>
              <w:pStyle w:val="TableParagraph"/>
              <w:widowControl/>
              <w:spacing w:line="240" w:lineRule="auto"/>
              <w:ind w:left="90" w:right="114"/>
            </w:pPr>
            <w:r w:rsidRPr="0017178B">
              <w:rPr>
                <w:color w:val="231F20"/>
              </w:rPr>
              <w:t>Plantain</w:t>
            </w:r>
          </w:p>
        </w:tc>
        <w:tc>
          <w:tcPr>
            <w:tcW w:w="5040" w:type="dxa"/>
          </w:tcPr>
          <w:p w14:paraId="4442EB91" w14:textId="77777777" w:rsidR="008E5054" w:rsidRPr="00A72D02" w:rsidRDefault="008E5054" w:rsidP="00337100">
            <w:pPr>
              <w:pStyle w:val="TableParagraph"/>
              <w:widowControl/>
              <w:spacing w:line="240" w:lineRule="auto"/>
              <w:ind w:left="90" w:right="114"/>
              <w:rPr>
                <w:i/>
                <w:iCs/>
                <w:sz w:val="16"/>
              </w:rPr>
            </w:pPr>
          </w:p>
        </w:tc>
      </w:tr>
      <w:tr w:rsidR="008E5054" w:rsidRPr="0017178B" w14:paraId="0EE22567" w14:textId="77777777" w:rsidTr="00A72D02">
        <w:trPr>
          <w:trHeight w:val="20"/>
        </w:trPr>
        <w:tc>
          <w:tcPr>
            <w:tcW w:w="5040" w:type="dxa"/>
          </w:tcPr>
          <w:p w14:paraId="6FEB0704" w14:textId="77777777" w:rsidR="008E5054" w:rsidRPr="0017178B" w:rsidRDefault="00000000" w:rsidP="00337100">
            <w:pPr>
              <w:pStyle w:val="TableParagraph"/>
              <w:widowControl/>
              <w:spacing w:line="240" w:lineRule="auto"/>
              <w:ind w:left="270" w:right="114"/>
            </w:pPr>
            <w:r w:rsidRPr="0017178B">
              <w:rPr>
                <w:color w:val="231F20"/>
              </w:rPr>
              <w:t>Broadleaf*</w:t>
            </w:r>
          </w:p>
        </w:tc>
        <w:tc>
          <w:tcPr>
            <w:tcW w:w="5040" w:type="dxa"/>
          </w:tcPr>
          <w:p w14:paraId="267919DE" w14:textId="77777777" w:rsidR="008E5054" w:rsidRPr="00A72D02" w:rsidRDefault="00000000" w:rsidP="00337100">
            <w:pPr>
              <w:pStyle w:val="TableParagraph"/>
              <w:widowControl/>
              <w:spacing w:line="240" w:lineRule="auto"/>
              <w:ind w:left="90" w:right="114"/>
              <w:rPr>
                <w:i/>
                <w:iCs/>
              </w:rPr>
            </w:pPr>
            <w:r w:rsidRPr="00A72D02">
              <w:rPr>
                <w:i/>
                <w:iCs/>
                <w:color w:val="231F20"/>
              </w:rPr>
              <w:t>Plantago major</w:t>
            </w:r>
          </w:p>
        </w:tc>
      </w:tr>
      <w:tr w:rsidR="008E5054" w:rsidRPr="0017178B" w14:paraId="38CDFEEC" w14:textId="77777777" w:rsidTr="00A72D02">
        <w:trPr>
          <w:trHeight w:val="20"/>
        </w:trPr>
        <w:tc>
          <w:tcPr>
            <w:tcW w:w="5040" w:type="dxa"/>
          </w:tcPr>
          <w:p w14:paraId="14C1AC66" w14:textId="77777777" w:rsidR="008E5054" w:rsidRPr="0017178B" w:rsidRDefault="00000000" w:rsidP="00337100">
            <w:pPr>
              <w:pStyle w:val="TableParagraph"/>
              <w:widowControl/>
              <w:spacing w:line="240" w:lineRule="auto"/>
              <w:ind w:left="270" w:right="114"/>
            </w:pPr>
            <w:r w:rsidRPr="0017178B">
              <w:rPr>
                <w:color w:val="231F20"/>
              </w:rPr>
              <w:t>Buckhorn*</w:t>
            </w:r>
          </w:p>
        </w:tc>
        <w:tc>
          <w:tcPr>
            <w:tcW w:w="5040" w:type="dxa"/>
          </w:tcPr>
          <w:p w14:paraId="64FF7F92" w14:textId="77777777" w:rsidR="008E5054" w:rsidRPr="00A72D02" w:rsidRDefault="00000000" w:rsidP="00337100">
            <w:pPr>
              <w:pStyle w:val="TableParagraph"/>
              <w:widowControl/>
              <w:spacing w:line="240" w:lineRule="auto"/>
              <w:ind w:left="90" w:right="114"/>
              <w:rPr>
                <w:i/>
                <w:iCs/>
              </w:rPr>
            </w:pPr>
            <w:r w:rsidRPr="00A72D02">
              <w:rPr>
                <w:i/>
                <w:iCs/>
                <w:color w:val="231F20"/>
              </w:rPr>
              <w:t>Plantago lanceolate</w:t>
            </w:r>
          </w:p>
        </w:tc>
      </w:tr>
      <w:tr w:rsidR="008E5054" w:rsidRPr="0017178B" w14:paraId="6273826A" w14:textId="77777777" w:rsidTr="00A72D02">
        <w:trPr>
          <w:trHeight w:val="20"/>
        </w:trPr>
        <w:tc>
          <w:tcPr>
            <w:tcW w:w="5040" w:type="dxa"/>
          </w:tcPr>
          <w:p w14:paraId="51B97960" w14:textId="77777777" w:rsidR="008E5054" w:rsidRPr="0017178B" w:rsidRDefault="00000000" w:rsidP="00337100">
            <w:pPr>
              <w:pStyle w:val="TableParagraph"/>
              <w:widowControl/>
              <w:spacing w:line="240" w:lineRule="auto"/>
              <w:ind w:left="90" w:right="114"/>
            </w:pPr>
            <w:r w:rsidRPr="0017178B">
              <w:rPr>
                <w:color w:val="231F20"/>
              </w:rPr>
              <w:t>Poinsettia, Wild</w:t>
            </w:r>
          </w:p>
        </w:tc>
        <w:tc>
          <w:tcPr>
            <w:tcW w:w="5040" w:type="dxa"/>
          </w:tcPr>
          <w:p w14:paraId="53724951" w14:textId="77777777" w:rsidR="008E5054" w:rsidRPr="00A72D02" w:rsidRDefault="00000000" w:rsidP="00337100">
            <w:pPr>
              <w:pStyle w:val="TableParagraph"/>
              <w:widowControl/>
              <w:spacing w:line="240" w:lineRule="auto"/>
              <w:ind w:left="90" w:right="114"/>
              <w:rPr>
                <w:i/>
                <w:iCs/>
              </w:rPr>
            </w:pPr>
            <w:r w:rsidRPr="00A72D02">
              <w:rPr>
                <w:i/>
                <w:iCs/>
                <w:color w:val="231F20"/>
              </w:rPr>
              <w:t>Euphorbia heterophylla</w:t>
            </w:r>
          </w:p>
        </w:tc>
      </w:tr>
      <w:tr w:rsidR="008E5054" w:rsidRPr="0017178B" w14:paraId="14D88756" w14:textId="77777777" w:rsidTr="00A72D02">
        <w:trPr>
          <w:trHeight w:val="20"/>
        </w:trPr>
        <w:tc>
          <w:tcPr>
            <w:tcW w:w="5040" w:type="dxa"/>
          </w:tcPr>
          <w:p w14:paraId="045EFC1F" w14:textId="77777777" w:rsidR="008E5054" w:rsidRPr="0017178B" w:rsidRDefault="00000000" w:rsidP="00337100">
            <w:pPr>
              <w:pStyle w:val="TableParagraph"/>
              <w:widowControl/>
              <w:spacing w:line="240" w:lineRule="auto"/>
              <w:ind w:left="90" w:right="114"/>
            </w:pPr>
            <w:r w:rsidRPr="0017178B">
              <w:rPr>
                <w:color w:val="231F20"/>
              </w:rPr>
              <w:t>Puncturevine</w:t>
            </w:r>
          </w:p>
        </w:tc>
        <w:tc>
          <w:tcPr>
            <w:tcW w:w="5040" w:type="dxa"/>
          </w:tcPr>
          <w:p w14:paraId="4AFADC0C" w14:textId="77777777" w:rsidR="008E5054" w:rsidRPr="00A72D02" w:rsidRDefault="00000000" w:rsidP="00337100">
            <w:pPr>
              <w:pStyle w:val="TableParagraph"/>
              <w:widowControl/>
              <w:spacing w:line="240" w:lineRule="auto"/>
              <w:ind w:left="90" w:right="114"/>
              <w:rPr>
                <w:i/>
                <w:iCs/>
              </w:rPr>
            </w:pPr>
            <w:r w:rsidRPr="00A72D02">
              <w:rPr>
                <w:i/>
                <w:iCs/>
                <w:color w:val="231F20"/>
              </w:rPr>
              <w:t>Tribulus terrestris</w:t>
            </w:r>
          </w:p>
        </w:tc>
      </w:tr>
      <w:tr w:rsidR="008E5054" w:rsidRPr="0017178B" w14:paraId="766F8131" w14:textId="77777777" w:rsidTr="00A72D02">
        <w:trPr>
          <w:trHeight w:val="20"/>
        </w:trPr>
        <w:tc>
          <w:tcPr>
            <w:tcW w:w="5040" w:type="dxa"/>
          </w:tcPr>
          <w:p w14:paraId="51CCB2F3" w14:textId="77777777" w:rsidR="008E5054" w:rsidRPr="0017178B" w:rsidRDefault="00000000" w:rsidP="00337100">
            <w:pPr>
              <w:pStyle w:val="TableParagraph"/>
              <w:widowControl/>
              <w:spacing w:line="240" w:lineRule="auto"/>
              <w:ind w:left="90" w:right="114"/>
            </w:pPr>
            <w:r w:rsidRPr="0017178B">
              <w:rPr>
                <w:color w:val="231F20"/>
              </w:rPr>
              <w:t>Purslane, Common</w:t>
            </w:r>
          </w:p>
        </w:tc>
        <w:tc>
          <w:tcPr>
            <w:tcW w:w="5040" w:type="dxa"/>
          </w:tcPr>
          <w:p w14:paraId="34FA03C6" w14:textId="77777777" w:rsidR="008E5054" w:rsidRPr="00A72D02" w:rsidRDefault="00000000" w:rsidP="00337100">
            <w:pPr>
              <w:pStyle w:val="TableParagraph"/>
              <w:widowControl/>
              <w:spacing w:line="240" w:lineRule="auto"/>
              <w:ind w:left="90" w:right="114"/>
              <w:rPr>
                <w:i/>
                <w:iCs/>
              </w:rPr>
            </w:pPr>
            <w:r w:rsidRPr="00A72D02">
              <w:rPr>
                <w:i/>
                <w:iCs/>
                <w:color w:val="231F20"/>
              </w:rPr>
              <w:t>Portulaca oleracea</w:t>
            </w:r>
          </w:p>
        </w:tc>
      </w:tr>
      <w:tr w:rsidR="008E5054" w:rsidRPr="0017178B" w14:paraId="0D86A893" w14:textId="77777777" w:rsidTr="00A72D02">
        <w:trPr>
          <w:trHeight w:val="20"/>
        </w:trPr>
        <w:tc>
          <w:tcPr>
            <w:tcW w:w="5040" w:type="dxa"/>
          </w:tcPr>
          <w:p w14:paraId="2EBC32D5" w14:textId="77777777" w:rsidR="008E5054" w:rsidRPr="0017178B" w:rsidRDefault="00000000" w:rsidP="00337100">
            <w:pPr>
              <w:pStyle w:val="TableParagraph"/>
              <w:widowControl/>
              <w:spacing w:line="240" w:lineRule="auto"/>
              <w:ind w:left="90" w:right="114"/>
            </w:pPr>
            <w:r w:rsidRPr="0017178B">
              <w:rPr>
                <w:color w:val="231F20"/>
              </w:rPr>
              <w:t>Pusley, Florida</w:t>
            </w:r>
          </w:p>
        </w:tc>
        <w:tc>
          <w:tcPr>
            <w:tcW w:w="5040" w:type="dxa"/>
          </w:tcPr>
          <w:p w14:paraId="04F6DCF0" w14:textId="77777777" w:rsidR="008E5054" w:rsidRPr="00A72D02" w:rsidRDefault="00000000" w:rsidP="00337100">
            <w:pPr>
              <w:pStyle w:val="TableParagraph"/>
              <w:widowControl/>
              <w:spacing w:line="240" w:lineRule="auto"/>
              <w:ind w:left="90" w:right="114"/>
              <w:rPr>
                <w:i/>
                <w:iCs/>
              </w:rPr>
            </w:pPr>
            <w:r w:rsidRPr="00A72D02">
              <w:rPr>
                <w:i/>
                <w:iCs/>
                <w:color w:val="231F20"/>
              </w:rPr>
              <w:t>Richardia scabra</w:t>
            </w:r>
          </w:p>
        </w:tc>
      </w:tr>
      <w:tr w:rsidR="008E5054" w:rsidRPr="0017178B" w14:paraId="79DFDD61" w14:textId="77777777" w:rsidTr="00A72D02">
        <w:trPr>
          <w:trHeight w:val="20"/>
        </w:trPr>
        <w:tc>
          <w:tcPr>
            <w:tcW w:w="5040" w:type="dxa"/>
          </w:tcPr>
          <w:p w14:paraId="01FDCA86" w14:textId="77777777" w:rsidR="008E5054" w:rsidRPr="0017178B" w:rsidRDefault="00000000" w:rsidP="00337100">
            <w:pPr>
              <w:pStyle w:val="TableParagraph"/>
              <w:widowControl/>
              <w:spacing w:line="240" w:lineRule="auto"/>
              <w:ind w:left="90" w:right="114"/>
            </w:pPr>
            <w:r w:rsidRPr="0017178B">
              <w:rPr>
                <w:color w:val="231F20"/>
              </w:rPr>
              <w:t>Ragweed</w:t>
            </w:r>
          </w:p>
        </w:tc>
        <w:tc>
          <w:tcPr>
            <w:tcW w:w="5040" w:type="dxa"/>
          </w:tcPr>
          <w:p w14:paraId="004F3639" w14:textId="77777777" w:rsidR="008E5054" w:rsidRPr="00A72D02" w:rsidRDefault="008E5054" w:rsidP="00337100">
            <w:pPr>
              <w:pStyle w:val="TableParagraph"/>
              <w:widowControl/>
              <w:spacing w:line="240" w:lineRule="auto"/>
              <w:ind w:left="90" w:right="114"/>
              <w:rPr>
                <w:i/>
                <w:iCs/>
                <w:sz w:val="16"/>
              </w:rPr>
            </w:pPr>
          </w:p>
        </w:tc>
      </w:tr>
      <w:tr w:rsidR="008E5054" w:rsidRPr="0017178B" w14:paraId="355A7E38" w14:textId="77777777" w:rsidTr="00A72D02">
        <w:trPr>
          <w:trHeight w:val="20"/>
        </w:trPr>
        <w:tc>
          <w:tcPr>
            <w:tcW w:w="5040" w:type="dxa"/>
          </w:tcPr>
          <w:p w14:paraId="1C3CDDAD" w14:textId="77777777" w:rsidR="008E5054" w:rsidRPr="0017178B" w:rsidRDefault="00000000" w:rsidP="00337100">
            <w:pPr>
              <w:pStyle w:val="TableParagraph"/>
              <w:widowControl/>
              <w:spacing w:line="240" w:lineRule="auto"/>
              <w:ind w:left="270" w:right="114"/>
            </w:pPr>
            <w:r w:rsidRPr="0017178B">
              <w:rPr>
                <w:color w:val="231F20"/>
              </w:rPr>
              <w:t>Common</w:t>
            </w:r>
          </w:p>
        </w:tc>
        <w:tc>
          <w:tcPr>
            <w:tcW w:w="5040" w:type="dxa"/>
          </w:tcPr>
          <w:p w14:paraId="661100D9" w14:textId="77777777" w:rsidR="008E5054" w:rsidRPr="00A72D02" w:rsidRDefault="00000000" w:rsidP="00337100">
            <w:pPr>
              <w:pStyle w:val="TableParagraph"/>
              <w:widowControl/>
              <w:spacing w:line="240" w:lineRule="auto"/>
              <w:ind w:left="90" w:right="114"/>
              <w:rPr>
                <w:i/>
                <w:iCs/>
              </w:rPr>
            </w:pPr>
            <w:r w:rsidRPr="00A72D02">
              <w:rPr>
                <w:i/>
                <w:iCs/>
                <w:color w:val="231F20"/>
              </w:rPr>
              <w:t>Ambrosia artemisiifolia</w:t>
            </w:r>
          </w:p>
        </w:tc>
      </w:tr>
      <w:tr w:rsidR="008E5054" w:rsidRPr="0017178B" w14:paraId="7F2B5A78" w14:textId="77777777" w:rsidTr="00A72D02">
        <w:trPr>
          <w:trHeight w:val="20"/>
        </w:trPr>
        <w:tc>
          <w:tcPr>
            <w:tcW w:w="5040" w:type="dxa"/>
          </w:tcPr>
          <w:p w14:paraId="6BA8E7B5" w14:textId="77777777" w:rsidR="008E5054" w:rsidRPr="0017178B" w:rsidRDefault="00000000" w:rsidP="00337100">
            <w:pPr>
              <w:pStyle w:val="TableParagraph"/>
              <w:widowControl/>
              <w:spacing w:line="240" w:lineRule="auto"/>
              <w:ind w:left="270" w:right="114"/>
            </w:pPr>
            <w:r w:rsidRPr="0017178B">
              <w:rPr>
                <w:color w:val="231F20"/>
              </w:rPr>
              <w:t>Giant</w:t>
            </w:r>
          </w:p>
        </w:tc>
        <w:tc>
          <w:tcPr>
            <w:tcW w:w="5040" w:type="dxa"/>
          </w:tcPr>
          <w:p w14:paraId="49CE01E4" w14:textId="77777777" w:rsidR="008E5054" w:rsidRPr="00A72D02" w:rsidRDefault="00000000" w:rsidP="00337100">
            <w:pPr>
              <w:pStyle w:val="TableParagraph"/>
              <w:widowControl/>
              <w:spacing w:line="240" w:lineRule="auto"/>
              <w:ind w:left="90" w:right="114"/>
              <w:rPr>
                <w:i/>
                <w:iCs/>
              </w:rPr>
            </w:pPr>
            <w:r w:rsidRPr="00A72D02">
              <w:rPr>
                <w:i/>
                <w:iCs/>
                <w:color w:val="231F20"/>
              </w:rPr>
              <w:t>Ambrosia trifida</w:t>
            </w:r>
          </w:p>
        </w:tc>
      </w:tr>
      <w:tr w:rsidR="008E5054" w:rsidRPr="0017178B" w14:paraId="7DAC6836" w14:textId="77777777" w:rsidTr="00A72D02">
        <w:trPr>
          <w:trHeight w:val="20"/>
        </w:trPr>
        <w:tc>
          <w:tcPr>
            <w:tcW w:w="5040" w:type="dxa"/>
          </w:tcPr>
          <w:p w14:paraId="3D3ABB35" w14:textId="77777777" w:rsidR="008E5054" w:rsidRPr="0017178B" w:rsidRDefault="00000000" w:rsidP="00337100">
            <w:pPr>
              <w:pStyle w:val="TableParagraph"/>
              <w:widowControl/>
              <w:spacing w:line="240" w:lineRule="auto"/>
              <w:ind w:left="90" w:right="114"/>
            </w:pPr>
            <w:r w:rsidRPr="0017178B">
              <w:rPr>
                <w:color w:val="231F20"/>
              </w:rPr>
              <w:t>Redmaids</w:t>
            </w:r>
          </w:p>
        </w:tc>
        <w:tc>
          <w:tcPr>
            <w:tcW w:w="5040" w:type="dxa"/>
          </w:tcPr>
          <w:p w14:paraId="112CC5C9" w14:textId="77777777" w:rsidR="008E5054" w:rsidRPr="00A72D02" w:rsidRDefault="00000000" w:rsidP="00337100">
            <w:pPr>
              <w:pStyle w:val="TableParagraph"/>
              <w:widowControl/>
              <w:spacing w:line="240" w:lineRule="auto"/>
              <w:ind w:left="90" w:right="114"/>
              <w:rPr>
                <w:i/>
                <w:iCs/>
              </w:rPr>
            </w:pPr>
            <w:r w:rsidRPr="00A72D02">
              <w:rPr>
                <w:i/>
                <w:iCs/>
                <w:color w:val="231F20"/>
              </w:rPr>
              <w:t>Calandrinia ciliata</w:t>
            </w:r>
          </w:p>
        </w:tc>
      </w:tr>
      <w:tr w:rsidR="008E5054" w:rsidRPr="0017178B" w14:paraId="3DBE01BA" w14:textId="77777777" w:rsidTr="00A72D02">
        <w:trPr>
          <w:trHeight w:val="20"/>
        </w:trPr>
        <w:tc>
          <w:tcPr>
            <w:tcW w:w="5040" w:type="dxa"/>
          </w:tcPr>
          <w:p w14:paraId="5A26E8A9" w14:textId="77777777" w:rsidR="008E5054" w:rsidRPr="0017178B" w:rsidRDefault="00000000" w:rsidP="00337100">
            <w:pPr>
              <w:pStyle w:val="TableParagraph"/>
              <w:widowControl/>
              <w:spacing w:line="240" w:lineRule="auto"/>
              <w:ind w:left="90" w:right="114"/>
            </w:pPr>
            <w:r w:rsidRPr="0017178B">
              <w:rPr>
                <w:color w:val="231F20"/>
              </w:rPr>
              <w:t>Redweed</w:t>
            </w:r>
          </w:p>
        </w:tc>
        <w:tc>
          <w:tcPr>
            <w:tcW w:w="5040" w:type="dxa"/>
          </w:tcPr>
          <w:p w14:paraId="21B87DC7" w14:textId="77777777" w:rsidR="008E5054" w:rsidRPr="00A72D02" w:rsidRDefault="00000000" w:rsidP="00337100">
            <w:pPr>
              <w:pStyle w:val="TableParagraph"/>
              <w:widowControl/>
              <w:spacing w:line="240" w:lineRule="auto"/>
              <w:ind w:left="90" w:right="114"/>
              <w:rPr>
                <w:i/>
                <w:iCs/>
              </w:rPr>
            </w:pPr>
            <w:r w:rsidRPr="00A72D02">
              <w:rPr>
                <w:i/>
                <w:iCs/>
                <w:color w:val="231F20"/>
              </w:rPr>
              <w:t>Melochia corchorifolia</w:t>
            </w:r>
          </w:p>
        </w:tc>
      </w:tr>
      <w:tr w:rsidR="008E5054" w:rsidRPr="0017178B" w14:paraId="383710C0" w14:textId="77777777" w:rsidTr="00A72D02">
        <w:trPr>
          <w:trHeight w:val="20"/>
        </w:trPr>
        <w:tc>
          <w:tcPr>
            <w:tcW w:w="5040" w:type="dxa"/>
          </w:tcPr>
          <w:p w14:paraId="3D550C85" w14:textId="77777777" w:rsidR="008E5054" w:rsidRPr="0017178B" w:rsidRDefault="00000000" w:rsidP="00337100">
            <w:pPr>
              <w:pStyle w:val="TableParagraph"/>
              <w:widowControl/>
              <w:spacing w:line="240" w:lineRule="auto"/>
              <w:ind w:left="90" w:right="114"/>
            </w:pPr>
            <w:r w:rsidRPr="0017178B">
              <w:rPr>
                <w:color w:val="231F20"/>
              </w:rPr>
              <w:t>Rocket, Yellow</w:t>
            </w:r>
          </w:p>
        </w:tc>
        <w:tc>
          <w:tcPr>
            <w:tcW w:w="5040" w:type="dxa"/>
          </w:tcPr>
          <w:p w14:paraId="02CE1CE4" w14:textId="77777777" w:rsidR="008E5054" w:rsidRPr="00A72D02" w:rsidRDefault="00000000" w:rsidP="00337100">
            <w:pPr>
              <w:pStyle w:val="TableParagraph"/>
              <w:widowControl/>
              <w:spacing w:line="240" w:lineRule="auto"/>
              <w:ind w:left="90" w:right="114"/>
              <w:rPr>
                <w:i/>
                <w:iCs/>
              </w:rPr>
            </w:pPr>
            <w:r w:rsidRPr="00A72D02">
              <w:rPr>
                <w:i/>
                <w:iCs/>
                <w:color w:val="231F20"/>
              </w:rPr>
              <w:t>Barbarea vulgaris</w:t>
            </w:r>
          </w:p>
        </w:tc>
      </w:tr>
      <w:tr w:rsidR="008E5054" w:rsidRPr="0017178B" w14:paraId="34ACC8DC" w14:textId="77777777" w:rsidTr="00A72D02">
        <w:trPr>
          <w:trHeight w:val="20"/>
        </w:trPr>
        <w:tc>
          <w:tcPr>
            <w:tcW w:w="5040" w:type="dxa"/>
          </w:tcPr>
          <w:p w14:paraId="338A58E4" w14:textId="77777777" w:rsidR="008E5054" w:rsidRPr="0017178B" w:rsidRDefault="00000000" w:rsidP="00337100">
            <w:pPr>
              <w:pStyle w:val="TableParagraph"/>
              <w:widowControl/>
              <w:spacing w:line="240" w:lineRule="auto"/>
              <w:ind w:left="90" w:right="114"/>
            </w:pPr>
            <w:r w:rsidRPr="0017178B">
              <w:rPr>
                <w:color w:val="231F20"/>
              </w:rPr>
              <w:t>Senna, Coffee</w:t>
            </w:r>
          </w:p>
        </w:tc>
        <w:tc>
          <w:tcPr>
            <w:tcW w:w="5040" w:type="dxa"/>
          </w:tcPr>
          <w:p w14:paraId="5D80E3B7" w14:textId="77777777" w:rsidR="008E5054" w:rsidRPr="00A72D02" w:rsidRDefault="00000000" w:rsidP="00337100">
            <w:pPr>
              <w:pStyle w:val="TableParagraph"/>
              <w:widowControl/>
              <w:spacing w:line="240" w:lineRule="auto"/>
              <w:ind w:left="90" w:right="114"/>
              <w:rPr>
                <w:i/>
                <w:iCs/>
              </w:rPr>
            </w:pPr>
            <w:r w:rsidRPr="00A72D02">
              <w:rPr>
                <w:i/>
                <w:iCs/>
                <w:color w:val="231F20"/>
              </w:rPr>
              <w:t>Cassia occidentalis</w:t>
            </w:r>
          </w:p>
        </w:tc>
      </w:tr>
      <w:tr w:rsidR="008E5054" w:rsidRPr="0017178B" w14:paraId="2FF33D6E" w14:textId="77777777" w:rsidTr="00A72D02">
        <w:trPr>
          <w:trHeight w:val="20"/>
        </w:trPr>
        <w:tc>
          <w:tcPr>
            <w:tcW w:w="5040" w:type="dxa"/>
          </w:tcPr>
          <w:p w14:paraId="63A2708B" w14:textId="77777777" w:rsidR="008E5054" w:rsidRPr="0017178B" w:rsidRDefault="00000000" w:rsidP="00337100">
            <w:pPr>
              <w:pStyle w:val="TableParagraph"/>
              <w:widowControl/>
              <w:spacing w:line="240" w:lineRule="auto"/>
              <w:ind w:left="90" w:right="114"/>
            </w:pPr>
            <w:r w:rsidRPr="0017178B">
              <w:rPr>
                <w:color w:val="231F20"/>
              </w:rPr>
              <w:t>Sesbania, Hemp</w:t>
            </w:r>
          </w:p>
        </w:tc>
        <w:tc>
          <w:tcPr>
            <w:tcW w:w="5040" w:type="dxa"/>
          </w:tcPr>
          <w:p w14:paraId="69C46F6B" w14:textId="77777777" w:rsidR="008E5054" w:rsidRPr="00A72D02" w:rsidRDefault="00000000" w:rsidP="00337100">
            <w:pPr>
              <w:pStyle w:val="TableParagraph"/>
              <w:widowControl/>
              <w:spacing w:line="240" w:lineRule="auto"/>
              <w:ind w:left="90" w:right="114"/>
              <w:rPr>
                <w:i/>
                <w:iCs/>
              </w:rPr>
            </w:pPr>
            <w:r w:rsidRPr="00A72D02">
              <w:rPr>
                <w:i/>
                <w:iCs/>
                <w:color w:val="231F20"/>
              </w:rPr>
              <w:t>Sesbania exaltata</w:t>
            </w:r>
          </w:p>
        </w:tc>
      </w:tr>
      <w:tr w:rsidR="008E5054" w:rsidRPr="0017178B" w14:paraId="6899BD0A" w14:textId="77777777" w:rsidTr="00A72D02">
        <w:trPr>
          <w:trHeight w:val="20"/>
        </w:trPr>
        <w:tc>
          <w:tcPr>
            <w:tcW w:w="5040" w:type="dxa"/>
          </w:tcPr>
          <w:p w14:paraId="21886B78" w14:textId="77777777" w:rsidR="008E5054" w:rsidRPr="0017178B" w:rsidRDefault="00000000" w:rsidP="00337100">
            <w:pPr>
              <w:pStyle w:val="TableParagraph"/>
              <w:widowControl/>
              <w:spacing w:line="240" w:lineRule="auto"/>
              <w:ind w:left="90" w:right="114"/>
            </w:pPr>
            <w:r w:rsidRPr="0017178B">
              <w:rPr>
                <w:color w:val="231F20"/>
              </w:rPr>
              <w:t>Shepherd’s Purse</w:t>
            </w:r>
          </w:p>
        </w:tc>
        <w:tc>
          <w:tcPr>
            <w:tcW w:w="5040" w:type="dxa"/>
          </w:tcPr>
          <w:p w14:paraId="098FB184" w14:textId="77777777" w:rsidR="008E5054" w:rsidRPr="00A72D02" w:rsidRDefault="00000000" w:rsidP="00337100">
            <w:pPr>
              <w:pStyle w:val="TableParagraph"/>
              <w:widowControl/>
              <w:spacing w:line="240" w:lineRule="auto"/>
              <w:ind w:left="90" w:right="114"/>
              <w:rPr>
                <w:i/>
                <w:iCs/>
              </w:rPr>
            </w:pPr>
            <w:r w:rsidRPr="00A72D02">
              <w:rPr>
                <w:i/>
                <w:iCs/>
                <w:color w:val="231F20"/>
              </w:rPr>
              <w:t>Capsella bursa-pastoris</w:t>
            </w:r>
          </w:p>
        </w:tc>
      </w:tr>
      <w:tr w:rsidR="008E5054" w:rsidRPr="0017178B" w14:paraId="6B1E7700" w14:textId="77777777" w:rsidTr="00A72D02">
        <w:trPr>
          <w:trHeight w:val="20"/>
        </w:trPr>
        <w:tc>
          <w:tcPr>
            <w:tcW w:w="5040" w:type="dxa"/>
          </w:tcPr>
          <w:p w14:paraId="6CF6094A" w14:textId="77777777" w:rsidR="008E5054" w:rsidRPr="0017178B" w:rsidRDefault="00000000" w:rsidP="00337100">
            <w:pPr>
              <w:pStyle w:val="TableParagraph"/>
              <w:widowControl/>
              <w:spacing w:line="240" w:lineRule="auto"/>
              <w:ind w:left="90" w:right="114"/>
            </w:pPr>
            <w:r w:rsidRPr="0017178B">
              <w:rPr>
                <w:color w:val="231F20"/>
              </w:rPr>
              <w:t>Sida, Prickly (Teaweed)</w:t>
            </w:r>
          </w:p>
        </w:tc>
        <w:tc>
          <w:tcPr>
            <w:tcW w:w="5040" w:type="dxa"/>
          </w:tcPr>
          <w:p w14:paraId="35CF41DC" w14:textId="77777777" w:rsidR="008E5054" w:rsidRPr="00A72D02" w:rsidRDefault="00000000" w:rsidP="00337100">
            <w:pPr>
              <w:pStyle w:val="TableParagraph"/>
              <w:widowControl/>
              <w:spacing w:line="240" w:lineRule="auto"/>
              <w:ind w:left="90" w:right="114"/>
              <w:rPr>
                <w:i/>
                <w:iCs/>
              </w:rPr>
            </w:pPr>
            <w:r w:rsidRPr="00A72D02">
              <w:rPr>
                <w:i/>
                <w:iCs/>
                <w:color w:val="231F20"/>
              </w:rPr>
              <w:t>Sida spinosa</w:t>
            </w:r>
          </w:p>
        </w:tc>
      </w:tr>
      <w:tr w:rsidR="008E5054" w:rsidRPr="0017178B" w14:paraId="0DD133B7" w14:textId="77777777" w:rsidTr="00A72D02">
        <w:trPr>
          <w:trHeight w:val="20"/>
        </w:trPr>
        <w:tc>
          <w:tcPr>
            <w:tcW w:w="5040" w:type="dxa"/>
          </w:tcPr>
          <w:p w14:paraId="0AC8324A" w14:textId="77777777" w:rsidR="008E5054" w:rsidRPr="0017178B" w:rsidRDefault="00000000" w:rsidP="00337100">
            <w:pPr>
              <w:pStyle w:val="TableParagraph"/>
              <w:widowControl/>
              <w:spacing w:line="240" w:lineRule="auto"/>
              <w:ind w:left="90" w:right="114"/>
            </w:pPr>
            <w:r w:rsidRPr="0017178B">
              <w:rPr>
                <w:color w:val="231F20"/>
              </w:rPr>
              <w:t>Signalgrass*</w:t>
            </w:r>
          </w:p>
        </w:tc>
        <w:tc>
          <w:tcPr>
            <w:tcW w:w="5040" w:type="dxa"/>
          </w:tcPr>
          <w:p w14:paraId="3D3DFAF4" w14:textId="77777777" w:rsidR="008E5054" w:rsidRPr="00A72D02" w:rsidRDefault="00000000" w:rsidP="00337100">
            <w:pPr>
              <w:pStyle w:val="TableParagraph"/>
              <w:widowControl/>
              <w:spacing w:line="240" w:lineRule="auto"/>
              <w:ind w:left="90" w:right="114"/>
              <w:rPr>
                <w:i/>
                <w:iCs/>
              </w:rPr>
            </w:pPr>
            <w:r w:rsidRPr="00A72D02">
              <w:rPr>
                <w:i/>
                <w:iCs/>
                <w:color w:val="231F20"/>
              </w:rPr>
              <w:t>Brachiaria platyphylla</w:t>
            </w:r>
          </w:p>
        </w:tc>
      </w:tr>
      <w:tr w:rsidR="008E5054" w:rsidRPr="0017178B" w14:paraId="2E03DA48" w14:textId="77777777" w:rsidTr="00A72D02">
        <w:trPr>
          <w:trHeight w:val="20"/>
        </w:trPr>
        <w:tc>
          <w:tcPr>
            <w:tcW w:w="5040" w:type="dxa"/>
          </w:tcPr>
          <w:p w14:paraId="2DB9BB7D" w14:textId="77777777" w:rsidR="008E5054" w:rsidRPr="0017178B" w:rsidRDefault="00000000" w:rsidP="00337100">
            <w:pPr>
              <w:pStyle w:val="TableParagraph"/>
              <w:widowControl/>
              <w:spacing w:line="240" w:lineRule="auto"/>
              <w:ind w:left="90" w:right="114"/>
            </w:pPr>
            <w:r w:rsidRPr="0017178B">
              <w:rPr>
                <w:color w:val="231F20"/>
              </w:rPr>
              <w:t>Smartweed, Pennsylvania</w:t>
            </w:r>
          </w:p>
        </w:tc>
        <w:tc>
          <w:tcPr>
            <w:tcW w:w="5040" w:type="dxa"/>
          </w:tcPr>
          <w:p w14:paraId="495A733D" w14:textId="77777777" w:rsidR="008E5054" w:rsidRPr="00A72D02" w:rsidRDefault="00000000" w:rsidP="00337100">
            <w:pPr>
              <w:pStyle w:val="TableParagraph"/>
              <w:widowControl/>
              <w:spacing w:line="240" w:lineRule="auto"/>
              <w:ind w:left="90" w:right="114"/>
              <w:rPr>
                <w:i/>
                <w:iCs/>
              </w:rPr>
            </w:pPr>
            <w:r w:rsidRPr="00A72D02">
              <w:rPr>
                <w:i/>
                <w:iCs/>
                <w:color w:val="231F20"/>
              </w:rPr>
              <w:t>Polygonum pensylvanicum</w:t>
            </w:r>
          </w:p>
        </w:tc>
      </w:tr>
      <w:tr w:rsidR="008E5054" w:rsidRPr="0017178B" w14:paraId="35D10E30" w14:textId="77777777" w:rsidTr="00A72D02">
        <w:trPr>
          <w:trHeight w:val="20"/>
        </w:trPr>
        <w:tc>
          <w:tcPr>
            <w:tcW w:w="5040" w:type="dxa"/>
          </w:tcPr>
          <w:p w14:paraId="64D9BDF1" w14:textId="77777777" w:rsidR="008E5054" w:rsidRPr="0017178B" w:rsidRDefault="00000000" w:rsidP="00337100">
            <w:pPr>
              <w:pStyle w:val="TableParagraph"/>
              <w:widowControl/>
              <w:spacing w:line="240" w:lineRule="auto"/>
              <w:ind w:left="90" w:right="114"/>
            </w:pPr>
            <w:r w:rsidRPr="0017178B">
              <w:rPr>
                <w:color w:val="231F20"/>
              </w:rPr>
              <w:t>Sowthistle, Annual</w:t>
            </w:r>
          </w:p>
        </w:tc>
        <w:tc>
          <w:tcPr>
            <w:tcW w:w="5040" w:type="dxa"/>
          </w:tcPr>
          <w:p w14:paraId="1058B2D3" w14:textId="77777777" w:rsidR="008E5054" w:rsidRPr="00A72D02" w:rsidRDefault="00000000" w:rsidP="00337100">
            <w:pPr>
              <w:pStyle w:val="TableParagraph"/>
              <w:widowControl/>
              <w:spacing w:line="240" w:lineRule="auto"/>
              <w:ind w:left="90" w:right="114"/>
              <w:rPr>
                <w:i/>
                <w:iCs/>
              </w:rPr>
            </w:pPr>
            <w:r w:rsidRPr="00A72D02">
              <w:rPr>
                <w:i/>
                <w:iCs/>
                <w:color w:val="231F20"/>
              </w:rPr>
              <w:t>Sonchus oleraceus</w:t>
            </w:r>
          </w:p>
        </w:tc>
      </w:tr>
      <w:tr w:rsidR="008E5054" w:rsidRPr="0017178B" w14:paraId="1E46711D" w14:textId="77777777" w:rsidTr="00A72D02">
        <w:trPr>
          <w:trHeight w:val="20"/>
        </w:trPr>
        <w:tc>
          <w:tcPr>
            <w:tcW w:w="5040" w:type="dxa"/>
          </w:tcPr>
          <w:p w14:paraId="301A107E" w14:textId="77777777" w:rsidR="008E5054" w:rsidRPr="0017178B" w:rsidRDefault="00000000" w:rsidP="00337100">
            <w:pPr>
              <w:pStyle w:val="TableParagraph"/>
              <w:widowControl/>
              <w:spacing w:line="240" w:lineRule="auto"/>
              <w:ind w:left="90" w:right="114"/>
            </w:pPr>
            <w:r w:rsidRPr="0017178B">
              <w:rPr>
                <w:color w:val="231F20"/>
              </w:rPr>
              <w:t>Spiderwort, Tropical</w:t>
            </w:r>
          </w:p>
        </w:tc>
        <w:tc>
          <w:tcPr>
            <w:tcW w:w="5040" w:type="dxa"/>
          </w:tcPr>
          <w:p w14:paraId="72F78F6E" w14:textId="77777777" w:rsidR="008E5054" w:rsidRPr="00A72D02" w:rsidRDefault="00000000" w:rsidP="00337100">
            <w:pPr>
              <w:pStyle w:val="TableParagraph"/>
              <w:widowControl/>
              <w:spacing w:line="240" w:lineRule="auto"/>
              <w:ind w:left="90" w:right="114"/>
              <w:rPr>
                <w:i/>
                <w:iCs/>
              </w:rPr>
            </w:pPr>
            <w:r w:rsidRPr="00A72D02">
              <w:rPr>
                <w:i/>
                <w:iCs/>
                <w:color w:val="231F20"/>
              </w:rPr>
              <w:t>Commelina benghalensis</w:t>
            </w:r>
          </w:p>
        </w:tc>
      </w:tr>
      <w:tr w:rsidR="008E5054" w:rsidRPr="0017178B" w14:paraId="500AC695" w14:textId="77777777" w:rsidTr="00A72D02">
        <w:trPr>
          <w:trHeight w:val="20"/>
        </w:trPr>
        <w:tc>
          <w:tcPr>
            <w:tcW w:w="5040" w:type="dxa"/>
          </w:tcPr>
          <w:p w14:paraId="0F6E2CA5" w14:textId="77777777" w:rsidR="008E5054" w:rsidRPr="0017178B" w:rsidRDefault="00000000" w:rsidP="00337100">
            <w:pPr>
              <w:pStyle w:val="TableParagraph"/>
              <w:widowControl/>
              <w:spacing w:line="240" w:lineRule="auto"/>
              <w:ind w:left="90" w:right="114"/>
            </w:pPr>
            <w:r w:rsidRPr="0017178B">
              <w:rPr>
                <w:color w:val="231F20"/>
              </w:rPr>
              <w:t>Spurge</w:t>
            </w:r>
          </w:p>
        </w:tc>
        <w:tc>
          <w:tcPr>
            <w:tcW w:w="5040" w:type="dxa"/>
          </w:tcPr>
          <w:p w14:paraId="10B377E2" w14:textId="77777777" w:rsidR="008E5054" w:rsidRPr="00A72D02" w:rsidRDefault="008E5054" w:rsidP="00337100">
            <w:pPr>
              <w:pStyle w:val="TableParagraph"/>
              <w:widowControl/>
              <w:spacing w:line="240" w:lineRule="auto"/>
              <w:ind w:left="90" w:right="114"/>
              <w:rPr>
                <w:i/>
                <w:iCs/>
                <w:sz w:val="16"/>
              </w:rPr>
            </w:pPr>
          </w:p>
        </w:tc>
      </w:tr>
      <w:tr w:rsidR="008E5054" w:rsidRPr="0017178B" w14:paraId="5C59CA45" w14:textId="77777777" w:rsidTr="00A72D02">
        <w:trPr>
          <w:trHeight w:val="20"/>
        </w:trPr>
        <w:tc>
          <w:tcPr>
            <w:tcW w:w="5040" w:type="dxa"/>
          </w:tcPr>
          <w:p w14:paraId="487125C9" w14:textId="77777777" w:rsidR="008E5054" w:rsidRPr="0017178B" w:rsidRDefault="00000000" w:rsidP="00337100">
            <w:pPr>
              <w:pStyle w:val="TableParagraph"/>
              <w:widowControl/>
              <w:spacing w:line="240" w:lineRule="auto"/>
              <w:ind w:left="270" w:right="114"/>
            </w:pPr>
            <w:r w:rsidRPr="0017178B">
              <w:rPr>
                <w:color w:val="231F20"/>
              </w:rPr>
              <w:t>Petty</w:t>
            </w:r>
          </w:p>
        </w:tc>
        <w:tc>
          <w:tcPr>
            <w:tcW w:w="5040" w:type="dxa"/>
          </w:tcPr>
          <w:p w14:paraId="37C359D3" w14:textId="77777777" w:rsidR="008E5054" w:rsidRPr="00A72D02" w:rsidRDefault="00000000" w:rsidP="00337100">
            <w:pPr>
              <w:pStyle w:val="TableParagraph"/>
              <w:widowControl/>
              <w:spacing w:line="240" w:lineRule="auto"/>
              <w:ind w:left="90" w:right="114"/>
              <w:rPr>
                <w:i/>
                <w:iCs/>
              </w:rPr>
            </w:pPr>
            <w:r w:rsidRPr="00A72D02">
              <w:rPr>
                <w:i/>
                <w:iCs/>
                <w:color w:val="231F20"/>
              </w:rPr>
              <w:t>Euphorbia peplus</w:t>
            </w:r>
          </w:p>
        </w:tc>
      </w:tr>
      <w:tr w:rsidR="008E5054" w:rsidRPr="0017178B" w14:paraId="0581367F" w14:textId="77777777" w:rsidTr="00A72D02">
        <w:trPr>
          <w:trHeight w:val="20"/>
        </w:trPr>
        <w:tc>
          <w:tcPr>
            <w:tcW w:w="5040" w:type="dxa"/>
          </w:tcPr>
          <w:p w14:paraId="7BB19201" w14:textId="77777777" w:rsidR="008E5054" w:rsidRPr="0017178B" w:rsidRDefault="00000000" w:rsidP="00337100">
            <w:pPr>
              <w:pStyle w:val="TableParagraph"/>
              <w:widowControl/>
              <w:spacing w:line="240" w:lineRule="auto"/>
              <w:ind w:left="270" w:right="114"/>
            </w:pPr>
            <w:r w:rsidRPr="0017178B">
              <w:rPr>
                <w:color w:val="231F20"/>
              </w:rPr>
              <w:t>Prostrate</w:t>
            </w:r>
          </w:p>
        </w:tc>
        <w:tc>
          <w:tcPr>
            <w:tcW w:w="5040" w:type="dxa"/>
          </w:tcPr>
          <w:p w14:paraId="663B2181" w14:textId="77777777" w:rsidR="008E5054" w:rsidRPr="00A72D02" w:rsidRDefault="00000000" w:rsidP="00337100">
            <w:pPr>
              <w:pStyle w:val="TableParagraph"/>
              <w:widowControl/>
              <w:spacing w:line="240" w:lineRule="auto"/>
              <w:ind w:left="90" w:right="114"/>
              <w:rPr>
                <w:i/>
                <w:iCs/>
              </w:rPr>
            </w:pPr>
            <w:r w:rsidRPr="00A72D02">
              <w:rPr>
                <w:i/>
                <w:iCs/>
                <w:color w:val="231F20"/>
              </w:rPr>
              <w:t>Euphorbia humistrata Engelm</w:t>
            </w:r>
          </w:p>
        </w:tc>
      </w:tr>
      <w:tr w:rsidR="008E5054" w:rsidRPr="0017178B" w14:paraId="2C20D351" w14:textId="77777777" w:rsidTr="00A72D02">
        <w:trPr>
          <w:trHeight w:val="20"/>
        </w:trPr>
        <w:tc>
          <w:tcPr>
            <w:tcW w:w="5040" w:type="dxa"/>
          </w:tcPr>
          <w:p w14:paraId="49145770" w14:textId="77777777" w:rsidR="008E5054" w:rsidRPr="0017178B" w:rsidRDefault="00000000" w:rsidP="00337100">
            <w:pPr>
              <w:pStyle w:val="TableParagraph"/>
              <w:widowControl/>
              <w:spacing w:line="240" w:lineRule="auto"/>
              <w:ind w:left="270" w:right="114"/>
            </w:pPr>
            <w:r w:rsidRPr="0017178B">
              <w:rPr>
                <w:color w:val="231F20"/>
              </w:rPr>
              <w:t>Spotted</w:t>
            </w:r>
          </w:p>
        </w:tc>
        <w:tc>
          <w:tcPr>
            <w:tcW w:w="5040" w:type="dxa"/>
          </w:tcPr>
          <w:p w14:paraId="2C6B5175" w14:textId="77777777" w:rsidR="008E5054" w:rsidRPr="00A72D02" w:rsidRDefault="00000000" w:rsidP="00337100">
            <w:pPr>
              <w:pStyle w:val="TableParagraph"/>
              <w:widowControl/>
              <w:spacing w:line="240" w:lineRule="auto"/>
              <w:ind w:left="90" w:right="114"/>
              <w:rPr>
                <w:i/>
                <w:iCs/>
              </w:rPr>
            </w:pPr>
            <w:r w:rsidRPr="00A72D02">
              <w:rPr>
                <w:i/>
                <w:iCs/>
                <w:color w:val="231F20"/>
              </w:rPr>
              <w:t>Euphorbia maculata</w:t>
            </w:r>
          </w:p>
        </w:tc>
      </w:tr>
      <w:tr w:rsidR="008E5054" w:rsidRPr="0017178B" w14:paraId="0922A312" w14:textId="77777777" w:rsidTr="00A72D02">
        <w:trPr>
          <w:trHeight w:val="20"/>
        </w:trPr>
        <w:tc>
          <w:tcPr>
            <w:tcW w:w="5040" w:type="dxa"/>
          </w:tcPr>
          <w:p w14:paraId="02578DCA" w14:textId="77777777" w:rsidR="008E5054" w:rsidRPr="0017178B" w:rsidRDefault="00000000" w:rsidP="00337100">
            <w:pPr>
              <w:pStyle w:val="TableParagraph"/>
              <w:widowControl/>
              <w:spacing w:line="240" w:lineRule="auto"/>
              <w:ind w:left="90" w:right="114"/>
            </w:pPr>
            <w:r w:rsidRPr="0017178B">
              <w:rPr>
                <w:color w:val="231F20"/>
              </w:rPr>
              <w:t>Starbur, Bristly*</w:t>
            </w:r>
          </w:p>
        </w:tc>
        <w:tc>
          <w:tcPr>
            <w:tcW w:w="5040" w:type="dxa"/>
          </w:tcPr>
          <w:p w14:paraId="73E73D2B" w14:textId="77777777" w:rsidR="008E5054" w:rsidRPr="00A72D02" w:rsidRDefault="00000000" w:rsidP="00337100">
            <w:pPr>
              <w:pStyle w:val="TableParagraph"/>
              <w:widowControl/>
              <w:spacing w:line="240" w:lineRule="auto"/>
              <w:ind w:left="90" w:right="114"/>
              <w:rPr>
                <w:i/>
                <w:iCs/>
              </w:rPr>
            </w:pPr>
            <w:r w:rsidRPr="00A72D02">
              <w:rPr>
                <w:i/>
                <w:iCs/>
                <w:color w:val="231F20"/>
              </w:rPr>
              <w:t>Acanthospermum hispidum</w:t>
            </w:r>
          </w:p>
        </w:tc>
      </w:tr>
      <w:tr w:rsidR="008E5054" w:rsidRPr="0017178B" w14:paraId="35F38C76" w14:textId="77777777" w:rsidTr="00A72D02">
        <w:trPr>
          <w:trHeight w:val="20"/>
        </w:trPr>
        <w:tc>
          <w:tcPr>
            <w:tcW w:w="5040" w:type="dxa"/>
          </w:tcPr>
          <w:p w14:paraId="10D6AB1B" w14:textId="77777777" w:rsidR="008E5054" w:rsidRPr="0017178B" w:rsidRDefault="00000000" w:rsidP="00337100">
            <w:pPr>
              <w:pStyle w:val="TableParagraph"/>
              <w:widowControl/>
              <w:spacing w:line="240" w:lineRule="auto"/>
              <w:ind w:left="90" w:right="114"/>
            </w:pPr>
            <w:r w:rsidRPr="0017178B">
              <w:rPr>
                <w:color w:val="231F20"/>
              </w:rPr>
              <w:t>Tassel-flower</w:t>
            </w:r>
          </w:p>
        </w:tc>
        <w:tc>
          <w:tcPr>
            <w:tcW w:w="5040" w:type="dxa"/>
          </w:tcPr>
          <w:p w14:paraId="166EDBD1" w14:textId="77777777" w:rsidR="008E5054" w:rsidRPr="00A72D02" w:rsidRDefault="00000000" w:rsidP="00337100">
            <w:pPr>
              <w:pStyle w:val="TableParagraph"/>
              <w:widowControl/>
              <w:spacing w:line="240" w:lineRule="auto"/>
              <w:ind w:left="90" w:right="114"/>
              <w:rPr>
                <w:i/>
                <w:iCs/>
              </w:rPr>
            </w:pPr>
            <w:r w:rsidRPr="00A72D02">
              <w:rPr>
                <w:i/>
                <w:iCs/>
                <w:color w:val="231F20"/>
              </w:rPr>
              <w:t xml:space="preserve">Emilia </w:t>
            </w:r>
            <w:r w:rsidRPr="00A72D02">
              <w:rPr>
                <w:color w:val="231F20"/>
              </w:rPr>
              <w:t>spp.</w:t>
            </w:r>
          </w:p>
        </w:tc>
      </w:tr>
      <w:tr w:rsidR="008E5054" w:rsidRPr="0017178B" w14:paraId="772B641E" w14:textId="77777777" w:rsidTr="00A72D02">
        <w:trPr>
          <w:trHeight w:val="20"/>
        </w:trPr>
        <w:tc>
          <w:tcPr>
            <w:tcW w:w="5040" w:type="dxa"/>
          </w:tcPr>
          <w:p w14:paraId="5B6052CC" w14:textId="77777777" w:rsidR="008E5054" w:rsidRPr="0017178B" w:rsidRDefault="00000000" w:rsidP="00337100">
            <w:pPr>
              <w:pStyle w:val="TableParagraph"/>
              <w:widowControl/>
              <w:spacing w:line="240" w:lineRule="auto"/>
              <w:ind w:left="90" w:right="114"/>
            </w:pPr>
            <w:r w:rsidRPr="0017178B">
              <w:rPr>
                <w:color w:val="231F20"/>
              </w:rPr>
              <w:t>Thickhead</w:t>
            </w:r>
          </w:p>
        </w:tc>
        <w:tc>
          <w:tcPr>
            <w:tcW w:w="5040" w:type="dxa"/>
          </w:tcPr>
          <w:p w14:paraId="19554456" w14:textId="77777777" w:rsidR="008E5054" w:rsidRPr="00A72D02" w:rsidRDefault="00000000" w:rsidP="00337100">
            <w:pPr>
              <w:pStyle w:val="TableParagraph"/>
              <w:widowControl/>
              <w:spacing w:line="240" w:lineRule="auto"/>
              <w:ind w:left="90" w:right="114"/>
              <w:rPr>
                <w:i/>
                <w:iCs/>
              </w:rPr>
            </w:pPr>
            <w:r w:rsidRPr="00A72D02">
              <w:rPr>
                <w:i/>
                <w:iCs/>
                <w:color w:val="231F20"/>
              </w:rPr>
              <w:t>Crassocephalum crepidioides</w:t>
            </w:r>
          </w:p>
        </w:tc>
      </w:tr>
      <w:tr w:rsidR="008E5054" w:rsidRPr="0017178B" w14:paraId="101E85CE" w14:textId="77777777" w:rsidTr="00A72D02">
        <w:trPr>
          <w:trHeight w:val="20"/>
        </w:trPr>
        <w:tc>
          <w:tcPr>
            <w:tcW w:w="5040" w:type="dxa"/>
          </w:tcPr>
          <w:p w14:paraId="56ACBAAC" w14:textId="77777777" w:rsidR="008E5054" w:rsidRPr="0017178B" w:rsidRDefault="00000000" w:rsidP="00337100">
            <w:pPr>
              <w:pStyle w:val="TableParagraph"/>
              <w:widowControl/>
              <w:spacing w:line="240" w:lineRule="auto"/>
              <w:ind w:left="90" w:right="114"/>
            </w:pPr>
            <w:r w:rsidRPr="0017178B">
              <w:rPr>
                <w:color w:val="231F20"/>
              </w:rPr>
              <w:t>Thistle</w:t>
            </w:r>
          </w:p>
        </w:tc>
        <w:tc>
          <w:tcPr>
            <w:tcW w:w="5040" w:type="dxa"/>
          </w:tcPr>
          <w:p w14:paraId="3B82485A" w14:textId="77777777" w:rsidR="008E5054" w:rsidRPr="00A72D02" w:rsidRDefault="008E5054" w:rsidP="00337100">
            <w:pPr>
              <w:pStyle w:val="TableParagraph"/>
              <w:widowControl/>
              <w:spacing w:line="240" w:lineRule="auto"/>
              <w:ind w:left="90" w:right="114"/>
              <w:rPr>
                <w:i/>
                <w:iCs/>
                <w:sz w:val="16"/>
              </w:rPr>
            </w:pPr>
          </w:p>
        </w:tc>
      </w:tr>
      <w:tr w:rsidR="008E5054" w:rsidRPr="0017178B" w14:paraId="70762017" w14:textId="77777777" w:rsidTr="00A72D02">
        <w:trPr>
          <w:trHeight w:val="20"/>
        </w:trPr>
        <w:tc>
          <w:tcPr>
            <w:tcW w:w="5040" w:type="dxa"/>
          </w:tcPr>
          <w:p w14:paraId="7DFFF2E5" w14:textId="77777777" w:rsidR="008E5054" w:rsidRPr="0017178B" w:rsidRDefault="00000000" w:rsidP="00337100">
            <w:pPr>
              <w:pStyle w:val="TableParagraph"/>
              <w:widowControl/>
              <w:spacing w:line="240" w:lineRule="auto"/>
              <w:ind w:left="270" w:right="114"/>
            </w:pPr>
            <w:r w:rsidRPr="0017178B">
              <w:rPr>
                <w:color w:val="231F20"/>
              </w:rPr>
              <w:t>Canada*</w:t>
            </w:r>
          </w:p>
        </w:tc>
        <w:tc>
          <w:tcPr>
            <w:tcW w:w="5040" w:type="dxa"/>
          </w:tcPr>
          <w:p w14:paraId="5F162AD5" w14:textId="77777777" w:rsidR="008E5054" w:rsidRPr="00A72D02" w:rsidRDefault="00000000" w:rsidP="00337100">
            <w:pPr>
              <w:pStyle w:val="TableParagraph"/>
              <w:widowControl/>
              <w:spacing w:line="240" w:lineRule="auto"/>
              <w:ind w:left="90" w:right="114"/>
              <w:rPr>
                <w:i/>
                <w:iCs/>
              </w:rPr>
            </w:pPr>
            <w:r w:rsidRPr="00A72D02">
              <w:rPr>
                <w:i/>
                <w:iCs/>
                <w:color w:val="231F20"/>
              </w:rPr>
              <w:t>Cirsium arvense</w:t>
            </w:r>
          </w:p>
        </w:tc>
      </w:tr>
      <w:tr w:rsidR="008E5054" w:rsidRPr="0017178B" w14:paraId="1844E2D5" w14:textId="77777777" w:rsidTr="00A72D02">
        <w:trPr>
          <w:trHeight w:val="20"/>
        </w:trPr>
        <w:tc>
          <w:tcPr>
            <w:tcW w:w="5040" w:type="dxa"/>
          </w:tcPr>
          <w:p w14:paraId="7EBA1613" w14:textId="77777777" w:rsidR="008E5054" w:rsidRPr="0017178B" w:rsidRDefault="00000000" w:rsidP="00337100">
            <w:pPr>
              <w:pStyle w:val="TableParagraph"/>
              <w:widowControl/>
              <w:spacing w:line="240" w:lineRule="auto"/>
              <w:ind w:left="270" w:right="114"/>
            </w:pPr>
            <w:r w:rsidRPr="0017178B">
              <w:rPr>
                <w:color w:val="231F20"/>
              </w:rPr>
              <w:t>Russian</w:t>
            </w:r>
          </w:p>
        </w:tc>
        <w:tc>
          <w:tcPr>
            <w:tcW w:w="5040" w:type="dxa"/>
          </w:tcPr>
          <w:p w14:paraId="43EDE3B1" w14:textId="77777777" w:rsidR="008E5054" w:rsidRPr="00A72D02" w:rsidRDefault="00000000" w:rsidP="00337100">
            <w:pPr>
              <w:pStyle w:val="TableParagraph"/>
              <w:widowControl/>
              <w:spacing w:line="240" w:lineRule="auto"/>
              <w:ind w:left="90" w:right="114"/>
              <w:rPr>
                <w:i/>
                <w:iCs/>
              </w:rPr>
            </w:pPr>
            <w:r w:rsidRPr="00A72D02">
              <w:rPr>
                <w:i/>
                <w:iCs/>
                <w:color w:val="231F20"/>
              </w:rPr>
              <w:t>Salsola iberica</w:t>
            </w:r>
          </w:p>
        </w:tc>
      </w:tr>
      <w:tr w:rsidR="008E5054" w:rsidRPr="0017178B" w14:paraId="1CC66EF0" w14:textId="77777777" w:rsidTr="00A72D02">
        <w:trPr>
          <w:trHeight w:val="20"/>
        </w:trPr>
        <w:tc>
          <w:tcPr>
            <w:tcW w:w="5040" w:type="dxa"/>
          </w:tcPr>
          <w:p w14:paraId="25BEBD94" w14:textId="77777777" w:rsidR="008E5054" w:rsidRPr="0017178B" w:rsidRDefault="00000000" w:rsidP="00337100">
            <w:pPr>
              <w:pStyle w:val="TableParagraph"/>
              <w:widowControl/>
              <w:spacing w:line="240" w:lineRule="auto"/>
              <w:ind w:left="90" w:right="114"/>
            </w:pPr>
            <w:r w:rsidRPr="0017178B">
              <w:rPr>
                <w:color w:val="231F20"/>
              </w:rPr>
              <w:t>Velvetleaf</w:t>
            </w:r>
          </w:p>
        </w:tc>
        <w:tc>
          <w:tcPr>
            <w:tcW w:w="5040" w:type="dxa"/>
          </w:tcPr>
          <w:p w14:paraId="217B9316" w14:textId="77777777" w:rsidR="008E5054" w:rsidRPr="00A72D02" w:rsidRDefault="00000000" w:rsidP="00337100">
            <w:pPr>
              <w:pStyle w:val="TableParagraph"/>
              <w:widowControl/>
              <w:spacing w:line="240" w:lineRule="auto"/>
              <w:ind w:left="90" w:right="114"/>
              <w:rPr>
                <w:i/>
                <w:iCs/>
              </w:rPr>
            </w:pPr>
            <w:r w:rsidRPr="00A72D02">
              <w:rPr>
                <w:i/>
                <w:iCs/>
                <w:color w:val="231F20"/>
              </w:rPr>
              <w:t>Abutilon theophrasti</w:t>
            </w:r>
          </w:p>
        </w:tc>
      </w:tr>
      <w:tr w:rsidR="008E5054" w:rsidRPr="0017178B" w14:paraId="6FB262DB" w14:textId="77777777" w:rsidTr="00A72D02">
        <w:trPr>
          <w:trHeight w:val="20"/>
        </w:trPr>
        <w:tc>
          <w:tcPr>
            <w:tcW w:w="5040" w:type="dxa"/>
          </w:tcPr>
          <w:p w14:paraId="039AACA8" w14:textId="77777777" w:rsidR="008E5054" w:rsidRPr="0017178B" w:rsidRDefault="00000000" w:rsidP="00337100">
            <w:pPr>
              <w:pStyle w:val="TableParagraph"/>
              <w:widowControl/>
              <w:spacing w:line="240" w:lineRule="auto"/>
              <w:ind w:left="90" w:right="114"/>
            </w:pPr>
            <w:r w:rsidRPr="0017178B">
              <w:rPr>
                <w:color w:val="231F20"/>
              </w:rPr>
              <w:t>Waterhemp</w:t>
            </w:r>
          </w:p>
        </w:tc>
        <w:tc>
          <w:tcPr>
            <w:tcW w:w="5040" w:type="dxa"/>
          </w:tcPr>
          <w:p w14:paraId="5FDE56BC" w14:textId="77777777" w:rsidR="008E5054" w:rsidRPr="00A72D02" w:rsidRDefault="008E5054" w:rsidP="00337100">
            <w:pPr>
              <w:pStyle w:val="TableParagraph"/>
              <w:widowControl/>
              <w:spacing w:line="240" w:lineRule="auto"/>
              <w:ind w:left="90" w:right="114"/>
              <w:rPr>
                <w:i/>
                <w:iCs/>
                <w:sz w:val="16"/>
              </w:rPr>
            </w:pPr>
          </w:p>
        </w:tc>
      </w:tr>
      <w:tr w:rsidR="008E5054" w:rsidRPr="0017178B" w14:paraId="5EF55B6B" w14:textId="77777777" w:rsidTr="00A72D02">
        <w:trPr>
          <w:trHeight w:val="20"/>
        </w:trPr>
        <w:tc>
          <w:tcPr>
            <w:tcW w:w="5040" w:type="dxa"/>
          </w:tcPr>
          <w:p w14:paraId="29874F5D" w14:textId="77777777" w:rsidR="008E5054" w:rsidRPr="0017178B" w:rsidRDefault="00000000" w:rsidP="00337100">
            <w:pPr>
              <w:pStyle w:val="TableParagraph"/>
              <w:widowControl/>
              <w:spacing w:line="240" w:lineRule="auto"/>
              <w:ind w:left="270" w:right="114"/>
            </w:pPr>
            <w:r w:rsidRPr="0017178B">
              <w:rPr>
                <w:color w:val="231F20"/>
              </w:rPr>
              <w:t>Common</w:t>
            </w:r>
          </w:p>
        </w:tc>
        <w:tc>
          <w:tcPr>
            <w:tcW w:w="5040" w:type="dxa"/>
          </w:tcPr>
          <w:p w14:paraId="46FC7A87"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rudis</w:t>
            </w:r>
          </w:p>
        </w:tc>
      </w:tr>
      <w:tr w:rsidR="008E5054" w:rsidRPr="0017178B" w14:paraId="5502DEFD" w14:textId="77777777" w:rsidTr="00A72D02">
        <w:trPr>
          <w:trHeight w:val="20"/>
        </w:trPr>
        <w:tc>
          <w:tcPr>
            <w:tcW w:w="5040" w:type="dxa"/>
          </w:tcPr>
          <w:p w14:paraId="05C0F190" w14:textId="77777777" w:rsidR="008E5054" w:rsidRPr="0017178B" w:rsidRDefault="00000000" w:rsidP="00337100">
            <w:pPr>
              <w:pStyle w:val="TableParagraph"/>
              <w:widowControl/>
              <w:spacing w:line="240" w:lineRule="auto"/>
              <w:ind w:left="270" w:right="114"/>
            </w:pPr>
            <w:r w:rsidRPr="0017178B">
              <w:rPr>
                <w:color w:val="231F20"/>
              </w:rPr>
              <w:t>Tall</w:t>
            </w:r>
          </w:p>
        </w:tc>
        <w:tc>
          <w:tcPr>
            <w:tcW w:w="5040" w:type="dxa"/>
          </w:tcPr>
          <w:p w14:paraId="55FFE50C" w14:textId="77777777" w:rsidR="008E5054" w:rsidRPr="00A72D02" w:rsidRDefault="00000000" w:rsidP="00337100">
            <w:pPr>
              <w:pStyle w:val="TableParagraph"/>
              <w:widowControl/>
              <w:spacing w:line="240" w:lineRule="auto"/>
              <w:ind w:left="90" w:right="114"/>
              <w:rPr>
                <w:i/>
                <w:iCs/>
              </w:rPr>
            </w:pPr>
            <w:r w:rsidRPr="00A72D02">
              <w:rPr>
                <w:i/>
                <w:iCs/>
                <w:color w:val="231F20"/>
              </w:rPr>
              <w:t>Amaranthus tuberculatus</w:t>
            </w:r>
          </w:p>
        </w:tc>
      </w:tr>
      <w:tr w:rsidR="008E5054" w:rsidRPr="0017178B" w14:paraId="5164DCAF" w14:textId="77777777" w:rsidTr="00A72D02">
        <w:trPr>
          <w:trHeight w:val="20"/>
        </w:trPr>
        <w:tc>
          <w:tcPr>
            <w:tcW w:w="5040" w:type="dxa"/>
          </w:tcPr>
          <w:p w14:paraId="6A3183BF" w14:textId="77777777" w:rsidR="008E5054" w:rsidRPr="0017178B" w:rsidRDefault="00000000" w:rsidP="00337100">
            <w:pPr>
              <w:pStyle w:val="TableParagraph"/>
              <w:widowControl/>
              <w:spacing w:line="240" w:lineRule="auto"/>
              <w:ind w:left="90" w:right="114"/>
            </w:pPr>
            <w:r w:rsidRPr="0017178B">
              <w:rPr>
                <w:color w:val="231F20"/>
              </w:rPr>
              <w:t>Woodsorrel, Yellow*</w:t>
            </w:r>
          </w:p>
        </w:tc>
        <w:tc>
          <w:tcPr>
            <w:tcW w:w="5040" w:type="dxa"/>
          </w:tcPr>
          <w:p w14:paraId="08982F8D" w14:textId="77777777" w:rsidR="008E5054" w:rsidRPr="00A72D02" w:rsidRDefault="00000000" w:rsidP="00337100">
            <w:pPr>
              <w:pStyle w:val="TableParagraph"/>
              <w:widowControl/>
              <w:spacing w:line="240" w:lineRule="auto"/>
              <w:ind w:left="90" w:right="114"/>
              <w:rPr>
                <w:i/>
                <w:iCs/>
              </w:rPr>
            </w:pPr>
            <w:r w:rsidRPr="00A72D02">
              <w:rPr>
                <w:i/>
                <w:iCs/>
                <w:color w:val="231F20"/>
              </w:rPr>
              <w:t>Oxalis stricta</w:t>
            </w:r>
          </w:p>
        </w:tc>
      </w:tr>
    </w:tbl>
    <w:p w14:paraId="23F0437F" w14:textId="77777777" w:rsidR="002353BC" w:rsidRPr="0017178B" w:rsidRDefault="00000000" w:rsidP="00337100">
      <w:pPr>
        <w:pStyle w:val="BodyText"/>
        <w:widowControl/>
      </w:pPr>
      <w:r w:rsidRPr="0017178B">
        <w:t>*pre-emergence control only.</w:t>
      </w:r>
    </w:p>
    <w:p w14:paraId="39E08C4A" w14:textId="39F57870" w:rsidR="008E5054" w:rsidRPr="0017178B" w:rsidRDefault="00000000" w:rsidP="00337100">
      <w:pPr>
        <w:pStyle w:val="Heading1"/>
        <w:widowControl/>
      </w:pPr>
      <w:r w:rsidRPr="0017178B">
        <w:t>DIRECTIONS FOR USE</w:t>
      </w:r>
      <w:r w:rsidR="00A72D02">
        <w:t xml:space="preserve"> </w:t>
      </w:r>
      <w:r w:rsidRPr="0017178B">
        <w:t>IN ESTABLISHED CONTAINER AND FIELD GROWN CONIFERS (INCLUDING CHRISTMAS TREES)</w:t>
      </w:r>
    </w:p>
    <w:p w14:paraId="2DDF7E79" w14:textId="15D8F8B8"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single or split application to established container and field grown conifers, which includes applications to Christmas tree plantations. The conifers listed in Table 2 have exhibited tolerance to </w:t>
      </w:r>
      <w:r w:rsidR="00824A47" w:rsidRPr="00824A47">
        <w:rPr>
          <w:b/>
        </w:rPr>
        <w:t>Tide Flumi 51% WDG</w:t>
      </w:r>
      <w:r w:rsidRPr="0017178B">
        <w:rPr>
          <w:b/>
        </w:rPr>
        <w:t xml:space="preserve"> </w:t>
      </w:r>
      <w:r w:rsidRPr="0017178B">
        <w:t>only when the product is applied to dormant or hardened off plant material. If applied</w:t>
      </w:r>
      <w:r w:rsidR="00A72D02">
        <w:t xml:space="preserve"> </w:t>
      </w:r>
      <w:r w:rsidRPr="0017178B">
        <w:t xml:space="preserve">over the top </w:t>
      </w:r>
      <w:r w:rsidRPr="0017178B">
        <w:lastRenderedPageBreak/>
        <w:t xml:space="preserve">of plant foliage, apply </w:t>
      </w:r>
      <w:r w:rsidR="00824A47" w:rsidRPr="00824A47">
        <w:rPr>
          <w:b/>
        </w:rPr>
        <w:t>Tide Flumi 51% WDG</w:t>
      </w:r>
      <w:r w:rsidRPr="0017178B">
        <w:rPr>
          <w:b/>
        </w:rPr>
        <w:t xml:space="preserve"> </w:t>
      </w:r>
      <w:r w:rsidRPr="0017178B">
        <w:t xml:space="preserve">before spring bud break or after conifers have sufficiently hardened off. During periods of cool, cloudy weather, use caution to ensure conifers have hardened off prior to herbicide application. </w:t>
      </w:r>
      <w:r w:rsidRPr="0017178B">
        <w:rPr>
          <w:b/>
        </w:rPr>
        <w:t xml:space="preserve">DO NOT </w:t>
      </w:r>
      <w:r w:rsidRPr="0017178B">
        <w:t>apply to conifers within 1 year of seedling emergence.</w:t>
      </w:r>
    </w:p>
    <w:p w14:paraId="7203C218" w14:textId="77777777" w:rsidR="008E5054" w:rsidRPr="0017178B" w:rsidRDefault="00000000" w:rsidP="00337100">
      <w:pPr>
        <w:pStyle w:val="Heading2"/>
        <w:widowControl/>
      </w:pPr>
      <w:r w:rsidRPr="0017178B">
        <w:t>PRE-EMERGENCE APPLICATION</w:t>
      </w:r>
    </w:p>
    <w:p w14:paraId="153A0044" w14:textId="7EE62820"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before weeds emerge. Apply to weed free, established conifers grown in containers or in the field (in ground). If possible, irrigate treated area with 0.5 - 0.75 inch of water immediately following application. </w:t>
      </w:r>
      <w:r w:rsidR="00824A47" w:rsidRPr="00824A47">
        <w:rPr>
          <w:b/>
        </w:rPr>
        <w:t>Tide Flumi 51% WDG</w:t>
      </w:r>
      <w:r w:rsidRPr="0017178B">
        <w:rPr>
          <w:b/>
        </w:rPr>
        <w:t xml:space="preserve"> </w:t>
      </w:r>
      <w:r w:rsidRPr="0017178B">
        <w:t xml:space="preserve">may be sprayed directly over conifers listed in Table 2, provided bud break has not occurred or plants are hardened off. Needle burn may be observed on new flush if plants are actively growing at time of application. However, </w:t>
      </w:r>
      <w:r w:rsidR="00824A47" w:rsidRPr="00824A47">
        <w:rPr>
          <w:b/>
        </w:rPr>
        <w:t>Tide Flumi 51% WDG</w:t>
      </w:r>
      <w:r w:rsidRPr="0017178B">
        <w:rPr>
          <w:b/>
        </w:rPr>
        <w:t xml:space="preserve"> </w:t>
      </w:r>
      <w:r w:rsidRPr="0017178B">
        <w:t xml:space="preserve">will typically not effect subsequent growth. If conifers are not dormant or hardened off at time of application, and foliar injury cannot be tolerated, apply </w:t>
      </w:r>
      <w:r w:rsidR="00824A47" w:rsidRPr="00824A47">
        <w:rPr>
          <w:b/>
        </w:rPr>
        <w:t>Tide Flumi 51% WDG</w:t>
      </w:r>
      <w:r w:rsidRPr="0017178B">
        <w:rPr>
          <w:b/>
        </w:rPr>
        <w:t xml:space="preserve"> </w:t>
      </w:r>
      <w:r w:rsidRPr="0017178B">
        <w:t xml:space="preserve">as a directed spray, taking care to minimize direct contact or drift of sprays onto foliage. Mechanically incorporating </w:t>
      </w:r>
      <w:r w:rsidR="00824A47" w:rsidRPr="00824A47">
        <w:rPr>
          <w:b/>
        </w:rPr>
        <w:t>Tide Flumi 51% WDG</w:t>
      </w:r>
      <w:r w:rsidRPr="0017178B">
        <w:rPr>
          <w:b/>
        </w:rPr>
        <w:t xml:space="preserve"> </w:t>
      </w:r>
      <w:r w:rsidRPr="0017178B">
        <w:t xml:space="preserve">after application will disturb soil surfaces, which may reduce herbicidal efficacy. When applied before weed germination, </w:t>
      </w:r>
      <w:r w:rsidR="00824A47" w:rsidRPr="00824A47">
        <w:rPr>
          <w:b/>
        </w:rPr>
        <w:t>Tide Flumi 51% WDG</w:t>
      </w:r>
      <w:r w:rsidRPr="0017178B">
        <w:rPr>
          <w:b/>
        </w:rPr>
        <w:t xml:space="preserve"> </w:t>
      </w:r>
      <w:r w:rsidRPr="0017178B">
        <w:t>will control broadleaf and grassy weeds listed in Table 1.</w:t>
      </w:r>
    </w:p>
    <w:p w14:paraId="6D28F9C1" w14:textId="77777777" w:rsidR="008E5054" w:rsidRPr="0017178B" w:rsidRDefault="00000000" w:rsidP="00337100">
      <w:pPr>
        <w:pStyle w:val="Heading2"/>
        <w:widowControl/>
      </w:pPr>
      <w:r w:rsidRPr="0017178B">
        <w:t>POST-EMERGENCE APPLICATION</w:t>
      </w:r>
    </w:p>
    <w:p w14:paraId="58026523" w14:textId="1EA54CD2"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after weeds have emerged. </w:t>
      </w:r>
      <w:r w:rsidR="00824A47" w:rsidRPr="00824A47">
        <w:rPr>
          <w:b/>
        </w:rPr>
        <w:t>Tide Flumi 51% WDG</w:t>
      </w:r>
      <w:r w:rsidRPr="0017178B">
        <w:rPr>
          <w:b/>
        </w:rPr>
        <w:t xml:space="preserve"> </w:t>
      </w:r>
      <w:r w:rsidRPr="0017178B">
        <w:t xml:space="preserve">may be sprayed directly over conifers listed in Table 2, provided bud break has not occurred or plants are hardened off. Needle burn may be observed on new flush if plants are actively growing at time of application. However, </w:t>
      </w:r>
      <w:r w:rsidR="00824A47" w:rsidRPr="00824A47">
        <w:rPr>
          <w:b/>
        </w:rPr>
        <w:t>Tide Flumi 51% WDG</w:t>
      </w:r>
      <w:r w:rsidRPr="0017178B">
        <w:rPr>
          <w:b/>
        </w:rPr>
        <w:t xml:space="preserve"> </w:t>
      </w:r>
      <w:r w:rsidRPr="0017178B">
        <w:t xml:space="preserve">will typically not affect subsequent growth. If conifers are not dormant or hardened off at the time of application, and foliar injury cannot be tolerated, apply </w:t>
      </w:r>
      <w:r w:rsidR="00824A47" w:rsidRPr="00824A47">
        <w:rPr>
          <w:b/>
        </w:rPr>
        <w:t>Tide Flumi 51% WDG</w:t>
      </w:r>
      <w:r w:rsidRPr="0017178B">
        <w:rPr>
          <w:b/>
        </w:rPr>
        <w:t xml:space="preserve"> </w:t>
      </w:r>
      <w:r w:rsidRPr="0017178B">
        <w:t>as a directed spray, taking care to minimize direct contact or drift of sprays onto foliage.</w:t>
      </w:r>
    </w:p>
    <w:p w14:paraId="5A079AA3" w14:textId="763EAE3E" w:rsidR="008E5054" w:rsidRPr="0017178B" w:rsidRDefault="00000000" w:rsidP="00337100">
      <w:pPr>
        <w:pStyle w:val="BodyText"/>
        <w:widowControl/>
      </w:pPr>
      <w:r w:rsidRPr="0017178B">
        <w:t xml:space="preserve">If applied when weeds are actively growing and no larger than 2 inches in height, </w:t>
      </w:r>
      <w:r w:rsidR="00824A47" w:rsidRPr="00824A47">
        <w:rPr>
          <w:b/>
        </w:rPr>
        <w:t>Tide Flumi 51% WDG</w:t>
      </w:r>
      <w:r w:rsidRPr="0017178B">
        <w:rPr>
          <w:b/>
        </w:rPr>
        <w:t xml:space="preserve"> </w:t>
      </w:r>
      <w:r w:rsidRPr="0017178B">
        <w:t xml:space="preserve">will provide post-emergence control of broadleaf weeds and grasses listed in Table 1. Post-emergence control of </w:t>
      </w:r>
      <w:r w:rsidR="00824A47" w:rsidRPr="00824A47">
        <w:rPr>
          <w:b/>
        </w:rPr>
        <w:t>Tide Flumi 51% WDG</w:t>
      </w:r>
      <w:r w:rsidRPr="0017178B">
        <w:rPr>
          <w:b/>
        </w:rPr>
        <w:t xml:space="preserve"> </w:t>
      </w:r>
      <w:r w:rsidRPr="0017178B">
        <w:t>may be more effective with certain weed species, and may not control mature, stressed or hardened off weeds that are not actively growing at the time of application.</w:t>
      </w:r>
    </w:p>
    <w:p w14:paraId="70C43874" w14:textId="77777777" w:rsidR="008E5054" w:rsidRPr="0017178B" w:rsidRDefault="00000000" w:rsidP="00337100">
      <w:pPr>
        <w:pStyle w:val="Heading2"/>
        <w:widowControl/>
      </w:pPr>
      <w:r w:rsidRPr="0017178B">
        <w:t>TANK MIXTURES FOR CONTAINER AND FIELD GROWN CONIFERS</w:t>
      </w:r>
    </w:p>
    <w:p w14:paraId="32B6A0CB" w14:textId="30F1BC3C" w:rsidR="008E5054" w:rsidRPr="0017178B"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 xml:space="preserve">with other pre-emergence and post-emergence herbicides registered for use on conifers may provide a broader spectrum of weed control than </w:t>
      </w:r>
      <w:r w:rsidR="00824A47" w:rsidRPr="00824A47">
        <w:rPr>
          <w:b/>
        </w:rPr>
        <w:t>Tide Flumi 51% WDG</w:t>
      </w:r>
      <w:r w:rsidRPr="0017178B">
        <w:rPr>
          <w:b/>
        </w:rPr>
        <w:t xml:space="preserve"> </w:t>
      </w:r>
      <w:r w:rsidRPr="0017178B">
        <w:t xml:space="preserve">applied alone, apply </w:t>
      </w:r>
      <w:r w:rsidR="00824A47" w:rsidRPr="00824A47">
        <w:rPr>
          <w:b/>
        </w:rPr>
        <w:t>Tide Flumi 51% WDG</w:t>
      </w:r>
      <w:r w:rsidRPr="0017178B">
        <w:rPr>
          <w:b/>
        </w:rPr>
        <w:t xml:space="preserve"> </w:t>
      </w:r>
      <w:r w:rsidRPr="0017178B">
        <w:t xml:space="preserve">as part of a post-emergence burndown program for control of annual and perennial weeds. Tank mixing </w:t>
      </w:r>
      <w:r w:rsidR="00824A47" w:rsidRPr="00824A47">
        <w:rPr>
          <w:b/>
        </w:rPr>
        <w:t>Tide Flumi 51% WDG</w:t>
      </w:r>
      <w:r w:rsidRPr="0017178B">
        <w:rPr>
          <w:b/>
        </w:rPr>
        <w:t xml:space="preserve"> </w:t>
      </w:r>
      <w:r w:rsidRPr="0017178B">
        <w:t>with glyphosate will increase the speed of burndown compared to glyphosate applied alone.</w:t>
      </w:r>
    </w:p>
    <w:p w14:paraId="6AC286FE" w14:textId="554FC729" w:rsidR="008E5054" w:rsidRPr="0017178B" w:rsidRDefault="00824A47" w:rsidP="00337100">
      <w:pPr>
        <w:pStyle w:val="BodyText"/>
        <w:widowControl/>
      </w:pPr>
      <w:r w:rsidRPr="00824A47">
        <w:rPr>
          <w:b/>
        </w:rPr>
        <w:t>Tide Flumi 51% WDG</w:t>
      </w:r>
      <w:r w:rsidRPr="0017178B">
        <w:rPr>
          <w:b/>
        </w:rPr>
        <w:t xml:space="preserve"> </w:t>
      </w:r>
      <w:r w:rsidRPr="0017178B">
        <w:t>may be tank mixed with products containing the following active ingredients labeled for use in conifers: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A72D02" w14:paraId="704903C2" w14:textId="77777777" w:rsidTr="008E5505">
        <w:tc>
          <w:tcPr>
            <w:tcW w:w="2014" w:type="dxa"/>
            <w:vAlign w:val="center"/>
          </w:tcPr>
          <w:p w14:paraId="70560422" w14:textId="595ACC54" w:rsidR="00A72D02" w:rsidRDefault="00A72D02" w:rsidP="00337100">
            <w:pPr>
              <w:widowControl/>
              <w:jc w:val="center"/>
            </w:pPr>
            <w:r>
              <w:t>clethodim</w:t>
            </w:r>
          </w:p>
        </w:tc>
        <w:tc>
          <w:tcPr>
            <w:tcW w:w="2014" w:type="dxa"/>
            <w:vAlign w:val="center"/>
          </w:tcPr>
          <w:p w14:paraId="2EE98955" w14:textId="6626EECE" w:rsidR="00A72D02" w:rsidRDefault="00A72D02" w:rsidP="00337100">
            <w:pPr>
              <w:widowControl/>
              <w:jc w:val="center"/>
            </w:pPr>
            <w:r>
              <w:t>glyphosate</w:t>
            </w:r>
            <w:r w:rsidR="00D20B87">
              <w:t>*</w:t>
            </w:r>
          </w:p>
        </w:tc>
        <w:tc>
          <w:tcPr>
            <w:tcW w:w="2014" w:type="dxa"/>
            <w:vAlign w:val="center"/>
          </w:tcPr>
          <w:p w14:paraId="50465AD1" w14:textId="39379525" w:rsidR="00A72D02" w:rsidRDefault="00A72D02" w:rsidP="00337100">
            <w:pPr>
              <w:widowControl/>
              <w:jc w:val="center"/>
            </w:pPr>
            <w:r>
              <w:t>oryzalin</w:t>
            </w:r>
          </w:p>
        </w:tc>
        <w:tc>
          <w:tcPr>
            <w:tcW w:w="2014" w:type="dxa"/>
            <w:vAlign w:val="center"/>
          </w:tcPr>
          <w:p w14:paraId="3616F512" w14:textId="18FE5A71" w:rsidR="00A72D02" w:rsidRDefault="00A72D02" w:rsidP="00337100">
            <w:pPr>
              <w:widowControl/>
              <w:jc w:val="center"/>
            </w:pPr>
            <w:r>
              <w:t>prodiamine</w:t>
            </w:r>
          </w:p>
        </w:tc>
        <w:tc>
          <w:tcPr>
            <w:tcW w:w="2014" w:type="dxa"/>
            <w:vAlign w:val="center"/>
          </w:tcPr>
          <w:p w14:paraId="29C471A8" w14:textId="3261C9F4" w:rsidR="00A72D02" w:rsidRDefault="00A72D02" w:rsidP="00337100">
            <w:pPr>
              <w:widowControl/>
              <w:jc w:val="center"/>
            </w:pPr>
            <w:r>
              <w:t>simazine*</w:t>
            </w:r>
          </w:p>
        </w:tc>
      </w:tr>
    </w:tbl>
    <w:p w14:paraId="75D5981E" w14:textId="77777777" w:rsidR="008E5054" w:rsidRPr="0017178B" w:rsidRDefault="00000000" w:rsidP="00337100">
      <w:pPr>
        <w:pStyle w:val="BodyText"/>
        <w:widowControl/>
        <w:spacing w:before="120"/>
      </w:pPr>
      <w:r w:rsidRPr="0017178B">
        <w:t>*</w:t>
      </w:r>
      <w:r w:rsidRPr="0017178B">
        <w:rPr>
          <w:b/>
        </w:rPr>
        <w:t xml:space="preserve">DO NOT </w:t>
      </w:r>
      <w:r w:rsidRPr="0017178B">
        <w:t>apply glyphosate or simazine to containerized ornamentals.</w:t>
      </w:r>
    </w:p>
    <w:p w14:paraId="24F34C0F" w14:textId="77777777" w:rsidR="008E5054" w:rsidRPr="0017178B" w:rsidRDefault="00000000" w:rsidP="00337100">
      <w:pPr>
        <w:pStyle w:val="BodyText"/>
        <w:widowControl/>
      </w:pPr>
      <w:r w:rsidRPr="0017178B">
        <w:rPr>
          <w:b/>
        </w:rPr>
        <w:t xml:space="preserve">IMPORTANT: </w:t>
      </w: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24B9A807" w14:textId="77777777" w:rsidR="008E5054" w:rsidRPr="0017178B" w:rsidRDefault="00000000" w:rsidP="00337100">
      <w:pPr>
        <w:pStyle w:val="Heading2"/>
        <w:widowControl/>
      </w:pPr>
      <w:r w:rsidRPr="0017178B">
        <w:t>TOLERANT CONIFERS</w:t>
      </w:r>
    </w:p>
    <w:p w14:paraId="016FE073" w14:textId="24655B48" w:rsidR="008E5054" w:rsidRPr="0017178B" w:rsidRDefault="00824A47" w:rsidP="00337100">
      <w:pPr>
        <w:pStyle w:val="BodyText"/>
        <w:widowControl/>
      </w:pPr>
      <w:r w:rsidRPr="00824A47">
        <w:rPr>
          <w:b/>
        </w:rPr>
        <w:t>Tide Flumi 51% WDG</w:t>
      </w:r>
      <w:r w:rsidRPr="0017178B">
        <w:rPr>
          <w:b/>
        </w:rPr>
        <w:t xml:space="preserve"> </w:t>
      </w:r>
      <w:r w:rsidRPr="0017178B">
        <w:t xml:space="preserve">may be applied to the conifer species listed in Table 2. If a desired conifer species is not listed in Table 2, evaluate the safety of </w:t>
      </w:r>
      <w:r w:rsidRPr="00824A47">
        <w:rPr>
          <w:b/>
        </w:rPr>
        <w:t>Tide Flumi 51% WDG</w:t>
      </w:r>
      <w:r w:rsidRPr="0017178B">
        <w:rPr>
          <w:b/>
        </w:rPr>
        <w:t xml:space="preserve"> </w:t>
      </w:r>
      <w:r w:rsidRPr="0017178B">
        <w:t xml:space="preserve">on a small number of plants under commercial growing conditions, and monitor plant response for 4 - 6 weeks for phytotoxicity. Testing </w:t>
      </w:r>
      <w:r w:rsidRPr="00824A47">
        <w:rPr>
          <w:b/>
        </w:rPr>
        <w:t>Tide Flumi 51% WDG</w:t>
      </w:r>
      <w:r w:rsidRPr="0017178B">
        <w:rPr>
          <w:b/>
        </w:rPr>
        <w:t xml:space="preserve"> </w:t>
      </w:r>
      <w:r w:rsidRPr="0017178B">
        <w:t>on a small number of plants will determine if this product can be used safely on a widespread basis.</w:t>
      </w:r>
    </w:p>
    <w:p w14:paraId="3C024F54" w14:textId="77777777" w:rsidR="008E5054" w:rsidRPr="0017178B" w:rsidRDefault="00000000" w:rsidP="00337100">
      <w:pPr>
        <w:pStyle w:val="Heading2"/>
        <w:widowControl/>
      </w:pPr>
      <w:r w:rsidRPr="0017178B">
        <w:t>RESTRICTIONS</w:t>
      </w:r>
    </w:p>
    <w:p w14:paraId="3FAA2228" w14:textId="3BF3750B" w:rsidR="008E5054" w:rsidRPr="0017178B" w:rsidRDefault="00000000" w:rsidP="00337100">
      <w:pPr>
        <w:pStyle w:val="ListParagraph"/>
        <w:widowControl/>
        <w:numPr>
          <w:ilvl w:val="0"/>
          <w:numId w:val="135"/>
        </w:numPr>
        <w:ind w:left="360"/>
      </w:pPr>
      <w:r w:rsidRPr="00A72D02">
        <w:rPr>
          <w:b/>
          <w:color w:val="231F20"/>
        </w:rPr>
        <w:t xml:space="preserve">DO NOT </w:t>
      </w:r>
      <w:r w:rsidRPr="00A72D02">
        <w:rPr>
          <w:color w:val="231F20"/>
        </w:rPr>
        <w:t xml:space="preserve">apply </w:t>
      </w:r>
      <w:r w:rsidR="00824A47" w:rsidRPr="00824A47">
        <w:rPr>
          <w:b/>
          <w:color w:val="231F20"/>
        </w:rPr>
        <w:t>Tide Flumi 51% WDG</w:t>
      </w:r>
      <w:r w:rsidRPr="00A72D02">
        <w:rPr>
          <w:color w:val="231F20"/>
        </w:rPr>
        <w:t xml:space="preserve"> more than 12 oz. (0.383 lb. a.i.) per acre per single application.</w:t>
      </w:r>
    </w:p>
    <w:p w14:paraId="7CED3943" w14:textId="2D7A49F4" w:rsidR="008E5054" w:rsidRPr="0017178B" w:rsidRDefault="00000000" w:rsidP="00337100">
      <w:pPr>
        <w:pStyle w:val="ListParagraph"/>
        <w:widowControl/>
        <w:numPr>
          <w:ilvl w:val="0"/>
          <w:numId w:val="135"/>
        </w:numPr>
        <w:ind w:left="360"/>
      </w:pPr>
      <w:r w:rsidRPr="00A72D02">
        <w:rPr>
          <w:b/>
          <w:color w:val="231F20"/>
        </w:rPr>
        <w:t xml:space="preserve">DO NOT </w:t>
      </w:r>
      <w:r w:rsidRPr="00A72D02">
        <w:rPr>
          <w:color w:val="231F20"/>
        </w:rPr>
        <w:t xml:space="preserve">apply </w:t>
      </w:r>
      <w:r w:rsidR="00824A47" w:rsidRPr="00824A47">
        <w:rPr>
          <w:b/>
          <w:color w:val="231F20"/>
        </w:rPr>
        <w:t>Tide Flumi 51% WDG</w:t>
      </w:r>
      <w:r w:rsidRPr="00A72D02">
        <w:rPr>
          <w:color w:val="231F20"/>
        </w:rPr>
        <w:t xml:space="preserve"> more than 24 oz. (0.765 lb. a.i.) per acre per year.</w:t>
      </w:r>
    </w:p>
    <w:p w14:paraId="33BAAC49" w14:textId="45B7135B" w:rsidR="008E5054" w:rsidRPr="0017178B" w:rsidRDefault="00000000" w:rsidP="00337100">
      <w:pPr>
        <w:pStyle w:val="ListParagraph"/>
        <w:widowControl/>
        <w:numPr>
          <w:ilvl w:val="0"/>
          <w:numId w:val="135"/>
        </w:numPr>
        <w:ind w:left="360"/>
      </w:pPr>
      <w:r w:rsidRPr="00A72D02">
        <w:rPr>
          <w:b/>
          <w:color w:val="231F20"/>
        </w:rPr>
        <w:t xml:space="preserve">DO NOT </w:t>
      </w:r>
      <w:r w:rsidRPr="00A72D02">
        <w:rPr>
          <w:color w:val="231F20"/>
        </w:rPr>
        <w:t xml:space="preserve">apply more than 2 applications at 12 oz./A (0.383 lb. a.i.) or 3 applications at 8 oz./A (0.255 lb. a.i.) of </w:t>
      </w:r>
      <w:r w:rsidR="00824A47" w:rsidRPr="00824A47">
        <w:rPr>
          <w:b/>
          <w:color w:val="231F20"/>
        </w:rPr>
        <w:t>Tide Flumi 51% WDG</w:t>
      </w:r>
      <w:r w:rsidRPr="00A72D02">
        <w:rPr>
          <w:color w:val="231F20"/>
        </w:rPr>
        <w:t xml:space="preserve"> per year.</w:t>
      </w:r>
    </w:p>
    <w:p w14:paraId="1B704A8F" w14:textId="74EA0100" w:rsidR="008E5054" w:rsidRPr="0017178B" w:rsidRDefault="00000000" w:rsidP="00337100">
      <w:pPr>
        <w:pStyle w:val="ListParagraph"/>
        <w:widowControl/>
        <w:numPr>
          <w:ilvl w:val="0"/>
          <w:numId w:val="135"/>
        </w:numPr>
        <w:ind w:left="360"/>
      </w:pPr>
      <w:r w:rsidRPr="00A72D02">
        <w:rPr>
          <w:b/>
          <w:color w:val="231F20"/>
        </w:rPr>
        <w:t xml:space="preserve">DO NOT </w:t>
      </w:r>
      <w:r w:rsidRPr="00A72D02">
        <w:rPr>
          <w:color w:val="231F20"/>
        </w:rPr>
        <w:t xml:space="preserve">re-apply </w:t>
      </w:r>
      <w:r w:rsidR="00824A47" w:rsidRPr="00824A47">
        <w:rPr>
          <w:b/>
          <w:color w:val="231F20"/>
        </w:rPr>
        <w:t>Tide Flumi 51% WDG</w:t>
      </w:r>
      <w:r w:rsidRPr="00A72D02">
        <w:rPr>
          <w:b/>
          <w:color w:val="231F20"/>
        </w:rPr>
        <w:t xml:space="preserve"> </w:t>
      </w:r>
      <w:r w:rsidRPr="00A72D02">
        <w:rPr>
          <w:color w:val="231F20"/>
        </w:rPr>
        <w:t>within 30 days.</w:t>
      </w:r>
    </w:p>
    <w:p w14:paraId="2EF8E0FD" w14:textId="77777777" w:rsidR="008E5054" w:rsidRPr="0017178B" w:rsidRDefault="00000000" w:rsidP="00337100">
      <w:pPr>
        <w:pStyle w:val="Heading3"/>
        <w:widowControl/>
      </w:pPr>
      <w:r w:rsidRPr="0017178B">
        <w:lastRenderedPageBreak/>
        <w:t>Table 2. Tolerant Conifers</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3CDF4AF0" w14:textId="77777777" w:rsidTr="008E5505">
        <w:trPr>
          <w:trHeight w:val="20"/>
          <w:tblHeader/>
        </w:trPr>
        <w:tc>
          <w:tcPr>
            <w:tcW w:w="5040" w:type="dxa"/>
            <w:tcBorders>
              <w:bottom w:val="single" w:sz="4" w:space="0" w:color="231F20"/>
              <w:right w:val="single" w:sz="4" w:space="0" w:color="231F20"/>
            </w:tcBorders>
          </w:tcPr>
          <w:p w14:paraId="1CDC06C1" w14:textId="77777777" w:rsidR="008E5054" w:rsidRPr="0017178B" w:rsidRDefault="00000000" w:rsidP="00337100">
            <w:pPr>
              <w:pStyle w:val="TableParagraph"/>
              <w:widowControl/>
              <w:spacing w:line="240" w:lineRule="auto"/>
              <w:ind w:left="90" w:right="24"/>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3FFBE079" w14:textId="77777777" w:rsidR="008E5054" w:rsidRPr="0017178B" w:rsidRDefault="00000000" w:rsidP="00337100">
            <w:pPr>
              <w:pStyle w:val="TableParagraph"/>
              <w:widowControl/>
              <w:spacing w:line="240" w:lineRule="auto"/>
              <w:ind w:left="90" w:right="24"/>
              <w:rPr>
                <w:b/>
              </w:rPr>
            </w:pPr>
            <w:r w:rsidRPr="0017178B">
              <w:rPr>
                <w:b/>
                <w:color w:val="221E1F"/>
              </w:rPr>
              <w:t>SCIENTIFIC NAME</w:t>
            </w:r>
          </w:p>
        </w:tc>
      </w:tr>
      <w:tr w:rsidR="008E5054" w:rsidRPr="0017178B" w14:paraId="154A2AA6" w14:textId="77777777" w:rsidTr="00A72D02">
        <w:trPr>
          <w:trHeight w:val="20"/>
        </w:trPr>
        <w:tc>
          <w:tcPr>
            <w:tcW w:w="10080" w:type="dxa"/>
            <w:gridSpan w:val="2"/>
            <w:tcBorders>
              <w:top w:val="single" w:sz="4" w:space="0" w:color="231F20"/>
              <w:bottom w:val="single" w:sz="4" w:space="0" w:color="231F20"/>
            </w:tcBorders>
          </w:tcPr>
          <w:p w14:paraId="5D4AAFE1" w14:textId="77777777" w:rsidR="008E5054" w:rsidRPr="0017178B" w:rsidRDefault="00000000" w:rsidP="00337100">
            <w:pPr>
              <w:pStyle w:val="TableParagraph"/>
              <w:widowControl/>
              <w:spacing w:line="240" w:lineRule="auto"/>
              <w:ind w:left="90" w:right="24"/>
              <w:rPr>
                <w:b/>
              </w:rPr>
            </w:pPr>
            <w:r w:rsidRPr="0017178B">
              <w:rPr>
                <w:b/>
                <w:color w:val="231F20"/>
              </w:rPr>
              <w:t>Arborvitae</w:t>
            </w:r>
          </w:p>
        </w:tc>
      </w:tr>
      <w:tr w:rsidR="008E5054" w:rsidRPr="0017178B" w14:paraId="4E54F2EA"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952E8F6" w14:textId="77777777" w:rsidR="008E5054" w:rsidRPr="0017178B" w:rsidRDefault="00000000" w:rsidP="00337100">
            <w:pPr>
              <w:pStyle w:val="TableParagraph"/>
              <w:widowControl/>
              <w:spacing w:line="240" w:lineRule="auto"/>
              <w:ind w:left="90" w:right="24"/>
            </w:pPr>
            <w:r w:rsidRPr="0017178B">
              <w:rPr>
                <w:color w:val="231F20"/>
              </w:rPr>
              <w:t>American</w:t>
            </w:r>
          </w:p>
        </w:tc>
        <w:tc>
          <w:tcPr>
            <w:tcW w:w="5040" w:type="dxa"/>
            <w:tcBorders>
              <w:top w:val="single" w:sz="4" w:space="0" w:color="231F20"/>
              <w:left w:val="single" w:sz="4" w:space="0" w:color="231F20"/>
              <w:bottom w:val="single" w:sz="4" w:space="0" w:color="231F20"/>
              <w:right w:val="single" w:sz="4" w:space="0" w:color="231F20"/>
            </w:tcBorders>
          </w:tcPr>
          <w:p w14:paraId="5CC00A38" w14:textId="77777777" w:rsidR="008E5054" w:rsidRPr="00A72D02" w:rsidRDefault="00000000" w:rsidP="00337100">
            <w:pPr>
              <w:pStyle w:val="TableParagraph"/>
              <w:widowControl/>
              <w:spacing w:line="240" w:lineRule="auto"/>
              <w:ind w:left="90" w:right="24"/>
              <w:rPr>
                <w:i/>
                <w:iCs/>
              </w:rPr>
            </w:pPr>
            <w:r w:rsidRPr="00A72D02">
              <w:rPr>
                <w:i/>
                <w:iCs/>
                <w:color w:val="231F20"/>
              </w:rPr>
              <w:t>Thuja occidentalis</w:t>
            </w:r>
          </w:p>
        </w:tc>
      </w:tr>
      <w:tr w:rsidR="008E5054" w:rsidRPr="0017178B" w14:paraId="603DA735"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BF7DC6B" w14:textId="77777777" w:rsidR="008E5054" w:rsidRPr="0017178B" w:rsidRDefault="00000000" w:rsidP="00337100">
            <w:pPr>
              <w:pStyle w:val="TableParagraph"/>
              <w:widowControl/>
              <w:spacing w:line="240" w:lineRule="auto"/>
              <w:ind w:left="90" w:right="24"/>
            </w:pPr>
            <w:r w:rsidRPr="0017178B">
              <w:rPr>
                <w:color w:val="231F20"/>
              </w:rPr>
              <w:t>Oriental</w:t>
            </w:r>
          </w:p>
        </w:tc>
        <w:tc>
          <w:tcPr>
            <w:tcW w:w="5040" w:type="dxa"/>
            <w:tcBorders>
              <w:top w:val="single" w:sz="4" w:space="0" w:color="231F20"/>
              <w:left w:val="single" w:sz="4" w:space="0" w:color="231F20"/>
              <w:bottom w:val="single" w:sz="4" w:space="0" w:color="231F20"/>
              <w:right w:val="single" w:sz="4" w:space="0" w:color="231F20"/>
            </w:tcBorders>
          </w:tcPr>
          <w:p w14:paraId="5ECFAD71" w14:textId="77777777" w:rsidR="008E5054" w:rsidRPr="00A72D02" w:rsidRDefault="00000000" w:rsidP="00337100">
            <w:pPr>
              <w:pStyle w:val="TableParagraph"/>
              <w:widowControl/>
              <w:spacing w:line="240" w:lineRule="auto"/>
              <w:ind w:left="90" w:right="24"/>
              <w:rPr>
                <w:i/>
                <w:iCs/>
              </w:rPr>
            </w:pPr>
            <w:r w:rsidRPr="00A72D02">
              <w:rPr>
                <w:i/>
                <w:iCs/>
                <w:color w:val="231F20"/>
              </w:rPr>
              <w:t>Thuja orientalis</w:t>
            </w:r>
          </w:p>
        </w:tc>
      </w:tr>
      <w:tr w:rsidR="008E5054" w:rsidRPr="0017178B" w14:paraId="39615B21" w14:textId="77777777" w:rsidTr="00A72D02">
        <w:trPr>
          <w:trHeight w:val="20"/>
        </w:trPr>
        <w:tc>
          <w:tcPr>
            <w:tcW w:w="10080" w:type="dxa"/>
            <w:gridSpan w:val="2"/>
            <w:tcBorders>
              <w:top w:val="single" w:sz="4" w:space="0" w:color="231F20"/>
              <w:left w:val="single" w:sz="4" w:space="0" w:color="231F20"/>
              <w:bottom w:val="single" w:sz="4" w:space="0" w:color="231F20"/>
              <w:right w:val="single" w:sz="4" w:space="0" w:color="231F20"/>
            </w:tcBorders>
          </w:tcPr>
          <w:p w14:paraId="38449052" w14:textId="77777777" w:rsidR="008E5054" w:rsidRPr="00A72D02" w:rsidRDefault="00000000" w:rsidP="00337100">
            <w:pPr>
              <w:pStyle w:val="TableParagraph"/>
              <w:widowControl/>
              <w:spacing w:line="240" w:lineRule="auto"/>
              <w:ind w:left="90" w:right="24"/>
              <w:rPr>
                <w:b/>
              </w:rPr>
            </w:pPr>
            <w:r w:rsidRPr="00A72D02">
              <w:rPr>
                <w:b/>
                <w:color w:val="231F20"/>
              </w:rPr>
              <w:t>Fir</w:t>
            </w:r>
          </w:p>
        </w:tc>
      </w:tr>
      <w:tr w:rsidR="008E5054" w:rsidRPr="0017178B" w14:paraId="3AA2D371"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66F1C373" w14:textId="77777777" w:rsidR="008E5054" w:rsidRPr="0017178B" w:rsidRDefault="00000000" w:rsidP="00337100">
            <w:pPr>
              <w:pStyle w:val="TableParagraph"/>
              <w:widowControl/>
              <w:spacing w:line="240" w:lineRule="auto"/>
              <w:ind w:left="90" w:right="24"/>
            </w:pPr>
            <w:r w:rsidRPr="0017178B">
              <w:rPr>
                <w:color w:val="231F20"/>
              </w:rPr>
              <w:t>Concolor</w:t>
            </w:r>
          </w:p>
        </w:tc>
        <w:tc>
          <w:tcPr>
            <w:tcW w:w="5040" w:type="dxa"/>
            <w:tcBorders>
              <w:top w:val="single" w:sz="4" w:space="0" w:color="231F20"/>
              <w:left w:val="single" w:sz="4" w:space="0" w:color="231F20"/>
              <w:bottom w:val="single" w:sz="4" w:space="0" w:color="231F20"/>
              <w:right w:val="single" w:sz="4" w:space="0" w:color="231F20"/>
            </w:tcBorders>
          </w:tcPr>
          <w:p w14:paraId="63E3F109" w14:textId="77777777" w:rsidR="008E5054" w:rsidRPr="00A72D02" w:rsidRDefault="00000000" w:rsidP="00337100">
            <w:pPr>
              <w:pStyle w:val="TableParagraph"/>
              <w:widowControl/>
              <w:spacing w:line="240" w:lineRule="auto"/>
              <w:ind w:left="90" w:right="24"/>
              <w:rPr>
                <w:i/>
                <w:iCs/>
              </w:rPr>
            </w:pPr>
            <w:r w:rsidRPr="00A72D02">
              <w:rPr>
                <w:i/>
                <w:iCs/>
                <w:color w:val="231F20"/>
              </w:rPr>
              <w:t>Abies concolor</w:t>
            </w:r>
          </w:p>
        </w:tc>
      </w:tr>
      <w:tr w:rsidR="008E5054" w:rsidRPr="0017178B" w14:paraId="1B6DB077"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396627B" w14:textId="77777777" w:rsidR="008E5054" w:rsidRPr="0017178B" w:rsidRDefault="00000000" w:rsidP="00337100">
            <w:pPr>
              <w:pStyle w:val="TableParagraph"/>
              <w:widowControl/>
              <w:spacing w:line="240" w:lineRule="auto"/>
              <w:ind w:left="90" w:right="24"/>
            </w:pPr>
            <w:r w:rsidRPr="0017178B">
              <w:rPr>
                <w:color w:val="231F20"/>
              </w:rPr>
              <w:t>Cork Bark</w:t>
            </w:r>
          </w:p>
        </w:tc>
        <w:tc>
          <w:tcPr>
            <w:tcW w:w="5040" w:type="dxa"/>
            <w:tcBorders>
              <w:top w:val="single" w:sz="4" w:space="0" w:color="231F20"/>
              <w:left w:val="single" w:sz="4" w:space="0" w:color="231F20"/>
              <w:bottom w:val="single" w:sz="4" w:space="0" w:color="231F20"/>
              <w:right w:val="single" w:sz="4" w:space="0" w:color="231F20"/>
            </w:tcBorders>
          </w:tcPr>
          <w:p w14:paraId="0B4CC6A7" w14:textId="77777777" w:rsidR="008E5054" w:rsidRPr="00A72D02" w:rsidRDefault="00000000" w:rsidP="00337100">
            <w:pPr>
              <w:pStyle w:val="TableParagraph"/>
              <w:widowControl/>
              <w:spacing w:line="240" w:lineRule="auto"/>
              <w:ind w:left="90" w:right="24"/>
              <w:rPr>
                <w:i/>
                <w:iCs/>
              </w:rPr>
            </w:pPr>
            <w:r w:rsidRPr="00A72D02">
              <w:rPr>
                <w:i/>
                <w:iCs/>
                <w:color w:val="231F20"/>
              </w:rPr>
              <w:t>Abies lasiocarpa</w:t>
            </w:r>
          </w:p>
        </w:tc>
      </w:tr>
      <w:tr w:rsidR="008E5054" w:rsidRPr="0017178B" w14:paraId="4B4432D4"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A1776C2" w14:textId="77777777" w:rsidR="008E5054" w:rsidRPr="0017178B" w:rsidRDefault="00000000" w:rsidP="00337100">
            <w:pPr>
              <w:pStyle w:val="TableParagraph"/>
              <w:widowControl/>
              <w:spacing w:line="240" w:lineRule="auto"/>
              <w:ind w:left="90" w:right="24"/>
            </w:pPr>
            <w:r w:rsidRPr="0017178B">
              <w:rPr>
                <w:color w:val="231F20"/>
              </w:rPr>
              <w:t>Douglas</w:t>
            </w:r>
          </w:p>
        </w:tc>
        <w:tc>
          <w:tcPr>
            <w:tcW w:w="5040" w:type="dxa"/>
            <w:tcBorders>
              <w:top w:val="single" w:sz="4" w:space="0" w:color="231F20"/>
              <w:left w:val="single" w:sz="4" w:space="0" w:color="231F20"/>
              <w:bottom w:val="single" w:sz="4" w:space="0" w:color="231F20"/>
              <w:right w:val="single" w:sz="4" w:space="0" w:color="231F20"/>
            </w:tcBorders>
          </w:tcPr>
          <w:p w14:paraId="5133CCCA" w14:textId="77777777" w:rsidR="008E5054" w:rsidRPr="00A72D02" w:rsidRDefault="00000000" w:rsidP="00337100">
            <w:pPr>
              <w:pStyle w:val="TableParagraph"/>
              <w:widowControl/>
              <w:spacing w:line="240" w:lineRule="auto"/>
              <w:ind w:left="90" w:right="24"/>
              <w:rPr>
                <w:i/>
                <w:iCs/>
              </w:rPr>
            </w:pPr>
            <w:r w:rsidRPr="00A72D02">
              <w:rPr>
                <w:i/>
                <w:iCs/>
                <w:color w:val="231F20"/>
              </w:rPr>
              <w:t>Pseudotsuga menziesii</w:t>
            </w:r>
          </w:p>
        </w:tc>
      </w:tr>
      <w:tr w:rsidR="008E5054" w:rsidRPr="0017178B" w14:paraId="275ED501"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25ED9DE" w14:textId="77777777" w:rsidR="008E5054" w:rsidRPr="0017178B" w:rsidRDefault="00000000" w:rsidP="00337100">
            <w:pPr>
              <w:pStyle w:val="TableParagraph"/>
              <w:widowControl/>
              <w:spacing w:line="240" w:lineRule="auto"/>
              <w:ind w:left="90" w:right="24"/>
            </w:pPr>
            <w:r w:rsidRPr="0017178B">
              <w:rPr>
                <w:color w:val="231F20"/>
              </w:rPr>
              <w:t>Fraser</w:t>
            </w:r>
          </w:p>
        </w:tc>
        <w:tc>
          <w:tcPr>
            <w:tcW w:w="5040" w:type="dxa"/>
            <w:tcBorders>
              <w:top w:val="single" w:sz="4" w:space="0" w:color="231F20"/>
              <w:left w:val="single" w:sz="4" w:space="0" w:color="231F20"/>
              <w:bottom w:val="single" w:sz="4" w:space="0" w:color="231F20"/>
              <w:right w:val="single" w:sz="4" w:space="0" w:color="231F20"/>
            </w:tcBorders>
          </w:tcPr>
          <w:p w14:paraId="5BD8CDDF" w14:textId="77777777" w:rsidR="008E5054" w:rsidRPr="00A72D02" w:rsidRDefault="00000000" w:rsidP="00337100">
            <w:pPr>
              <w:pStyle w:val="TableParagraph"/>
              <w:widowControl/>
              <w:spacing w:line="240" w:lineRule="auto"/>
              <w:ind w:left="90" w:right="24"/>
              <w:rPr>
                <w:i/>
                <w:iCs/>
              </w:rPr>
            </w:pPr>
            <w:r w:rsidRPr="00A72D02">
              <w:rPr>
                <w:i/>
                <w:iCs/>
                <w:color w:val="231F20"/>
              </w:rPr>
              <w:t>Abies fraseri</w:t>
            </w:r>
          </w:p>
        </w:tc>
      </w:tr>
      <w:tr w:rsidR="008E5054" w:rsidRPr="0017178B" w14:paraId="4D240FAA"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C1E5DE7" w14:textId="77777777" w:rsidR="008E5054" w:rsidRPr="0017178B" w:rsidRDefault="00000000" w:rsidP="00337100">
            <w:pPr>
              <w:pStyle w:val="TableParagraph"/>
              <w:widowControl/>
              <w:spacing w:line="240" w:lineRule="auto"/>
              <w:ind w:left="90" w:right="24"/>
            </w:pPr>
            <w:r w:rsidRPr="0017178B">
              <w:rPr>
                <w:color w:val="231F20"/>
              </w:rPr>
              <w:t>Grand</w:t>
            </w:r>
          </w:p>
        </w:tc>
        <w:tc>
          <w:tcPr>
            <w:tcW w:w="5040" w:type="dxa"/>
            <w:tcBorders>
              <w:top w:val="single" w:sz="4" w:space="0" w:color="231F20"/>
              <w:left w:val="single" w:sz="4" w:space="0" w:color="231F20"/>
              <w:bottom w:val="single" w:sz="4" w:space="0" w:color="231F20"/>
              <w:right w:val="single" w:sz="4" w:space="0" w:color="231F20"/>
            </w:tcBorders>
          </w:tcPr>
          <w:p w14:paraId="34055F41" w14:textId="77777777" w:rsidR="008E5054" w:rsidRPr="00A72D02" w:rsidRDefault="00000000" w:rsidP="00337100">
            <w:pPr>
              <w:pStyle w:val="TableParagraph"/>
              <w:widowControl/>
              <w:spacing w:line="240" w:lineRule="auto"/>
              <w:ind w:left="90" w:right="24"/>
              <w:rPr>
                <w:i/>
                <w:iCs/>
              </w:rPr>
            </w:pPr>
            <w:r w:rsidRPr="00A72D02">
              <w:rPr>
                <w:i/>
                <w:iCs/>
                <w:color w:val="231F20"/>
              </w:rPr>
              <w:t>Abies grandis</w:t>
            </w:r>
          </w:p>
        </w:tc>
      </w:tr>
      <w:tr w:rsidR="008E5054" w:rsidRPr="0017178B" w14:paraId="6F3B42BD"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B79B86F" w14:textId="77777777" w:rsidR="008E5054" w:rsidRPr="0017178B" w:rsidRDefault="00000000" w:rsidP="00337100">
            <w:pPr>
              <w:pStyle w:val="TableParagraph"/>
              <w:widowControl/>
              <w:spacing w:line="240" w:lineRule="auto"/>
              <w:ind w:left="90" w:right="24"/>
            </w:pPr>
            <w:r w:rsidRPr="0017178B">
              <w:rPr>
                <w:color w:val="231F20"/>
              </w:rPr>
              <w:t>Noble</w:t>
            </w:r>
          </w:p>
        </w:tc>
        <w:tc>
          <w:tcPr>
            <w:tcW w:w="5040" w:type="dxa"/>
            <w:tcBorders>
              <w:top w:val="single" w:sz="4" w:space="0" w:color="231F20"/>
              <w:left w:val="single" w:sz="4" w:space="0" w:color="231F20"/>
              <w:bottom w:val="single" w:sz="4" w:space="0" w:color="231F20"/>
              <w:right w:val="single" w:sz="4" w:space="0" w:color="231F20"/>
            </w:tcBorders>
          </w:tcPr>
          <w:p w14:paraId="07A565B3" w14:textId="77777777" w:rsidR="008E5054" w:rsidRPr="00A72D02" w:rsidRDefault="00000000" w:rsidP="00337100">
            <w:pPr>
              <w:pStyle w:val="TableParagraph"/>
              <w:widowControl/>
              <w:spacing w:line="240" w:lineRule="auto"/>
              <w:ind w:left="90" w:right="24"/>
              <w:rPr>
                <w:i/>
                <w:iCs/>
              </w:rPr>
            </w:pPr>
            <w:r w:rsidRPr="00A72D02">
              <w:rPr>
                <w:i/>
                <w:iCs/>
                <w:color w:val="231F20"/>
              </w:rPr>
              <w:t>Abies procera</w:t>
            </w:r>
          </w:p>
        </w:tc>
      </w:tr>
      <w:tr w:rsidR="008E5054" w:rsidRPr="0017178B" w14:paraId="7FBC1788"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4F7C4E23" w14:textId="77777777" w:rsidR="008E5054" w:rsidRPr="0017178B" w:rsidRDefault="00000000" w:rsidP="00337100">
            <w:pPr>
              <w:pStyle w:val="TableParagraph"/>
              <w:widowControl/>
              <w:spacing w:line="240" w:lineRule="auto"/>
              <w:ind w:left="90" w:right="24"/>
            </w:pPr>
            <w:r w:rsidRPr="0017178B">
              <w:rPr>
                <w:color w:val="231F20"/>
              </w:rPr>
              <w:t>Turkish</w:t>
            </w:r>
          </w:p>
        </w:tc>
        <w:tc>
          <w:tcPr>
            <w:tcW w:w="5040" w:type="dxa"/>
            <w:tcBorders>
              <w:top w:val="single" w:sz="4" w:space="0" w:color="231F20"/>
              <w:left w:val="single" w:sz="4" w:space="0" w:color="231F20"/>
              <w:bottom w:val="single" w:sz="4" w:space="0" w:color="231F20"/>
              <w:right w:val="single" w:sz="4" w:space="0" w:color="231F20"/>
            </w:tcBorders>
          </w:tcPr>
          <w:p w14:paraId="6ECE69C2" w14:textId="77777777" w:rsidR="008E5054" w:rsidRPr="00A72D02" w:rsidRDefault="00000000" w:rsidP="00337100">
            <w:pPr>
              <w:pStyle w:val="TableParagraph"/>
              <w:widowControl/>
              <w:spacing w:line="240" w:lineRule="auto"/>
              <w:ind w:left="90" w:right="24"/>
              <w:rPr>
                <w:i/>
                <w:iCs/>
              </w:rPr>
            </w:pPr>
            <w:r w:rsidRPr="00A72D02">
              <w:rPr>
                <w:i/>
                <w:iCs/>
                <w:color w:val="231F20"/>
              </w:rPr>
              <w:t>Abies bornmuelleriana</w:t>
            </w:r>
          </w:p>
        </w:tc>
      </w:tr>
      <w:tr w:rsidR="008E5054" w:rsidRPr="0017178B" w14:paraId="3A900737" w14:textId="77777777" w:rsidTr="00A72D02">
        <w:trPr>
          <w:trHeight w:val="20"/>
        </w:trPr>
        <w:tc>
          <w:tcPr>
            <w:tcW w:w="10080" w:type="dxa"/>
            <w:gridSpan w:val="2"/>
            <w:tcBorders>
              <w:top w:val="single" w:sz="4" w:space="0" w:color="231F20"/>
              <w:left w:val="single" w:sz="4" w:space="0" w:color="231F20"/>
              <w:bottom w:val="single" w:sz="4" w:space="0" w:color="231F20"/>
              <w:right w:val="single" w:sz="4" w:space="0" w:color="231F20"/>
            </w:tcBorders>
          </w:tcPr>
          <w:p w14:paraId="6DDFB783" w14:textId="77777777" w:rsidR="008E5054" w:rsidRPr="00A72D02" w:rsidRDefault="00000000" w:rsidP="00337100">
            <w:pPr>
              <w:pStyle w:val="TableParagraph"/>
              <w:widowControl/>
              <w:spacing w:line="240" w:lineRule="auto"/>
              <w:ind w:left="90" w:right="24"/>
              <w:rPr>
                <w:b/>
              </w:rPr>
            </w:pPr>
            <w:r w:rsidRPr="00A72D02">
              <w:rPr>
                <w:b/>
                <w:color w:val="231F20"/>
              </w:rPr>
              <w:t>Hemlock</w:t>
            </w:r>
          </w:p>
        </w:tc>
      </w:tr>
      <w:tr w:rsidR="008E5054" w:rsidRPr="0017178B" w14:paraId="09399310"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42718EBD" w14:textId="77777777" w:rsidR="008E5054" w:rsidRPr="0017178B" w:rsidRDefault="00000000" w:rsidP="00337100">
            <w:pPr>
              <w:pStyle w:val="TableParagraph"/>
              <w:widowControl/>
              <w:spacing w:line="240" w:lineRule="auto"/>
              <w:ind w:left="90" w:right="24"/>
            </w:pPr>
            <w:r w:rsidRPr="0017178B">
              <w:rPr>
                <w:color w:val="231F20"/>
              </w:rPr>
              <w:t>Eastern</w:t>
            </w:r>
          </w:p>
        </w:tc>
        <w:tc>
          <w:tcPr>
            <w:tcW w:w="5040" w:type="dxa"/>
            <w:tcBorders>
              <w:top w:val="single" w:sz="4" w:space="0" w:color="231F20"/>
              <w:left w:val="single" w:sz="4" w:space="0" w:color="231F20"/>
              <w:bottom w:val="single" w:sz="4" w:space="0" w:color="231F20"/>
              <w:right w:val="single" w:sz="4" w:space="0" w:color="231F20"/>
            </w:tcBorders>
          </w:tcPr>
          <w:p w14:paraId="197DC69F" w14:textId="77777777" w:rsidR="008E5054" w:rsidRPr="00A72D02" w:rsidRDefault="00000000" w:rsidP="00337100">
            <w:pPr>
              <w:pStyle w:val="TableParagraph"/>
              <w:widowControl/>
              <w:spacing w:line="240" w:lineRule="auto"/>
              <w:ind w:left="90" w:right="24"/>
              <w:rPr>
                <w:i/>
                <w:iCs/>
              </w:rPr>
            </w:pPr>
            <w:r w:rsidRPr="00A72D02">
              <w:rPr>
                <w:i/>
                <w:iCs/>
                <w:color w:val="231F20"/>
              </w:rPr>
              <w:t>Tsuga canadensis</w:t>
            </w:r>
          </w:p>
        </w:tc>
      </w:tr>
      <w:tr w:rsidR="008E5054" w:rsidRPr="0017178B" w14:paraId="05CFDE7F"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00CB835D" w14:textId="77777777" w:rsidR="008E5054" w:rsidRPr="0017178B" w:rsidRDefault="00000000" w:rsidP="00337100">
            <w:pPr>
              <w:pStyle w:val="TableParagraph"/>
              <w:widowControl/>
              <w:spacing w:line="240" w:lineRule="auto"/>
              <w:ind w:left="90" w:right="24"/>
            </w:pPr>
            <w:r w:rsidRPr="0017178B">
              <w:rPr>
                <w:color w:val="231F20"/>
              </w:rPr>
              <w:t>Western</w:t>
            </w:r>
          </w:p>
        </w:tc>
        <w:tc>
          <w:tcPr>
            <w:tcW w:w="5040" w:type="dxa"/>
            <w:tcBorders>
              <w:top w:val="single" w:sz="4" w:space="0" w:color="231F20"/>
              <w:left w:val="single" w:sz="4" w:space="0" w:color="231F20"/>
              <w:bottom w:val="single" w:sz="4" w:space="0" w:color="231F20"/>
              <w:right w:val="single" w:sz="4" w:space="0" w:color="231F20"/>
            </w:tcBorders>
          </w:tcPr>
          <w:p w14:paraId="1A7B4341" w14:textId="77777777" w:rsidR="008E5054" w:rsidRPr="00A72D02" w:rsidRDefault="00000000" w:rsidP="00337100">
            <w:pPr>
              <w:pStyle w:val="TableParagraph"/>
              <w:widowControl/>
              <w:spacing w:line="240" w:lineRule="auto"/>
              <w:ind w:left="90" w:right="24"/>
              <w:rPr>
                <w:i/>
                <w:iCs/>
              </w:rPr>
            </w:pPr>
            <w:r w:rsidRPr="00A72D02">
              <w:rPr>
                <w:i/>
                <w:iCs/>
                <w:color w:val="231F20"/>
              </w:rPr>
              <w:t>Tsuga heterophylla</w:t>
            </w:r>
          </w:p>
        </w:tc>
      </w:tr>
      <w:tr w:rsidR="008E5054" w:rsidRPr="0017178B" w14:paraId="56D18B63" w14:textId="77777777" w:rsidTr="00A72D02">
        <w:trPr>
          <w:trHeight w:val="20"/>
        </w:trPr>
        <w:tc>
          <w:tcPr>
            <w:tcW w:w="10080" w:type="dxa"/>
            <w:gridSpan w:val="2"/>
            <w:tcBorders>
              <w:top w:val="single" w:sz="4" w:space="0" w:color="231F20"/>
              <w:left w:val="single" w:sz="4" w:space="0" w:color="231F20"/>
              <w:bottom w:val="single" w:sz="4" w:space="0" w:color="231F20"/>
              <w:right w:val="single" w:sz="4" w:space="0" w:color="231F20"/>
            </w:tcBorders>
          </w:tcPr>
          <w:p w14:paraId="129770DD" w14:textId="77777777" w:rsidR="008E5054" w:rsidRPr="00A72D02" w:rsidRDefault="00000000" w:rsidP="00337100">
            <w:pPr>
              <w:pStyle w:val="TableParagraph"/>
              <w:widowControl/>
              <w:spacing w:line="240" w:lineRule="auto"/>
              <w:ind w:left="90" w:right="24"/>
              <w:rPr>
                <w:b/>
              </w:rPr>
            </w:pPr>
            <w:r w:rsidRPr="00A72D02">
              <w:rPr>
                <w:b/>
                <w:color w:val="231F20"/>
              </w:rPr>
              <w:t>Juniper</w:t>
            </w:r>
          </w:p>
        </w:tc>
      </w:tr>
      <w:tr w:rsidR="008E5054" w:rsidRPr="0017178B" w14:paraId="352DCE67"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3FDD46E5" w14:textId="77777777" w:rsidR="008E5054" w:rsidRPr="0017178B" w:rsidRDefault="00000000" w:rsidP="00337100">
            <w:pPr>
              <w:pStyle w:val="TableParagraph"/>
              <w:widowControl/>
              <w:spacing w:line="240" w:lineRule="auto"/>
              <w:ind w:left="90" w:right="24"/>
            </w:pPr>
            <w:r w:rsidRPr="0017178B">
              <w:rPr>
                <w:color w:val="231F20"/>
              </w:rPr>
              <w:t>Blue Star</w:t>
            </w:r>
          </w:p>
        </w:tc>
        <w:tc>
          <w:tcPr>
            <w:tcW w:w="5040" w:type="dxa"/>
            <w:tcBorders>
              <w:top w:val="single" w:sz="4" w:space="0" w:color="231F20"/>
              <w:left w:val="single" w:sz="4" w:space="0" w:color="231F20"/>
              <w:bottom w:val="single" w:sz="4" w:space="0" w:color="231F20"/>
              <w:right w:val="single" w:sz="4" w:space="0" w:color="231F20"/>
            </w:tcBorders>
          </w:tcPr>
          <w:p w14:paraId="26F58CF8" w14:textId="77777777" w:rsidR="008E5054" w:rsidRPr="00A72D02" w:rsidRDefault="00000000" w:rsidP="00337100">
            <w:pPr>
              <w:pStyle w:val="TableParagraph"/>
              <w:widowControl/>
              <w:spacing w:line="240" w:lineRule="auto"/>
              <w:ind w:left="90" w:right="24"/>
              <w:rPr>
                <w:i/>
                <w:iCs/>
              </w:rPr>
            </w:pPr>
            <w:r w:rsidRPr="00A72D02">
              <w:rPr>
                <w:i/>
                <w:iCs/>
                <w:color w:val="231F20"/>
              </w:rPr>
              <w:t>Juniperus scopularum</w:t>
            </w:r>
          </w:p>
        </w:tc>
      </w:tr>
      <w:tr w:rsidR="008E5054" w:rsidRPr="0017178B" w14:paraId="794103D1"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395403C2" w14:textId="77777777" w:rsidR="008E5054" w:rsidRPr="0017178B" w:rsidRDefault="00000000" w:rsidP="00337100">
            <w:pPr>
              <w:pStyle w:val="TableParagraph"/>
              <w:widowControl/>
              <w:spacing w:line="240" w:lineRule="auto"/>
              <w:ind w:left="90" w:right="24"/>
            </w:pPr>
            <w:r w:rsidRPr="0017178B">
              <w:rPr>
                <w:color w:val="231F20"/>
              </w:rPr>
              <w:t>Creeping</w:t>
            </w:r>
          </w:p>
        </w:tc>
        <w:tc>
          <w:tcPr>
            <w:tcW w:w="5040" w:type="dxa"/>
            <w:tcBorders>
              <w:top w:val="single" w:sz="4" w:space="0" w:color="231F20"/>
              <w:left w:val="single" w:sz="4" w:space="0" w:color="231F20"/>
              <w:bottom w:val="single" w:sz="4" w:space="0" w:color="231F20"/>
              <w:right w:val="single" w:sz="4" w:space="0" w:color="231F20"/>
            </w:tcBorders>
          </w:tcPr>
          <w:p w14:paraId="6721081C" w14:textId="77777777" w:rsidR="008E5054" w:rsidRPr="00A72D02" w:rsidRDefault="00000000" w:rsidP="00337100">
            <w:pPr>
              <w:pStyle w:val="TableParagraph"/>
              <w:widowControl/>
              <w:spacing w:line="240" w:lineRule="auto"/>
              <w:ind w:left="90" w:right="24"/>
              <w:rPr>
                <w:i/>
                <w:iCs/>
              </w:rPr>
            </w:pPr>
            <w:r w:rsidRPr="00A72D02">
              <w:rPr>
                <w:i/>
                <w:iCs/>
                <w:color w:val="231F20"/>
              </w:rPr>
              <w:t>Juniperus horizontalis</w:t>
            </w:r>
          </w:p>
        </w:tc>
      </w:tr>
      <w:tr w:rsidR="008E5054" w:rsidRPr="0017178B" w14:paraId="6D765250"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4E3C6D79" w14:textId="77777777" w:rsidR="008E5054" w:rsidRPr="0017178B" w:rsidRDefault="00000000" w:rsidP="00337100">
            <w:pPr>
              <w:pStyle w:val="TableParagraph"/>
              <w:widowControl/>
              <w:spacing w:line="240" w:lineRule="auto"/>
              <w:ind w:left="90" w:right="24"/>
            </w:pPr>
            <w:r w:rsidRPr="0017178B">
              <w:rPr>
                <w:color w:val="231F20"/>
              </w:rPr>
              <w:t>Japanese Garden</w:t>
            </w:r>
          </w:p>
        </w:tc>
        <w:tc>
          <w:tcPr>
            <w:tcW w:w="5040" w:type="dxa"/>
            <w:tcBorders>
              <w:top w:val="single" w:sz="4" w:space="0" w:color="231F20"/>
              <w:left w:val="single" w:sz="4" w:space="0" w:color="231F20"/>
              <w:bottom w:val="single" w:sz="4" w:space="0" w:color="231F20"/>
              <w:right w:val="single" w:sz="4" w:space="0" w:color="231F20"/>
            </w:tcBorders>
          </w:tcPr>
          <w:p w14:paraId="7F40A13B" w14:textId="77777777" w:rsidR="008E5054" w:rsidRPr="00A72D02" w:rsidRDefault="00000000" w:rsidP="00337100">
            <w:pPr>
              <w:pStyle w:val="TableParagraph"/>
              <w:widowControl/>
              <w:spacing w:line="240" w:lineRule="auto"/>
              <w:ind w:left="90" w:right="24"/>
              <w:rPr>
                <w:i/>
                <w:iCs/>
              </w:rPr>
            </w:pPr>
            <w:r w:rsidRPr="00A72D02">
              <w:rPr>
                <w:i/>
                <w:iCs/>
                <w:color w:val="231F20"/>
              </w:rPr>
              <w:t>Juniperus chinensis</w:t>
            </w:r>
          </w:p>
        </w:tc>
      </w:tr>
      <w:tr w:rsidR="008E5054" w:rsidRPr="0017178B" w14:paraId="6BBA6471"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6F40A6E5" w14:textId="77777777" w:rsidR="008E5054" w:rsidRPr="0017178B" w:rsidRDefault="00000000" w:rsidP="00337100">
            <w:pPr>
              <w:pStyle w:val="TableParagraph"/>
              <w:widowControl/>
              <w:spacing w:line="240" w:lineRule="auto"/>
              <w:ind w:left="90" w:right="24"/>
            </w:pPr>
            <w:r w:rsidRPr="0017178B">
              <w:rPr>
                <w:color w:val="231F20"/>
              </w:rPr>
              <w:t>Tamarix</w:t>
            </w:r>
          </w:p>
        </w:tc>
        <w:tc>
          <w:tcPr>
            <w:tcW w:w="5040" w:type="dxa"/>
            <w:tcBorders>
              <w:top w:val="single" w:sz="4" w:space="0" w:color="231F20"/>
              <w:left w:val="single" w:sz="4" w:space="0" w:color="231F20"/>
              <w:bottom w:val="single" w:sz="4" w:space="0" w:color="231F20"/>
              <w:right w:val="single" w:sz="4" w:space="0" w:color="231F20"/>
            </w:tcBorders>
          </w:tcPr>
          <w:p w14:paraId="1E4F8552" w14:textId="77777777" w:rsidR="008E5054" w:rsidRPr="00A72D02" w:rsidRDefault="00000000" w:rsidP="00337100">
            <w:pPr>
              <w:pStyle w:val="TableParagraph"/>
              <w:widowControl/>
              <w:spacing w:line="240" w:lineRule="auto"/>
              <w:ind w:left="90" w:right="24"/>
              <w:rPr>
                <w:i/>
                <w:iCs/>
              </w:rPr>
            </w:pPr>
            <w:r w:rsidRPr="00A72D02">
              <w:rPr>
                <w:i/>
                <w:iCs/>
                <w:color w:val="231F20"/>
              </w:rPr>
              <w:t>Juniperus sabina</w:t>
            </w:r>
          </w:p>
        </w:tc>
      </w:tr>
      <w:tr w:rsidR="008E5054" w:rsidRPr="0017178B" w14:paraId="310AA40D" w14:textId="77777777" w:rsidTr="00A72D02">
        <w:trPr>
          <w:trHeight w:val="20"/>
        </w:trPr>
        <w:tc>
          <w:tcPr>
            <w:tcW w:w="10080" w:type="dxa"/>
            <w:gridSpan w:val="2"/>
            <w:tcBorders>
              <w:top w:val="single" w:sz="4" w:space="0" w:color="231F20"/>
              <w:left w:val="single" w:sz="4" w:space="0" w:color="231F20"/>
              <w:bottom w:val="single" w:sz="4" w:space="0" w:color="231F20"/>
              <w:right w:val="single" w:sz="4" w:space="0" w:color="231F20"/>
            </w:tcBorders>
          </w:tcPr>
          <w:p w14:paraId="68AC3218" w14:textId="77777777" w:rsidR="008E5054" w:rsidRPr="00A72D02" w:rsidRDefault="00000000" w:rsidP="00337100">
            <w:pPr>
              <w:pStyle w:val="TableParagraph"/>
              <w:widowControl/>
              <w:spacing w:line="240" w:lineRule="auto"/>
              <w:ind w:left="90" w:right="24"/>
              <w:rPr>
                <w:b/>
              </w:rPr>
            </w:pPr>
            <w:r w:rsidRPr="00A72D02">
              <w:rPr>
                <w:b/>
                <w:color w:val="231F20"/>
              </w:rPr>
              <w:t>Pine</w:t>
            </w:r>
          </w:p>
        </w:tc>
      </w:tr>
      <w:tr w:rsidR="008E5054" w:rsidRPr="0017178B" w14:paraId="1D5E56AC"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00445EB1" w14:textId="77777777" w:rsidR="008E5054" w:rsidRPr="0017178B" w:rsidRDefault="00000000" w:rsidP="00337100">
            <w:pPr>
              <w:pStyle w:val="TableParagraph"/>
              <w:widowControl/>
              <w:spacing w:line="240" w:lineRule="auto"/>
              <w:ind w:left="90" w:right="24"/>
            </w:pPr>
            <w:r w:rsidRPr="0017178B">
              <w:rPr>
                <w:color w:val="231F20"/>
              </w:rPr>
              <w:t>Austrian</w:t>
            </w:r>
          </w:p>
        </w:tc>
        <w:tc>
          <w:tcPr>
            <w:tcW w:w="5040" w:type="dxa"/>
            <w:tcBorders>
              <w:top w:val="single" w:sz="4" w:space="0" w:color="231F20"/>
              <w:left w:val="single" w:sz="4" w:space="0" w:color="231F20"/>
              <w:bottom w:val="single" w:sz="4" w:space="0" w:color="231F20"/>
              <w:right w:val="single" w:sz="4" w:space="0" w:color="231F20"/>
            </w:tcBorders>
          </w:tcPr>
          <w:p w14:paraId="59F16937" w14:textId="77777777" w:rsidR="008E5054" w:rsidRPr="00A72D02" w:rsidRDefault="00000000" w:rsidP="00337100">
            <w:pPr>
              <w:pStyle w:val="TableParagraph"/>
              <w:widowControl/>
              <w:spacing w:line="240" w:lineRule="auto"/>
              <w:ind w:left="90" w:right="24"/>
              <w:rPr>
                <w:i/>
                <w:iCs/>
              </w:rPr>
            </w:pPr>
            <w:r w:rsidRPr="00A72D02">
              <w:rPr>
                <w:i/>
                <w:iCs/>
                <w:color w:val="231F20"/>
              </w:rPr>
              <w:t>Pinus nigra</w:t>
            </w:r>
          </w:p>
        </w:tc>
      </w:tr>
      <w:tr w:rsidR="008E5054" w:rsidRPr="0017178B" w14:paraId="2845FCAA"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472FD7BB" w14:textId="77777777" w:rsidR="008E5054" w:rsidRPr="0017178B" w:rsidRDefault="00000000" w:rsidP="00337100">
            <w:pPr>
              <w:pStyle w:val="TableParagraph"/>
              <w:widowControl/>
              <w:spacing w:line="240" w:lineRule="auto"/>
              <w:ind w:left="90" w:right="24"/>
            </w:pPr>
            <w:r w:rsidRPr="0017178B">
              <w:rPr>
                <w:color w:val="231F20"/>
              </w:rPr>
              <w:t>Eastern White</w:t>
            </w:r>
          </w:p>
        </w:tc>
        <w:tc>
          <w:tcPr>
            <w:tcW w:w="5040" w:type="dxa"/>
            <w:tcBorders>
              <w:top w:val="single" w:sz="4" w:space="0" w:color="231F20"/>
              <w:left w:val="single" w:sz="4" w:space="0" w:color="231F20"/>
              <w:bottom w:val="single" w:sz="4" w:space="0" w:color="231F20"/>
              <w:right w:val="single" w:sz="4" w:space="0" w:color="231F20"/>
            </w:tcBorders>
          </w:tcPr>
          <w:p w14:paraId="1173F335" w14:textId="77777777" w:rsidR="008E5054" w:rsidRPr="00A72D02" w:rsidRDefault="00000000" w:rsidP="00337100">
            <w:pPr>
              <w:pStyle w:val="TableParagraph"/>
              <w:widowControl/>
              <w:spacing w:line="240" w:lineRule="auto"/>
              <w:ind w:left="90" w:right="24"/>
              <w:rPr>
                <w:i/>
                <w:iCs/>
              </w:rPr>
            </w:pPr>
            <w:r w:rsidRPr="00A72D02">
              <w:rPr>
                <w:i/>
                <w:iCs/>
                <w:color w:val="231F20"/>
              </w:rPr>
              <w:t>Pinus strobus</w:t>
            </w:r>
          </w:p>
        </w:tc>
      </w:tr>
      <w:tr w:rsidR="008E5054" w:rsidRPr="0017178B" w14:paraId="3834BC14"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1FFAD961" w14:textId="77777777" w:rsidR="008E5054" w:rsidRPr="0017178B" w:rsidRDefault="00000000" w:rsidP="00337100">
            <w:pPr>
              <w:pStyle w:val="TableParagraph"/>
              <w:widowControl/>
              <w:spacing w:line="240" w:lineRule="auto"/>
              <w:ind w:left="90" w:right="24"/>
            </w:pPr>
            <w:r w:rsidRPr="0017178B">
              <w:rPr>
                <w:color w:val="231F20"/>
              </w:rPr>
              <w:t>Jack</w:t>
            </w:r>
          </w:p>
        </w:tc>
        <w:tc>
          <w:tcPr>
            <w:tcW w:w="5040" w:type="dxa"/>
            <w:tcBorders>
              <w:top w:val="single" w:sz="4" w:space="0" w:color="231F20"/>
              <w:left w:val="single" w:sz="4" w:space="0" w:color="231F20"/>
              <w:bottom w:val="single" w:sz="4" w:space="0" w:color="231F20"/>
              <w:right w:val="single" w:sz="4" w:space="0" w:color="231F20"/>
            </w:tcBorders>
          </w:tcPr>
          <w:p w14:paraId="75722CFC" w14:textId="77777777" w:rsidR="008E5054" w:rsidRPr="00A72D02" w:rsidRDefault="00000000" w:rsidP="00337100">
            <w:pPr>
              <w:pStyle w:val="TableParagraph"/>
              <w:widowControl/>
              <w:spacing w:line="240" w:lineRule="auto"/>
              <w:ind w:left="90" w:right="24"/>
              <w:rPr>
                <w:i/>
                <w:iCs/>
              </w:rPr>
            </w:pPr>
            <w:r w:rsidRPr="00A72D02">
              <w:rPr>
                <w:i/>
                <w:iCs/>
                <w:color w:val="231F20"/>
              </w:rPr>
              <w:t>Pinus banksiana</w:t>
            </w:r>
          </w:p>
        </w:tc>
      </w:tr>
      <w:tr w:rsidR="008E5054" w:rsidRPr="0017178B" w14:paraId="6B347432"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A2020E8" w14:textId="77777777" w:rsidR="008E5054" w:rsidRPr="0017178B" w:rsidRDefault="00000000" w:rsidP="00337100">
            <w:pPr>
              <w:pStyle w:val="TableParagraph"/>
              <w:widowControl/>
              <w:spacing w:line="240" w:lineRule="auto"/>
              <w:ind w:left="90" w:right="24"/>
            </w:pPr>
            <w:r w:rsidRPr="0017178B">
              <w:rPr>
                <w:color w:val="231F20"/>
              </w:rPr>
              <w:t>Japanese Black</w:t>
            </w:r>
          </w:p>
        </w:tc>
        <w:tc>
          <w:tcPr>
            <w:tcW w:w="5040" w:type="dxa"/>
            <w:tcBorders>
              <w:top w:val="single" w:sz="4" w:space="0" w:color="231F20"/>
              <w:left w:val="single" w:sz="4" w:space="0" w:color="231F20"/>
              <w:bottom w:val="single" w:sz="4" w:space="0" w:color="231F20"/>
              <w:right w:val="single" w:sz="4" w:space="0" w:color="231F20"/>
            </w:tcBorders>
          </w:tcPr>
          <w:p w14:paraId="1D9B55BA" w14:textId="77777777" w:rsidR="008E5054" w:rsidRPr="00A72D02" w:rsidRDefault="00000000" w:rsidP="00337100">
            <w:pPr>
              <w:pStyle w:val="TableParagraph"/>
              <w:widowControl/>
              <w:spacing w:line="240" w:lineRule="auto"/>
              <w:ind w:left="90" w:right="24"/>
              <w:rPr>
                <w:i/>
                <w:iCs/>
              </w:rPr>
            </w:pPr>
            <w:r w:rsidRPr="00A72D02">
              <w:rPr>
                <w:i/>
                <w:iCs/>
                <w:color w:val="231F20"/>
              </w:rPr>
              <w:t>Pinus thunbergiana</w:t>
            </w:r>
          </w:p>
        </w:tc>
      </w:tr>
      <w:tr w:rsidR="008E5054" w:rsidRPr="0017178B" w14:paraId="2559803E"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65A81C6" w14:textId="77777777" w:rsidR="008E5054" w:rsidRPr="0017178B" w:rsidRDefault="00000000" w:rsidP="00337100">
            <w:pPr>
              <w:pStyle w:val="TableParagraph"/>
              <w:widowControl/>
              <w:spacing w:line="240" w:lineRule="auto"/>
              <w:ind w:left="90" w:right="24"/>
            </w:pPr>
            <w:r w:rsidRPr="0017178B">
              <w:rPr>
                <w:color w:val="231F20"/>
              </w:rPr>
              <w:t>Loblolly</w:t>
            </w:r>
          </w:p>
        </w:tc>
        <w:tc>
          <w:tcPr>
            <w:tcW w:w="5040" w:type="dxa"/>
            <w:tcBorders>
              <w:top w:val="single" w:sz="4" w:space="0" w:color="231F20"/>
              <w:left w:val="single" w:sz="4" w:space="0" w:color="231F20"/>
              <w:bottom w:val="single" w:sz="4" w:space="0" w:color="231F20"/>
              <w:right w:val="single" w:sz="4" w:space="0" w:color="231F20"/>
            </w:tcBorders>
          </w:tcPr>
          <w:p w14:paraId="69315A13" w14:textId="77777777" w:rsidR="008E5054" w:rsidRPr="00A72D02" w:rsidRDefault="00000000" w:rsidP="00337100">
            <w:pPr>
              <w:pStyle w:val="TableParagraph"/>
              <w:widowControl/>
              <w:spacing w:line="240" w:lineRule="auto"/>
              <w:ind w:left="90" w:right="24"/>
              <w:rPr>
                <w:i/>
                <w:iCs/>
              </w:rPr>
            </w:pPr>
            <w:r w:rsidRPr="00A72D02">
              <w:rPr>
                <w:i/>
                <w:iCs/>
                <w:color w:val="231F20"/>
              </w:rPr>
              <w:t>Pinus taeda</w:t>
            </w:r>
          </w:p>
        </w:tc>
      </w:tr>
      <w:tr w:rsidR="008E5054" w:rsidRPr="0017178B" w14:paraId="12A19DBB"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5998F3B" w14:textId="77777777" w:rsidR="008E5054" w:rsidRPr="0017178B" w:rsidRDefault="00000000" w:rsidP="00337100">
            <w:pPr>
              <w:pStyle w:val="TableParagraph"/>
              <w:widowControl/>
              <w:spacing w:line="240" w:lineRule="auto"/>
              <w:ind w:left="90" w:right="24"/>
            </w:pPr>
            <w:r w:rsidRPr="0017178B">
              <w:rPr>
                <w:color w:val="231F20"/>
              </w:rPr>
              <w:t>Lodgepole</w:t>
            </w:r>
          </w:p>
        </w:tc>
        <w:tc>
          <w:tcPr>
            <w:tcW w:w="5040" w:type="dxa"/>
            <w:tcBorders>
              <w:top w:val="single" w:sz="4" w:space="0" w:color="231F20"/>
              <w:left w:val="single" w:sz="4" w:space="0" w:color="231F20"/>
              <w:bottom w:val="single" w:sz="4" w:space="0" w:color="231F20"/>
              <w:right w:val="single" w:sz="4" w:space="0" w:color="231F20"/>
            </w:tcBorders>
          </w:tcPr>
          <w:p w14:paraId="1F18B9EE" w14:textId="77777777" w:rsidR="008E5054" w:rsidRPr="00A72D02" w:rsidRDefault="00000000" w:rsidP="00337100">
            <w:pPr>
              <w:pStyle w:val="TableParagraph"/>
              <w:widowControl/>
              <w:spacing w:line="240" w:lineRule="auto"/>
              <w:ind w:left="90" w:right="24"/>
              <w:rPr>
                <w:i/>
                <w:iCs/>
              </w:rPr>
            </w:pPr>
            <w:r w:rsidRPr="00A72D02">
              <w:rPr>
                <w:i/>
                <w:iCs/>
                <w:color w:val="231F20"/>
              </w:rPr>
              <w:t>Pinus contorta</w:t>
            </w:r>
          </w:p>
        </w:tc>
      </w:tr>
      <w:tr w:rsidR="008E5054" w:rsidRPr="0017178B" w14:paraId="24DDB77D"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D2CC03C" w14:textId="77777777" w:rsidR="008E5054" w:rsidRPr="0017178B" w:rsidRDefault="00000000" w:rsidP="00337100">
            <w:pPr>
              <w:pStyle w:val="TableParagraph"/>
              <w:widowControl/>
              <w:spacing w:line="240" w:lineRule="auto"/>
              <w:ind w:left="90" w:right="24"/>
            </w:pPr>
            <w:r w:rsidRPr="0017178B">
              <w:rPr>
                <w:color w:val="231F20"/>
              </w:rPr>
              <w:t>Longleaf</w:t>
            </w:r>
          </w:p>
        </w:tc>
        <w:tc>
          <w:tcPr>
            <w:tcW w:w="5040" w:type="dxa"/>
            <w:tcBorders>
              <w:top w:val="single" w:sz="4" w:space="0" w:color="231F20"/>
              <w:left w:val="single" w:sz="4" w:space="0" w:color="231F20"/>
              <w:bottom w:val="single" w:sz="4" w:space="0" w:color="231F20"/>
              <w:right w:val="single" w:sz="4" w:space="0" w:color="231F20"/>
            </w:tcBorders>
          </w:tcPr>
          <w:p w14:paraId="18D7AB92" w14:textId="77777777" w:rsidR="008E5054" w:rsidRPr="00A72D02" w:rsidRDefault="00000000" w:rsidP="00337100">
            <w:pPr>
              <w:pStyle w:val="TableParagraph"/>
              <w:widowControl/>
              <w:spacing w:line="240" w:lineRule="auto"/>
              <w:ind w:left="90" w:right="24"/>
              <w:rPr>
                <w:i/>
                <w:iCs/>
              </w:rPr>
            </w:pPr>
            <w:r w:rsidRPr="00A72D02">
              <w:rPr>
                <w:i/>
                <w:iCs/>
                <w:color w:val="231F20"/>
              </w:rPr>
              <w:t>Pinus palustris</w:t>
            </w:r>
          </w:p>
        </w:tc>
      </w:tr>
      <w:tr w:rsidR="008E5054" w:rsidRPr="0017178B" w14:paraId="175977ED"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68D4F9C5" w14:textId="77777777" w:rsidR="008E5054" w:rsidRPr="0017178B" w:rsidRDefault="00000000" w:rsidP="00337100">
            <w:pPr>
              <w:pStyle w:val="TableParagraph"/>
              <w:widowControl/>
              <w:spacing w:line="240" w:lineRule="auto"/>
              <w:ind w:left="90" w:right="24"/>
            </w:pPr>
            <w:r w:rsidRPr="0017178B">
              <w:rPr>
                <w:color w:val="231F20"/>
              </w:rPr>
              <w:t>Mugo</w:t>
            </w:r>
          </w:p>
        </w:tc>
        <w:tc>
          <w:tcPr>
            <w:tcW w:w="5040" w:type="dxa"/>
            <w:tcBorders>
              <w:top w:val="single" w:sz="4" w:space="0" w:color="231F20"/>
              <w:left w:val="single" w:sz="4" w:space="0" w:color="231F20"/>
              <w:bottom w:val="single" w:sz="4" w:space="0" w:color="231F20"/>
              <w:right w:val="single" w:sz="4" w:space="0" w:color="231F20"/>
            </w:tcBorders>
          </w:tcPr>
          <w:p w14:paraId="4D7EDFB8" w14:textId="77777777" w:rsidR="008E5054" w:rsidRPr="00A72D02" w:rsidRDefault="00000000" w:rsidP="00337100">
            <w:pPr>
              <w:pStyle w:val="TableParagraph"/>
              <w:widowControl/>
              <w:spacing w:line="240" w:lineRule="auto"/>
              <w:ind w:left="90" w:right="24"/>
              <w:rPr>
                <w:i/>
                <w:iCs/>
              </w:rPr>
            </w:pPr>
            <w:r w:rsidRPr="00A72D02">
              <w:rPr>
                <w:i/>
                <w:iCs/>
                <w:color w:val="231F20"/>
              </w:rPr>
              <w:t>Pinus mugo</w:t>
            </w:r>
          </w:p>
        </w:tc>
      </w:tr>
      <w:tr w:rsidR="008E5054" w:rsidRPr="0017178B" w14:paraId="56349852"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5E5A9005" w14:textId="77777777" w:rsidR="008E5054" w:rsidRPr="0017178B" w:rsidRDefault="00000000" w:rsidP="00337100">
            <w:pPr>
              <w:pStyle w:val="TableParagraph"/>
              <w:widowControl/>
              <w:spacing w:line="240" w:lineRule="auto"/>
              <w:ind w:left="90" w:right="24"/>
            </w:pPr>
            <w:r w:rsidRPr="0017178B">
              <w:rPr>
                <w:color w:val="231F20"/>
              </w:rPr>
              <w:t>Ponderosa</w:t>
            </w:r>
          </w:p>
        </w:tc>
        <w:tc>
          <w:tcPr>
            <w:tcW w:w="5040" w:type="dxa"/>
            <w:tcBorders>
              <w:top w:val="single" w:sz="4" w:space="0" w:color="231F20"/>
              <w:left w:val="single" w:sz="4" w:space="0" w:color="231F20"/>
              <w:bottom w:val="single" w:sz="4" w:space="0" w:color="231F20"/>
              <w:right w:val="single" w:sz="4" w:space="0" w:color="231F20"/>
            </w:tcBorders>
          </w:tcPr>
          <w:p w14:paraId="5353F040" w14:textId="77777777" w:rsidR="008E5054" w:rsidRPr="00A72D02" w:rsidRDefault="00000000" w:rsidP="00337100">
            <w:pPr>
              <w:pStyle w:val="TableParagraph"/>
              <w:widowControl/>
              <w:spacing w:line="240" w:lineRule="auto"/>
              <w:ind w:left="90" w:right="24"/>
              <w:rPr>
                <w:i/>
                <w:iCs/>
              </w:rPr>
            </w:pPr>
            <w:r w:rsidRPr="00A72D02">
              <w:rPr>
                <w:i/>
                <w:iCs/>
                <w:color w:val="231F20"/>
              </w:rPr>
              <w:t>Pinus ponderosa</w:t>
            </w:r>
          </w:p>
        </w:tc>
      </w:tr>
      <w:tr w:rsidR="008E5054" w:rsidRPr="0017178B" w14:paraId="7B22B153"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3AC47029" w14:textId="77777777" w:rsidR="008E5054" w:rsidRPr="0017178B" w:rsidRDefault="00000000" w:rsidP="00337100">
            <w:pPr>
              <w:pStyle w:val="TableParagraph"/>
              <w:widowControl/>
              <w:spacing w:line="240" w:lineRule="auto"/>
              <w:ind w:left="90" w:right="24"/>
            </w:pPr>
            <w:r w:rsidRPr="0017178B">
              <w:rPr>
                <w:color w:val="231F20"/>
              </w:rPr>
              <w:t>Sand</w:t>
            </w:r>
          </w:p>
        </w:tc>
        <w:tc>
          <w:tcPr>
            <w:tcW w:w="5040" w:type="dxa"/>
            <w:tcBorders>
              <w:top w:val="single" w:sz="4" w:space="0" w:color="231F20"/>
              <w:left w:val="single" w:sz="4" w:space="0" w:color="231F20"/>
              <w:bottom w:val="single" w:sz="4" w:space="0" w:color="231F20"/>
              <w:right w:val="single" w:sz="4" w:space="0" w:color="231F20"/>
            </w:tcBorders>
          </w:tcPr>
          <w:p w14:paraId="1D0F9DBA" w14:textId="77777777" w:rsidR="008E5054" w:rsidRPr="00A72D02" w:rsidRDefault="00000000" w:rsidP="00337100">
            <w:pPr>
              <w:pStyle w:val="TableParagraph"/>
              <w:widowControl/>
              <w:spacing w:line="240" w:lineRule="auto"/>
              <w:ind w:left="90" w:right="24"/>
              <w:rPr>
                <w:i/>
                <w:iCs/>
              </w:rPr>
            </w:pPr>
            <w:r w:rsidRPr="00A72D02">
              <w:rPr>
                <w:i/>
                <w:iCs/>
                <w:color w:val="231F20"/>
              </w:rPr>
              <w:t>Pinus clausa</w:t>
            </w:r>
          </w:p>
        </w:tc>
      </w:tr>
      <w:tr w:rsidR="008E5054" w:rsidRPr="0017178B" w14:paraId="1E56613D"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CF9A54D" w14:textId="77777777" w:rsidR="008E5054" w:rsidRPr="0017178B" w:rsidRDefault="00000000" w:rsidP="00337100">
            <w:pPr>
              <w:pStyle w:val="TableParagraph"/>
              <w:widowControl/>
              <w:spacing w:line="240" w:lineRule="auto"/>
              <w:ind w:left="90" w:right="24"/>
            </w:pPr>
            <w:r w:rsidRPr="0017178B">
              <w:rPr>
                <w:color w:val="231F20"/>
              </w:rPr>
              <w:t>Scotch</w:t>
            </w:r>
          </w:p>
        </w:tc>
        <w:tc>
          <w:tcPr>
            <w:tcW w:w="5040" w:type="dxa"/>
            <w:tcBorders>
              <w:top w:val="single" w:sz="4" w:space="0" w:color="231F20"/>
              <w:left w:val="single" w:sz="4" w:space="0" w:color="231F20"/>
              <w:bottom w:val="single" w:sz="4" w:space="0" w:color="231F20"/>
              <w:right w:val="single" w:sz="4" w:space="0" w:color="231F20"/>
            </w:tcBorders>
          </w:tcPr>
          <w:p w14:paraId="10476766" w14:textId="77777777" w:rsidR="008E5054" w:rsidRPr="00A72D02" w:rsidRDefault="00000000" w:rsidP="00337100">
            <w:pPr>
              <w:pStyle w:val="TableParagraph"/>
              <w:widowControl/>
              <w:spacing w:line="240" w:lineRule="auto"/>
              <w:ind w:left="90" w:right="24"/>
              <w:rPr>
                <w:i/>
                <w:iCs/>
              </w:rPr>
            </w:pPr>
            <w:r w:rsidRPr="00A72D02">
              <w:rPr>
                <w:i/>
                <w:iCs/>
                <w:color w:val="231F20"/>
              </w:rPr>
              <w:t>Pinus sylvestris</w:t>
            </w:r>
          </w:p>
        </w:tc>
      </w:tr>
      <w:tr w:rsidR="008E5054" w:rsidRPr="0017178B" w14:paraId="0ECD304D"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2DD28F0" w14:textId="77777777" w:rsidR="008E5054" w:rsidRPr="0017178B" w:rsidRDefault="00000000" w:rsidP="00337100">
            <w:pPr>
              <w:pStyle w:val="TableParagraph"/>
              <w:widowControl/>
              <w:spacing w:line="240" w:lineRule="auto"/>
              <w:ind w:left="90" w:right="24"/>
            </w:pPr>
            <w:r w:rsidRPr="0017178B">
              <w:rPr>
                <w:color w:val="231F20"/>
              </w:rPr>
              <w:t>Shortleaf</w:t>
            </w:r>
          </w:p>
        </w:tc>
        <w:tc>
          <w:tcPr>
            <w:tcW w:w="5040" w:type="dxa"/>
            <w:tcBorders>
              <w:top w:val="single" w:sz="4" w:space="0" w:color="231F20"/>
              <w:left w:val="single" w:sz="4" w:space="0" w:color="231F20"/>
              <w:bottom w:val="single" w:sz="4" w:space="0" w:color="231F20"/>
              <w:right w:val="single" w:sz="4" w:space="0" w:color="231F20"/>
            </w:tcBorders>
          </w:tcPr>
          <w:p w14:paraId="29787FD7" w14:textId="77777777" w:rsidR="008E5054" w:rsidRPr="00A72D02" w:rsidRDefault="00000000" w:rsidP="00337100">
            <w:pPr>
              <w:pStyle w:val="TableParagraph"/>
              <w:widowControl/>
              <w:spacing w:line="240" w:lineRule="auto"/>
              <w:ind w:left="90" w:right="24"/>
              <w:rPr>
                <w:i/>
                <w:iCs/>
              </w:rPr>
            </w:pPr>
            <w:r w:rsidRPr="00A72D02">
              <w:rPr>
                <w:i/>
                <w:iCs/>
                <w:color w:val="231F20"/>
              </w:rPr>
              <w:t>Pinus echinata</w:t>
            </w:r>
          </w:p>
        </w:tc>
      </w:tr>
      <w:tr w:rsidR="008E5054" w:rsidRPr="0017178B" w14:paraId="2086E7D5"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0C2C19A" w14:textId="77777777" w:rsidR="008E5054" w:rsidRPr="0017178B" w:rsidRDefault="00000000" w:rsidP="00337100">
            <w:pPr>
              <w:pStyle w:val="TableParagraph"/>
              <w:widowControl/>
              <w:spacing w:line="240" w:lineRule="auto"/>
              <w:ind w:left="90" w:right="24"/>
            </w:pPr>
            <w:r w:rsidRPr="0017178B">
              <w:rPr>
                <w:color w:val="231F20"/>
              </w:rPr>
              <w:t>Slash</w:t>
            </w:r>
          </w:p>
        </w:tc>
        <w:tc>
          <w:tcPr>
            <w:tcW w:w="5040" w:type="dxa"/>
            <w:tcBorders>
              <w:top w:val="single" w:sz="4" w:space="0" w:color="231F20"/>
              <w:left w:val="single" w:sz="4" w:space="0" w:color="231F20"/>
              <w:bottom w:val="single" w:sz="4" w:space="0" w:color="231F20"/>
              <w:right w:val="single" w:sz="4" w:space="0" w:color="231F20"/>
            </w:tcBorders>
          </w:tcPr>
          <w:p w14:paraId="7A8A23A8" w14:textId="77777777" w:rsidR="008E5054" w:rsidRPr="00A72D02" w:rsidRDefault="00000000" w:rsidP="00337100">
            <w:pPr>
              <w:pStyle w:val="TableParagraph"/>
              <w:widowControl/>
              <w:spacing w:line="240" w:lineRule="auto"/>
              <w:ind w:left="90" w:right="24"/>
              <w:rPr>
                <w:i/>
                <w:iCs/>
              </w:rPr>
            </w:pPr>
            <w:r w:rsidRPr="00A72D02">
              <w:rPr>
                <w:i/>
                <w:iCs/>
                <w:color w:val="231F20"/>
              </w:rPr>
              <w:t>Pinus elliottii</w:t>
            </w:r>
          </w:p>
        </w:tc>
      </w:tr>
      <w:tr w:rsidR="008E5054" w:rsidRPr="0017178B" w14:paraId="5528048B"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2789D55" w14:textId="77777777" w:rsidR="008E5054" w:rsidRPr="0017178B" w:rsidRDefault="00000000" w:rsidP="00337100">
            <w:pPr>
              <w:pStyle w:val="TableParagraph"/>
              <w:widowControl/>
              <w:spacing w:line="240" w:lineRule="auto"/>
              <w:ind w:left="90" w:right="24"/>
            </w:pPr>
            <w:r w:rsidRPr="0017178B">
              <w:rPr>
                <w:color w:val="231F20"/>
              </w:rPr>
              <w:t>Virginia</w:t>
            </w:r>
          </w:p>
        </w:tc>
        <w:tc>
          <w:tcPr>
            <w:tcW w:w="5040" w:type="dxa"/>
            <w:tcBorders>
              <w:top w:val="single" w:sz="4" w:space="0" w:color="231F20"/>
              <w:left w:val="single" w:sz="4" w:space="0" w:color="231F20"/>
              <w:bottom w:val="single" w:sz="4" w:space="0" w:color="231F20"/>
              <w:right w:val="single" w:sz="4" w:space="0" w:color="231F20"/>
            </w:tcBorders>
          </w:tcPr>
          <w:p w14:paraId="1838C69C" w14:textId="77777777" w:rsidR="008E5054" w:rsidRPr="00A72D02" w:rsidRDefault="00000000" w:rsidP="00337100">
            <w:pPr>
              <w:pStyle w:val="TableParagraph"/>
              <w:widowControl/>
              <w:spacing w:line="240" w:lineRule="auto"/>
              <w:ind w:left="90" w:right="24"/>
              <w:rPr>
                <w:i/>
                <w:iCs/>
              </w:rPr>
            </w:pPr>
            <w:r w:rsidRPr="00A72D02">
              <w:rPr>
                <w:i/>
                <w:iCs/>
                <w:color w:val="231F20"/>
              </w:rPr>
              <w:t>Pinus virginiana</w:t>
            </w:r>
          </w:p>
        </w:tc>
      </w:tr>
      <w:tr w:rsidR="008E5054" w:rsidRPr="0017178B" w14:paraId="5CFB8736" w14:textId="77777777" w:rsidTr="00A72D02">
        <w:trPr>
          <w:trHeight w:val="20"/>
        </w:trPr>
        <w:tc>
          <w:tcPr>
            <w:tcW w:w="10080" w:type="dxa"/>
            <w:gridSpan w:val="2"/>
            <w:tcBorders>
              <w:top w:val="single" w:sz="4" w:space="0" w:color="231F20"/>
              <w:left w:val="single" w:sz="4" w:space="0" w:color="231F20"/>
              <w:bottom w:val="single" w:sz="4" w:space="0" w:color="231F20"/>
              <w:right w:val="single" w:sz="4" w:space="0" w:color="231F20"/>
            </w:tcBorders>
          </w:tcPr>
          <w:p w14:paraId="7B433956" w14:textId="77777777" w:rsidR="008E5054" w:rsidRPr="00A72D02" w:rsidRDefault="00000000" w:rsidP="00337100">
            <w:pPr>
              <w:pStyle w:val="TableParagraph"/>
              <w:widowControl/>
              <w:spacing w:line="240" w:lineRule="auto"/>
              <w:ind w:left="90" w:right="24"/>
              <w:rPr>
                <w:b/>
              </w:rPr>
            </w:pPr>
            <w:r w:rsidRPr="00A72D02">
              <w:rPr>
                <w:b/>
                <w:color w:val="231F20"/>
              </w:rPr>
              <w:t>Spruce</w:t>
            </w:r>
          </w:p>
        </w:tc>
      </w:tr>
      <w:tr w:rsidR="008E5054" w:rsidRPr="0017178B" w14:paraId="2BDCA115"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387EFCE8" w14:textId="77777777" w:rsidR="008E5054" w:rsidRPr="0017178B" w:rsidRDefault="00000000" w:rsidP="00337100">
            <w:pPr>
              <w:pStyle w:val="TableParagraph"/>
              <w:widowControl/>
              <w:spacing w:line="240" w:lineRule="auto"/>
              <w:ind w:left="90" w:right="24"/>
            </w:pPr>
            <w:r w:rsidRPr="0017178B">
              <w:rPr>
                <w:color w:val="231F20"/>
              </w:rPr>
              <w:t>Blue</w:t>
            </w:r>
          </w:p>
        </w:tc>
        <w:tc>
          <w:tcPr>
            <w:tcW w:w="5040" w:type="dxa"/>
            <w:tcBorders>
              <w:top w:val="single" w:sz="4" w:space="0" w:color="231F20"/>
              <w:left w:val="single" w:sz="4" w:space="0" w:color="231F20"/>
              <w:bottom w:val="single" w:sz="4" w:space="0" w:color="231F20"/>
              <w:right w:val="single" w:sz="4" w:space="0" w:color="231F20"/>
            </w:tcBorders>
          </w:tcPr>
          <w:p w14:paraId="7AB92566" w14:textId="77777777" w:rsidR="008E5054" w:rsidRPr="00A72D02" w:rsidRDefault="00000000" w:rsidP="00337100">
            <w:pPr>
              <w:pStyle w:val="TableParagraph"/>
              <w:widowControl/>
              <w:spacing w:line="240" w:lineRule="auto"/>
              <w:ind w:left="90" w:right="24"/>
              <w:rPr>
                <w:i/>
                <w:iCs/>
              </w:rPr>
            </w:pPr>
            <w:r w:rsidRPr="00A72D02">
              <w:rPr>
                <w:i/>
                <w:iCs/>
                <w:color w:val="231F20"/>
              </w:rPr>
              <w:t>Picea pungens</w:t>
            </w:r>
          </w:p>
        </w:tc>
      </w:tr>
      <w:tr w:rsidR="008E5054" w:rsidRPr="0017178B" w14:paraId="598394A6"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4A1C732D" w14:textId="77777777" w:rsidR="008E5054" w:rsidRPr="0017178B" w:rsidRDefault="00000000" w:rsidP="00337100">
            <w:pPr>
              <w:pStyle w:val="TableParagraph"/>
              <w:widowControl/>
              <w:spacing w:line="240" w:lineRule="auto"/>
              <w:ind w:left="90" w:right="24"/>
            </w:pPr>
            <w:r w:rsidRPr="0017178B">
              <w:rPr>
                <w:color w:val="231F20"/>
              </w:rPr>
              <w:t>Dwarf Alberta</w:t>
            </w:r>
          </w:p>
        </w:tc>
        <w:tc>
          <w:tcPr>
            <w:tcW w:w="5040" w:type="dxa"/>
            <w:tcBorders>
              <w:top w:val="single" w:sz="4" w:space="0" w:color="231F20"/>
              <w:left w:val="single" w:sz="4" w:space="0" w:color="231F20"/>
              <w:bottom w:val="single" w:sz="4" w:space="0" w:color="231F20"/>
              <w:right w:val="single" w:sz="4" w:space="0" w:color="231F20"/>
            </w:tcBorders>
          </w:tcPr>
          <w:p w14:paraId="407B694D" w14:textId="77777777" w:rsidR="008E5054" w:rsidRPr="00A72D02" w:rsidRDefault="00000000" w:rsidP="00337100">
            <w:pPr>
              <w:pStyle w:val="TableParagraph"/>
              <w:widowControl/>
              <w:spacing w:line="240" w:lineRule="auto"/>
              <w:ind w:left="90" w:right="24"/>
              <w:rPr>
                <w:i/>
                <w:iCs/>
              </w:rPr>
            </w:pPr>
            <w:r w:rsidRPr="00A72D02">
              <w:rPr>
                <w:i/>
                <w:iCs/>
                <w:color w:val="231F20"/>
              </w:rPr>
              <w:t>Picea glauca conica</w:t>
            </w:r>
          </w:p>
        </w:tc>
      </w:tr>
      <w:tr w:rsidR="008E5054" w:rsidRPr="0017178B" w14:paraId="652AE7B3"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27EA90CD" w14:textId="77777777" w:rsidR="008E5054" w:rsidRPr="0017178B" w:rsidRDefault="00000000" w:rsidP="00337100">
            <w:pPr>
              <w:pStyle w:val="TableParagraph"/>
              <w:widowControl/>
              <w:spacing w:line="240" w:lineRule="auto"/>
              <w:ind w:left="90" w:right="24"/>
            </w:pPr>
            <w:r w:rsidRPr="0017178B">
              <w:rPr>
                <w:color w:val="231F20"/>
              </w:rPr>
              <w:t>Norway</w:t>
            </w:r>
          </w:p>
        </w:tc>
        <w:tc>
          <w:tcPr>
            <w:tcW w:w="5040" w:type="dxa"/>
            <w:tcBorders>
              <w:top w:val="single" w:sz="4" w:space="0" w:color="231F20"/>
              <w:left w:val="single" w:sz="4" w:space="0" w:color="231F20"/>
              <w:bottom w:val="single" w:sz="4" w:space="0" w:color="231F20"/>
              <w:right w:val="single" w:sz="4" w:space="0" w:color="231F20"/>
            </w:tcBorders>
          </w:tcPr>
          <w:p w14:paraId="6CC1E2E9" w14:textId="77777777" w:rsidR="008E5054" w:rsidRPr="00A72D02" w:rsidRDefault="00000000" w:rsidP="00337100">
            <w:pPr>
              <w:pStyle w:val="TableParagraph"/>
              <w:widowControl/>
              <w:spacing w:line="240" w:lineRule="auto"/>
              <w:ind w:left="90" w:right="24"/>
              <w:rPr>
                <w:i/>
                <w:iCs/>
              </w:rPr>
            </w:pPr>
            <w:r w:rsidRPr="00A72D02">
              <w:rPr>
                <w:i/>
                <w:iCs/>
                <w:color w:val="231F20"/>
              </w:rPr>
              <w:t>Picea abies</w:t>
            </w:r>
          </w:p>
        </w:tc>
      </w:tr>
      <w:tr w:rsidR="008E5054" w:rsidRPr="0017178B" w14:paraId="703FD0BE"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3A079CF6" w14:textId="77777777" w:rsidR="008E5054" w:rsidRPr="0017178B" w:rsidRDefault="00000000" w:rsidP="00337100">
            <w:pPr>
              <w:pStyle w:val="TableParagraph"/>
              <w:widowControl/>
              <w:spacing w:line="240" w:lineRule="auto"/>
              <w:ind w:left="90" w:right="24"/>
            </w:pPr>
            <w:r w:rsidRPr="0017178B">
              <w:rPr>
                <w:color w:val="231F20"/>
              </w:rPr>
              <w:t>Sitka</w:t>
            </w:r>
          </w:p>
        </w:tc>
        <w:tc>
          <w:tcPr>
            <w:tcW w:w="5040" w:type="dxa"/>
            <w:tcBorders>
              <w:top w:val="single" w:sz="4" w:space="0" w:color="231F20"/>
              <w:left w:val="single" w:sz="4" w:space="0" w:color="231F20"/>
              <w:bottom w:val="single" w:sz="4" w:space="0" w:color="231F20"/>
              <w:right w:val="single" w:sz="4" w:space="0" w:color="231F20"/>
            </w:tcBorders>
          </w:tcPr>
          <w:p w14:paraId="511D6887" w14:textId="77777777" w:rsidR="008E5054" w:rsidRPr="00A72D02" w:rsidRDefault="00000000" w:rsidP="00337100">
            <w:pPr>
              <w:pStyle w:val="TableParagraph"/>
              <w:widowControl/>
              <w:spacing w:line="240" w:lineRule="auto"/>
              <w:ind w:left="90" w:right="24"/>
              <w:rPr>
                <w:i/>
                <w:iCs/>
              </w:rPr>
            </w:pPr>
            <w:r w:rsidRPr="00A72D02">
              <w:rPr>
                <w:i/>
                <w:iCs/>
                <w:color w:val="231F20"/>
              </w:rPr>
              <w:t>Picea sitchensis</w:t>
            </w:r>
          </w:p>
        </w:tc>
      </w:tr>
      <w:tr w:rsidR="008E5054" w:rsidRPr="0017178B" w14:paraId="0C1AD209" w14:textId="77777777" w:rsidTr="00A72D02">
        <w:trPr>
          <w:trHeight w:val="20"/>
        </w:trPr>
        <w:tc>
          <w:tcPr>
            <w:tcW w:w="10080" w:type="dxa"/>
            <w:gridSpan w:val="2"/>
            <w:tcBorders>
              <w:top w:val="single" w:sz="4" w:space="0" w:color="231F20"/>
              <w:left w:val="single" w:sz="4" w:space="0" w:color="231F20"/>
              <w:bottom w:val="single" w:sz="4" w:space="0" w:color="231F20"/>
              <w:right w:val="single" w:sz="4" w:space="0" w:color="231F20"/>
            </w:tcBorders>
          </w:tcPr>
          <w:p w14:paraId="5B37F0B9" w14:textId="77777777" w:rsidR="008E5054" w:rsidRPr="00A72D02" w:rsidRDefault="00000000" w:rsidP="00337100">
            <w:pPr>
              <w:pStyle w:val="TableParagraph"/>
              <w:widowControl/>
              <w:spacing w:line="240" w:lineRule="auto"/>
              <w:ind w:left="90" w:right="24"/>
              <w:rPr>
                <w:b/>
              </w:rPr>
            </w:pPr>
            <w:r w:rsidRPr="00A72D02">
              <w:rPr>
                <w:b/>
                <w:color w:val="231F20"/>
              </w:rPr>
              <w:t>Yew</w:t>
            </w:r>
          </w:p>
        </w:tc>
      </w:tr>
      <w:tr w:rsidR="008E5054" w:rsidRPr="0017178B" w14:paraId="61971376"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BF85B2A" w14:textId="77777777" w:rsidR="008E5054" w:rsidRPr="0017178B" w:rsidRDefault="00000000" w:rsidP="00337100">
            <w:pPr>
              <w:pStyle w:val="TableParagraph"/>
              <w:widowControl/>
              <w:spacing w:line="240" w:lineRule="auto"/>
              <w:ind w:left="90" w:right="24"/>
            </w:pPr>
            <w:r w:rsidRPr="0017178B">
              <w:rPr>
                <w:color w:val="231F20"/>
              </w:rPr>
              <w:t>English</w:t>
            </w:r>
          </w:p>
        </w:tc>
        <w:tc>
          <w:tcPr>
            <w:tcW w:w="5040" w:type="dxa"/>
            <w:tcBorders>
              <w:top w:val="single" w:sz="4" w:space="0" w:color="231F20"/>
              <w:left w:val="single" w:sz="4" w:space="0" w:color="231F20"/>
              <w:bottom w:val="single" w:sz="4" w:space="0" w:color="231F20"/>
              <w:right w:val="single" w:sz="4" w:space="0" w:color="231F20"/>
            </w:tcBorders>
          </w:tcPr>
          <w:p w14:paraId="01CE476F" w14:textId="77777777" w:rsidR="008E5054" w:rsidRPr="00A72D02" w:rsidRDefault="00000000" w:rsidP="00337100">
            <w:pPr>
              <w:pStyle w:val="TableParagraph"/>
              <w:widowControl/>
              <w:spacing w:line="240" w:lineRule="auto"/>
              <w:ind w:left="90" w:right="24"/>
              <w:rPr>
                <w:i/>
                <w:iCs/>
              </w:rPr>
            </w:pPr>
            <w:r w:rsidRPr="00A72D02">
              <w:rPr>
                <w:i/>
                <w:iCs/>
                <w:color w:val="231F20"/>
              </w:rPr>
              <w:t>Taxus baccata</w:t>
            </w:r>
          </w:p>
        </w:tc>
      </w:tr>
      <w:tr w:rsidR="008E5054" w:rsidRPr="0017178B" w14:paraId="2D1ABBF6" w14:textId="77777777" w:rsidTr="00A72D02">
        <w:trPr>
          <w:trHeight w:val="20"/>
        </w:trPr>
        <w:tc>
          <w:tcPr>
            <w:tcW w:w="5040" w:type="dxa"/>
            <w:tcBorders>
              <w:top w:val="single" w:sz="4" w:space="0" w:color="231F20"/>
              <w:left w:val="single" w:sz="4" w:space="0" w:color="231F20"/>
              <w:bottom w:val="single" w:sz="4" w:space="0" w:color="231F20"/>
              <w:right w:val="single" w:sz="4" w:space="0" w:color="231F20"/>
            </w:tcBorders>
          </w:tcPr>
          <w:p w14:paraId="7BD2812A" w14:textId="77777777" w:rsidR="008E5054" w:rsidRPr="0017178B" w:rsidRDefault="00000000" w:rsidP="00337100">
            <w:pPr>
              <w:pStyle w:val="TableParagraph"/>
              <w:widowControl/>
              <w:spacing w:line="240" w:lineRule="auto"/>
              <w:ind w:left="90" w:right="24"/>
            </w:pPr>
            <w:r w:rsidRPr="0017178B">
              <w:rPr>
                <w:color w:val="231F20"/>
              </w:rPr>
              <w:t>Japanese</w:t>
            </w:r>
          </w:p>
        </w:tc>
        <w:tc>
          <w:tcPr>
            <w:tcW w:w="5040" w:type="dxa"/>
            <w:tcBorders>
              <w:top w:val="single" w:sz="4" w:space="0" w:color="231F20"/>
              <w:left w:val="single" w:sz="4" w:space="0" w:color="231F20"/>
              <w:bottom w:val="single" w:sz="4" w:space="0" w:color="231F20"/>
              <w:right w:val="single" w:sz="4" w:space="0" w:color="231F20"/>
            </w:tcBorders>
          </w:tcPr>
          <w:p w14:paraId="55B21D4B" w14:textId="77777777" w:rsidR="008E5054" w:rsidRPr="00A72D02" w:rsidRDefault="00000000" w:rsidP="00337100">
            <w:pPr>
              <w:pStyle w:val="TableParagraph"/>
              <w:widowControl/>
              <w:spacing w:line="240" w:lineRule="auto"/>
              <w:ind w:left="90" w:right="24"/>
              <w:rPr>
                <w:i/>
                <w:iCs/>
              </w:rPr>
            </w:pPr>
            <w:r w:rsidRPr="00A72D02">
              <w:rPr>
                <w:i/>
                <w:iCs/>
                <w:color w:val="231F20"/>
              </w:rPr>
              <w:t>Taxus cuspidata</w:t>
            </w:r>
          </w:p>
        </w:tc>
      </w:tr>
    </w:tbl>
    <w:p w14:paraId="68F5AFCB" w14:textId="6EC29D25" w:rsidR="008E5054" w:rsidRPr="0017178B" w:rsidRDefault="00000000" w:rsidP="00337100">
      <w:pPr>
        <w:pStyle w:val="Heading1"/>
        <w:widowControl/>
      </w:pPr>
      <w:r w:rsidRPr="0017178B">
        <w:t>DIRECTIONS FOR USE</w:t>
      </w:r>
      <w:r w:rsidR="008E5505">
        <w:t xml:space="preserve"> </w:t>
      </w:r>
      <w:r w:rsidRPr="0017178B">
        <w:t>IN CONTAINER AND FIELD GROWN DECIDUOUS TREES AND NON-BEARING FRUIT AND NON-BEARING NUT TREES</w:t>
      </w:r>
    </w:p>
    <w:p w14:paraId="3465F476" w14:textId="3815231B"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single or split application to container and field grown deciduous trees with an established root system. The deciduous trees listed in Table 3 have exhibited tolerance to </w:t>
      </w:r>
      <w:r w:rsidR="00824A47" w:rsidRPr="00824A47">
        <w:rPr>
          <w:b/>
        </w:rPr>
        <w:t>Tide Flumi 51% WDG</w:t>
      </w:r>
      <w:r w:rsidRPr="0017178B">
        <w:rPr>
          <w:b/>
        </w:rPr>
        <w:t xml:space="preserve"> </w:t>
      </w:r>
      <w:r w:rsidRPr="0017178B">
        <w:t xml:space="preserve">only when applied to the soil and base of plants. Application of </w:t>
      </w:r>
      <w:r w:rsidR="00824A47" w:rsidRPr="00824A47">
        <w:rPr>
          <w:b/>
        </w:rPr>
        <w:t>Tide Flumi 51% WDG</w:t>
      </w:r>
      <w:r w:rsidRPr="0017178B">
        <w:rPr>
          <w:b/>
        </w:rPr>
        <w:t xml:space="preserve"> </w:t>
      </w:r>
      <w:r w:rsidRPr="0017178B">
        <w:t>to deciduous foliage or green bark may result in unacceptable injury.</w:t>
      </w:r>
    </w:p>
    <w:p w14:paraId="4660140E" w14:textId="2FA5A149"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to established (or transplanted) container and field grown deciduous trees. </w:t>
      </w:r>
      <w:r w:rsidRPr="0017178B">
        <w:rPr>
          <w:b/>
        </w:rPr>
        <w:t xml:space="preserve">DO NOT </w:t>
      </w:r>
      <w:r w:rsidRPr="0017178B">
        <w:t xml:space="preserve">apply to trees that are less than 1 year old or have been transplanted less than 1 year, unless completely protected </w:t>
      </w:r>
      <w:r w:rsidRPr="0017178B">
        <w:lastRenderedPageBreak/>
        <w:t xml:space="preserve">by non-porous wraps, grow tubes, waxed protectors or other forms of protection to young foliage and/or bark. </w:t>
      </w:r>
      <w:r w:rsidRPr="0017178B">
        <w:rPr>
          <w:b/>
        </w:rPr>
        <w:t xml:space="preserve">DO NOT </w:t>
      </w:r>
      <w:r w:rsidRPr="0017178B">
        <w:t>harvest fruit or nuts from treated trees within 1 year of application.</w:t>
      </w:r>
    </w:p>
    <w:p w14:paraId="6EEE37F9" w14:textId="31ED979D" w:rsidR="008E5054" w:rsidRPr="0017178B" w:rsidRDefault="00000000" w:rsidP="00337100">
      <w:pPr>
        <w:pStyle w:val="BodyText"/>
        <w:widowControl/>
      </w:pPr>
      <w:r w:rsidRPr="0017178B">
        <w:rPr>
          <w:b/>
        </w:rPr>
        <w:t xml:space="preserve">IMPORTANT: </w:t>
      </w:r>
      <w:r w:rsidRPr="0017178B">
        <w:t xml:space="preserve">Direct application of </w:t>
      </w:r>
      <w:r w:rsidR="00824A47" w:rsidRPr="00824A47">
        <w:rPr>
          <w:b/>
        </w:rPr>
        <w:t>Tide Flumi 51% WDG</w:t>
      </w:r>
      <w:r w:rsidRPr="0017178B">
        <w:rPr>
          <w:b/>
        </w:rPr>
        <w:t xml:space="preserve"> </w:t>
      </w:r>
      <w:r w:rsidRPr="0017178B">
        <w:t xml:space="preserve">to the soil surface and away from plant foliage and bark. Avoid direct spray contact on plant surfaces, foliage and green bark or injury may result. Application of </w:t>
      </w:r>
      <w:r w:rsidR="00824A47" w:rsidRPr="00824A47">
        <w:rPr>
          <w:b/>
        </w:rPr>
        <w:t>Tide Flumi 51% WDG</w:t>
      </w:r>
      <w:r w:rsidRPr="0017178B">
        <w:rPr>
          <w:b/>
        </w:rPr>
        <w:t xml:space="preserve"> </w:t>
      </w:r>
      <w:r w:rsidRPr="0017178B">
        <w:t>after bud swell may cause injury if herbicide contacts foliage. Avoid application under environmental conditions that favor drift to non-targeted areas.</w:t>
      </w:r>
    </w:p>
    <w:p w14:paraId="43E631F6" w14:textId="77777777" w:rsidR="008E5054" w:rsidRPr="0017178B" w:rsidRDefault="00000000" w:rsidP="00337100">
      <w:pPr>
        <w:pStyle w:val="Heading2"/>
        <w:widowControl/>
      </w:pPr>
      <w:r w:rsidRPr="0017178B">
        <w:t>PRE-EMERGENCE APPLICATION</w:t>
      </w:r>
    </w:p>
    <w:p w14:paraId="7117706C" w14:textId="3126C78F"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as a pre-emergence (to weed emergence) application. Apply </w:t>
      </w:r>
      <w:r w:rsidR="00824A47" w:rsidRPr="00824A47">
        <w:rPr>
          <w:b/>
        </w:rPr>
        <w:t>Tide Flumi 51% WDG</w:t>
      </w:r>
      <w:r w:rsidRPr="0017178B">
        <w:rPr>
          <w:b/>
        </w:rPr>
        <w:t xml:space="preserve"> </w:t>
      </w:r>
      <w:r w:rsidRPr="0017178B">
        <w:t xml:space="preserve">to weed free deciduous trees grown in containers or in the field (in-ground). If possible, irrigate treated area with 0.5 to 0.75 inch of water immediately following application, Apply </w:t>
      </w:r>
      <w:r w:rsidR="00824A47" w:rsidRPr="00824A47">
        <w:rPr>
          <w:b/>
        </w:rPr>
        <w:t>Tide Flumi 51% WDG</w:t>
      </w:r>
      <w:r w:rsidRPr="0017178B">
        <w:rPr>
          <w:b/>
        </w:rPr>
        <w:t xml:space="preserve"> </w:t>
      </w:r>
      <w:r w:rsidRPr="0017178B">
        <w:t xml:space="preserve">to the soil surface and base of deciduous trees, provided that direct and indirect (drift) applications to plant foliage, flowers and green bark does not occur. Mechanically incorporating </w:t>
      </w:r>
      <w:r w:rsidR="00824A47" w:rsidRPr="00824A47">
        <w:rPr>
          <w:b/>
        </w:rPr>
        <w:t>Tide Flumi 51% WDG</w:t>
      </w:r>
      <w:r w:rsidRPr="0017178B">
        <w:rPr>
          <w:b/>
        </w:rPr>
        <w:t xml:space="preserve"> </w:t>
      </w:r>
      <w:r w:rsidRPr="0017178B">
        <w:t xml:space="preserve">will disturb soil surfaces, which may </w:t>
      </w:r>
      <w:r w:rsidRPr="008E5505">
        <w:t>reduce</w:t>
      </w:r>
      <w:r w:rsidRPr="0017178B">
        <w:t xml:space="preserve"> herbicidal efficacy. Use spray shields that limit exposure of foliage and bark to </w:t>
      </w:r>
      <w:r w:rsidR="00824A47" w:rsidRPr="00824A47">
        <w:rPr>
          <w:b/>
        </w:rPr>
        <w:t>Tide Flumi 51% WDG</w:t>
      </w:r>
      <w:r w:rsidRPr="0017178B">
        <w:t xml:space="preserve">. When applied before weed germination, </w:t>
      </w:r>
      <w:r w:rsidR="00824A47" w:rsidRPr="00824A47">
        <w:rPr>
          <w:b/>
        </w:rPr>
        <w:t>Tide Flumi 51% WDG</w:t>
      </w:r>
      <w:r w:rsidRPr="0017178B">
        <w:t xml:space="preserve"> will control broadleaf and grassy weeds listed in Table 1.</w:t>
      </w:r>
    </w:p>
    <w:p w14:paraId="2B40D912" w14:textId="77777777" w:rsidR="008E5054" w:rsidRPr="0017178B" w:rsidRDefault="00000000" w:rsidP="00337100">
      <w:pPr>
        <w:pStyle w:val="Heading2"/>
        <w:widowControl/>
      </w:pPr>
      <w:r w:rsidRPr="0017178B">
        <w:t>POST-EMERGENCE APPLICATION</w:t>
      </w:r>
    </w:p>
    <w:p w14:paraId="71D44880" w14:textId="1791C7E8"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plus an adjuvant (0.25% v/v non-ionic surfactant or 1 qt./A crop oil concentrate). Make post-emergence (to weed emergence) applications of </w:t>
      </w:r>
      <w:r w:rsidR="00824A47" w:rsidRPr="00824A47">
        <w:rPr>
          <w:b/>
        </w:rPr>
        <w:t>Tide Flumi 51% WDG</w:t>
      </w:r>
      <w:r w:rsidRPr="0017178B">
        <w:rPr>
          <w:b/>
        </w:rPr>
        <w:t xml:space="preserve"> </w:t>
      </w:r>
      <w:r w:rsidRPr="0017178B">
        <w:t xml:space="preserve">when weeds are actively growing and are no larger than 2 inches in height. The addition of a surfactant enhances </w:t>
      </w:r>
      <w:r w:rsidR="00824A47" w:rsidRPr="00824A47">
        <w:rPr>
          <w:b/>
        </w:rPr>
        <w:t>Tide Flumi 51% WDG</w:t>
      </w:r>
      <w:r w:rsidRPr="0017178B">
        <w:rPr>
          <w:b/>
        </w:rPr>
        <w:t xml:space="preserve"> </w:t>
      </w:r>
      <w:r w:rsidRPr="0017178B">
        <w:t xml:space="preserve">activity on emerged weeds. Thorough spray coverage is necessary to maximize the post-emergence activity of </w:t>
      </w:r>
      <w:r w:rsidR="00824A47" w:rsidRPr="00824A47">
        <w:rPr>
          <w:b/>
        </w:rPr>
        <w:t>Tide Flumi 51% WDG</w:t>
      </w:r>
      <w:r w:rsidRPr="0017178B">
        <w:t xml:space="preserve">. When applied after weed germination, </w:t>
      </w:r>
      <w:r w:rsidR="00824A47" w:rsidRPr="00824A47">
        <w:rPr>
          <w:b/>
        </w:rPr>
        <w:t>Tide Flumi 51% WDG</w:t>
      </w:r>
      <w:r w:rsidRPr="0017178B">
        <w:rPr>
          <w:b/>
        </w:rPr>
        <w:t xml:space="preserve"> </w:t>
      </w:r>
      <w:r w:rsidRPr="0017178B">
        <w:t xml:space="preserve">will provide pre-emergence and post-emergence control of broadleaf weeds and grasses listed in Table 1. If plant injury is a concern, use a spray shield to limit the exposure of trees to </w:t>
      </w:r>
      <w:r w:rsidR="00824A47" w:rsidRPr="00824A47">
        <w:rPr>
          <w:b/>
        </w:rPr>
        <w:t>Tide Flumi 51% WDG</w:t>
      </w:r>
      <w:r w:rsidRPr="0017178B">
        <w:t>.</w:t>
      </w:r>
    </w:p>
    <w:p w14:paraId="0A874B7D" w14:textId="209DA7B9" w:rsidR="008E5054" w:rsidRPr="0017178B" w:rsidRDefault="00000000" w:rsidP="00337100">
      <w:pPr>
        <w:pStyle w:val="BodyText"/>
        <w:widowControl/>
      </w:pPr>
      <w:r w:rsidRPr="0017178B">
        <w:t xml:space="preserve">Post-emergence control of </w:t>
      </w:r>
      <w:r w:rsidR="00824A47" w:rsidRPr="00824A47">
        <w:rPr>
          <w:b/>
        </w:rPr>
        <w:t>Tide Flumi 51% WDG</w:t>
      </w:r>
      <w:r w:rsidRPr="0017178B">
        <w:rPr>
          <w:b/>
        </w:rPr>
        <w:t xml:space="preserve"> </w:t>
      </w:r>
      <w:r w:rsidRPr="0017178B">
        <w:t>may be more effective with certain weed species, and may not control mature, stressed or hardened off weeds that are not actively growing at the time of application.</w:t>
      </w:r>
    </w:p>
    <w:p w14:paraId="0367A6FF" w14:textId="77777777" w:rsidR="008E5054" w:rsidRPr="0017178B" w:rsidRDefault="00000000" w:rsidP="00337100">
      <w:pPr>
        <w:pStyle w:val="Heading2"/>
        <w:widowControl/>
      </w:pPr>
      <w:r w:rsidRPr="0017178B">
        <w:t>TANK MIXTURES FOR FIELD AND CONTAINER GROWN DECIDUOUS TREES</w:t>
      </w:r>
    </w:p>
    <w:p w14:paraId="3A7E3B09" w14:textId="7CD80902" w:rsidR="008E5054" w:rsidRPr="0017178B"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 xml:space="preserve">with other pre-emergence and post-emergence herbicides registered for use on deciduous trees may provide a broader spectrum of weed control than this product alone. Apply </w:t>
      </w:r>
      <w:r w:rsidR="00824A47" w:rsidRPr="00824A47">
        <w:rPr>
          <w:b/>
        </w:rPr>
        <w:t>Tide Flumi 51% WDG</w:t>
      </w:r>
      <w:r w:rsidRPr="0017178B">
        <w:rPr>
          <w:b/>
        </w:rPr>
        <w:t xml:space="preserve"> </w:t>
      </w:r>
      <w:r w:rsidRPr="0017178B">
        <w:t xml:space="preserve">as part of a post-emergence burndown program of control of annual and perennial weeds. Tank mixing </w:t>
      </w:r>
      <w:r w:rsidR="00824A47" w:rsidRPr="00824A47">
        <w:rPr>
          <w:b/>
        </w:rPr>
        <w:t>Tide Flumi 51% WDG</w:t>
      </w:r>
      <w:r w:rsidRPr="0017178B">
        <w:rPr>
          <w:b/>
        </w:rPr>
        <w:t xml:space="preserve"> </w:t>
      </w:r>
      <w:r w:rsidRPr="0017178B">
        <w:t>with glyphosate will increase the speed of burndown compared to glyphosate applied alone.</w:t>
      </w:r>
    </w:p>
    <w:p w14:paraId="17AB9D2B" w14:textId="2163824D" w:rsidR="008E5054" w:rsidRPr="0017178B" w:rsidRDefault="00000000" w:rsidP="00337100">
      <w:pPr>
        <w:pStyle w:val="BodyText"/>
        <w:widowControl/>
      </w:pPr>
      <w:r w:rsidRPr="0017178B">
        <w:t xml:space="preserve">Tank mix </w:t>
      </w:r>
      <w:r w:rsidR="00824A47" w:rsidRPr="00824A47">
        <w:rPr>
          <w:b/>
        </w:rPr>
        <w:t>Tide Flumi 51% WDG</w:t>
      </w:r>
      <w:r w:rsidRPr="0017178B">
        <w:rPr>
          <w:b/>
        </w:rPr>
        <w:t xml:space="preserve"> </w:t>
      </w:r>
      <w:r w:rsidRPr="0017178B">
        <w:t>with products containing the following active ingredient labeled for use in deciduous trees: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8E5505" w14:paraId="0189C126" w14:textId="77777777" w:rsidTr="008E5505">
        <w:tc>
          <w:tcPr>
            <w:tcW w:w="2014" w:type="dxa"/>
          </w:tcPr>
          <w:p w14:paraId="702D732F" w14:textId="096C3B1A" w:rsidR="008E5505" w:rsidRPr="008E5505" w:rsidRDefault="008E5505" w:rsidP="00337100">
            <w:pPr>
              <w:widowControl/>
              <w:jc w:val="both"/>
              <w:rPr>
                <w:color w:val="231F20"/>
                <w:szCs w:val="22"/>
              </w:rPr>
            </w:pPr>
            <w:r w:rsidRPr="008E5505">
              <w:rPr>
                <w:color w:val="231F20"/>
                <w:szCs w:val="22"/>
              </w:rPr>
              <w:t>clethodim</w:t>
            </w:r>
          </w:p>
        </w:tc>
        <w:tc>
          <w:tcPr>
            <w:tcW w:w="2014" w:type="dxa"/>
          </w:tcPr>
          <w:p w14:paraId="1AA8B9ED" w14:textId="46657CCD" w:rsidR="008E5505" w:rsidRPr="008E5505" w:rsidRDefault="008E5505" w:rsidP="00337100">
            <w:pPr>
              <w:widowControl/>
              <w:jc w:val="both"/>
              <w:rPr>
                <w:color w:val="231F20"/>
                <w:szCs w:val="22"/>
              </w:rPr>
            </w:pPr>
            <w:r w:rsidRPr="008E5505">
              <w:rPr>
                <w:color w:val="231F20"/>
                <w:szCs w:val="22"/>
              </w:rPr>
              <w:t>glyphosate*</w:t>
            </w:r>
          </w:p>
        </w:tc>
        <w:tc>
          <w:tcPr>
            <w:tcW w:w="2014" w:type="dxa"/>
          </w:tcPr>
          <w:p w14:paraId="55F189A5" w14:textId="067F872A" w:rsidR="008E5505" w:rsidRPr="008E5505" w:rsidRDefault="008E5505" w:rsidP="00337100">
            <w:pPr>
              <w:widowControl/>
              <w:jc w:val="both"/>
              <w:rPr>
                <w:color w:val="231F20"/>
                <w:szCs w:val="22"/>
              </w:rPr>
            </w:pPr>
            <w:r w:rsidRPr="008E5505">
              <w:rPr>
                <w:color w:val="231F20"/>
                <w:szCs w:val="22"/>
              </w:rPr>
              <w:t>metolachlor</w:t>
            </w:r>
          </w:p>
        </w:tc>
        <w:tc>
          <w:tcPr>
            <w:tcW w:w="2014" w:type="dxa"/>
          </w:tcPr>
          <w:p w14:paraId="2E3A62E6" w14:textId="2C94E54B" w:rsidR="008E5505" w:rsidRPr="008E5505" w:rsidRDefault="008E5505" w:rsidP="00337100">
            <w:pPr>
              <w:widowControl/>
              <w:jc w:val="both"/>
              <w:rPr>
                <w:color w:val="231F20"/>
                <w:szCs w:val="22"/>
              </w:rPr>
            </w:pPr>
            <w:r w:rsidRPr="008E5505">
              <w:rPr>
                <w:color w:val="231F20"/>
                <w:szCs w:val="22"/>
              </w:rPr>
              <w:t>oryzalin</w:t>
            </w:r>
          </w:p>
        </w:tc>
        <w:tc>
          <w:tcPr>
            <w:tcW w:w="2014" w:type="dxa"/>
          </w:tcPr>
          <w:p w14:paraId="10F0D0DF" w14:textId="34247ED4" w:rsidR="008E5505" w:rsidRPr="008E5505" w:rsidRDefault="008E5505" w:rsidP="00337100">
            <w:pPr>
              <w:widowControl/>
              <w:jc w:val="both"/>
              <w:rPr>
                <w:color w:val="231F20"/>
                <w:szCs w:val="22"/>
              </w:rPr>
            </w:pPr>
            <w:r w:rsidRPr="008E5505">
              <w:rPr>
                <w:color w:val="231F20"/>
                <w:szCs w:val="22"/>
              </w:rPr>
              <w:t>pendimethalin</w:t>
            </w:r>
          </w:p>
        </w:tc>
      </w:tr>
      <w:tr w:rsidR="008E5505" w14:paraId="646B301A" w14:textId="77777777" w:rsidTr="008E5505">
        <w:tc>
          <w:tcPr>
            <w:tcW w:w="2014" w:type="dxa"/>
          </w:tcPr>
          <w:p w14:paraId="1CC382E2" w14:textId="3464DC94" w:rsidR="008E5505" w:rsidRPr="008E5505" w:rsidRDefault="008E5505" w:rsidP="00337100">
            <w:pPr>
              <w:widowControl/>
              <w:jc w:val="both"/>
              <w:rPr>
                <w:color w:val="231F20"/>
                <w:szCs w:val="22"/>
              </w:rPr>
            </w:pPr>
            <w:r w:rsidRPr="008E5505">
              <w:rPr>
                <w:color w:val="231F20"/>
                <w:szCs w:val="22"/>
              </w:rPr>
              <w:t>prodiamine</w:t>
            </w:r>
          </w:p>
        </w:tc>
        <w:tc>
          <w:tcPr>
            <w:tcW w:w="2014" w:type="dxa"/>
          </w:tcPr>
          <w:p w14:paraId="1380D4CC" w14:textId="69406660" w:rsidR="008E5505" w:rsidRPr="008E5505" w:rsidRDefault="008E5505" w:rsidP="00337100">
            <w:pPr>
              <w:widowControl/>
              <w:jc w:val="both"/>
              <w:rPr>
                <w:color w:val="231F20"/>
                <w:szCs w:val="22"/>
              </w:rPr>
            </w:pPr>
            <w:r w:rsidRPr="008E5505">
              <w:rPr>
                <w:color w:val="231F20"/>
                <w:szCs w:val="22"/>
              </w:rPr>
              <w:t>simazine*</w:t>
            </w:r>
          </w:p>
        </w:tc>
        <w:tc>
          <w:tcPr>
            <w:tcW w:w="2014" w:type="dxa"/>
          </w:tcPr>
          <w:p w14:paraId="50705A08" w14:textId="77777777" w:rsidR="008E5505" w:rsidRPr="008E5505" w:rsidRDefault="008E5505" w:rsidP="00337100">
            <w:pPr>
              <w:widowControl/>
              <w:jc w:val="both"/>
              <w:rPr>
                <w:color w:val="231F20"/>
                <w:szCs w:val="22"/>
              </w:rPr>
            </w:pPr>
          </w:p>
        </w:tc>
        <w:tc>
          <w:tcPr>
            <w:tcW w:w="2014" w:type="dxa"/>
          </w:tcPr>
          <w:p w14:paraId="013AC4C8" w14:textId="77777777" w:rsidR="008E5505" w:rsidRPr="008E5505" w:rsidRDefault="008E5505" w:rsidP="00337100">
            <w:pPr>
              <w:widowControl/>
              <w:jc w:val="both"/>
              <w:rPr>
                <w:color w:val="231F20"/>
                <w:szCs w:val="22"/>
              </w:rPr>
            </w:pPr>
          </w:p>
        </w:tc>
        <w:tc>
          <w:tcPr>
            <w:tcW w:w="2014" w:type="dxa"/>
          </w:tcPr>
          <w:p w14:paraId="469BDC9C" w14:textId="77777777" w:rsidR="008E5505" w:rsidRPr="008E5505" w:rsidRDefault="008E5505" w:rsidP="00337100">
            <w:pPr>
              <w:widowControl/>
              <w:jc w:val="both"/>
              <w:rPr>
                <w:color w:val="231F20"/>
                <w:szCs w:val="22"/>
              </w:rPr>
            </w:pPr>
          </w:p>
        </w:tc>
      </w:tr>
    </w:tbl>
    <w:p w14:paraId="579CDE9C" w14:textId="77777777" w:rsidR="008E5054" w:rsidRPr="0017178B" w:rsidRDefault="00000000" w:rsidP="00337100">
      <w:pPr>
        <w:pStyle w:val="BodyText"/>
        <w:widowControl/>
        <w:spacing w:before="120"/>
      </w:pPr>
      <w:r w:rsidRPr="0017178B">
        <w:t>*</w:t>
      </w:r>
      <w:r w:rsidRPr="0017178B">
        <w:rPr>
          <w:b/>
        </w:rPr>
        <w:t xml:space="preserve">DO NOT </w:t>
      </w:r>
      <w:r w:rsidRPr="0017178B">
        <w:t>apply glyphosate or simazine to containerized plants.</w:t>
      </w:r>
    </w:p>
    <w:p w14:paraId="1845A19A" w14:textId="77777777" w:rsidR="008E5054" w:rsidRPr="0017178B" w:rsidRDefault="00000000" w:rsidP="00337100">
      <w:pPr>
        <w:pStyle w:val="BodyText"/>
        <w:widowControl/>
      </w:pPr>
      <w:r w:rsidRPr="0017178B">
        <w:rPr>
          <w:b/>
        </w:rPr>
        <w:t xml:space="preserve">IMPORTANT: </w:t>
      </w: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425560BE" w14:textId="77777777" w:rsidR="008E5054" w:rsidRPr="0017178B" w:rsidRDefault="00000000" w:rsidP="00337100">
      <w:pPr>
        <w:pStyle w:val="Heading2"/>
        <w:widowControl/>
      </w:pPr>
      <w:r w:rsidRPr="0017178B">
        <w:t>TOLERANT DECIDUOUS TREES, NON-BEARING FRUIT AND NON-BEARING NUT TREES</w:t>
      </w:r>
    </w:p>
    <w:p w14:paraId="606D4405" w14:textId="2F839659"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directed spray to the deciduous, non-bearing fruit and non-bearing nut trees species listed in Table 3. If a desired tree species is not listed in Table 3, evaluate the safety of </w:t>
      </w:r>
      <w:r w:rsidR="00824A47" w:rsidRPr="00824A47">
        <w:rPr>
          <w:b/>
        </w:rPr>
        <w:t>Tide Flumi 51% WDG</w:t>
      </w:r>
      <w:r w:rsidRPr="0017178B">
        <w:rPr>
          <w:b/>
        </w:rPr>
        <w:t xml:space="preserve"> </w:t>
      </w:r>
      <w:r w:rsidRPr="0017178B">
        <w:t xml:space="preserve">on a small number of plants under commercial growing conditions and monitor plant response for 4 - 6 weeks for phytotoxicity. Testing </w:t>
      </w:r>
      <w:r w:rsidR="00824A47" w:rsidRPr="00824A47">
        <w:rPr>
          <w:b/>
        </w:rPr>
        <w:t>Tide Flumi 51% WDG</w:t>
      </w:r>
      <w:r w:rsidRPr="0017178B">
        <w:t xml:space="preserve"> on a small number of plants will determine if this product can be used safely on a widespread basis.</w:t>
      </w:r>
    </w:p>
    <w:p w14:paraId="12FE5E5C" w14:textId="77777777" w:rsidR="008E5054" w:rsidRPr="0017178B" w:rsidRDefault="00000000" w:rsidP="00337100">
      <w:pPr>
        <w:pStyle w:val="Heading2"/>
        <w:widowControl/>
      </w:pPr>
      <w:r w:rsidRPr="0017178B">
        <w:t>RESTRICTIONS</w:t>
      </w:r>
    </w:p>
    <w:p w14:paraId="4376A05A" w14:textId="355DF8CE" w:rsidR="008E5054" w:rsidRPr="0017178B" w:rsidRDefault="00000000" w:rsidP="00337100">
      <w:pPr>
        <w:pStyle w:val="ListParagraph"/>
        <w:widowControl/>
        <w:numPr>
          <w:ilvl w:val="0"/>
          <w:numId w:val="136"/>
        </w:numPr>
        <w:ind w:left="360"/>
        <w:jc w:val="both"/>
      </w:pPr>
      <w:r w:rsidRPr="008E5505">
        <w:rPr>
          <w:b/>
          <w:color w:val="231F20"/>
        </w:rPr>
        <w:t xml:space="preserve">DO NOT </w:t>
      </w:r>
      <w:r w:rsidRPr="008E5505">
        <w:rPr>
          <w:color w:val="231F20"/>
        </w:rPr>
        <w:t xml:space="preserve">apply more than 12 oz. (0.383 lb. a.i.) of </w:t>
      </w:r>
      <w:r w:rsidR="00824A47" w:rsidRPr="00824A47">
        <w:rPr>
          <w:b/>
          <w:color w:val="231F20"/>
        </w:rPr>
        <w:t>Tide Flumi 51% WDG</w:t>
      </w:r>
      <w:r w:rsidRPr="008E5505">
        <w:rPr>
          <w:color w:val="231F20"/>
        </w:rPr>
        <w:t xml:space="preserve"> per acre per single application.</w:t>
      </w:r>
    </w:p>
    <w:p w14:paraId="38F267A0" w14:textId="422A9D35" w:rsidR="008E5054" w:rsidRPr="0017178B" w:rsidRDefault="00000000" w:rsidP="00337100">
      <w:pPr>
        <w:pStyle w:val="ListParagraph"/>
        <w:widowControl/>
        <w:numPr>
          <w:ilvl w:val="0"/>
          <w:numId w:val="136"/>
        </w:numPr>
        <w:ind w:left="360"/>
        <w:jc w:val="both"/>
      </w:pPr>
      <w:r w:rsidRPr="008E5505">
        <w:rPr>
          <w:b/>
          <w:color w:val="231F20"/>
        </w:rPr>
        <w:t xml:space="preserve">DO NOT </w:t>
      </w:r>
      <w:r w:rsidRPr="008E5505">
        <w:rPr>
          <w:color w:val="231F20"/>
        </w:rPr>
        <w:t xml:space="preserve">apply more than 24 oz. (0.765 lb. a.i.) of </w:t>
      </w:r>
      <w:r w:rsidR="00824A47" w:rsidRPr="00824A47">
        <w:rPr>
          <w:b/>
          <w:color w:val="231F20"/>
        </w:rPr>
        <w:t>Tide Flumi 51% WDG</w:t>
      </w:r>
      <w:r w:rsidRPr="008E5505">
        <w:rPr>
          <w:color w:val="231F20"/>
        </w:rPr>
        <w:t xml:space="preserve"> per acre per year.</w:t>
      </w:r>
    </w:p>
    <w:p w14:paraId="467E312D" w14:textId="12CB3DA7" w:rsidR="008E5054" w:rsidRPr="0017178B" w:rsidRDefault="00000000" w:rsidP="00337100">
      <w:pPr>
        <w:pStyle w:val="ListParagraph"/>
        <w:widowControl/>
        <w:numPr>
          <w:ilvl w:val="0"/>
          <w:numId w:val="136"/>
        </w:numPr>
        <w:ind w:left="360"/>
        <w:jc w:val="both"/>
      </w:pPr>
      <w:r w:rsidRPr="008E5505">
        <w:rPr>
          <w:b/>
          <w:color w:val="231F20"/>
        </w:rPr>
        <w:lastRenderedPageBreak/>
        <w:t xml:space="preserve">DO NOT </w:t>
      </w:r>
      <w:r w:rsidRPr="008E5505">
        <w:rPr>
          <w:color w:val="231F20"/>
        </w:rPr>
        <w:t xml:space="preserve">apply more than 2 applications at 12 oz./A (0.383 lb. a.i.) or 3 applications at 8 oz./A (0.255 lb. a.i.) of </w:t>
      </w:r>
      <w:r w:rsidR="00824A47" w:rsidRPr="00824A47">
        <w:rPr>
          <w:b/>
          <w:color w:val="231F20"/>
        </w:rPr>
        <w:t>Tide Flumi 51% WDG</w:t>
      </w:r>
      <w:r w:rsidRPr="008E5505">
        <w:rPr>
          <w:color w:val="231F20"/>
        </w:rPr>
        <w:t xml:space="preserve"> per year.</w:t>
      </w:r>
    </w:p>
    <w:p w14:paraId="72317332" w14:textId="65D02824" w:rsidR="008E5054" w:rsidRPr="0017178B" w:rsidRDefault="00000000" w:rsidP="00337100">
      <w:pPr>
        <w:pStyle w:val="ListParagraph"/>
        <w:widowControl/>
        <w:numPr>
          <w:ilvl w:val="0"/>
          <w:numId w:val="136"/>
        </w:numPr>
        <w:ind w:left="360"/>
        <w:jc w:val="both"/>
      </w:pPr>
      <w:r w:rsidRPr="008E5505">
        <w:rPr>
          <w:b/>
          <w:color w:val="231F20"/>
        </w:rPr>
        <w:t xml:space="preserve">DO NOT </w:t>
      </w:r>
      <w:r w:rsidRPr="008E5505">
        <w:rPr>
          <w:color w:val="231F20"/>
        </w:rPr>
        <w:t xml:space="preserve">re-apply </w:t>
      </w:r>
      <w:r w:rsidR="00824A47" w:rsidRPr="00824A47">
        <w:rPr>
          <w:b/>
          <w:color w:val="231F20"/>
        </w:rPr>
        <w:t>Tide Flumi 51% WDG</w:t>
      </w:r>
      <w:r w:rsidRPr="008E5505">
        <w:rPr>
          <w:b/>
          <w:color w:val="231F20"/>
        </w:rPr>
        <w:t xml:space="preserve"> </w:t>
      </w:r>
      <w:r w:rsidRPr="008E5505">
        <w:rPr>
          <w:color w:val="231F20"/>
        </w:rPr>
        <w:t>within 30 days.</w:t>
      </w:r>
    </w:p>
    <w:p w14:paraId="6E1D3BEC" w14:textId="77777777" w:rsidR="008E5054" w:rsidRPr="0017178B" w:rsidRDefault="00000000" w:rsidP="00337100">
      <w:pPr>
        <w:pStyle w:val="Heading3"/>
        <w:widowControl/>
      </w:pPr>
      <w:r w:rsidRPr="0017178B">
        <w:t>Table 3. Tolerant Deciduous Tree Species</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243"/>
        <w:gridCol w:w="4837"/>
      </w:tblGrid>
      <w:tr w:rsidR="008E5054" w:rsidRPr="0017178B" w14:paraId="3E24D6B9" w14:textId="77777777" w:rsidTr="008E5505">
        <w:trPr>
          <w:trHeight w:val="227"/>
        </w:trPr>
        <w:tc>
          <w:tcPr>
            <w:tcW w:w="5243" w:type="dxa"/>
            <w:tcBorders>
              <w:bottom w:val="single" w:sz="4" w:space="0" w:color="231F20"/>
              <w:right w:val="single" w:sz="4" w:space="0" w:color="231F20"/>
            </w:tcBorders>
          </w:tcPr>
          <w:p w14:paraId="7290C930" w14:textId="77777777" w:rsidR="008E5054" w:rsidRPr="0017178B" w:rsidRDefault="00000000" w:rsidP="00337100">
            <w:pPr>
              <w:pStyle w:val="TableParagraph"/>
              <w:widowControl/>
              <w:spacing w:line="240" w:lineRule="auto"/>
              <w:ind w:left="90"/>
              <w:rPr>
                <w:b/>
              </w:rPr>
            </w:pPr>
            <w:r w:rsidRPr="0017178B">
              <w:rPr>
                <w:b/>
                <w:color w:val="221E1F"/>
              </w:rPr>
              <w:t>COMMON NAME</w:t>
            </w:r>
          </w:p>
        </w:tc>
        <w:tc>
          <w:tcPr>
            <w:tcW w:w="4837" w:type="dxa"/>
            <w:tcBorders>
              <w:left w:val="single" w:sz="4" w:space="0" w:color="231F20"/>
              <w:bottom w:val="single" w:sz="4" w:space="0" w:color="231F20"/>
              <w:right w:val="single" w:sz="4" w:space="0" w:color="231F20"/>
            </w:tcBorders>
          </w:tcPr>
          <w:p w14:paraId="37832B67" w14:textId="77777777" w:rsidR="008E5054" w:rsidRPr="0017178B" w:rsidRDefault="00000000" w:rsidP="00337100">
            <w:pPr>
              <w:pStyle w:val="TableParagraph"/>
              <w:widowControl/>
              <w:spacing w:line="240" w:lineRule="auto"/>
              <w:ind w:left="90"/>
              <w:rPr>
                <w:b/>
              </w:rPr>
            </w:pPr>
            <w:r w:rsidRPr="0017178B">
              <w:rPr>
                <w:b/>
                <w:color w:val="221E1F"/>
              </w:rPr>
              <w:t>SCIENTIFIC NAME</w:t>
            </w:r>
          </w:p>
        </w:tc>
      </w:tr>
      <w:tr w:rsidR="008E5054" w:rsidRPr="0017178B" w14:paraId="64FE0571" w14:textId="77777777" w:rsidTr="008E5505">
        <w:trPr>
          <w:trHeight w:val="227"/>
        </w:trPr>
        <w:tc>
          <w:tcPr>
            <w:tcW w:w="5243" w:type="dxa"/>
            <w:tcBorders>
              <w:top w:val="single" w:sz="4" w:space="0" w:color="231F20"/>
              <w:bottom w:val="single" w:sz="4" w:space="0" w:color="231F20"/>
              <w:right w:val="single" w:sz="4" w:space="0" w:color="231F20"/>
            </w:tcBorders>
          </w:tcPr>
          <w:p w14:paraId="264E5BEA" w14:textId="77777777" w:rsidR="008E5054" w:rsidRPr="0017178B" w:rsidRDefault="00000000" w:rsidP="00337100">
            <w:pPr>
              <w:pStyle w:val="TableParagraph"/>
              <w:widowControl/>
              <w:spacing w:line="240" w:lineRule="auto"/>
              <w:ind w:left="90"/>
            </w:pPr>
            <w:r w:rsidRPr="0017178B">
              <w:rPr>
                <w:color w:val="231F20"/>
              </w:rPr>
              <w:t>Apricot*</w:t>
            </w:r>
          </w:p>
        </w:tc>
        <w:tc>
          <w:tcPr>
            <w:tcW w:w="4837" w:type="dxa"/>
            <w:tcBorders>
              <w:top w:val="single" w:sz="4" w:space="0" w:color="231F20"/>
              <w:left w:val="single" w:sz="4" w:space="0" w:color="231F20"/>
              <w:bottom w:val="single" w:sz="4" w:space="0" w:color="231F20"/>
            </w:tcBorders>
          </w:tcPr>
          <w:p w14:paraId="2728D848" w14:textId="77777777" w:rsidR="008E5054" w:rsidRPr="0017178B" w:rsidRDefault="00000000" w:rsidP="00337100">
            <w:pPr>
              <w:pStyle w:val="TableParagraph"/>
              <w:widowControl/>
              <w:spacing w:line="240" w:lineRule="auto"/>
              <w:ind w:left="90"/>
            </w:pPr>
            <w:r w:rsidRPr="008E5505">
              <w:rPr>
                <w:i/>
                <w:iCs/>
                <w:color w:val="231F20"/>
              </w:rPr>
              <w:t>Prunus</w:t>
            </w:r>
            <w:r w:rsidRPr="0017178B">
              <w:rPr>
                <w:color w:val="231F20"/>
              </w:rPr>
              <w:t xml:space="preserve"> spp.</w:t>
            </w:r>
          </w:p>
        </w:tc>
      </w:tr>
      <w:tr w:rsidR="008E5054" w:rsidRPr="0017178B" w14:paraId="7B75B28C" w14:textId="77777777" w:rsidTr="008E5505">
        <w:trPr>
          <w:trHeight w:val="230"/>
        </w:trPr>
        <w:tc>
          <w:tcPr>
            <w:tcW w:w="5243" w:type="dxa"/>
            <w:tcBorders>
              <w:top w:val="single" w:sz="4" w:space="0" w:color="231F20"/>
              <w:left w:val="single" w:sz="4" w:space="0" w:color="231F20"/>
              <w:bottom w:val="single" w:sz="4" w:space="0" w:color="231F20"/>
              <w:right w:val="single" w:sz="4" w:space="0" w:color="231F20"/>
            </w:tcBorders>
          </w:tcPr>
          <w:p w14:paraId="00239E3D" w14:textId="77777777" w:rsidR="008E5054" w:rsidRPr="0017178B" w:rsidRDefault="00000000" w:rsidP="00337100">
            <w:pPr>
              <w:pStyle w:val="TableParagraph"/>
              <w:widowControl/>
              <w:spacing w:line="240" w:lineRule="auto"/>
              <w:ind w:left="90"/>
            </w:pPr>
            <w:r w:rsidRPr="0017178B">
              <w:rPr>
                <w:color w:val="231F20"/>
              </w:rPr>
              <w:t>Ash</w:t>
            </w:r>
          </w:p>
        </w:tc>
        <w:tc>
          <w:tcPr>
            <w:tcW w:w="4837" w:type="dxa"/>
            <w:tcBorders>
              <w:top w:val="single" w:sz="4" w:space="0" w:color="231F20"/>
              <w:left w:val="single" w:sz="4" w:space="0" w:color="231F20"/>
              <w:bottom w:val="single" w:sz="4" w:space="0" w:color="231F20"/>
              <w:right w:val="single" w:sz="4" w:space="0" w:color="231F20"/>
            </w:tcBorders>
          </w:tcPr>
          <w:p w14:paraId="717A49FF" w14:textId="77777777" w:rsidR="008E5054" w:rsidRPr="0017178B" w:rsidRDefault="00000000" w:rsidP="00337100">
            <w:pPr>
              <w:pStyle w:val="TableParagraph"/>
              <w:widowControl/>
              <w:spacing w:line="240" w:lineRule="auto"/>
              <w:ind w:left="90"/>
            </w:pPr>
            <w:r w:rsidRPr="008E5505">
              <w:rPr>
                <w:i/>
                <w:iCs/>
                <w:color w:val="231F20"/>
              </w:rPr>
              <w:t>Fraxinus</w:t>
            </w:r>
            <w:r w:rsidRPr="0017178B">
              <w:rPr>
                <w:color w:val="231F20"/>
              </w:rPr>
              <w:t xml:space="preserve"> spp.</w:t>
            </w:r>
          </w:p>
        </w:tc>
      </w:tr>
      <w:tr w:rsidR="008E5054" w:rsidRPr="0017178B" w14:paraId="2A90BA80"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6D4F9746" w14:textId="77777777" w:rsidR="008E5054" w:rsidRPr="0017178B" w:rsidRDefault="00000000" w:rsidP="00337100">
            <w:pPr>
              <w:pStyle w:val="TableParagraph"/>
              <w:widowControl/>
              <w:spacing w:line="240" w:lineRule="auto"/>
              <w:ind w:left="90"/>
            </w:pPr>
            <w:r w:rsidRPr="0017178B">
              <w:rPr>
                <w:color w:val="231F20"/>
              </w:rPr>
              <w:t>Birch</w:t>
            </w:r>
          </w:p>
        </w:tc>
        <w:tc>
          <w:tcPr>
            <w:tcW w:w="4837" w:type="dxa"/>
            <w:tcBorders>
              <w:top w:val="single" w:sz="4" w:space="0" w:color="231F20"/>
              <w:left w:val="single" w:sz="4" w:space="0" w:color="231F20"/>
              <w:bottom w:val="single" w:sz="4" w:space="0" w:color="231F20"/>
              <w:right w:val="single" w:sz="4" w:space="0" w:color="231F20"/>
            </w:tcBorders>
          </w:tcPr>
          <w:p w14:paraId="216B405C" w14:textId="77777777" w:rsidR="008E5054" w:rsidRPr="0017178B" w:rsidRDefault="00000000" w:rsidP="00337100">
            <w:pPr>
              <w:pStyle w:val="TableParagraph"/>
              <w:widowControl/>
              <w:spacing w:line="240" w:lineRule="auto"/>
              <w:ind w:left="90"/>
            </w:pPr>
            <w:r w:rsidRPr="008E5505">
              <w:rPr>
                <w:i/>
                <w:iCs/>
                <w:color w:val="231F20"/>
              </w:rPr>
              <w:t>Betula</w:t>
            </w:r>
            <w:r w:rsidRPr="0017178B">
              <w:rPr>
                <w:color w:val="231F20"/>
              </w:rPr>
              <w:t xml:space="preserve"> spp.</w:t>
            </w:r>
          </w:p>
        </w:tc>
      </w:tr>
      <w:tr w:rsidR="008E5054" w:rsidRPr="0017178B" w14:paraId="4E9C959A" w14:textId="77777777" w:rsidTr="008E5505">
        <w:trPr>
          <w:trHeight w:val="228"/>
        </w:trPr>
        <w:tc>
          <w:tcPr>
            <w:tcW w:w="5243" w:type="dxa"/>
            <w:tcBorders>
              <w:top w:val="single" w:sz="4" w:space="0" w:color="231F20"/>
              <w:left w:val="single" w:sz="4" w:space="0" w:color="231F20"/>
              <w:bottom w:val="single" w:sz="4" w:space="0" w:color="231F20"/>
              <w:right w:val="single" w:sz="4" w:space="0" w:color="231F20"/>
            </w:tcBorders>
          </w:tcPr>
          <w:p w14:paraId="0D4F995E" w14:textId="77777777" w:rsidR="008E5054" w:rsidRPr="0017178B" w:rsidRDefault="00000000" w:rsidP="00337100">
            <w:pPr>
              <w:pStyle w:val="TableParagraph"/>
              <w:widowControl/>
              <w:spacing w:line="240" w:lineRule="auto"/>
              <w:ind w:left="90"/>
            </w:pPr>
            <w:r w:rsidRPr="0017178B">
              <w:rPr>
                <w:color w:val="231F20"/>
              </w:rPr>
              <w:t>Buckeye</w:t>
            </w:r>
          </w:p>
        </w:tc>
        <w:tc>
          <w:tcPr>
            <w:tcW w:w="4837" w:type="dxa"/>
            <w:tcBorders>
              <w:top w:val="single" w:sz="4" w:space="0" w:color="231F20"/>
              <w:left w:val="single" w:sz="4" w:space="0" w:color="231F20"/>
              <w:bottom w:val="single" w:sz="4" w:space="0" w:color="231F20"/>
              <w:right w:val="single" w:sz="4" w:space="0" w:color="231F20"/>
            </w:tcBorders>
          </w:tcPr>
          <w:p w14:paraId="41BB6EF5" w14:textId="77777777" w:rsidR="008E5054" w:rsidRPr="0017178B" w:rsidRDefault="00000000" w:rsidP="00337100">
            <w:pPr>
              <w:pStyle w:val="TableParagraph"/>
              <w:widowControl/>
              <w:spacing w:line="240" w:lineRule="auto"/>
              <w:ind w:left="90"/>
            </w:pPr>
            <w:r w:rsidRPr="008E5505">
              <w:rPr>
                <w:i/>
                <w:iCs/>
                <w:color w:val="231F20"/>
              </w:rPr>
              <w:t>Aesculus</w:t>
            </w:r>
            <w:r w:rsidRPr="0017178B">
              <w:rPr>
                <w:color w:val="231F20"/>
              </w:rPr>
              <w:t xml:space="preserve"> spp.</w:t>
            </w:r>
          </w:p>
        </w:tc>
      </w:tr>
      <w:tr w:rsidR="008E5054" w:rsidRPr="0017178B" w14:paraId="692508BB"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4D9F60ED" w14:textId="77777777" w:rsidR="008E5054" w:rsidRPr="0017178B" w:rsidRDefault="00000000" w:rsidP="00337100">
            <w:pPr>
              <w:pStyle w:val="TableParagraph"/>
              <w:widowControl/>
              <w:spacing w:line="240" w:lineRule="auto"/>
              <w:ind w:left="90" w:right="114"/>
            </w:pPr>
            <w:r w:rsidRPr="0017178B">
              <w:rPr>
                <w:color w:val="231F20"/>
              </w:rPr>
              <w:t>Cherry*</w:t>
            </w:r>
          </w:p>
        </w:tc>
        <w:tc>
          <w:tcPr>
            <w:tcW w:w="4837" w:type="dxa"/>
            <w:tcBorders>
              <w:top w:val="single" w:sz="4" w:space="0" w:color="231F20"/>
              <w:left w:val="single" w:sz="4" w:space="0" w:color="231F20"/>
              <w:bottom w:val="single" w:sz="4" w:space="0" w:color="231F20"/>
              <w:right w:val="single" w:sz="4" w:space="0" w:color="231F20"/>
            </w:tcBorders>
          </w:tcPr>
          <w:p w14:paraId="765655C3" w14:textId="77777777" w:rsidR="008E5054" w:rsidRPr="0017178B" w:rsidRDefault="00000000" w:rsidP="00337100">
            <w:pPr>
              <w:pStyle w:val="TableParagraph"/>
              <w:widowControl/>
              <w:spacing w:line="240" w:lineRule="auto"/>
              <w:ind w:left="90" w:right="114"/>
            </w:pPr>
            <w:r w:rsidRPr="008E5505">
              <w:rPr>
                <w:i/>
                <w:iCs/>
                <w:color w:val="231F20"/>
              </w:rPr>
              <w:t>Prunus</w:t>
            </w:r>
            <w:r w:rsidRPr="0017178B">
              <w:rPr>
                <w:color w:val="231F20"/>
              </w:rPr>
              <w:t xml:space="preserve"> spp.</w:t>
            </w:r>
          </w:p>
        </w:tc>
      </w:tr>
      <w:tr w:rsidR="008E5054" w:rsidRPr="0017178B" w14:paraId="6173F6F9" w14:textId="77777777" w:rsidTr="008E5505">
        <w:trPr>
          <w:trHeight w:val="230"/>
        </w:trPr>
        <w:tc>
          <w:tcPr>
            <w:tcW w:w="5243" w:type="dxa"/>
            <w:tcBorders>
              <w:top w:val="single" w:sz="4" w:space="0" w:color="231F20"/>
              <w:left w:val="single" w:sz="4" w:space="0" w:color="231F20"/>
              <w:bottom w:val="single" w:sz="4" w:space="0" w:color="231F20"/>
              <w:right w:val="single" w:sz="4" w:space="0" w:color="231F20"/>
            </w:tcBorders>
          </w:tcPr>
          <w:p w14:paraId="4CCCE78B" w14:textId="77777777" w:rsidR="008E5054" w:rsidRPr="0017178B" w:rsidRDefault="00000000" w:rsidP="00337100">
            <w:pPr>
              <w:pStyle w:val="TableParagraph"/>
              <w:widowControl/>
              <w:spacing w:line="240" w:lineRule="auto"/>
              <w:ind w:left="90" w:right="114"/>
            </w:pPr>
            <w:r w:rsidRPr="0017178B">
              <w:rPr>
                <w:color w:val="231F20"/>
              </w:rPr>
              <w:t>Chestnut</w:t>
            </w:r>
          </w:p>
        </w:tc>
        <w:tc>
          <w:tcPr>
            <w:tcW w:w="4837" w:type="dxa"/>
            <w:tcBorders>
              <w:top w:val="single" w:sz="4" w:space="0" w:color="231F20"/>
              <w:left w:val="single" w:sz="4" w:space="0" w:color="231F20"/>
              <w:bottom w:val="single" w:sz="4" w:space="0" w:color="231F20"/>
              <w:right w:val="single" w:sz="4" w:space="0" w:color="231F20"/>
            </w:tcBorders>
          </w:tcPr>
          <w:p w14:paraId="6BDB91C4" w14:textId="77777777" w:rsidR="008E5054" w:rsidRPr="0017178B" w:rsidRDefault="00000000" w:rsidP="00337100">
            <w:pPr>
              <w:pStyle w:val="TableParagraph"/>
              <w:widowControl/>
              <w:spacing w:line="240" w:lineRule="auto"/>
              <w:ind w:left="90" w:right="114"/>
            </w:pPr>
            <w:r w:rsidRPr="008E5505">
              <w:rPr>
                <w:i/>
                <w:iCs/>
                <w:color w:val="231F20"/>
              </w:rPr>
              <w:t>Castanea</w:t>
            </w:r>
            <w:r w:rsidRPr="0017178B">
              <w:rPr>
                <w:color w:val="231F20"/>
              </w:rPr>
              <w:t xml:space="preserve"> spp.</w:t>
            </w:r>
          </w:p>
        </w:tc>
      </w:tr>
      <w:tr w:rsidR="008E5054" w:rsidRPr="0017178B" w14:paraId="3FDF8988"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38D6A884" w14:textId="77777777" w:rsidR="008E5054" w:rsidRPr="0017178B" w:rsidRDefault="00000000" w:rsidP="00337100">
            <w:pPr>
              <w:pStyle w:val="TableParagraph"/>
              <w:widowControl/>
              <w:spacing w:line="240" w:lineRule="auto"/>
              <w:ind w:left="90" w:right="114"/>
            </w:pPr>
            <w:r w:rsidRPr="0017178B">
              <w:rPr>
                <w:color w:val="231F20"/>
              </w:rPr>
              <w:t>Citrus*</w:t>
            </w:r>
          </w:p>
        </w:tc>
        <w:tc>
          <w:tcPr>
            <w:tcW w:w="4837" w:type="dxa"/>
            <w:tcBorders>
              <w:top w:val="single" w:sz="4" w:space="0" w:color="231F20"/>
              <w:left w:val="single" w:sz="4" w:space="0" w:color="231F20"/>
              <w:bottom w:val="single" w:sz="4" w:space="0" w:color="231F20"/>
              <w:right w:val="single" w:sz="4" w:space="0" w:color="231F20"/>
            </w:tcBorders>
          </w:tcPr>
          <w:p w14:paraId="1E0BA5AC" w14:textId="77777777" w:rsidR="008E5054" w:rsidRPr="0017178B" w:rsidRDefault="00000000" w:rsidP="00337100">
            <w:pPr>
              <w:pStyle w:val="TableParagraph"/>
              <w:widowControl/>
              <w:spacing w:line="240" w:lineRule="auto"/>
              <w:ind w:left="90" w:right="114"/>
            </w:pPr>
            <w:r w:rsidRPr="008E5505">
              <w:rPr>
                <w:i/>
                <w:iCs/>
                <w:color w:val="231F20"/>
              </w:rPr>
              <w:t>Citrus</w:t>
            </w:r>
            <w:r w:rsidRPr="0017178B">
              <w:rPr>
                <w:color w:val="231F20"/>
              </w:rPr>
              <w:t xml:space="preserve"> spp.</w:t>
            </w:r>
          </w:p>
        </w:tc>
      </w:tr>
      <w:tr w:rsidR="008E5054" w:rsidRPr="0017178B" w14:paraId="137C5536"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7DABFC45" w14:textId="77777777" w:rsidR="008E5054" w:rsidRPr="0017178B" w:rsidRDefault="00000000" w:rsidP="00337100">
            <w:pPr>
              <w:pStyle w:val="TableParagraph"/>
              <w:widowControl/>
              <w:spacing w:line="240" w:lineRule="auto"/>
              <w:ind w:left="90" w:right="114"/>
            </w:pPr>
            <w:r w:rsidRPr="0017178B">
              <w:rPr>
                <w:color w:val="231F20"/>
              </w:rPr>
              <w:t>Dogwood</w:t>
            </w:r>
          </w:p>
        </w:tc>
        <w:tc>
          <w:tcPr>
            <w:tcW w:w="4837" w:type="dxa"/>
            <w:tcBorders>
              <w:top w:val="single" w:sz="4" w:space="0" w:color="231F20"/>
              <w:left w:val="single" w:sz="4" w:space="0" w:color="231F20"/>
              <w:bottom w:val="single" w:sz="4" w:space="0" w:color="231F20"/>
              <w:right w:val="single" w:sz="4" w:space="0" w:color="231F20"/>
            </w:tcBorders>
          </w:tcPr>
          <w:p w14:paraId="49F9E96A" w14:textId="77777777" w:rsidR="008E5054" w:rsidRPr="0017178B" w:rsidRDefault="00000000" w:rsidP="00337100">
            <w:pPr>
              <w:pStyle w:val="TableParagraph"/>
              <w:widowControl/>
              <w:spacing w:line="240" w:lineRule="auto"/>
              <w:ind w:left="90" w:right="114"/>
            </w:pPr>
            <w:r w:rsidRPr="008E5505">
              <w:rPr>
                <w:i/>
                <w:iCs/>
                <w:color w:val="231F20"/>
              </w:rPr>
              <w:t>Comus</w:t>
            </w:r>
            <w:r w:rsidRPr="0017178B">
              <w:rPr>
                <w:color w:val="231F20"/>
              </w:rPr>
              <w:t xml:space="preserve"> spp.</w:t>
            </w:r>
          </w:p>
        </w:tc>
      </w:tr>
      <w:tr w:rsidR="008E5054" w:rsidRPr="0017178B" w14:paraId="35B8E97E"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23DDB9F5" w14:textId="77777777" w:rsidR="008E5054" w:rsidRPr="0017178B" w:rsidRDefault="00000000" w:rsidP="00337100">
            <w:pPr>
              <w:pStyle w:val="TableParagraph"/>
              <w:widowControl/>
              <w:spacing w:line="240" w:lineRule="auto"/>
              <w:ind w:left="90" w:right="114"/>
            </w:pPr>
            <w:r w:rsidRPr="0017178B">
              <w:rPr>
                <w:color w:val="231F20"/>
              </w:rPr>
              <w:t>Eucalyptus</w:t>
            </w:r>
          </w:p>
        </w:tc>
        <w:tc>
          <w:tcPr>
            <w:tcW w:w="4837" w:type="dxa"/>
            <w:tcBorders>
              <w:top w:val="single" w:sz="4" w:space="0" w:color="231F20"/>
              <w:left w:val="single" w:sz="4" w:space="0" w:color="231F20"/>
              <w:bottom w:val="single" w:sz="4" w:space="0" w:color="231F20"/>
              <w:right w:val="single" w:sz="4" w:space="0" w:color="231F20"/>
            </w:tcBorders>
          </w:tcPr>
          <w:p w14:paraId="0C33AE78" w14:textId="77777777" w:rsidR="008E5054" w:rsidRPr="0017178B" w:rsidRDefault="00000000" w:rsidP="00337100">
            <w:pPr>
              <w:pStyle w:val="TableParagraph"/>
              <w:widowControl/>
              <w:spacing w:line="240" w:lineRule="auto"/>
              <w:ind w:left="90" w:right="114"/>
            </w:pPr>
            <w:r w:rsidRPr="008E5505">
              <w:rPr>
                <w:i/>
                <w:iCs/>
                <w:color w:val="231F20"/>
              </w:rPr>
              <w:t>Eucalyptus</w:t>
            </w:r>
            <w:r w:rsidRPr="0017178B">
              <w:rPr>
                <w:color w:val="231F20"/>
              </w:rPr>
              <w:t xml:space="preserve"> spp.</w:t>
            </w:r>
          </w:p>
        </w:tc>
      </w:tr>
      <w:tr w:rsidR="008E5054" w:rsidRPr="0017178B" w14:paraId="3E2C40EA" w14:textId="77777777" w:rsidTr="008E5505">
        <w:trPr>
          <w:trHeight w:val="230"/>
        </w:trPr>
        <w:tc>
          <w:tcPr>
            <w:tcW w:w="5243" w:type="dxa"/>
            <w:tcBorders>
              <w:top w:val="single" w:sz="4" w:space="0" w:color="231F20"/>
              <w:left w:val="single" w:sz="4" w:space="0" w:color="231F20"/>
              <w:bottom w:val="single" w:sz="4" w:space="0" w:color="231F20"/>
              <w:right w:val="single" w:sz="4" w:space="0" w:color="231F20"/>
            </w:tcBorders>
          </w:tcPr>
          <w:p w14:paraId="11E24D95" w14:textId="77777777" w:rsidR="008E5054" w:rsidRPr="0017178B" w:rsidRDefault="00000000" w:rsidP="00337100">
            <w:pPr>
              <w:pStyle w:val="TableParagraph"/>
              <w:widowControl/>
              <w:spacing w:line="240" w:lineRule="auto"/>
              <w:ind w:left="90" w:right="114"/>
            </w:pPr>
            <w:r w:rsidRPr="0017178B">
              <w:rPr>
                <w:color w:val="231F20"/>
              </w:rPr>
              <w:t>Ginkgo</w:t>
            </w:r>
          </w:p>
        </w:tc>
        <w:tc>
          <w:tcPr>
            <w:tcW w:w="4837" w:type="dxa"/>
            <w:tcBorders>
              <w:top w:val="single" w:sz="4" w:space="0" w:color="231F20"/>
              <w:left w:val="single" w:sz="4" w:space="0" w:color="231F20"/>
              <w:bottom w:val="single" w:sz="4" w:space="0" w:color="231F20"/>
              <w:right w:val="single" w:sz="4" w:space="0" w:color="231F20"/>
            </w:tcBorders>
          </w:tcPr>
          <w:p w14:paraId="31C7198F" w14:textId="77777777" w:rsidR="008E5054" w:rsidRPr="0017178B" w:rsidRDefault="00000000" w:rsidP="00337100">
            <w:pPr>
              <w:pStyle w:val="TableParagraph"/>
              <w:widowControl/>
              <w:spacing w:line="240" w:lineRule="auto"/>
              <w:ind w:left="90" w:right="114"/>
            </w:pPr>
            <w:r w:rsidRPr="008E5505">
              <w:rPr>
                <w:i/>
                <w:iCs/>
                <w:color w:val="231F20"/>
              </w:rPr>
              <w:t>Ginkgo</w:t>
            </w:r>
            <w:r w:rsidRPr="0017178B">
              <w:rPr>
                <w:color w:val="231F20"/>
              </w:rPr>
              <w:t xml:space="preserve"> spp.</w:t>
            </w:r>
          </w:p>
        </w:tc>
      </w:tr>
      <w:tr w:rsidR="008E5054" w:rsidRPr="0017178B" w14:paraId="5D22501D"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42C3332A" w14:textId="77777777" w:rsidR="008E5054" w:rsidRPr="0017178B" w:rsidRDefault="00000000" w:rsidP="00337100">
            <w:pPr>
              <w:pStyle w:val="TableParagraph"/>
              <w:widowControl/>
              <w:spacing w:line="240" w:lineRule="auto"/>
              <w:ind w:left="90" w:right="114"/>
            </w:pPr>
            <w:r w:rsidRPr="0017178B">
              <w:rPr>
                <w:color w:val="231F20"/>
              </w:rPr>
              <w:t>Hawthorn</w:t>
            </w:r>
          </w:p>
        </w:tc>
        <w:tc>
          <w:tcPr>
            <w:tcW w:w="4837" w:type="dxa"/>
            <w:tcBorders>
              <w:top w:val="single" w:sz="4" w:space="0" w:color="231F20"/>
              <w:left w:val="single" w:sz="4" w:space="0" w:color="231F20"/>
              <w:bottom w:val="single" w:sz="4" w:space="0" w:color="231F20"/>
              <w:right w:val="single" w:sz="4" w:space="0" w:color="231F20"/>
            </w:tcBorders>
          </w:tcPr>
          <w:p w14:paraId="558EAA26" w14:textId="77777777" w:rsidR="008E5054" w:rsidRPr="0017178B" w:rsidRDefault="00000000" w:rsidP="00337100">
            <w:pPr>
              <w:pStyle w:val="TableParagraph"/>
              <w:widowControl/>
              <w:spacing w:line="240" w:lineRule="auto"/>
              <w:ind w:left="90" w:right="114"/>
            </w:pPr>
            <w:r w:rsidRPr="008E5505">
              <w:rPr>
                <w:i/>
                <w:iCs/>
                <w:color w:val="231F20"/>
              </w:rPr>
              <w:t>Crataegus</w:t>
            </w:r>
            <w:r w:rsidRPr="0017178B">
              <w:rPr>
                <w:color w:val="231F20"/>
              </w:rPr>
              <w:t xml:space="preserve"> spp.</w:t>
            </w:r>
          </w:p>
        </w:tc>
      </w:tr>
      <w:tr w:rsidR="008E5054" w:rsidRPr="0017178B" w14:paraId="1C56FE84"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08686059" w14:textId="77777777" w:rsidR="008E5054" w:rsidRPr="0017178B" w:rsidRDefault="00000000" w:rsidP="00337100">
            <w:pPr>
              <w:pStyle w:val="TableParagraph"/>
              <w:widowControl/>
              <w:spacing w:line="240" w:lineRule="auto"/>
              <w:ind w:left="90" w:right="114"/>
            </w:pPr>
            <w:r w:rsidRPr="0017178B">
              <w:rPr>
                <w:color w:val="231F20"/>
              </w:rPr>
              <w:t>Honeylocust</w:t>
            </w:r>
          </w:p>
        </w:tc>
        <w:tc>
          <w:tcPr>
            <w:tcW w:w="4837" w:type="dxa"/>
            <w:tcBorders>
              <w:top w:val="single" w:sz="4" w:space="0" w:color="231F20"/>
              <w:left w:val="single" w:sz="4" w:space="0" w:color="231F20"/>
              <w:bottom w:val="single" w:sz="4" w:space="0" w:color="231F20"/>
              <w:right w:val="single" w:sz="4" w:space="0" w:color="231F20"/>
            </w:tcBorders>
          </w:tcPr>
          <w:p w14:paraId="2744FAD1" w14:textId="77777777" w:rsidR="008E5054" w:rsidRPr="0017178B" w:rsidRDefault="00000000" w:rsidP="00337100">
            <w:pPr>
              <w:pStyle w:val="TableParagraph"/>
              <w:widowControl/>
              <w:spacing w:line="240" w:lineRule="auto"/>
              <w:ind w:left="90" w:right="114"/>
            </w:pPr>
            <w:r w:rsidRPr="008E5505">
              <w:rPr>
                <w:i/>
                <w:iCs/>
                <w:color w:val="231F20"/>
              </w:rPr>
              <w:t>Gleditsia</w:t>
            </w:r>
            <w:r w:rsidRPr="0017178B">
              <w:rPr>
                <w:color w:val="231F20"/>
              </w:rPr>
              <w:t xml:space="preserve"> spp.</w:t>
            </w:r>
          </w:p>
        </w:tc>
      </w:tr>
      <w:tr w:rsidR="008E5054" w:rsidRPr="0017178B" w14:paraId="53A87274" w14:textId="77777777" w:rsidTr="008E5505">
        <w:trPr>
          <w:trHeight w:val="230"/>
        </w:trPr>
        <w:tc>
          <w:tcPr>
            <w:tcW w:w="5243" w:type="dxa"/>
            <w:tcBorders>
              <w:top w:val="single" w:sz="4" w:space="0" w:color="231F20"/>
              <w:left w:val="single" w:sz="4" w:space="0" w:color="231F20"/>
              <w:bottom w:val="single" w:sz="4" w:space="0" w:color="231F20"/>
              <w:right w:val="single" w:sz="4" w:space="0" w:color="231F20"/>
            </w:tcBorders>
          </w:tcPr>
          <w:p w14:paraId="506ED895" w14:textId="77777777" w:rsidR="008E5054" w:rsidRPr="0017178B" w:rsidRDefault="00000000" w:rsidP="00337100">
            <w:pPr>
              <w:pStyle w:val="TableParagraph"/>
              <w:widowControl/>
              <w:spacing w:line="240" w:lineRule="auto"/>
              <w:ind w:left="90" w:right="114"/>
            </w:pPr>
            <w:r w:rsidRPr="0017178B">
              <w:rPr>
                <w:color w:val="231F20"/>
              </w:rPr>
              <w:t>Larch</w:t>
            </w:r>
          </w:p>
        </w:tc>
        <w:tc>
          <w:tcPr>
            <w:tcW w:w="4837" w:type="dxa"/>
            <w:tcBorders>
              <w:top w:val="single" w:sz="4" w:space="0" w:color="231F20"/>
              <w:left w:val="single" w:sz="4" w:space="0" w:color="231F20"/>
              <w:bottom w:val="single" w:sz="4" w:space="0" w:color="231F20"/>
              <w:right w:val="single" w:sz="4" w:space="0" w:color="231F20"/>
            </w:tcBorders>
          </w:tcPr>
          <w:p w14:paraId="4777A2AC" w14:textId="77777777" w:rsidR="008E5054" w:rsidRPr="0017178B" w:rsidRDefault="00000000" w:rsidP="00337100">
            <w:pPr>
              <w:pStyle w:val="TableParagraph"/>
              <w:widowControl/>
              <w:spacing w:line="240" w:lineRule="auto"/>
              <w:ind w:left="90" w:right="114"/>
            </w:pPr>
            <w:r w:rsidRPr="008E5505">
              <w:rPr>
                <w:i/>
                <w:iCs/>
                <w:color w:val="231F20"/>
              </w:rPr>
              <w:t>Larix</w:t>
            </w:r>
            <w:r w:rsidRPr="0017178B">
              <w:rPr>
                <w:color w:val="231F20"/>
              </w:rPr>
              <w:t xml:space="preserve"> spp.</w:t>
            </w:r>
          </w:p>
        </w:tc>
      </w:tr>
      <w:tr w:rsidR="008E5054" w:rsidRPr="0017178B" w14:paraId="742491EE"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003BC168" w14:textId="77777777" w:rsidR="008E5054" w:rsidRPr="0017178B" w:rsidRDefault="00000000" w:rsidP="00337100">
            <w:pPr>
              <w:pStyle w:val="TableParagraph"/>
              <w:widowControl/>
              <w:spacing w:line="240" w:lineRule="auto"/>
              <w:ind w:left="90" w:right="114"/>
            </w:pPr>
            <w:r w:rsidRPr="0017178B">
              <w:rPr>
                <w:color w:val="231F20"/>
              </w:rPr>
              <w:t>Lilac</w:t>
            </w:r>
          </w:p>
        </w:tc>
        <w:tc>
          <w:tcPr>
            <w:tcW w:w="4837" w:type="dxa"/>
            <w:tcBorders>
              <w:top w:val="single" w:sz="4" w:space="0" w:color="231F20"/>
              <w:left w:val="single" w:sz="4" w:space="0" w:color="231F20"/>
              <w:bottom w:val="single" w:sz="4" w:space="0" w:color="231F20"/>
              <w:right w:val="single" w:sz="4" w:space="0" w:color="231F20"/>
            </w:tcBorders>
          </w:tcPr>
          <w:p w14:paraId="0F777087" w14:textId="77777777" w:rsidR="008E5054" w:rsidRPr="0017178B" w:rsidRDefault="00000000" w:rsidP="00337100">
            <w:pPr>
              <w:pStyle w:val="TableParagraph"/>
              <w:widowControl/>
              <w:spacing w:line="240" w:lineRule="auto"/>
              <w:ind w:left="90" w:right="114"/>
            </w:pPr>
            <w:r w:rsidRPr="008E5505">
              <w:rPr>
                <w:i/>
                <w:iCs/>
                <w:color w:val="231F20"/>
              </w:rPr>
              <w:t>Syringa</w:t>
            </w:r>
            <w:r w:rsidRPr="0017178B">
              <w:rPr>
                <w:color w:val="231F20"/>
              </w:rPr>
              <w:t xml:space="preserve"> spp.</w:t>
            </w:r>
          </w:p>
        </w:tc>
      </w:tr>
      <w:tr w:rsidR="008E5054" w:rsidRPr="0017178B" w14:paraId="09880282"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39FF4A15" w14:textId="77777777" w:rsidR="008E5054" w:rsidRPr="0017178B" w:rsidRDefault="00000000" w:rsidP="00337100">
            <w:pPr>
              <w:pStyle w:val="TableParagraph"/>
              <w:widowControl/>
              <w:spacing w:line="240" w:lineRule="auto"/>
              <w:ind w:left="90" w:right="114"/>
            </w:pPr>
            <w:r w:rsidRPr="0017178B">
              <w:rPr>
                <w:color w:val="231F20"/>
              </w:rPr>
              <w:t>Maple**</w:t>
            </w:r>
          </w:p>
        </w:tc>
        <w:tc>
          <w:tcPr>
            <w:tcW w:w="4837" w:type="dxa"/>
            <w:tcBorders>
              <w:top w:val="single" w:sz="4" w:space="0" w:color="231F20"/>
              <w:left w:val="single" w:sz="4" w:space="0" w:color="231F20"/>
              <w:bottom w:val="single" w:sz="4" w:space="0" w:color="231F20"/>
              <w:right w:val="single" w:sz="4" w:space="0" w:color="231F20"/>
            </w:tcBorders>
          </w:tcPr>
          <w:p w14:paraId="11C9E5F7" w14:textId="77777777" w:rsidR="008E5054" w:rsidRPr="0017178B" w:rsidRDefault="00000000" w:rsidP="00337100">
            <w:pPr>
              <w:pStyle w:val="TableParagraph"/>
              <w:widowControl/>
              <w:spacing w:line="240" w:lineRule="auto"/>
              <w:ind w:left="90" w:right="114"/>
            </w:pPr>
            <w:r w:rsidRPr="008E5505">
              <w:rPr>
                <w:i/>
                <w:iCs/>
                <w:color w:val="231F20"/>
              </w:rPr>
              <w:t>Acer</w:t>
            </w:r>
            <w:r w:rsidRPr="0017178B">
              <w:rPr>
                <w:color w:val="231F20"/>
              </w:rPr>
              <w:t xml:space="preserve"> spp.</w:t>
            </w:r>
          </w:p>
        </w:tc>
      </w:tr>
      <w:tr w:rsidR="008E5054" w:rsidRPr="0017178B" w14:paraId="188F23CF"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41D4FD88" w14:textId="77777777" w:rsidR="008E5054" w:rsidRPr="0017178B" w:rsidRDefault="00000000" w:rsidP="00337100">
            <w:pPr>
              <w:pStyle w:val="TableParagraph"/>
              <w:widowControl/>
              <w:spacing w:line="240" w:lineRule="auto"/>
              <w:ind w:left="90" w:right="114"/>
            </w:pPr>
            <w:r w:rsidRPr="0017178B">
              <w:rPr>
                <w:color w:val="231F20"/>
              </w:rPr>
              <w:t>Myrtle, Crepe</w:t>
            </w:r>
          </w:p>
        </w:tc>
        <w:tc>
          <w:tcPr>
            <w:tcW w:w="4837" w:type="dxa"/>
            <w:tcBorders>
              <w:top w:val="single" w:sz="4" w:space="0" w:color="231F20"/>
              <w:left w:val="single" w:sz="4" w:space="0" w:color="231F20"/>
              <w:bottom w:val="single" w:sz="4" w:space="0" w:color="231F20"/>
              <w:right w:val="single" w:sz="4" w:space="0" w:color="231F20"/>
            </w:tcBorders>
          </w:tcPr>
          <w:p w14:paraId="230F2F1D" w14:textId="77777777" w:rsidR="008E5054" w:rsidRPr="008E5505" w:rsidRDefault="00000000" w:rsidP="00337100">
            <w:pPr>
              <w:pStyle w:val="TableParagraph"/>
              <w:widowControl/>
              <w:spacing w:line="240" w:lineRule="auto"/>
              <w:ind w:left="90" w:right="114"/>
              <w:rPr>
                <w:i/>
                <w:iCs/>
              </w:rPr>
            </w:pPr>
            <w:r w:rsidRPr="008E5505">
              <w:rPr>
                <w:i/>
                <w:iCs/>
                <w:color w:val="231F20"/>
              </w:rPr>
              <w:t>Lagerstroemia indica</w:t>
            </w:r>
          </w:p>
        </w:tc>
      </w:tr>
      <w:tr w:rsidR="008E5054" w:rsidRPr="0017178B" w14:paraId="27C03BA3" w14:textId="77777777" w:rsidTr="008E5505">
        <w:trPr>
          <w:trHeight w:val="230"/>
        </w:trPr>
        <w:tc>
          <w:tcPr>
            <w:tcW w:w="5243" w:type="dxa"/>
            <w:tcBorders>
              <w:top w:val="single" w:sz="4" w:space="0" w:color="231F20"/>
              <w:left w:val="single" w:sz="4" w:space="0" w:color="231F20"/>
              <w:bottom w:val="single" w:sz="4" w:space="0" w:color="231F20"/>
              <w:right w:val="single" w:sz="4" w:space="0" w:color="231F20"/>
            </w:tcBorders>
          </w:tcPr>
          <w:p w14:paraId="465D7F7C" w14:textId="77777777" w:rsidR="008E5054" w:rsidRPr="0017178B" w:rsidRDefault="00000000" w:rsidP="00337100">
            <w:pPr>
              <w:pStyle w:val="TableParagraph"/>
              <w:widowControl/>
              <w:spacing w:line="240" w:lineRule="auto"/>
              <w:ind w:left="90" w:right="114"/>
            </w:pPr>
            <w:r w:rsidRPr="0017178B">
              <w:rPr>
                <w:color w:val="231F20"/>
              </w:rPr>
              <w:t>Oak</w:t>
            </w:r>
          </w:p>
        </w:tc>
        <w:tc>
          <w:tcPr>
            <w:tcW w:w="4837" w:type="dxa"/>
            <w:tcBorders>
              <w:top w:val="single" w:sz="4" w:space="0" w:color="231F20"/>
              <w:left w:val="single" w:sz="4" w:space="0" w:color="231F20"/>
              <w:bottom w:val="single" w:sz="4" w:space="0" w:color="231F20"/>
              <w:right w:val="single" w:sz="4" w:space="0" w:color="231F20"/>
            </w:tcBorders>
          </w:tcPr>
          <w:p w14:paraId="0BF0963C" w14:textId="77777777" w:rsidR="008E5054" w:rsidRPr="0017178B" w:rsidRDefault="00000000" w:rsidP="00337100">
            <w:pPr>
              <w:pStyle w:val="TableParagraph"/>
              <w:widowControl/>
              <w:spacing w:line="240" w:lineRule="auto"/>
              <w:ind w:left="90" w:right="114"/>
            </w:pPr>
            <w:r w:rsidRPr="008E5505">
              <w:rPr>
                <w:i/>
                <w:iCs/>
                <w:color w:val="231F20"/>
              </w:rPr>
              <w:t>Quercus</w:t>
            </w:r>
            <w:r w:rsidRPr="0017178B">
              <w:rPr>
                <w:color w:val="231F20"/>
              </w:rPr>
              <w:t xml:space="preserve"> spp.</w:t>
            </w:r>
          </w:p>
        </w:tc>
      </w:tr>
      <w:tr w:rsidR="008E5054" w:rsidRPr="0017178B" w14:paraId="20BE896D"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14BCACC4" w14:textId="77777777" w:rsidR="008E5054" w:rsidRPr="0017178B" w:rsidRDefault="00000000" w:rsidP="00337100">
            <w:pPr>
              <w:pStyle w:val="TableParagraph"/>
              <w:widowControl/>
              <w:spacing w:line="240" w:lineRule="auto"/>
              <w:ind w:left="90" w:right="114"/>
            </w:pPr>
            <w:r w:rsidRPr="0017178B">
              <w:rPr>
                <w:color w:val="231F20"/>
              </w:rPr>
              <w:t>Poplar</w:t>
            </w:r>
          </w:p>
        </w:tc>
        <w:tc>
          <w:tcPr>
            <w:tcW w:w="4837" w:type="dxa"/>
            <w:tcBorders>
              <w:top w:val="single" w:sz="4" w:space="0" w:color="231F20"/>
              <w:left w:val="single" w:sz="4" w:space="0" w:color="231F20"/>
              <w:bottom w:val="single" w:sz="4" w:space="0" w:color="231F20"/>
              <w:right w:val="single" w:sz="4" w:space="0" w:color="231F20"/>
            </w:tcBorders>
          </w:tcPr>
          <w:p w14:paraId="253C98CC" w14:textId="77777777" w:rsidR="008E5054" w:rsidRPr="0017178B" w:rsidRDefault="00000000" w:rsidP="00337100">
            <w:pPr>
              <w:pStyle w:val="TableParagraph"/>
              <w:widowControl/>
              <w:spacing w:line="240" w:lineRule="auto"/>
              <w:ind w:left="90" w:right="114"/>
            </w:pPr>
            <w:r w:rsidRPr="008E5505">
              <w:rPr>
                <w:i/>
                <w:iCs/>
                <w:color w:val="231F20"/>
              </w:rPr>
              <w:t>Populus</w:t>
            </w:r>
            <w:r w:rsidRPr="0017178B">
              <w:rPr>
                <w:color w:val="231F20"/>
              </w:rPr>
              <w:t xml:space="preserve"> spp.</w:t>
            </w:r>
          </w:p>
        </w:tc>
      </w:tr>
      <w:tr w:rsidR="008E5054" w:rsidRPr="0017178B" w14:paraId="5FBE5F91"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48AAE0BB" w14:textId="77777777" w:rsidR="008E5054" w:rsidRPr="0017178B" w:rsidRDefault="00000000" w:rsidP="00337100">
            <w:pPr>
              <w:pStyle w:val="TableParagraph"/>
              <w:widowControl/>
              <w:spacing w:line="240" w:lineRule="auto"/>
              <w:ind w:left="90" w:right="114"/>
            </w:pPr>
            <w:r w:rsidRPr="0017178B">
              <w:rPr>
                <w:color w:val="231F20"/>
              </w:rPr>
              <w:t>Peach*</w:t>
            </w:r>
          </w:p>
        </w:tc>
        <w:tc>
          <w:tcPr>
            <w:tcW w:w="4837" w:type="dxa"/>
            <w:tcBorders>
              <w:top w:val="single" w:sz="4" w:space="0" w:color="231F20"/>
              <w:left w:val="single" w:sz="4" w:space="0" w:color="231F20"/>
              <w:bottom w:val="single" w:sz="4" w:space="0" w:color="231F20"/>
              <w:right w:val="single" w:sz="4" w:space="0" w:color="231F20"/>
            </w:tcBorders>
          </w:tcPr>
          <w:p w14:paraId="5E7C405F" w14:textId="77777777" w:rsidR="008E5054" w:rsidRPr="0017178B" w:rsidRDefault="00000000" w:rsidP="00337100">
            <w:pPr>
              <w:pStyle w:val="TableParagraph"/>
              <w:widowControl/>
              <w:spacing w:line="240" w:lineRule="auto"/>
              <w:ind w:left="90" w:right="114"/>
            </w:pPr>
            <w:r w:rsidRPr="008E5505">
              <w:rPr>
                <w:i/>
                <w:iCs/>
                <w:color w:val="231F20"/>
              </w:rPr>
              <w:t>Prunus</w:t>
            </w:r>
            <w:r w:rsidRPr="0017178B">
              <w:rPr>
                <w:color w:val="231F20"/>
              </w:rPr>
              <w:t xml:space="preserve"> spp.</w:t>
            </w:r>
          </w:p>
        </w:tc>
      </w:tr>
      <w:tr w:rsidR="008E5054" w:rsidRPr="0017178B" w14:paraId="6233C44C" w14:textId="77777777" w:rsidTr="008E5505">
        <w:trPr>
          <w:trHeight w:val="230"/>
        </w:trPr>
        <w:tc>
          <w:tcPr>
            <w:tcW w:w="5243" w:type="dxa"/>
            <w:tcBorders>
              <w:top w:val="single" w:sz="4" w:space="0" w:color="231F20"/>
              <w:left w:val="single" w:sz="4" w:space="0" w:color="231F20"/>
              <w:bottom w:val="single" w:sz="4" w:space="0" w:color="231F20"/>
              <w:right w:val="single" w:sz="4" w:space="0" w:color="231F20"/>
            </w:tcBorders>
          </w:tcPr>
          <w:p w14:paraId="25651C76" w14:textId="77777777" w:rsidR="008E5054" w:rsidRPr="0017178B" w:rsidRDefault="00000000" w:rsidP="00337100">
            <w:pPr>
              <w:pStyle w:val="TableParagraph"/>
              <w:widowControl/>
              <w:spacing w:line="240" w:lineRule="auto"/>
              <w:ind w:left="90" w:right="114"/>
            </w:pPr>
            <w:r w:rsidRPr="0017178B">
              <w:rPr>
                <w:color w:val="231F20"/>
              </w:rPr>
              <w:t>Plum*</w:t>
            </w:r>
          </w:p>
        </w:tc>
        <w:tc>
          <w:tcPr>
            <w:tcW w:w="4837" w:type="dxa"/>
            <w:tcBorders>
              <w:top w:val="single" w:sz="4" w:space="0" w:color="231F20"/>
              <w:left w:val="single" w:sz="4" w:space="0" w:color="231F20"/>
              <w:bottom w:val="single" w:sz="4" w:space="0" w:color="231F20"/>
              <w:right w:val="single" w:sz="4" w:space="0" w:color="231F20"/>
            </w:tcBorders>
          </w:tcPr>
          <w:p w14:paraId="3301AC17" w14:textId="77777777" w:rsidR="008E5054" w:rsidRPr="0017178B" w:rsidRDefault="00000000" w:rsidP="00337100">
            <w:pPr>
              <w:pStyle w:val="TableParagraph"/>
              <w:widowControl/>
              <w:spacing w:line="240" w:lineRule="auto"/>
              <w:ind w:left="90" w:right="114"/>
            </w:pPr>
            <w:r w:rsidRPr="008E5505">
              <w:rPr>
                <w:i/>
                <w:iCs/>
                <w:color w:val="231F20"/>
              </w:rPr>
              <w:t>Prunus</w:t>
            </w:r>
            <w:r w:rsidRPr="0017178B">
              <w:rPr>
                <w:color w:val="231F20"/>
              </w:rPr>
              <w:t xml:space="preserve"> spp.</w:t>
            </w:r>
          </w:p>
        </w:tc>
      </w:tr>
      <w:tr w:rsidR="008E5054" w:rsidRPr="0017178B" w14:paraId="634CEA1B" w14:textId="77777777" w:rsidTr="008E5505">
        <w:trPr>
          <w:trHeight w:val="228"/>
        </w:trPr>
        <w:tc>
          <w:tcPr>
            <w:tcW w:w="5243" w:type="dxa"/>
            <w:tcBorders>
              <w:top w:val="single" w:sz="4" w:space="0" w:color="231F20"/>
              <w:left w:val="single" w:sz="4" w:space="0" w:color="231F20"/>
              <w:bottom w:val="single" w:sz="4" w:space="0" w:color="231F20"/>
              <w:right w:val="single" w:sz="4" w:space="0" w:color="231F20"/>
            </w:tcBorders>
          </w:tcPr>
          <w:p w14:paraId="76FE7E8F" w14:textId="77777777" w:rsidR="008E5054" w:rsidRPr="0017178B" w:rsidRDefault="00000000" w:rsidP="00337100">
            <w:pPr>
              <w:pStyle w:val="TableParagraph"/>
              <w:widowControl/>
              <w:spacing w:line="240" w:lineRule="auto"/>
              <w:ind w:left="90" w:right="114"/>
            </w:pPr>
            <w:r w:rsidRPr="0017178B">
              <w:rPr>
                <w:color w:val="231F20"/>
              </w:rPr>
              <w:t>Pecan*</w:t>
            </w:r>
          </w:p>
        </w:tc>
        <w:tc>
          <w:tcPr>
            <w:tcW w:w="4837" w:type="dxa"/>
            <w:tcBorders>
              <w:top w:val="single" w:sz="4" w:space="0" w:color="231F20"/>
              <w:left w:val="single" w:sz="4" w:space="0" w:color="231F20"/>
              <w:bottom w:val="single" w:sz="4" w:space="0" w:color="231F20"/>
              <w:right w:val="single" w:sz="4" w:space="0" w:color="231F20"/>
            </w:tcBorders>
          </w:tcPr>
          <w:p w14:paraId="1C4A23D2" w14:textId="77777777" w:rsidR="008E5054" w:rsidRPr="0017178B" w:rsidRDefault="00000000" w:rsidP="00337100">
            <w:pPr>
              <w:pStyle w:val="TableParagraph"/>
              <w:widowControl/>
              <w:spacing w:line="240" w:lineRule="auto"/>
              <w:ind w:left="90" w:right="114"/>
            </w:pPr>
            <w:r w:rsidRPr="008E5505">
              <w:rPr>
                <w:i/>
                <w:iCs/>
                <w:color w:val="231F20"/>
              </w:rPr>
              <w:t>Carya</w:t>
            </w:r>
            <w:r w:rsidRPr="0017178B">
              <w:rPr>
                <w:color w:val="231F20"/>
              </w:rPr>
              <w:t xml:space="preserve"> spp.</w:t>
            </w:r>
          </w:p>
        </w:tc>
      </w:tr>
      <w:tr w:rsidR="008E5054" w:rsidRPr="0017178B" w14:paraId="32997D4D"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18BDFE34" w14:textId="77777777" w:rsidR="008E5054" w:rsidRPr="0017178B" w:rsidRDefault="00000000" w:rsidP="00337100">
            <w:pPr>
              <w:pStyle w:val="TableParagraph"/>
              <w:widowControl/>
              <w:spacing w:line="240" w:lineRule="auto"/>
              <w:ind w:left="90" w:right="114"/>
            </w:pPr>
            <w:r w:rsidRPr="0017178B">
              <w:rPr>
                <w:color w:val="231F20"/>
              </w:rPr>
              <w:t>Redbud</w:t>
            </w:r>
          </w:p>
        </w:tc>
        <w:tc>
          <w:tcPr>
            <w:tcW w:w="4837" w:type="dxa"/>
            <w:tcBorders>
              <w:top w:val="single" w:sz="4" w:space="0" w:color="231F20"/>
              <w:left w:val="single" w:sz="4" w:space="0" w:color="231F20"/>
              <w:bottom w:val="single" w:sz="4" w:space="0" w:color="231F20"/>
              <w:right w:val="single" w:sz="4" w:space="0" w:color="231F20"/>
            </w:tcBorders>
          </w:tcPr>
          <w:p w14:paraId="4BCDD60D" w14:textId="77777777" w:rsidR="008E5054" w:rsidRPr="008E5505" w:rsidRDefault="00000000" w:rsidP="00337100">
            <w:pPr>
              <w:pStyle w:val="TableParagraph"/>
              <w:widowControl/>
              <w:spacing w:line="240" w:lineRule="auto"/>
              <w:ind w:left="90" w:right="114"/>
              <w:rPr>
                <w:i/>
                <w:iCs/>
              </w:rPr>
            </w:pPr>
            <w:r w:rsidRPr="008E5505">
              <w:rPr>
                <w:i/>
                <w:iCs/>
                <w:color w:val="231F20"/>
              </w:rPr>
              <w:t>Cercis canadensis</w:t>
            </w:r>
          </w:p>
        </w:tc>
      </w:tr>
      <w:tr w:rsidR="008E5054" w:rsidRPr="0017178B" w14:paraId="7459FC85"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4568BEE0" w14:textId="77777777" w:rsidR="008E5054" w:rsidRPr="0017178B" w:rsidRDefault="00000000" w:rsidP="00337100">
            <w:pPr>
              <w:pStyle w:val="TableParagraph"/>
              <w:widowControl/>
              <w:spacing w:line="240" w:lineRule="auto"/>
              <w:ind w:left="90" w:right="114"/>
            </w:pPr>
            <w:r w:rsidRPr="0017178B">
              <w:rPr>
                <w:color w:val="231F20"/>
              </w:rPr>
              <w:t>Sweetgum</w:t>
            </w:r>
          </w:p>
        </w:tc>
        <w:tc>
          <w:tcPr>
            <w:tcW w:w="4837" w:type="dxa"/>
            <w:tcBorders>
              <w:top w:val="single" w:sz="4" w:space="0" w:color="231F20"/>
              <w:left w:val="single" w:sz="4" w:space="0" w:color="231F20"/>
              <w:bottom w:val="single" w:sz="4" w:space="0" w:color="231F20"/>
              <w:right w:val="single" w:sz="4" w:space="0" w:color="231F20"/>
            </w:tcBorders>
          </w:tcPr>
          <w:p w14:paraId="5E6F714A" w14:textId="77777777" w:rsidR="008E5054" w:rsidRPr="008E5505" w:rsidRDefault="00000000" w:rsidP="00337100">
            <w:pPr>
              <w:pStyle w:val="TableParagraph"/>
              <w:widowControl/>
              <w:spacing w:line="240" w:lineRule="auto"/>
              <w:ind w:left="90" w:right="114"/>
              <w:rPr>
                <w:i/>
                <w:iCs/>
              </w:rPr>
            </w:pPr>
            <w:r w:rsidRPr="008E5505">
              <w:rPr>
                <w:i/>
                <w:iCs/>
                <w:color w:val="231F20"/>
              </w:rPr>
              <w:t>Liquidambar styraciflua</w:t>
            </w:r>
          </w:p>
        </w:tc>
      </w:tr>
      <w:tr w:rsidR="008E5054" w:rsidRPr="0017178B" w14:paraId="00E374B7" w14:textId="77777777" w:rsidTr="008E5505">
        <w:trPr>
          <w:trHeight w:val="229"/>
        </w:trPr>
        <w:tc>
          <w:tcPr>
            <w:tcW w:w="5243" w:type="dxa"/>
            <w:tcBorders>
              <w:top w:val="single" w:sz="4" w:space="0" w:color="231F20"/>
              <w:left w:val="single" w:sz="4" w:space="0" w:color="231F20"/>
              <w:bottom w:val="single" w:sz="4" w:space="0" w:color="231F20"/>
              <w:right w:val="single" w:sz="4" w:space="0" w:color="231F20"/>
            </w:tcBorders>
          </w:tcPr>
          <w:p w14:paraId="3B3975F3" w14:textId="77777777" w:rsidR="008E5054" w:rsidRPr="0017178B" w:rsidRDefault="00000000" w:rsidP="00337100">
            <w:pPr>
              <w:pStyle w:val="TableParagraph"/>
              <w:widowControl/>
              <w:spacing w:line="240" w:lineRule="auto"/>
              <w:ind w:left="90" w:right="114"/>
            </w:pPr>
            <w:r w:rsidRPr="0017178B">
              <w:rPr>
                <w:color w:val="231F20"/>
              </w:rPr>
              <w:t>Sycamore</w:t>
            </w:r>
          </w:p>
        </w:tc>
        <w:tc>
          <w:tcPr>
            <w:tcW w:w="4837" w:type="dxa"/>
            <w:tcBorders>
              <w:top w:val="single" w:sz="4" w:space="0" w:color="231F20"/>
              <w:left w:val="single" w:sz="4" w:space="0" w:color="231F20"/>
              <w:bottom w:val="single" w:sz="4" w:space="0" w:color="231F20"/>
              <w:right w:val="single" w:sz="4" w:space="0" w:color="231F20"/>
            </w:tcBorders>
          </w:tcPr>
          <w:p w14:paraId="266EBA07" w14:textId="77777777" w:rsidR="008E5054" w:rsidRPr="0017178B" w:rsidRDefault="00000000" w:rsidP="00337100">
            <w:pPr>
              <w:pStyle w:val="TableParagraph"/>
              <w:widowControl/>
              <w:spacing w:line="240" w:lineRule="auto"/>
              <w:ind w:left="90" w:right="114"/>
            </w:pPr>
            <w:r w:rsidRPr="008E5505">
              <w:rPr>
                <w:i/>
                <w:iCs/>
                <w:color w:val="231F20"/>
              </w:rPr>
              <w:t>Platanus</w:t>
            </w:r>
            <w:r w:rsidRPr="0017178B">
              <w:rPr>
                <w:color w:val="231F20"/>
              </w:rPr>
              <w:t xml:space="preserve"> spp.</w:t>
            </w:r>
          </w:p>
        </w:tc>
      </w:tr>
      <w:tr w:rsidR="008E5054" w:rsidRPr="0017178B" w14:paraId="3FD5D715"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31013F9D" w14:textId="77777777" w:rsidR="008E5054" w:rsidRPr="0017178B" w:rsidRDefault="00000000" w:rsidP="00337100">
            <w:pPr>
              <w:pStyle w:val="TableParagraph"/>
              <w:widowControl/>
              <w:spacing w:line="240" w:lineRule="auto"/>
              <w:ind w:left="90" w:right="114"/>
            </w:pPr>
            <w:r w:rsidRPr="0017178B">
              <w:rPr>
                <w:color w:val="231F20"/>
              </w:rPr>
              <w:t>Walnut, Black</w:t>
            </w:r>
          </w:p>
        </w:tc>
        <w:tc>
          <w:tcPr>
            <w:tcW w:w="4837" w:type="dxa"/>
            <w:tcBorders>
              <w:top w:val="single" w:sz="4" w:space="0" w:color="231F20"/>
              <w:left w:val="single" w:sz="4" w:space="0" w:color="231F20"/>
              <w:bottom w:val="single" w:sz="4" w:space="0" w:color="231F20"/>
              <w:right w:val="single" w:sz="4" w:space="0" w:color="231F20"/>
            </w:tcBorders>
          </w:tcPr>
          <w:p w14:paraId="17F2272E" w14:textId="77777777" w:rsidR="008E5054" w:rsidRPr="008E5505" w:rsidRDefault="00000000" w:rsidP="00337100">
            <w:pPr>
              <w:pStyle w:val="TableParagraph"/>
              <w:widowControl/>
              <w:spacing w:line="240" w:lineRule="auto"/>
              <w:ind w:left="90" w:right="114"/>
              <w:rPr>
                <w:i/>
                <w:iCs/>
              </w:rPr>
            </w:pPr>
            <w:r w:rsidRPr="008E5505">
              <w:rPr>
                <w:i/>
                <w:iCs/>
                <w:color w:val="231F20"/>
              </w:rPr>
              <w:t>Juglans nigra</w:t>
            </w:r>
          </w:p>
        </w:tc>
      </w:tr>
      <w:tr w:rsidR="008E5054" w:rsidRPr="0017178B" w14:paraId="620B496F" w14:textId="77777777" w:rsidTr="008E5505">
        <w:trPr>
          <w:trHeight w:val="227"/>
        </w:trPr>
        <w:tc>
          <w:tcPr>
            <w:tcW w:w="5243" w:type="dxa"/>
            <w:tcBorders>
              <w:top w:val="single" w:sz="4" w:space="0" w:color="231F20"/>
              <w:left w:val="single" w:sz="4" w:space="0" w:color="231F20"/>
              <w:bottom w:val="single" w:sz="4" w:space="0" w:color="231F20"/>
              <w:right w:val="single" w:sz="4" w:space="0" w:color="231F20"/>
            </w:tcBorders>
          </w:tcPr>
          <w:p w14:paraId="09A907C7" w14:textId="77777777" w:rsidR="008E5054" w:rsidRPr="0017178B" w:rsidRDefault="00000000" w:rsidP="00337100">
            <w:pPr>
              <w:pStyle w:val="TableParagraph"/>
              <w:widowControl/>
              <w:spacing w:line="240" w:lineRule="auto"/>
              <w:ind w:left="90" w:right="114"/>
            </w:pPr>
            <w:r w:rsidRPr="0017178B">
              <w:rPr>
                <w:color w:val="231F20"/>
              </w:rPr>
              <w:t>Willow</w:t>
            </w:r>
          </w:p>
        </w:tc>
        <w:tc>
          <w:tcPr>
            <w:tcW w:w="4837" w:type="dxa"/>
            <w:tcBorders>
              <w:top w:val="single" w:sz="4" w:space="0" w:color="231F20"/>
              <w:left w:val="single" w:sz="4" w:space="0" w:color="231F20"/>
              <w:bottom w:val="single" w:sz="4" w:space="0" w:color="231F20"/>
              <w:right w:val="single" w:sz="4" w:space="0" w:color="231F20"/>
            </w:tcBorders>
          </w:tcPr>
          <w:p w14:paraId="349C0F7F" w14:textId="77777777" w:rsidR="008E5054" w:rsidRPr="0017178B" w:rsidRDefault="00000000" w:rsidP="00337100">
            <w:pPr>
              <w:pStyle w:val="TableParagraph"/>
              <w:widowControl/>
              <w:spacing w:line="240" w:lineRule="auto"/>
              <w:ind w:left="90" w:right="114"/>
            </w:pPr>
            <w:r w:rsidRPr="008E5505">
              <w:rPr>
                <w:i/>
                <w:iCs/>
                <w:color w:val="231F20"/>
              </w:rPr>
              <w:t>Salix</w:t>
            </w:r>
            <w:r w:rsidRPr="0017178B">
              <w:rPr>
                <w:color w:val="231F20"/>
              </w:rPr>
              <w:t xml:space="preserve"> spp.</w:t>
            </w:r>
          </w:p>
        </w:tc>
      </w:tr>
    </w:tbl>
    <w:p w14:paraId="660D2068" w14:textId="77777777" w:rsidR="008E5054" w:rsidRPr="0017178B" w:rsidRDefault="00000000" w:rsidP="00337100">
      <w:pPr>
        <w:widowControl/>
      </w:pPr>
      <w:r w:rsidRPr="0017178B">
        <w:t>*Non-bearing trees only.</w:t>
      </w:r>
    </w:p>
    <w:p w14:paraId="20A12401" w14:textId="77777777" w:rsidR="008E5054" w:rsidRPr="0017178B" w:rsidRDefault="00000000" w:rsidP="00337100">
      <w:pPr>
        <w:widowControl/>
      </w:pPr>
      <w:r w:rsidRPr="0017178B">
        <w:t>**Not for use on maple trees used for production of maple sap or syrup.</w:t>
      </w:r>
    </w:p>
    <w:p w14:paraId="4A43B5F9" w14:textId="3200C77F" w:rsidR="008E5054" w:rsidRPr="0017178B" w:rsidRDefault="00000000" w:rsidP="00337100">
      <w:pPr>
        <w:pStyle w:val="Heading1"/>
        <w:widowControl/>
      </w:pPr>
      <w:r w:rsidRPr="0017178B">
        <w:t>DIRECTIONS FOR USE</w:t>
      </w:r>
      <w:r w:rsidR="00D20B87">
        <w:t xml:space="preserve"> </w:t>
      </w:r>
      <w:r w:rsidRPr="0017178B">
        <w:t>AROUND ESTABLISHED WOODY LANDSCAPE ORNAMENTALS AND TO MAINTAIN BARE GROUND NON-CROP AREAS</w:t>
      </w:r>
    </w:p>
    <w:p w14:paraId="22A8F8DC" w14:textId="6E5C4672" w:rsidR="008E5054" w:rsidRPr="0017178B" w:rsidRDefault="00000000" w:rsidP="00337100">
      <w:pPr>
        <w:pStyle w:val="BodyText"/>
        <w:widowControl/>
      </w:pPr>
      <w:r w:rsidRPr="0017178B">
        <w:t xml:space="preserve">In residential and commercial landscapes, </w:t>
      </w:r>
      <w:r w:rsidR="00824A47" w:rsidRPr="00824A47">
        <w:rPr>
          <w:b/>
        </w:rPr>
        <w:t>Tide Flumi 51% WDG</w:t>
      </w:r>
      <w:r w:rsidRPr="0017178B">
        <w:rPr>
          <w:b/>
        </w:rPr>
        <w:t xml:space="preserve"> </w:t>
      </w:r>
      <w:r w:rsidRPr="0017178B">
        <w:t xml:space="preserve">must only be applied by commercial licensed applicators. Application of </w:t>
      </w:r>
      <w:r w:rsidR="00824A47" w:rsidRPr="00824A47">
        <w:rPr>
          <w:b/>
        </w:rPr>
        <w:t>Tide Flumi 51% WDG</w:t>
      </w:r>
      <w:r w:rsidRPr="0017178B">
        <w:rPr>
          <w:b/>
        </w:rPr>
        <w:t xml:space="preserve"> </w:t>
      </w:r>
      <w:r w:rsidRPr="0017178B">
        <w:t>in the vicinity of ornamental plants is limited to directed sprays around well-established woody shrubs and trees including azalea, euonymus, holly, and the conifers and deciduous trees listed in Tables 2 and 3.</w:t>
      </w:r>
    </w:p>
    <w:p w14:paraId="475FDCE0" w14:textId="14DC3147" w:rsidR="008E5054" w:rsidRPr="0017178B" w:rsidRDefault="00824A47" w:rsidP="00337100">
      <w:pPr>
        <w:pStyle w:val="BodyText"/>
        <w:widowControl/>
      </w:pPr>
      <w:r w:rsidRPr="00824A47">
        <w:rPr>
          <w:b/>
        </w:rPr>
        <w:t>Tide Flumi 51% WDG</w:t>
      </w:r>
      <w:r w:rsidRPr="0017178B">
        <w:rPr>
          <w:b/>
        </w:rPr>
        <w:t xml:space="preserve"> </w:t>
      </w:r>
      <w:r w:rsidRPr="0017178B">
        <w:t xml:space="preserve">maintains bare ground in non-crop areas in apartment complexes, fence rows, gravel surfaces, ground mats, golf courses, lumberyards, office complexes, parks, parking areas, recreational sites, schools, sidewalks, storage areas and other similar industrial sites. </w:t>
      </w:r>
      <w:r w:rsidRPr="0017178B">
        <w:rPr>
          <w:b/>
        </w:rPr>
        <w:t xml:space="preserve">DO NOT </w:t>
      </w:r>
      <w:r w:rsidRPr="0017178B">
        <w:t xml:space="preserve">apply </w:t>
      </w:r>
      <w:r w:rsidRPr="00824A47">
        <w:rPr>
          <w:b/>
        </w:rPr>
        <w:t>Tide Flumi 51% WDG</w:t>
      </w:r>
      <w:r w:rsidRPr="0017178B">
        <w:rPr>
          <w:b/>
        </w:rPr>
        <w:t xml:space="preserve"> </w:t>
      </w:r>
      <w:r w:rsidRPr="0017178B">
        <w:t>within any enclosed structure in residential or commercial landscapes.</w:t>
      </w:r>
    </w:p>
    <w:p w14:paraId="43A945C1" w14:textId="680CEDF0" w:rsidR="008E5054" w:rsidRPr="0017178B" w:rsidRDefault="00824A47" w:rsidP="00337100">
      <w:pPr>
        <w:pStyle w:val="BodyText"/>
        <w:widowControl/>
      </w:pPr>
      <w:r w:rsidRPr="00824A47">
        <w:rPr>
          <w:b/>
        </w:rPr>
        <w:t>Tide Flumi 51% WDG</w:t>
      </w:r>
      <w:r w:rsidRPr="0017178B">
        <w:rPr>
          <w:b/>
        </w:rPr>
        <w:t xml:space="preserve"> </w:t>
      </w:r>
      <w:r w:rsidRPr="0017178B">
        <w:t>offers post-emergence and residual control of susceptible grasses and broadleaf weeds, as well as additional mode of action to assist in the control of resistant weeds. The length of residual control is dependent on the rate applied, rainfall and temperature. Length of residual control will decrease as temperature and precipitation increase.</w:t>
      </w:r>
    </w:p>
    <w:p w14:paraId="42204188" w14:textId="2AF44100" w:rsidR="008E5054" w:rsidRPr="008E5505" w:rsidRDefault="00000000" w:rsidP="00337100">
      <w:pPr>
        <w:pStyle w:val="BodyText"/>
        <w:widowControl/>
        <w:rPr>
          <w:b/>
          <w:bCs w:val="0"/>
        </w:rPr>
      </w:pPr>
      <w:r w:rsidRPr="008E5505">
        <w:rPr>
          <w:b/>
          <w:bCs w:val="0"/>
        </w:rPr>
        <w:t xml:space="preserve">IMPORTANT: Contact with spray or spray drift of </w:t>
      </w:r>
      <w:r w:rsidR="00824A47" w:rsidRPr="00824A47">
        <w:rPr>
          <w:b/>
          <w:bCs w:val="0"/>
        </w:rPr>
        <w:t>Tide Flumi 51% WDG</w:t>
      </w:r>
      <w:r w:rsidRPr="008E5505">
        <w:rPr>
          <w:b/>
          <w:bCs w:val="0"/>
        </w:rPr>
        <w:t xml:space="preserve"> may cause severe injury or destruction of certain desirable plants, especially herbaceous species including bedding plants or direct seeded annual and perennial flowers. Therefore, DO NOT apply </w:t>
      </w:r>
      <w:r w:rsidR="00824A47" w:rsidRPr="00824A47">
        <w:rPr>
          <w:b/>
          <w:bCs w:val="0"/>
        </w:rPr>
        <w:t>Tide Flumi 51% WDG</w:t>
      </w:r>
      <w:r w:rsidRPr="008E5505">
        <w:rPr>
          <w:b/>
          <w:bCs w:val="0"/>
        </w:rPr>
        <w:t xml:space="preserve"> over the top of ornamental plants growing in the landscape, and DO NOT allow spray of </w:t>
      </w:r>
      <w:r w:rsidR="00824A47" w:rsidRPr="00824A47">
        <w:rPr>
          <w:b/>
          <w:bCs w:val="0"/>
        </w:rPr>
        <w:t>Tide Flumi 51% WDG</w:t>
      </w:r>
      <w:r w:rsidRPr="008E5505">
        <w:rPr>
          <w:b/>
          <w:bCs w:val="0"/>
        </w:rPr>
        <w:t xml:space="preserve"> to contact, </w:t>
      </w:r>
      <w:r w:rsidRPr="008E5505">
        <w:rPr>
          <w:b/>
          <w:bCs w:val="0"/>
        </w:rPr>
        <w:lastRenderedPageBreak/>
        <w:t xml:space="preserve">drift or splash from soil onto the foliage, green stems, exposed roots or fruit of desirable plants. DO NOT apply </w:t>
      </w:r>
      <w:r w:rsidR="00824A47" w:rsidRPr="00824A47">
        <w:rPr>
          <w:b/>
          <w:bCs w:val="0"/>
        </w:rPr>
        <w:t>Tide Flumi 51% WDG</w:t>
      </w:r>
      <w:r w:rsidRPr="008E5505">
        <w:rPr>
          <w:b/>
          <w:bCs w:val="0"/>
        </w:rPr>
        <w:t xml:space="preserve"> under conditions that favor drift of sprays onto desired ornamentals or turfgrass. Use spray shields that limit the plant exposure to </w:t>
      </w:r>
      <w:r w:rsidR="00824A47" w:rsidRPr="00824A47">
        <w:rPr>
          <w:b/>
          <w:bCs w:val="0"/>
        </w:rPr>
        <w:t>Tide Flumi 51% WDG</w:t>
      </w:r>
      <w:r w:rsidRPr="008E5505">
        <w:rPr>
          <w:b/>
          <w:bCs w:val="0"/>
        </w:rPr>
        <w:t xml:space="preserve"> when applying this product near desirable plants.</w:t>
      </w:r>
    </w:p>
    <w:p w14:paraId="6A7EE86D" w14:textId="5FDE154C" w:rsidR="008E5054" w:rsidRPr="008E5505" w:rsidRDefault="00000000" w:rsidP="00337100">
      <w:pPr>
        <w:pStyle w:val="BodyText"/>
        <w:widowControl/>
        <w:rPr>
          <w:b/>
          <w:bCs w:val="0"/>
        </w:rPr>
      </w:pPr>
      <w:r w:rsidRPr="008E5505">
        <w:rPr>
          <w:b/>
          <w:bCs w:val="0"/>
        </w:rPr>
        <w:t xml:space="preserve">DO NOT apply </w:t>
      </w:r>
      <w:r w:rsidR="00824A47" w:rsidRPr="00824A47">
        <w:rPr>
          <w:b/>
          <w:bCs w:val="0"/>
        </w:rPr>
        <w:t>Tide Flumi 51% WDG</w:t>
      </w:r>
      <w:r w:rsidRPr="008E5505">
        <w:rPr>
          <w:b/>
          <w:bCs w:val="0"/>
        </w:rPr>
        <w:t xml:space="preserve"> around landscape ornamentals until plants have been actively growing for at least 30 days after transplanting, or for at least 2 months before ornamentals will be planted into treated areas.</w:t>
      </w:r>
    </w:p>
    <w:p w14:paraId="21A79EA0" w14:textId="77777777" w:rsidR="008E5054" w:rsidRPr="0017178B" w:rsidRDefault="00000000" w:rsidP="00337100">
      <w:pPr>
        <w:pStyle w:val="Heading2"/>
        <w:widowControl/>
      </w:pPr>
      <w:r w:rsidRPr="0017178B">
        <w:t>PRE-EMERGENCE APPLICATION (NO WEEDS ARE PRESENT)</w:t>
      </w:r>
    </w:p>
    <w:p w14:paraId="367D31B9" w14:textId="7FA4ED65" w:rsidR="008E5054" w:rsidRPr="0017178B" w:rsidRDefault="00000000" w:rsidP="00337100">
      <w:pPr>
        <w:pStyle w:val="BodyText"/>
        <w:widowControl/>
      </w:pPr>
      <w:r w:rsidRPr="0017178B">
        <w:t xml:space="preserve">Mix 1 ¼ - 2 ½ tsp. of </w:t>
      </w:r>
      <w:r w:rsidR="00824A47" w:rsidRPr="00824A47">
        <w:rPr>
          <w:b/>
        </w:rPr>
        <w:t>Tide Flumi 51% WDG</w:t>
      </w:r>
      <w:r w:rsidRPr="0017178B">
        <w:rPr>
          <w:b/>
        </w:rPr>
        <w:t xml:space="preserve"> </w:t>
      </w:r>
      <w:r w:rsidRPr="0017178B">
        <w:t xml:space="preserve">per gal. (10 oz./A) of spray solution, and apply 1 gal. of spray solution to 500 - 1,000 sq. ft. (10 oz./A) prior to weed germination (see </w:t>
      </w:r>
      <w:r w:rsidRPr="0017178B">
        <w:rPr>
          <w:b/>
        </w:rPr>
        <w:t xml:space="preserve">CALIBRATION TABLE </w:t>
      </w:r>
      <w:r w:rsidRPr="0017178B">
        <w:t xml:space="preserve">for backpack sprayers). Apply </w:t>
      </w:r>
      <w:r w:rsidR="00824A47" w:rsidRPr="00824A47">
        <w:rPr>
          <w:b/>
        </w:rPr>
        <w:t>Tide Flumi 51% WDG</w:t>
      </w:r>
      <w:r w:rsidRPr="0017178B">
        <w:rPr>
          <w:b/>
        </w:rPr>
        <w:t xml:space="preserve"> </w:t>
      </w:r>
      <w:r w:rsidRPr="0017178B">
        <w:t xml:space="preserve">to weed free soil, mulch or gravel surfaces. Moisture is necessary to activate </w:t>
      </w:r>
      <w:r w:rsidR="00824A47" w:rsidRPr="00824A47">
        <w:rPr>
          <w:b/>
        </w:rPr>
        <w:t>Tide Flumi 51% WDG</w:t>
      </w:r>
      <w:r w:rsidRPr="0017178B">
        <w:rPr>
          <w:b/>
        </w:rPr>
        <w:t xml:space="preserve"> </w:t>
      </w:r>
      <w:r w:rsidRPr="0017178B">
        <w:t xml:space="preserve">on soil for residual weed control. When applied before weed germination, </w:t>
      </w:r>
      <w:r w:rsidR="00824A47" w:rsidRPr="00824A47">
        <w:rPr>
          <w:b/>
        </w:rPr>
        <w:t>Tide Flumi 51% WDG</w:t>
      </w:r>
      <w:r w:rsidRPr="0017178B">
        <w:t xml:space="preserve"> will control the broadleaf weeds and grasses listed in Table 1.</w:t>
      </w:r>
    </w:p>
    <w:p w14:paraId="7BE958A0" w14:textId="269DA43B" w:rsidR="008E5054" w:rsidRPr="0017178B" w:rsidRDefault="00000000" w:rsidP="00337100">
      <w:pPr>
        <w:pStyle w:val="BodyText"/>
        <w:widowControl/>
      </w:pPr>
      <w:r w:rsidRPr="0017178B">
        <w:t xml:space="preserve">Established landscape ornamentals have shown tolerance to </w:t>
      </w:r>
      <w:r w:rsidR="00824A47" w:rsidRPr="00824A47">
        <w:rPr>
          <w:b/>
        </w:rPr>
        <w:t>Tide Flumi 51% WDG</w:t>
      </w:r>
      <w:r w:rsidRPr="0017178B">
        <w:rPr>
          <w:b/>
        </w:rPr>
        <w:t xml:space="preserve"> </w:t>
      </w:r>
      <w:r w:rsidRPr="0017178B">
        <w:t xml:space="preserve">only when applied to the soil at the base of the plant. For maximum plant safety when using around desirable ornamentals, direct applications of </w:t>
      </w:r>
      <w:r w:rsidR="00824A47" w:rsidRPr="00824A47">
        <w:rPr>
          <w:b/>
        </w:rPr>
        <w:t>Tide Flumi 51% WDG</w:t>
      </w:r>
      <w:r w:rsidRPr="0017178B">
        <w:rPr>
          <w:b/>
        </w:rPr>
        <w:t xml:space="preserve"> </w:t>
      </w:r>
      <w:r w:rsidRPr="0017178B">
        <w:t xml:space="preserve">to the soil, and leave a sufficient untreated buffer to ensure spray solution does not contact desired plants. </w:t>
      </w:r>
      <w:r w:rsidRPr="0017178B">
        <w:rPr>
          <w:b/>
        </w:rPr>
        <w:t xml:space="preserve">DO NOT </w:t>
      </w:r>
      <w:r w:rsidRPr="0017178B">
        <w:t>harvest fruit or nuts from treated trees within 1 year of application.</w:t>
      </w:r>
    </w:p>
    <w:p w14:paraId="41F9EAD6" w14:textId="77777777" w:rsidR="008E5054" w:rsidRPr="0017178B" w:rsidRDefault="00000000" w:rsidP="00337100">
      <w:pPr>
        <w:pStyle w:val="Heading2"/>
        <w:widowControl/>
      </w:pPr>
      <w:r w:rsidRPr="0017178B">
        <w:t>POST-EMERGENCE APPLICATION (WEEDS ARE PRESENT)</w:t>
      </w:r>
    </w:p>
    <w:p w14:paraId="2BB2DF32" w14:textId="1711B678" w:rsidR="008E5054" w:rsidRPr="0017178B" w:rsidRDefault="00000000" w:rsidP="00337100">
      <w:pPr>
        <w:pStyle w:val="BodyText"/>
        <w:widowControl/>
      </w:pPr>
      <w:r w:rsidRPr="0017178B">
        <w:t xml:space="preserve">Mix 1 ¼ - 2 ½ tsp. of </w:t>
      </w:r>
      <w:r w:rsidR="00824A47" w:rsidRPr="00824A47">
        <w:rPr>
          <w:b/>
        </w:rPr>
        <w:t>Tide Flumi 51% WDG</w:t>
      </w:r>
      <w:r w:rsidRPr="0017178B">
        <w:rPr>
          <w:b/>
        </w:rPr>
        <w:t xml:space="preserve"> </w:t>
      </w:r>
      <w:r w:rsidRPr="0017178B">
        <w:t xml:space="preserve">per gal. (10 oz./A) and apply 1 gal. of spray solution to 500 - 1,000 sq. ft. to actively growing weeds (see </w:t>
      </w:r>
      <w:r w:rsidRPr="0017178B">
        <w:rPr>
          <w:b/>
        </w:rPr>
        <w:t xml:space="preserve">CALIBRATION TABLE </w:t>
      </w:r>
      <w:r w:rsidRPr="0017178B">
        <w:t xml:space="preserve">for backpack sprayers). Tank mixing </w:t>
      </w:r>
      <w:r w:rsidR="00824A47" w:rsidRPr="00824A47">
        <w:rPr>
          <w:b/>
        </w:rPr>
        <w:t>Tide Flumi 51% WDG</w:t>
      </w:r>
      <w:r w:rsidRPr="0017178B">
        <w:rPr>
          <w:b/>
        </w:rPr>
        <w:t xml:space="preserve"> </w:t>
      </w:r>
      <w:r w:rsidRPr="0017178B">
        <w:t>with glyphosate will increase the spectrum of post-emergent weed control over this product alone, provide faster post-emergence weed control than glyphosate alone, and provide pre and post-emergence control of the broadleaf weeds and grasses listed in Table 1.</w:t>
      </w:r>
    </w:p>
    <w:p w14:paraId="082957A3" w14:textId="56659FA5" w:rsidR="008E5054" w:rsidRPr="0017178B" w:rsidRDefault="00000000" w:rsidP="00337100">
      <w:pPr>
        <w:pStyle w:val="BodyText"/>
        <w:widowControl/>
      </w:pPr>
      <w:r w:rsidRPr="0017178B">
        <w:t xml:space="preserve">Established landscape ornamentals have shown tolerance to applications of </w:t>
      </w:r>
      <w:r w:rsidR="00824A47" w:rsidRPr="00824A47">
        <w:rPr>
          <w:b/>
        </w:rPr>
        <w:t>Tide Flumi 51% WDG</w:t>
      </w:r>
      <w:r w:rsidRPr="0017178B">
        <w:rPr>
          <w:b/>
        </w:rPr>
        <w:t xml:space="preserve"> </w:t>
      </w:r>
      <w:r w:rsidRPr="0017178B">
        <w:t xml:space="preserve">plus glyphosate only when applied to the soil at the base of the plant, and sprays </w:t>
      </w:r>
      <w:r w:rsidRPr="0017178B">
        <w:rPr>
          <w:b/>
        </w:rPr>
        <w:t xml:space="preserve">DO NOT </w:t>
      </w:r>
      <w:r w:rsidRPr="0017178B">
        <w:t xml:space="preserve">directly contact or drift onto desirable plants. For maximum plant safety when using around desirable ornamentals, direct applications of </w:t>
      </w:r>
      <w:r w:rsidR="00824A47" w:rsidRPr="00824A47">
        <w:rPr>
          <w:b/>
        </w:rPr>
        <w:t>Tide Flumi 51% WDG</w:t>
      </w:r>
      <w:r w:rsidRPr="0017178B">
        <w:rPr>
          <w:b/>
        </w:rPr>
        <w:t xml:space="preserve"> </w:t>
      </w:r>
      <w:r w:rsidRPr="0017178B">
        <w:t>plus glyphosate towards the soil, and leave a sufficient non-treated buffer to ensure spray solution does not contact desired plants.</w:t>
      </w:r>
    </w:p>
    <w:p w14:paraId="4EDB2094" w14:textId="77777777" w:rsidR="008E5054" w:rsidRPr="0017178B" w:rsidRDefault="00000000" w:rsidP="00337100">
      <w:pPr>
        <w:pStyle w:val="BodyText"/>
        <w:widowControl/>
      </w:pPr>
      <w:r w:rsidRPr="0017178B">
        <w:t xml:space="preserve">Thorough spray coverage of weeds is necessary to maximize weed control. Spray coverage must be uniform, but </w:t>
      </w:r>
      <w:r w:rsidRPr="0017178B">
        <w:rPr>
          <w:b/>
        </w:rPr>
        <w:t xml:space="preserve">DO NOT </w:t>
      </w:r>
      <w:r w:rsidRPr="0017178B">
        <w:t>spray to the point of runoff.</w:t>
      </w:r>
    </w:p>
    <w:p w14:paraId="477DB17F" w14:textId="77777777" w:rsidR="008E5054" w:rsidRPr="0017178B" w:rsidRDefault="00000000" w:rsidP="00337100">
      <w:pPr>
        <w:pStyle w:val="BodyText"/>
        <w:widowControl/>
      </w:pPr>
      <w:r w:rsidRPr="0017178B">
        <w:rPr>
          <w:b/>
        </w:rPr>
        <w:t xml:space="preserve">DO NOT </w:t>
      </w:r>
      <w:r w:rsidRPr="0017178B">
        <w:t>harvest fruit or nuts from treated trees within 1 year of application.</w:t>
      </w:r>
    </w:p>
    <w:p w14:paraId="3C0F25E9" w14:textId="77777777" w:rsidR="008E5054" w:rsidRPr="0017178B" w:rsidRDefault="00000000" w:rsidP="00337100">
      <w:pPr>
        <w:pStyle w:val="BodyText"/>
        <w:widowControl/>
      </w:pPr>
      <w:r w:rsidRPr="0017178B">
        <w:rPr>
          <w:b/>
        </w:rPr>
        <w:t xml:space="preserve">IMPORTANT: </w:t>
      </w:r>
      <w:r w:rsidRPr="0017178B">
        <w:t>Completely read and follow the glyphosate label. 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2C2E2E24" w14:textId="77777777" w:rsidR="008E5054" w:rsidRPr="0017178B" w:rsidRDefault="00000000" w:rsidP="00337100">
      <w:pPr>
        <w:pStyle w:val="Heading2"/>
        <w:widowControl/>
      </w:pPr>
      <w:r w:rsidRPr="0017178B">
        <w:t>RESTRICTIONS</w:t>
      </w:r>
    </w:p>
    <w:p w14:paraId="02ACF466" w14:textId="081530BD" w:rsidR="008E5054" w:rsidRPr="0017178B" w:rsidRDefault="00000000" w:rsidP="00337100">
      <w:pPr>
        <w:pStyle w:val="ListParagraph"/>
        <w:widowControl/>
        <w:numPr>
          <w:ilvl w:val="0"/>
          <w:numId w:val="137"/>
        </w:numPr>
      </w:pPr>
      <w:r w:rsidRPr="008E5505">
        <w:rPr>
          <w:b/>
          <w:color w:val="231F20"/>
        </w:rPr>
        <w:t xml:space="preserve">DO NOT </w:t>
      </w:r>
      <w:r w:rsidRPr="008E5505">
        <w:rPr>
          <w:color w:val="231F20"/>
        </w:rPr>
        <w:t xml:space="preserve">apply more than 10 oz. (0.32 lb. a.i.) of </w:t>
      </w:r>
      <w:r w:rsidR="00824A47" w:rsidRPr="00824A47">
        <w:rPr>
          <w:b/>
          <w:color w:val="231F20"/>
        </w:rPr>
        <w:t>Tide Flumi 51% WDG</w:t>
      </w:r>
      <w:r w:rsidRPr="008E5505">
        <w:rPr>
          <w:color w:val="231F20"/>
        </w:rPr>
        <w:t xml:space="preserve"> per acre per single application.</w:t>
      </w:r>
    </w:p>
    <w:p w14:paraId="40288DF3" w14:textId="5CC4D053" w:rsidR="008E5054" w:rsidRPr="0017178B" w:rsidRDefault="00000000" w:rsidP="00337100">
      <w:pPr>
        <w:pStyle w:val="ListParagraph"/>
        <w:widowControl/>
        <w:numPr>
          <w:ilvl w:val="0"/>
          <w:numId w:val="137"/>
        </w:numPr>
      </w:pPr>
      <w:r w:rsidRPr="008E5505">
        <w:rPr>
          <w:b/>
          <w:color w:val="231F20"/>
        </w:rPr>
        <w:t xml:space="preserve">DO NOT </w:t>
      </w:r>
      <w:r w:rsidRPr="008E5505">
        <w:rPr>
          <w:color w:val="231F20"/>
        </w:rPr>
        <w:t xml:space="preserve">apply more than 20 oz. (0.64 lb. a.i.) of </w:t>
      </w:r>
      <w:r w:rsidR="00824A47" w:rsidRPr="00824A47">
        <w:rPr>
          <w:b/>
          <w:color w:val="231F20"/>
        </w:rPr>
        <w:t>Tide Flumi 51% WDG</w:t>
      </w:r>
      <w:r w:rsidRPr="008E5505">
        <w:rPr>
          <w:color w:val="231F20"/>
        </w:rPr>
        <w:t xml:space="preserve"> per acre per year.</w:t>
      </w:r>
    </w:p>
    <w:p w14:paraId="6EDA7327" w14:textId="0BC22F3F" w:rsidR="008E5054" w:rsidRPr="0017178B" w:rsidRDefault="00000000" w:rsidP="00337100">
      <w:pPr>
        <w:pStyle w:val="ListParagraph"/>
        <w:widowControl/>
        <w:numPr>
          <w:ilvl w:val="0"/>
          <w:numId w:val="137"/>
        </w:numPr>
      </w:pPr>
      <w:r w:rsidRPr="008E5505">
        <w:rPr>
          <w:b/>
          <w:color w:val="231F20"/>
        </w:rPr>
        <w:t xml:space="preserve">DO NOT </w:t>
      </w:r>
      <w:r w:rsidRPr="008E5505">
        <w:rPr>
          <w:color w:val="231F20"/>
        </w:rPr>
        <w:t xml:space="preserve">apply more than 2 applications of </w:t>
      </w:r>
      <w:r w:rsidR="00824A47" w:rsidRPr="00824A47">
        <w:rPr>
          <w:b/>
          <w:color w:val="231F20"/>
        </w:rPr>
        <w:t>Tide Flumi 51% WDG</w:t>
      </w:r>
      <w:r w:rsidRPr="008E5505">
        <w:rPr>
          <w:color w:val="231F20"/>
        </w:rPr>
        <w:t xml:space="preserve"> per year.</w:t>
      </w:r>
    </w:p>
    <w:p w14:paraId="4D8081C6" w14:textId="64B61BCF" w:rsidR="008E5054" w:rsidRPr="0017178B" w:rsidRDefault="00000000" w:rsidP="00337100">
      <w:pPr>
        <w:pStyle w:val="ListParagraph"/>
        <w:widowControl/>
        <w:numPr>
          <w:ilvl w:val="0"/>
          <w:numId w:val="137"/>
        </w:numPr>
      </w:pPr>
      <w:r w:rsidRPr="008E5505">
        <w:rPr>
          <w:b/>
          <w:color w:val="231F20"/>
        </w:rPr>
        <w:t xml:space="preserve">DO NOT </w:t>
      </w:r>
      <w:r w:rsidRPr="008E5505">
        <w:rPr>
          <w:color w:val="231F20"/>
        </w:rPr>
        <w:t xml:space="preserve">re-apply </w:t>
      </w:r>
      <w:r w:rsidR="00824A47" w:rsidRPr="00824A47">
        <w:rPr>
          <w:b/>
          <w:color w:val="231F20"/>
        </w:rPr>
        <w:t>Tide Flumi 51% WDG</w:t>
      </w:r>
      <w:r w:rsidRPr="008E5505">
        <w:rPr>
          <w:b/>
          <w:color w:val="231F20"/>
        </w:rPr>
        <w:t xml:space="preserve"> </w:t>
      </w:r>
      <w:r w:rsidRPr="008E5505">
        <w:rPr>
          <w:color w:val="231F20"/>
        </w:rPr>
        <w:t>within 30 days.</w:t>
      </w:r>
    </w:p>
    <w:p w14:paraId="0EBFD05E" w14:textId="7DA8C4C9" w:rsidR="008E5054" w:rsidRPr="0017178B" w:rsidRDefault="00000000" w:rsidP="00337100">
      <w:pPr>
        <w:pStyle w:val="Heading1"/>
        <w:widowControl/>
      </w:pPr>
      <w:r w:rsidRPr="0017178B">
        <w:t>DIRECTIONS FOR USE</w:t>
      </w:r>
      <w:r w:rsidR="008E5505">
        <w:t xml:space="preserve"> </w:t>
      </w:r>
      <w:r w:rsidRPr="0017178B">
        <w:t>TO MAINTAIN BARE GROUND NON-CROP AREAS IN AND AROUND ORNAMENTAL NURSERIES</w:t>
      </w:r>
    </w:p>
    <w:p w14:paraId="6FA95580" w14:textId="48EBD0A2" w:rsidR="008E5054" w:rsidRPr="0017178B" w:rsidRDefault="00824A47" w:rsidP="00337100">
      <w:pPr>
        <w:widowControl/>
        <w:jc w:val="both"/>
      </w:pPr>
      <w:r w:rsidRPr="00824A47">
        <w:rPr>
          <w:b/>
          <w:color w:val="231F20"/>
        </w:rPr>
        <w:t>Tide Flumi 51% WDG</w:t>
      </w:r>
      <w:r w:rsidRPr="0017178B">
        <w:rPr>
          <w:color w:val="231F20"/>
        </w:rPr>
        <w:t xml:space="preserve">, when used as directed, can be used for non-selective vegetation control to maintain bare ground non-crop areas that must be kept weed-free. Apply </w:t>
      </w:r>
      <w:r w:rsidRPr="00824A47">
        <w:rPr>
          <w:b/>
          <w:color w:val="231F20"/>
        </w:rPr>
        <w:t>Tide Flumi 51% WDG</w:t>
      </w:r>
      <w:r w:rsidRPr="0017178B">
        <w:rPr>
          <w:b/>
          <w:color w:val="231F20"/>
        </w:rPr>
        <w:t xml:space="preserve"> </w:t>
      </w:r>
      <w:r w:rsidRPr="0017178B">
        <w:rPr>
          <w:color w:val="231F20"/>
        </w:rPr>
        <w:t>only to:</w:t>
      </w:r>
    </w:p>
    <w:p w14:paraId="4E4207E9" w14:textId="77777777" w:rsidR="008E5054" w:rsidRPr="0017178B" w:rsidRDefault="00000000" w:rsidP="00337100">
      <w:pPr>
        <w:pStyle w:val="ListParagraph"/>
        <w:widowControl/>
        <w:numPr>
          <w:ilvl w:val="0"/>
          <w:numId w:val="138"/>
        </w:numPr>
      </w:pPr>
      <w:r w:rsidRPr="008E5505">
        <w:rPr>
          <w:color w:val="231F20"/>
        </w:rPr>
        <w:t xml:space="preserve">Bare ground areas around buildings and other structures. </w:t>
      </w:r>
      <w:r w:rsidRPr="008E5505">
        <w:rPr>
          <w:b/>
          <w:color w:val="231F20"/>
        </w:rPr>
        <w:t xml:space="preserve">DO NOT </w:t>
      </w:r>
      <w:r w:rsidRPr="008E5505">
        <w:rPr>
          <w:color w:val="231F20"/>
        </w:rPr>
        <w:t>apply within any enclosed structure.</w:t>
      </w:r>
    </w:p>
    <w:p w14:paraId="56364B96" w14:textId="77777777" w:rsidR="008E5054" w:rsidRPr="0017178B" w:rsidRDefault="00000000" w:rsidP="00337100">
      <w:pPr>
        <w:pStyle w:val="ListParagraph"/>
        <w:widowControl/>
        <w:numPr>
          <w:ilvl w:val="0"/>
          <w:numId w:val="138"/>
        </w:numPr>
      </w:pPr>
      <w:r w:rsidRPr="008E5505">
        <w:rPr>
          <w:color w:val="231F20"/>
        </w:rPr>
        <w:t>Bare ground along fence rows.</w:t>
      </w:r>
    </w:p>
    <w:p w14:paraId="7BFEA071" w14:textId="77777777" w:rsidR="008E5054" w:rsidRPr="0017178B" w:rsidRDefault="00000000" w:rsidP="00337100">
      <w:pPr>
        <w:pStyle w:val="ListParagraph"/>
        <w:widowControl/>
        <w:numPr>
          <w:ilvl w:val="0"/>
          <w:numId w:val="138"/>
        </w:numPr>
      </w:pPr>
      <w:r w:rsidRPr="008E5505">
        <w:rPr>
          <w:color w:val="231F20"/>
        </w:rPr>
        <w:t>Gravel surfaces and driveways.</w:t>
      </w:r>
    </w:p>
    <w:p w14:paraId="725DFEEA" w14:textId="77777777" w:rsidR="008E5054" w:rsidRPr="0017178B" w:rsidRDefault="00000000" w:rsidP="00337100">
      <w:pPr>
        <w:pStyle w:val="ListParagraph"/>
        <w:widowControl/>
        <w:numPr>
          <w:ilvl w:val="0"/>
          <w:numId w:val="138"/>
        </w:numPr>
      </w:pPr>
      <w:r w:rsidRPr="008E5505">
        <w:rPr>
          <w:color w:val="231F20"/>
        </w:rPr>
        <w:t>Ground matting and gravel pads prior to the addition of containerized plants (conifers, deciduous trees and ornamentals).</w:t>
      </w:r>
    </w:p>
    <w:p w14:paraId="517D37B0" w14:textId="068FCBA7" w:rsidR="008E5054" w:rsidRPr="0017178B" w:rsidRDefault="00000000" w:rsidP="00337100">
      <w:pPr>
        <w:pStyle w:val="BodyText"/>
        <w:widowControl/>
        <w:spacing w:before="120"/>
      </w:pPr>
      <w:r w:rsidRPr="0017178B">
        <w:rPr>
          <w:b/>
        </w:rPr>
        <w:lastRenderedPageBreak/>
        <w:t xml:space="preserve">IMPORTANT: </w:t>
      </w:r>
      <w:r w:rsidRPr="0017178B">
        <w:t xml:space="preserve">Follow all applicable directions as outlined above under Product Information. See Table 1 for a list of grasses and broadleaf weeds controlled by </w:t>
      </w:r>
      <w:r w:rsidR="00824A47" w:rsidRPr="00824A47">
        <w:rPr>
          <w:b/>
        </w:rPr>
        <w:t>Tide Flumi 51% WDG</w:t>
      </w:r>
      <w:r w:rsidRPr="0017178B">
        <w:t>.</w:t>
      </w:r>
    </w:p>
    <w:p w14:paraId="447D3D6B" w14:textId="58D19376" w:rsidR="008E5054" w:rsidRPr="0017178B" w:rsidRDefault="00824A47" w:rsidP="00337100">
      <w:pPr>
        <w:pStyle w:val="BodyText"/>
        <w:widowControl/>
      </w:pPr>
      <w:r w:rsidRPr="00824A47">
        <w:rPr>
          <w:b/>
        </w:rPr>
        <w:t>Tide Flumi 51% WDG</w:t>
      </w:r>
      <w:r w:rsidRPr="0017178B">
        <w:rPr>
          <w:b/>
        </w:rPr>
        <w:t xml:space="preserve"> </w:t>
      </w:r>
      <w:r w:rsidRPr="0017178B">
        <w:t>offers residual and post-emergence control of susceptible grasses and broadleaf weeds as well as additional mode of action to assist in the control of resistant weeds. The length of residual control is dependent on the rate applied as well as on rainfall and temperature conditions. Length of residual control will decrease as temperature and precipitation increase.</w:t>
      </w:r>
    </w:p>
    <w:p w14:paraId="13A9FE27" w14:textId="77777777" w:rsidR="008E5054" w:rsidRPr="0017178B" w:rsidRDefault="00000000" w:rsidP="00337100">
      <w:pPr>
        <w:pStyle w:val="Heading2"/>
        <w:widowControl/>
      </w:pPr>
      <w:r w:rsidRPr="0017178B">
        <w:t>PRE-EMERGENCE APPLICATION</w:t>
      </w:r>
    </w:p>
    <w:p w14:paraId="7B87CE32" w14:textId="2D8D9A39" w:rsidR="008E5054" w:rsidRPr="0017178B" w:rsidRDefault="00000000" w:rsidP="00337100">
      <w:pPr>
        <w:widowControl/>
        <w:jc w:val="both"/>
      </w:pPr>
      <w:r w:rsidRPr="0017178B">
        <w:rPr>
          <w:color w:val="231F20"/>
        </w:rPr>
        <w:t xml:space="preserve">Apply 8 - 12 oz. (0.25 - 0.38 lb. a.i./A) of </w:t>
      </w:r>
      <w:r w:rsidR="00824A47" w:rsidRPr="00824A47">
        <w:rPr>
          <w:b/>
          <w:color w:val="231F20"/>
        </w:rPr>
        <w:t>Tide Flumi 51% WDG</w:t>
      </w:r>
      <w:r w:rsidRPr="0017178B">
        <w:rPr>
          <w:b/>
          <w:color w:val="231F20"/>
        </w:rPr>
        <w:t xml:space="preserve"> </w:t>
      </w:r>
      <w:r w:rsidRPr="0017178B">
        <w:rPr>
          <w:color w:val="231F20"/>
        </w:rPr>
        <w:t xml:space="preserve">per broadcast acre as a pre-emergence application. Pre-emergence (to weed emergence) applications of </w:t>
      </w:r>
      <w:r w:rsidR="00824A47" w:rsidRPr="00824A47">
        <w:rPr>
          <w:b/>
          <w:color w:val="231F20"/>
        </w:rPr>
        <w:t>Tide Flumi 51% WDG</w:t>
      </w:r>
      <w:r w:rsidRPr="0017178B">
        <w:rPr>
          <w:b/>
          <w:color w:val="231F20"/>
        </w:rPr>
        <w:t xml:space="preserve"> </w:t>
      </w:r>
      <w:r w:rsidRPr="0017178B">
        <w:rPr>
          <w:color w:val="231F20"/>
        </w:rPr>
        <w:t xml:space="preserve">must be made to weed-free surfaces. Moisture is necessary to activate </w:t>
      </w:r>
      <w:r w:rsidR="00824A47" w:rsidRPr="00824A47">
        <w:rPr>
          <w:b/>
          <w:color w:val="231F20"/>
        </w:rPr>
        <w:t>Tide Flumi 51% WDG</w:t>
      </w:r>
      <w:r w:rsidRPr="0017178B">
        <w:rPr>
          <w:b/>
          <w:color w:val="231F20"/>
        </w:rPr>
        <w:t xml:space="preserve"> </w:t>
      </w:r>
      <w:r w:rsidRPr="0017178B">
        <w:rPr>
          <w:color w:val="231F20"/>
        </w:rPr>
        <w:t xml:space="preserve">for residual weed control. Dry weather following application of </w:t>
      </w:r>
      <w:r w:rsidR="00824A47" w:rsidRPr="00824A47">
        <w:rPr>
          <w:b/>
          <w:color w:val="231F20"/>
        </w:rPr>
        <w:t>Tide Flumi 51% WDG</w:t>
      </w:r>
      <w:r w:rsidRPr="0017178B">
        <w:rPr>
          <w:b/>
          <w:color w:val="231F20"/>
        </w:rPr>
        <w:t xml:space="preserve"> </w:t>
      </w:r>
      <w:r w:rsidRPr="0017178B">
        <w:rPr>
          <w:color w:val="231F20"/>
        </w:rPr>
        <w:t xml:space="preserve">may reduce effectiveness. However, when adequate moisture is received after dry conditions, </w:t>
      </w:r>
      <w:r w:rsidR="00824A47" w:rsidRPr="00824A47">
        <w:rPr>
          <w:b/>
          <w:color w:val="231F20"/>
        </w:rPr>
        <w:t>Tide Flumi 51% WDG</w:t>
      </w:r>
      <w:r w:rsidRPr="0017178B">
        <w:rPr>
          <w:color w:val="231F20"/>
        </w:rPr>
        <w:t xml:space="preserve"> will control susceptible germinating weeds.</w:t>
      </w:r>
    </w:p>
    <w:p w14:paraId="23FE3E90" w14:textId="77777777" w:rsidR="008E5054" w:rsidRPr="0017178B" w:rsidRDefault="00000000" w:rsidP="00337100">
      <w:pPr>
        <w:pStyle w:val="Heading2"/>
        <w:widowControl/>
      </w:pPr>
      <w:r w:rsidRPr="0017178B">
        <w:t>POST-EMERGENCE APPLICATION</w:t>
      </w:r>
    </w:p>
    <w:p w14:paraId="6BB2F174" w14:textId="7863A57B" w:rsidR="008E5054" w:rsidRPr="0017178B" w:rsidRDefault="00000000" w:rsidP="00337100">
      <w:pPr>
        <w:widowControl/>
        <w:jc w:val="both"/>
      </w:pPr>
      <w:r w:rsidRPr="0017178B">
        <w:rPr>
          <w:color w:val="231F20"/>
        </w:rPr>
        <w:t xml:space="preserve">Apply 8 - 12 oz. (0.25 - 0.38 lb. a.i./A) of </w:t>
      </w:r>
      <w:r w:rsidR="00824A47" w:rsidRPr="00824A47">
        <w:rPr>
          <w:b/>
          <w:color w:val="231F20"/>
        </w:rPr>
        <w:t>Tide Flumi 51% WDG</w:t>
      </w:r>
      <w:r w:rsidRPr="0017178B">
        <w:rPr>
          <w:b/>
          <w:color w:val="231F20"/>
        </w:rPr>
        <w:t xml:space="preserve"> </w:t>
      </w:r>
      <w:r w:rsidRPr="0017178B">
        <w:rPr>
          <w:color w:val="231F20"/>
        </w:rPr>
        <w:t xml:space="preserve">per broadcast acre plus a surfactant (0.25% v/v non-ionic surfactant or 1 qt./A crop oil concentrate). The addition of a surfactant enhances </w:t>
      </w:r>
      <w:r w:rsidR="00824A47" w:rsidRPr="00824A47">
        <w:rPr>
          <w:b/>
          <w:color w:val="231F20"/>
        </w:rPr>
        <w:t>Tide Flumi 51% WDG</w:t>
      </w:r>
      <w:r w:rsidRPr="0017178B">
        <w:rPr>
          <w:b/>
          <w:color w:val="231F20"/>
        </w:rPr>
        <w:t xml:space="preserve"> </w:t>
      </w:r>
      <w:r w:rsidRPr="0017178B">
        <w:rPr>
          <w:color w:val="231F20"/>
        </w:rPr>
        <w:t xml:space="preserve">activity on emerged weeds. Thorough spray coverage is necessary to maximize the post-emergence activity of </w:t>
      </w:r>
      <w:r w:rsidR="00824A47" w:rsidRPr="00824A47">
        <w:rPr>
          <w:b/>
          <w:color w:val="231F20"/>
        </w:rPr>
        <w:t>Tide Flumi 51% WDG</w:t>
      </w:r>
      <w:r w:rsidRPr="0017178B">
        <w:rPr>
          <w:color w:val="231F20"/>
        </w:rPr>
        <w:t xml:space="preserve">. Emerged weeds are controlled post-emergence with </w:t>
      </w:r>
      <w:r w:rsidR="00824A47" w:rsidRPr="00824A47">
        <w:rPr>
          <w:b/>
          <w:color w:val="231F20"/>
        </w:rPr>
        <w:t>Tide Flumi 51% WDG</w:t>
      </w:r>
      <w:r w:rsidRPr="0017178B">
        <w:rPr>
          <w:color w:val="231F20"/>
        </w:rPr>
        <w:t xml:space="preserve">, however, translocation of </w:t>
      </w:r>
      <w:r w:rsidR="00824A47" w:rsidRPr="00824A47">
        <w:rPr>
          <w:b/>
          <w:color w:val="231F20"/>
        </w:rPr>
        <w:t>Tide Flumi 51% WDG</w:t>
      </w:r>
      <w:r w:rsidRPr="0017178B">
        <w:rPr>
          <w:color w:val="231F20"/>
        </w:rPr>
        <w:t xml:space="preserve"> within a weed is limited, and control is affected by spray coverage and by the addition of a surfactant. The most effective post-emergence weed control with </w:t>
      </w:r>
      <w:r w:rsidR="00824A47" w:rsidRPr="00824A47">
        <w:rPr>
          <w:b/>
          <w:color w:val="231F20"/>
        </w:rPr>
        <w:t>Tide Flumi 51% WDG</w:t>
      </w:r>
      <w:r w:rsidRPr="0017178B">
        <w:rPr>
          <w:b/>
          <w:color w:val="231F20"/>
        </w:rPr>
        <w:t xml:space="preserve"> </w:t>
      </w:r>
      <w:r w:rsidRPr="0017178B">
        <w:rPr>
          <w:color w:val="231F20"/>
        </w:rPr>
        <w:t>occurs when applied in combination with a surfactant to weeds less than 2 inches in height.</w:t>
      </w:r>
    </w:p>
    <w:p w14:paraId="4AE5D27F" w14:textId="77777777" w:rsidR="008E5054" w:rsidRPr="0017178B" w:rsidRDefault="00000000" w:rsidP="00337100">
      <w:pPr>
        <w:pStyle w:val="Heading2"/>
        <w:widowControl/>
      </w:pPr>
      <w:r w:rsidRPr="0017178B">
        <w:t>RESTRICTIONS</w:t>
      </w:r>
    </w:p>
    <w:p w14:paraId="6DC92694" w14:textId="50C7DE0D" w:rsidR="008E5054" w:rsidRPr="0017178B" w:rsidRDefault="00000000" w:rsidP="00337100">
      <w:pPr>
        <w:pStyle w:val="ListParagraph"/>
        <w:widowControl/>
        <w:numPr>
          <w:ilvl w:val="0"/>
          <w:numId w:val="139"/>
        </w:numPr>
        <w:ind w:left="360"/>
        <w:jc w:val="both"/>
      </w:pPr>
      <w:r w:rsidRPr="008E5505">
        <w:rPr>
          <w:b/>
          <w:color w:val="231F20"/>
        </w:rPr>
        <w:t xml:space="preserve">DO NOT </w:t>
      </w:r>
      <w:r w:rsidRPr="008E5505">
        <w:rPr>
          <w:color w:val="231F20"/>
        </w:rPr>
        <w:t xml:space="preserve">apply more than 12 oz. (0.383 lb. a.i.) of </w:t>
      </w:r>
      <w:r w:rsidR="00824A47" w:rsidRPr="00824A47">
        <w:rPr>
          <w:b/>
          <w:color w:val="231F20"/>
        </w:rPr>
        <w:t>Tide Flumi 51% WDG</w:t>
      </w:r>
      <w:r w:rsidRPr="008E5505">
        <w:rPr>
          <w:color w:val="231F20"/>
        </w:rPr>
        <w:t xml:space="preserve"> per acre per single application.</w:t>
      </w:r>
    </w:p>
    <w:p w14:paraId="58D9F0CD" w14:textId="421353AA" w:rsidR="008E5054" w:rsidRPr="0017178B" w:rsidRDefault="00000000" w:rsidP="00337100">
      <w:pPr>
        <w:pStyle w:val="ListParagraph"/>
        <w:widowControl/>
        <w:numPr>
          <w:ilvl w:val="0"/>
          <w:numId w:val="139"/>
        </w:numPr>
        <w:ind w:left="360"/>
        <w:jc w:val="both"/>
      </w:pPr>
      <w:r w:rsidRPr="008E5505">
        <w:rPr>
          <w:b/>
          <w:color w:val="231F20"/>
        </w:rPr>
        <w:t xml:space="preserve">DO NOT </w:t>
      </w:r>
      <w:r w:rsidRPr="008E5505">
        <w:rPr>
          <w:color w:val="231F20"/>
        </w:rPr>
        <w:t xml:space="preserve">apply more than 24 oz. (0.765 lb. a.i.) of </w:t>
      </w:r>
      <w:r w:rsidR="00824A47" w:rsidRPr="00824A47">
        <w:rPr>
          <w:b/>
          <w:color w:val="231F20"/>
        </w:rPr>
        <w:t>Tide Flumi 51% WDG</w:t>
      </w:r>
      <w:r w:rsidRPr="008E5505">
        <w:rPr>
          <w:color w:val="231F20"/>
        </w:rPr>
        <w:t xml:space="preserve"> per acre per year.</w:t>
      </w:r>
    </w:p>
    <w:p w14:paraId="3BF7DE30" w14:textId="37BE94D2" w:rsidR="008E5054" w:rsidRPr="0017178B" w:rsidRDefault="00000000" w:rsidP="00337100">
      <w:pPr>
        <w:pStyle w:val="ListParagraph"/>
        <w:widowControl/>
        <w:numPr>
          <w:ilvl w:val="0"/>
          <w:numId w:val="139"/>
        </w:numPr>
        <w:ind w:left="360"/>
        <w:jc w:val="both"/>
      </w:pPr>
      <w:r w:rsidRPr="008E5505">
        <w:rPr>
          <w:b/>
          <w:color w:val="231F20"/>
        </w:rPr>
        <w:t xml:space="preserve">DO NOT </w:t>
      </w:r>
      <w:r w:rsidRPr="008E5505">
        <w:rPr>
          <w:color w:val="231F20"/>
        </w:rPr>
        <w:t xml:space="preserve">apply more than 2 applications at 12 oz./A (0.383 lb. a.i.) or 3 applications at 8 oz./A (0.255 lb. a.i.) of </w:t>
      </w:r>
      <w:r w:rsidR="00824A47" w:rsidRPr="00824A47">
        <w:rPr>
          <w:b/>
          <w:color w:val="231F20"/>
        </w:rPr>
        <w:t>Tide Flumi 51% WDG</w:t>
      </w:r>
      <w:r w:rsidRPr="008E5505">
        <w:rPr>
          <w:color w:val="231F20"/>
        </w:rPr>
        <w:t xml:space="preserve"> per year.</w:t>
      </w:r>
    </w:p>
    <w:p w14:paraId="2F1398A0" w14:textId="6F8BE0B2" w:rsidR="008E5054" w:rsidRPr="0017178B" w:rsidRDefault="00000000" w:rsidP="00337100">
      <w:pPr>
        <w:pStyle w:val="ListParagraph"/>
        <w:widowControl/>
        <w:numPr>
          <w:ilvl w:val="0"/>
          <w:numId w:val="139"/>
        </w:numPr>
        <w:ind w:left="360"/>
        <w:jc w:val="both"/>
      </w:pPr>
      <w:r w:rsidRPr="008E5505">
        <w:rPr>
          <w:b/>
          <w:color w:val="231F20"/>
        </w:rPr>
        <w:t xml:space="preserve">DO NOT </w:t>
      </w:r>
      <w:r w:rsidRPr="008E5505">
        <w:rPr>
          <w:color w:val="231F20"/>
        </w:rPr>
        <w:t xml:space="preserve">re-apply </w:t>
      </w:r>
      <w:r w:rsidR="00824A47" w:rsidRPr="00824A47">
        <w:rPr>
          <w:b/>
          <w:color w:val="231F20"/>
        </w:rPr>
        <w:t>Tide Flumi 51% WDG</w:t>
      </w:r>
      <w:r w:rsidRPr="008E5505">
        <w:rPr>
          <w:b/>
          <w:color w:val="231F20"/>
        </w:rPr>
        <w:t xml:space="preserve"> </w:t>
      </w:r>
      <w:r w:rsidRPr="008E5505">
        <w:rPr>
          <w:color w:val="231F20"/>
        </w:rPr>
        <w:t>within 30 days.</w:t>
      </w:r>
    </w:p>
    <w:p w14:paraId="44A71297" w14:textId="5EE0702C" w:rsidR="008E5054" w:rsidRPr="0017178B" w:rsidRDefault="00000000" w:rsidP="00337100">
      <w:pPr>
        <w:pStyle w:val="Heading1"/>
        <w:widowControl/>
      </w:pPr>
      <w:r w:rsidRPr="0017178B">
        <w:t>DIRECTIONS FOR USE</w:t>
      </w:r>
      <w:r w:rsidR="008E5505">
        <w:t xml:space="preserve"> </w:t>
      </w:r>
      <w:r w:rsidRPr="0017178B">
        <w:t>IN CONIFER RE-FORESTATION SITES FOLLOWING TIMBER HARVEST</w:t>
      </w:r>
    </w:p>
    <w:p w14:paraId="58811747" w14:textId="25D8F799" w:rsidR="008E5054" w:rsidRPr="008E5505" w:rsidRDefault="00273D4C" w:rsidP="00337100">
      <w:pPr>
        <w:pStyle w:val="BodyText"/>
        <w:widowControl/>
        <w:jc w:val="center"/>
        <w:rPr>
          <w:b/>
          <w:bCs w:val="0"/>
        </w:rPr>
      </w:pPr>
      <w:r>
        <w:rPr>
          <w:b/>
          <w:bCs w:val="0"/>
        </w:rPr>
        <w:t>[</w:t>
      </w:r>
      <w:r w:rsidRPr="008E5505">
        <w:rPr>
          <w:b/>
          <w:bCs w:val="0"/>
        </w:rPr>
        <w:t>Not for use in California.</w:t>
      </w:r>
      <w:r>
        <w:rPr>
          <w:b/>
          <w:bCs w:val="0"/>
        </w:rPr>
        <w:t>]</w:t>
      </w:r>
    </w:p>
    <w:p w14:paraId="6B66D243" w14:textId="01665DE8" w:rsidR="008E5054" w:rsidRPr="0017178B" w:rsidRDefault="00824A47" w:rsidP="00337100">
      <w:pPr>
        <w:pStyle w:val="BodyText"/>
        <w:widowControl/>
      </w:pPr>
      <w:r w:rsidRPr="00824A47">
        <w:rPr>
          <w:b/>
        </w:rPr>
        <w:t>Tide Flumi 51% WDG</w:t>
      </w:r>
      <w:r w:rsidRPr="0017178B">
        <w:rPr>
          <w:b/>
        </w:rPr>
        <w:t xml:space="preserve"> </w:t>
      </w:r>
      <w:r w:rsidRPr="0017178B">
        <w:t xml:space="preserve">is a pre-emergence and post-emergence herbicide for control of selected grass and broadleaf weeds in conifer re-forestation sites following timber harvest operations. Apply </w:t>
      </w:r>
      <w:r w:rsidRPr="00824A47">
        <w:rPr>
          <w:b/>
        </w:rPr>
        <w:t>Tide Flumi 51% WDG</w:t>
      </w:r>
      <w:r w:rsidRPr="0017178B">
        <w:rPr>
          <w:b/>
        </w:rPr>
        <w:t xml:space="preserve"> </w:t>
      </w:r>
      <w:r w:rsidRPr="0017178B">
        <w:t>as a site preparation treatment prior to transplanting of conifers or as a conifer release treatment after stand establishment.</w:t>
      </w:r>
    </w:p>
    <w:p w14:paraId="629D3B84" w14:textId="77777777" w:rsidR="008E5054" w:rsidRPr="0017178B" w:rsidRDefault="00000000" w:rsidP="00337100">
      <w:pPr>
        <w:pStyle w:val="Heading3"/>
        <w:widowControl/>
      </w:pPr>
      <w:r w:rsidRPr="0017178B">
        <w:t>Site Preparation — Application Before Transplanting</w:t>
      </w:r>
    </w:p>
    <w:p w14:paraId="45011570" w14:textId="29750DAF" w:rsidR="008E5054" w:rsidRPr="0017178B" w:rsidRDefault="00000000" w:rsidP="00337100">
      <w:pPr>
        <w:pStyle w:val="BodyText"/>
        <w:widowControl/>
      </w:pPr>
      <w:r w:rsidRPr="0017178B">
        <w:t xml:space="preserve">Apply 8 - 12 oz. (0.255 - 0.383 lb. a.i.) of </w:t>
      </w:r>
      <w:r w:rsidR="00824A47" w:rsidRPr="00824A47">
        <w:rPr>
          <w:b/>
        </w:rPr>
        <w:t>Tide Flumi 51% WDG</w:t>
      </w:r>
      <w:r w:rsidRPr="0017178B">
        <w:rPr>
          <w:b/>
        </w:rPr>
        <w:t xml:space="preserve"> </w:t>
      </w:r>
      <w:r w:rsidRPr="0017178B">
        <w:t xml:space="preserve">per acre. Transplant operations must take place at least 3 months after application. To obtain optimal weed control, apply </w:t>
      </w:r>
      <w:r w:rsidR="00824A47" w:rsidRPr="00824A47">
        <w:rPr>
          <w:b/>
        </w:rPr>
        <w:t>Tide Flumi 51% WDG</w:t>
      </w:r>
      <w:r w:rsidRPr="0017178B">
        <w:rPr>
          <w:b/>
        </w:rPr>
        <w:t xml:space="preserve"> </w:t>
      </w:r>
      <w:r w:rsidRPr="0017178B">
        <w:t xml:space="preserve">before weed emergence or after a burndown herbicide has controlled existing vegetation. If existing weed canopy is less than 40%, tank mix </w:t>
      </w:r>
      <w:r w:rsidR="00824A47" w:rsidRPr="00824A47">
        <w:rPr>
          <w:b/>
        </w:rPr>
        <w:t>Tide Flumi 51% WDG</w:t>
      </w:r>
      <w:r w:rsidRPr="0017178B">
        <w:rPr>
          <w:b/>
        </w:rPr>
        <w:t xml:space="preserve"> </w:t>
      </w:r>
      <w:r w:rsidRPr="0017178B">
        <w:t>with a burndown herbicide to provide pre-emergence weed control.</w:t>
      </w:r>
    </w:p>
    <w:p w14:paraId="0093407C" w14:textId="6F3674F6" w:rsidR="008E5054" w:rsidRPr="0017178B" w:rsidRDefault="00000000" w:rsidP="00337100">
      <w:pPr>
        <w:widowControl/>
        <w:ind w:hanging="1"/>
        <w:jc w:val="both"/>
      </w:pP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in at least 10 gals. of water per acre to achieve uniform spray coverage using ground or aerial spray equipment.</w:t>
      </w:r>
    </w:p>
    <w:p w14:paraId="05C8DA50" w14:textId="77777777" w:rsidR="008E5054" w:rsidRPr="0017178B" w:rsidRDefault="00000000" w:rsidP="00337100">
      <w:pPr>
        <w:pStyle w:val="Heading3"/>
        <w:widowControl/>
      </w:pPr>
      <w:r w:rsidRPr="0017178B">
        <w:t>Conifer Release Treatments — Applications Only Within 3 Years After Transplanting</w:t>
      </w:r>
    </w:p>
    <w:p w14:paraId="056BD4A5" w14:textId="30007DBB" w:rsidR="008E5054" w:rsidRPr="0017178B" w:rsidRDefault="00000000" w:rsidP="00337100">
      <w:pPr>
        <w:widowControl/>
        <w:jc w:val="both"/>
      </w:pPr>
      <w:r w:rsidRPr="0017178B">
        <w:rPr>
          <w:color w:val="231F20"/>
        </w:rPr>
        <w:t xml:space="preserve">Apply 8 - 12 oz. (0.255 - 0.383 lb. a.i.) of </w:t>
      </w:r>
      <w:r w:rsidR="00824A47" w:rsidRPr="00824A47">
        <w:rPr>
          <w:b/>
          <w:color w:val="231F20"/>
        </w:rPr>
        <w:t>Tide Flumi 51% WDG</w:t>
      </w:r>
      <w:r w:rsidRPr="0017178B">
        <w:rPr>
          <w:b/>
          <w:color w:val="231F20"/>
        </w:rPr>
        <w:t xml:space="preserve"> </w:t>
      </w:r>
      <w:r w:rsidRPr="0017178B">
        <w:rPr>
          <w:color w:val="231F20"/>
        </w:rPr>
        <w:t xml:space="preserve">per acre over the top of trees prior to budbreak in the spring or after dormancy in fall. </w:t>
      </w: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 xml:space="preserve">over the top of trees after budbreak or needle spotting and defoliation may occur. </w:t>
      </w:r>
      <w:r w:rsidR="00824A47" w:rsidRPr="00824A47">
        <w:rPr>
          <w:b/>
          <w:color w:val="231F20"/>
        </w:rPr>
        <w:t>Tide Flumi 51% WDG</w:t>
      </w:r>
      <w:r w:rsidRPr="0017178B">
        <w:rPr>
          <w:b/>
          <w:color w:val="231F20"/>
        </w:rPr>
        <w:t xml:space="preserve"> </w:t>
      </w:r>
      <w:r w:rsidRPr="0017178B">
        <w:rPr>
          <w:color w:val="231F20"/>
        </w:rPr>
        <w:t>should not affect new growth of trees. See Table 4 for a list of tolerant conifers for over the top treatments.</w:t>
      </w:r>
    </w:p>
    <w:p w14:paraId="0CB99283" w14:textId="77777777" w:rsidR="008E5054" w:rsidRPr="0017178B" w:rsidRDefault="00000000" w:rsidP="00337100">
      <w:pPr>
        <w:pStyle w:val="Heading2"/>
        <w:widowControl/>
      </w:pPr>
      <w:r w:rsidRPr="0017178B">
        <w:t>TANK MIXING — Conifer Release Treatments</w:t>
      </w:r>
    </w:p>
    <w:p w14:paraId="46365AAF" w14:textId="40171C3E" w:rsidR="008E5054" w:rsidRPr="0017178B" w:rsidRDefault="00000000" w:rsidP="00337100">
      <w:pPr>
        <w:pStyle w:val="BodyText"/>
        <w:widowControl/>
      </w:pPr>
      <w:r w:rsidRPr="0017178B">
        <w:t xml:space="preserve">Certain liquid formulations of other pesticides may increase the post-emergence activity of </w:t>
      </w:r>
      <w:r w:rsidR="00824A47" w:rsidRPr="00824A47">
        <w:rPr>
          <w:b/>
        </w:rPr>
        <w:t>Tide Flumi 51% WDG</w:t>
      </w:r>
      <w:r w:rsidRPr="0017178B">
        <w:t xml:space="preserve">, but may also increase the potential for injury when applied over the top of various plants. Therefore, tank mixtures </w:t>
      </w:r>
      <w:r w:rsidRPr="0017178B">
        <w:lastRenderedPageBreak/>
        <w:t xml:space="preserve">of these materials with </w:t>
      </w:r>
      <w:r w:rsidR="00824A47" w:rsidRPr="00824A47">
        <w:rPr>
          <w:b/>
        </w:rPr>
        <w:t>Tide Flumi 51% WDG</w:t>
      </w:r>
      <w:r w:rsidRPr="0017178B">
        <w:rPr>
          <w:b/>
        </w:rPr>
        <w:t xml:space="preserve"> </w:t>
      </w:r>
      <w:r w:rsidRPr="0017178B">
        <w:t>may be more injurious than this product applied alone and need to be tested to determine if they can be used safely on a widespread basis.</w:t>
      </w:r>
    </w:p>
    <w:p w14:paraId="2E41B86A" w14:textId="77777777" w:rsidR="008E5054" w:rsidRPr="0017178B" w:rsidRDefault="00000000" w:rsidP="00337100">
      <w:pPr>
        <w:pStyle w:val="Heading2"/>
        <w:widowControl/>
      </w:pPr>
      <w:r w:rsidRPr="0017178B">
        <w:t>ADJUVANTS — Conifer Release Treatments</w:t>
      </w:r>
    </w:p>
    <w:p w14:paraId="2A4C8B95" w14:textId="7F85C604" w:rsidR="008E5054" w:rsidRPr="0017178B" w:rsidRDefault="00000000" w:rsidP="00337100">
      <w:pPr>
        <w:pStyle w:val="BodyText"/>
        <w:widowControl/>
      </w:pPr>
      <w:r w:rsidRPr="0017178B">
        <w:t xml:space="preserve">When using as a Conifer Release Treatment, </w:t>
      </w:r>
      <w:r w:rsidRPr="0017178B">
        <w:rPr>
          <w:b/>
        </w:rPr>
        <w:t xml:space="preserve">DO NOT </w:t>
      </w:r>
      <w:r w:rsidRPr="0017178B">
        <w:t xml:space="preserve">mix </w:t>
      </w:r>
      <w:r w:rsidR="00824A47" w:rsidRPr="00824A47">
        <w:rPr>
          <w:b/>
        </w:rPr>
        <w:t>Tide Flumi 51% WDG</w:t>
      </w:r>
      <w:r w:rsidRPr="0017178B">
        <w:rPr>
          <w:b/>
        </w:rPr>
        <w:t xml:space="preserve"> </w:t>
      </w:r>
      <w:r w:rsidRPr="0017178B">
        <w:t>with any adjuvant or fertilizer.</w:t>
      </w:r>
    </w:p>
    <w:p w14:paraId="1AB3568C" w14:textId="6F5C0A64" w:rsidR="008E5054" w:rsidRPr="0017178B" w:rsidRDefault="00000000" w:rsidP="00337100">
      <w:pPr>
        <w:pStyle w:val="BodyText"/>
        <w:widowControl/>
      </w:pPr>
      <w:r w:rsidRPr="0017178B">
        <w:rPr>
          <w:b/>
        </w:rPr>
        <w:t xml:space="preserve">IMPORTANT: </w:t>
      </w:r>
      <w:r w:rsidRPr="0017178B">
        <w:t xml:space="preserve">When applied as directed, the conifers listed in Table 4 have shown tolerance to </w:t>
      </w:r>
      <w:r w:rsidR="00824A47" w:rsidRPr="00824A47">
        <w:rPr>
          <w:b/>
        </w:rPr>
        <w:t>Tide Flumi 51% WDG</w:t>
      </w:r>
      <w:r w:rsidRPr="0017178B">
        <w:t xml:space="preserve">. However, </w:t>
      </w:r>
      <w:r w:rsidR="00824A47" w:rsidRPr="00824A47">
        <w:rPr>
          <w:b/>
        </w:rPr>
        <w:t>Tide Flumi 51% WDG</w:t>
      </w:r>
      <w:r w:rsidRPr="0017178B">
        <w:rPr>
          <w:b/>
        </w:rPr>
        <w:t xml:space="preserve"> </w:t>
      </w:r>
      <w:r w:rsidRPr="0017178B">
        <w:t xml:space="preserve">is a very active herbicide and the user must exercise responsible judgment and caution until familiarity is gained with this product. If a desired conifer species is not listed in Table 4, evaluate the safety of </w:t>
      </w:r>
      <w:r w:rsidR="00824A47" w:rsidRPr="00824A47">
        <w:rPr>
          <w:b/>
        </w:rPr>
        <w:t>Tide Flumi 51% WDG</w:t>
      </w:r>
      <w:r w:rsidRPr="0017178B">
        <w:rPr>
          <w:b/>
        </w:rPr>
        <w:t xml:space="preserve"> </w:t>
      </w:r>
      <w:r w:rsidRPr="0017178B">
        <w:t xml:space="preserve">on a small number of plants under commercial growing conditions, and monitor plant response for 4 - 6 weeks for phytotoxicity. Test </w:t>
      </w:r>
      <w:r w:rsidR="00824A47" w:rsidRPr="00824A47">
        <w:rPr>
          <w:b/>
        </w:rPr>
        <w:t>Tide Flumi 51% WDG</w:t>
      </w:r>
      <w:r w:rsidRPr="0017178B">
        <w:t xml:space="preserve"> on a small number of plants to determine if this product can be used safely on a widespread basis. </w:t>
      </w:r>
      <w:r w:rsidRPr="0017178B">
        <w:rPr>
          <w:b/>
        </w:rPr>
        <w:t xml:space="preserve">DO NOT </w:t>
      </w:r>
      <w:r w:rsidRPr="0017178B">
        <w:t xml:space="preserve">apply </w:t>
      </w:r>
      <w:r w:rsidR="00824A47" w:rsidRPr="00824A47">
        <w:rPr>
          <w:b/>
        </w:rPr>
        <w:t>Tide Flumi 51% WDG</w:t>
      </w:r>
      <w:r w:rsidRPr="0017178B">
        <w:rPr>
          <w:b/>
        </w:rPr>
        <w:t xml:space="preserve"> </w:t>
      </w:r>
      <w:r w:rsidRPr="0017178B">
        <w:t xml:space="preserve">over the top of conifers until trees have been growing in the treated area for at least 1 year. The use of nylon mesh wraps, commonly used to deter animal browsing, may increase plant injury if placed on plants after over the top application of </w:t>
      </w:r>
      <w:r w:rsidR="00824A47" w:rsidRPr="00824A47">
        <w:rPr>
          <w:b/>
        </w:rPr>
        <w:t>Tide Flumi 51% WDG</w:t>
      </w:r>
      <w:r w:rsidRPr="0017178B">
        <w:t>.</w:t>
      </w:r>
    </w:p>
    <w:p w14:paraId="6D0C019D" w14:textId="77777777" w:rsidR="008E5054" w:rsidRPr="0017178B" w:rsidRDefault="00000000" w:rsidP="00337100">
      <w:pPr>
        <w:pStyle w:val="Heading2"/>
        <w:widowControl/>
      </w:pPr>
      <w:r w:rsidRPr="0017178B">
        <w:t>RESTRICTIONS</w:t>
      </w:r>
    </w:p>
    <w:p w14:paraId="00A6CC31" w14:textId="74E952AF" w:rsidR="008E5054" w:rsidRPr="0017178B" w:rsidRDefault="00000000" w:rsidP="00337100">
      <w:pPr>
        <w:pStyle w:val="ListParagraph"/>
        <w:widowControl/>
        <w:numPr>
          <w:ilvl w:val="0"/>
          <w:numId w:val="140"/>
        </w:numPr>
        <w:ind w:left="360"/>
        <w:jc w:val="both"/>
      </w:pPr>
      <w:r w:rsidRPr="008E5505">
        <w:rPr>
          <w:b/>
          <w:color w:val="231F20"/>
        </w:rPr>
        <w:t xml:space="preserve">DO NOT </w:t>
      </w:r>
      <w:r w:rsidRPr="008E5505">
        <w:rPr>
          <w:color w:val="231F20"/>
        </w:rPr>
        <w:t xml:space="preserve">apply more than 12 oz. (0.383 lb. a.i.) of </w:t>
      </w:r>
      <w:r w:rsidR="00824A47" w:rsidRPr="00824A47">
        <w:rPr>
          <w:b/>
          <w:color w:val="231F20"/>
        </w:rPr>
        <w:t>Tide Flumi 51% WDG</w:t>
      </w:r>
      <w:r w:rsidRPr="008E5505">
        <w:rPr>
          <w:color w:val="231F20"/>
        </w:rPr>
        <w:t xml:space="preserve"> per acre per single application.</w:t>
      </w:r>
    </w:p>
    <w:p w14:paraId="19F41380" w14:textId="0473A84A" w:rsidR="008E5054" w:rsidRPr="0017178B" w:rsidRDefault="00000000" w:rsidP="00337100">
      <w:pPr>
        <w:pStyle w:val="ListParagraph"/>
        <w:widowControl/>
        <w:numPr>
          <w:ilvl w:val="0"/>
          <w:numId w:val="140"/>
        </w:numPr>
        <w:ind w:left="360"/>
        <w:jc w:val="both"/>
      </w:pPr>
      <w:r w:rsidRPr="008E5505">
        <w:rPr>
          <w:b/>
          <w:color w:val="231F20"/>
        </w:rPr>
        <w:t xml:space="preserve">DO NOT </w:t>
      </w:r>
      <w:r w:rsidRPr="008E5505">
        <w:rPr>
          <w:color w:val="231F20"/>
        </w:rPr>
        <w:t xml:space="preserve">apply more than 24 oz. (0.765 lb. a.i.) of </w:t>
      </w:r>
      <w:r w:rsidR="00824A47" w:rsidRPr="00824A47">
        <w:rPr>
          <w:b/>
          <w:color w:val="231F20"/>
        </w:rPr>
        <w:t>Tide Flumi 51% WDG</w:t>
      </w:r>
      <w:r w:rsidRPr="008E5505">
        <w:rPr>
          <w:color w:val="231F20"/>
        </w:rPr>
        <w:t xml:space="preserve"> per acre per year.</w:t>
      </w:r>
    </w:p>
    <w:p w14:paraId="439CC29C" w14:textId="34DF819A" w:rsidR="008E5054" w:rsidRPr="0017178B" w:rsidRDefault="00000000" w:rsidP="00337100">
      <w:pPr>
        <w:pStyle w:val="ListParagraph"/>
        <w:widowControl/>
        <w:numPr>
          <w:ilvl w:val="0"/>
          <w:numId w:val="140"/>
        </w:numPr>
        <w:ind w:left="360"/>
        <w:jc w:val="both"/>
      </w:pPr>
      <w:r w:rsidRPr="008E5505">
        <w:rPr>
          <w:b/>
          <w:color w:val="231F20"/>
        </w:rPr>
        <w:t xml:space="preserve">DO NOT </w:t>
      </w:r>
      <w:r w:rsidRPr="008E5505">
        <w:rPr>
          <w:color w:val="231F20"/>
        </w:rPr>
        <w:t xml:space="preserve">apply more than 2 applications at 12 oz./A (0.383 lb. a.i.) or 3 applications at 8 oz./A (0.255 lb. a.i.) </w:t>
      </w:r>
      <w:r w:rsidR="00824A47" w:rsidRPr="00824A47">
        <w:rPr>
          <w:b/>
          <w:color w:val="231F20"/>
        </w:rPr>
        <w:t>Tide Flumi 51% WDG</w:t>
      </w:r>
      <w:r w:rsidRPr="008E5505">
        <w:rPr>
          <w:color w:val="231F20"/>
        </w:rPr>
        <w:t xml:space="preserve"> per year</w:t>
      </w:r>
    </w:p>
    <w:p w14:paraId="6FE2A6FC" w14:textId="11A0ACE0" w:rsidR="008E5054" w:rsidRPr="0017178B" w:rsidRDefault="00000000" w:rsidP="00337100">
      <w:pPr>
        <w:pStyle w:val="ListParagraph"/>
        <w:widowControl/>
        <w:numPr>
          <w:ilvl w:val="0"/>
          <w:numId w:val="140"/>
        </w:numPr>
        <w:ind w:left="360"/>
        <w:jc w:val="both"/>
      </w:pPr>
      <w:r w:rsidRPr="008E5505">
        <w:rPr>
          <w:b/>
          <w:color w:val="231F20"/>
        </w:rPr>
        <w:t xml:space="preserve">DO NOT </w:t>
      </w:r>
      <w:r w:rsidRPr="008E5505">
        <w:rPr>
          <w:color w:val="231F20"/>
        </w:rPr>
        <w:t xml:space="preserve">re-apply </w:t>
      </w:r>
      <w:r w:rsidR="00824A47" w:rsidRPr="00824A47">
        <w:rPr>
          <w:b/>
          <w:color w:val="231F20"/>
        </w:rPr>
        <w:t>Tide Flumi 51% WDG</w:t>
      </w:r>
      <w:r w:rsidRPr="008E5505">
        <w:rPr>
          <w:b/>
          <w:color w:val="231F20"/>
        </w:rPr>
        <w:t xml:space="preserve"> </w:t>
      </w:r>
      <w:r w:rsidRPr="008E5505">
        <w:rPr>
          <w:color w:val="231F20"/>
        </w:rPr>
        <w:t>within 30 days.</w:t>
      </w:r>
    </w:p>
    <w:p w14:paraId="652CFEA4" w14:textId="77777777" w:rsidR="008E5054" w:rsidRPr="0017178B" w:rsidRDefault="00000000" w:rsidP="00337100">
      <w:pPr>
        <w:pStyle w:val="Heading3"/>
        <w:widowControl/>
      </w:pPr>
      <w:r w:rsidRPr="0017178B">
        <w:t>Table 4. Tolerant Conifer Tree Species: Common</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328"/>
        <w:gridCol w:w="4752"/>
      </w:tblGrid>
      <w:tr w:rsidR="008E5054" w:rsidRPr="0017178B" w14:paraId="5E28B0A5" w14:textId="77777777" w:rsidTr="00EB2E44">
        <w:trPr>
          <w:trHeight w:val="20"/>
          <w:tblHeader/>
        </w:trPr>
        <w:tc>
          <w:tcPr>
            <w:tcW w:w="5328" w:type="dxa"/>
            <w:tcBorders>
              <w:bottom w:val="single" w:sz="4" w:space="0" w:color="231F20"/>
              <w:right w:val="single" w:sz="4" w:space="0" w:color="231F20"/>
            </w:tcBorders>
            <w:vAlign w:val="center"/>
          </w:tcPr>
          <w:p w14:paraId="0A31C567" w14:textId="77777777" w:rsidR="008E5054" w:rsidRPr="0017178B" w:rsidRDefault="00000000" w:rsidP="00337100">
            <w:pPr>
              <w:pStyle w:val="TableParagraph"/>
              <w:widowControl/>
              <w:spacing w:line="240" w:lineRule="auto"/>
              <w:ind w:left="90" w:right="105"/>
              <w:rPr>
                <w:b/>
              </w:rPr>
            </w:pPr>
            <w:r w:rsidRPr="0017178B">
              <w:rPr>
                <w:b/>
                <w:color w:val="221E1F"/>
              </w:rPr>
              <w:t>COMMON NAME</w:t>
            </w:r>
          </w:p>
        </w:tc>
        <w:tc>
          <w:tcPr>
            <w:tcW w:w="4752" w:type="dxa"/>
            <w:tcBorders>
              <w:left w:val="single" w:sz="4" w:space="0" w:color="231F20"/>
              <w:bottom w:val="single" w:sz="4" w:space="0" w:color="231F20"/>
              <w:right w:val="single" w:sz="4" w:space="0" w:color="231F20"/>
            </w:tcBorders>
            <w:vAlign w:val="center"/>
          </w:tcPr>
          <w:p w14:paraId="326EC282" w14:textId="77777777" w:rsidR="008E5054" w:rsidRPr="0017178B" w:rsidRDefault="00000000" w:rsidP="00337100">
            <w:pPr>
              <w:pStyle w:val="TableParagraph"/>
              <w:widowControl/>
              <w:spacing w:line="240" w:lineRule="auto"/>
              <w:ind w:left="90" w:right="105"/>
              <w:rPr>
                <w:b/>
              </w:rPr>
            </w:pPr>
            <w:r w:rsidRPr="0017178B">
              <w:rPr>
                <w:b/>
                <w:color w:val="221E1F"/>
              </w:rPr>
              <w:t>SCIENTIFIC NAME</w:t>
            </w:r>
          </w:p>
        </w:tc>
      </w:tr>
      <w:tr w:rsidR="008E5054" w:rsidRPr="0017178B" w14:paraId="53C1BE9D" w14:textId="77777777" w:rsidTr="008E5505">
        <w:trPr>
          <w:trHeight w:val="20"/>
        </w:trPr>
        <w:tc>
          <w:tcPr>
            <w:tcW w:w="10080" w:type="dxa"/>
            <w:gridSpan w:val="2"/>
            <w:tcBorders>
              <w:top w:val="single" w:sz="4" w:space="0" w:color="231F20"/>
              <w:left w:val="single" w:sz="4" w:space="0" w:color="231F20"/>
              <w:bottom w:val="single" w:sz="4" w:space="0" w:color="231F20"/>
              <w:right w:val="single" w:sz="4" w:space="0" w:color="231F20"/>
            </w:tcBorders>
            <w:vAlign w:val="center"/>
          </w:tcPr>
          <w:p w14:paraId="5A0D855A" w14:textId="77777777" w:rsidR="008E5054" w:rsidRPr="0017178B" w:rsidRDefault="00000000" w:rsidP="00337100">
            <w:pPr>
              <w:pStyle w:val="TableParagraph"/>
              <w:widowControl/>
              <w:spacing w:line="240" w:lineRule="auto"/>
              <w:ind w:left="90" w:right="105"/>
              <w:rPr>
                <w:b/>
              </w:rPr>
            </w:pPr>
            <w:r w:rsidRPr="0017178B">
              <w:rPr>
                <w:b/>
                <w:color w:val="231F20"/>
              </w:rPr>
              <w:t>Fir</w:t>
            </w:r>
          </w:p>
        </w:tc>
      </w:tr>
      <w:tr w:rsidR="008E5054" w:rsidRPr="0017178B" w14:paraId="3D9407BA"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4ABA5C9C" w14:textId="77777777" w:rsidR="008E5054" w:rsidRPr="0017178B" w:rsidRDefault="00000000" w:rsidP="00337100">
            <w:pPr>
              <w:pStyle w:val="TableParagraph"/>
              <w:widowControl/>
              <w:spacing w:line="240" w:lineRule="auto"/>
              <w:ind w:left="90" w:right="105"/>
            </w:pPr>
            <w:r w:rsidRPr="0017178B">
              <w:rPr>
                <w:color w:val="231F20"/>
              </w:rPr>
              <w:t>Concolor</w:t>
            </w:r>
          </w:p>
        </w:tc>
        <w:tc>
          <w:tcPr>
            <w:tcW w:w="4752" w:type="dxa"/>
            <w:tcBorders>
              <w:top w:val="single" w:sz="4" w:space="0" w:color="231F20"/>
              <w:left w:val="single" w:sz="4" w:space="0" w:color="231F20"/>
              <w:bottom w:val="single" w:sz="4" w:space="0" w:color="231F20"/>
              <w:right w:val="single" w:sz="4" w:space="0" w:color="231F20"/>
            </w:tcBorders>
            <w:vAlign w:val="center"/>
          </w:tcPr>
          <w:p w14:paraId="6A7FA2C3" w14:textId="77777777" w:rsidR="008E5054" w:rsidRPr="008E5505" w:rsidRDefault="00000000" w:rsidP="00337100">
            <w:pPr>
              <w:pStyle w:val="TableParagraph"/>
              <w:widowControl/>
              <w:spacing w:line="240" w:lineRule="auto"/>
              <w:ind w:left="90" w:right="105"/>
              <w:rPr>
                <w:i/>
                <w:iCs/>
              </w:rPr>
            </w:pPr>
            <w:r w:rsidRPr="008E5505">
              <w:rPr>
                <w:i/>
                <w:iCs/>
                <w:color w:val="231F20"/>
              </w:rPr>
              <w:t>Abies concolor</w:t>
            </w:r>
          </w:p>
        </w:tc>
      </w:tr>
      <w:tr w:rsidR="008E5054" w:rsidRPr="0017178B" w14:paraId="7CFFE458"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72F95231" w14:textId="77777777" w:rsidR="008E5054" w:rsidRPr="0017178B" w:rsidRDefault="00000000" w:rsidP="00337100">
            <w:pPr>
              <w:pStyle w:val="TableParagraph"/>
              <w:widowControl/>
              <w:spacing w:line="240" w:lineRule="auto"/>
              <w:ind w:left="90" w:right="105"/>
            </w:pPr>
            <w:r w:rsidRPr="0017178B">
              <w:rPr>
                <w:color w:val="231F20"/>
              </w:rPr>
              <w:t>Cork Bark</w:t>
            </w:r>
          </w:p>
        </w:tc>
        <w:tc>
          <w:tcPr>
            <w:tcW w:w="4752" w:type="dxa"/>
            <w:tcBorders>
              <w:top w:val="single" w:sz="4" w:space="0" w:color="231F20"/>
              <w:left w:val="single" w:sz="4" w:space="0" w:color="231F20"/>
              <w:bottom w:val="single" w:sz="4" w:space="0" w:color="231F20"/>
              <w:right w:val="single" w:sz="4" w:space="0" w:color="231F20"/>
            </w:tcBorders>
            <w:vAlign w:val="center"/>
          </w:tcPr>
          <w:p w14:paraId="61D32A05" w14:textId="77777777" w:rsidR="008E5054" w:rsidRPr="008E5505" w:rsidRDefault="00000000" w:rsidP="00337100">
            <w:pPr>
              <w:pStyle w:val="TableParagraph"/>
              <w:widowControl/>
              <w:spacing w:line="240" w:lineRule="auto"/>
              <w:ind w:left="90" w:right="105"/>
              <w:rPr>
                <w:i/>
                <w:iCs/>
              </w:rPr>
            </w:pPr>
            <w:r w:rsidRPr="008E5505">
              <w:rPr>
                <w:i/>
                <w:iCs/>
                <w:color w:val="231F20"/>
              </w:rPr>
              <w:t>Abies lasiocarpa</w:t>
            </w:r>
          </w:p>
        </w:tc>
      </w:tr>
      <w:tr w:rsidR="008E5054" w:rsidRPr="0017178B" w14:paraId="14D9DD39"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7FE7FEB3" w14:textId="77777777" w:rsidR="008E5054" w:rsidRPr="0017178B" w:rsidRDefault="00000000" w:rsidP="00337100">
            <w:pPr>
              <w:pStyle w:val="TableParagraph"/>
              <w:widowControl/>
              <w:spacing w:line="240" w:lineRule="auto"/>
              <w:ind w:left="90" w:right="105"/>
            </w:pPr>
            <w:r w:rsidRPr="0017178B">
              <w:rPr>
                <w:color w:val="231F20"/>
              </w:rPr>
              <w:t>Douglas</w:t>
            </w:r>
          </w:p>
        </w:tc>
        <w:tc>
          <w:tcPr>
            <w:tcW w:w="4752" w:type="dxa"/>
            <w:tcBorders>
              <w:top w:val="single" w:sz="4" w:space="0" w:color="231F20"/>
              <w:left w:val="single" w:sz="4" w:space="0" w:color="231F20"/>
              <w:bottom w:val="single" w:sz="4" w:space="0" w:color="231F20"/>
              <w:right w:val="single" w:sz="4" w:space="0" w:color="231F20"/>
            </w:tcBorders>
            <w:vAlign w:val="center"/>
          </w:tcPr>
          <w:p w14:paraId="02230740" w14:textId="77777777" w:rsidR="008E5054" w:rsidRPr="008E5505" w:rsidRDefault="00000000" w:rsidP="00337100">
            <w:pPr>
              <w:pStyle w:val="TableParagraph"/>
              <w:widowControl/>
              <w:spacing w:line="240" w:lineRule="auto"/>
              <w:ind w:left="90" w:right="105"/>
              <w:rPr>
                <w:i/>
                <w:iCs/>
              </w:rPr>
            </w:pPr>
            <w:r w:rsidRPr="008E5505">
              <w:rPr>
                <w:i/>
                <w:iCs/>
                <w:color w:val="231F20"/>
              </w:rPr>
              <w:t>Pseudotsuga menziesii</w:t>
            </w:r>
          </w:p>
        </w:tc>
      </w:tr>
      <w:tr w:rsidR="008E5054" w:rsidRPr="0017178B" w14:paraId="1AF784CF"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05088551" w14:textId="77777777" w:rsidR="008E5054" w:rsidRPr="0017178B" w:rsidRDefault="00000000" w:rsidP="00337100">
            <w:pPr>
              <w:pStyle w:val="TableParagraph"/>
              <w:widowControl/>
              <w:spacing w:line="240" w:lineRule="auto"/>
              <w:ind w:left="90" w:right="105"/>
            </w:pPr>
            <w:r w:rsidRPr="0017178B">
              <w:rPr>
                <w:color w:val="231F20"/>
              </w:rPr>
              <w:t>Fraser</w:t>
            </w:r>
          </w:p>
        </w:tc>
        <w:tc>
          <w:tcPr>
            <w:tcW w:w="4752" w:type="dxa"/>
            <w:tcBorders>
              <w:top w:val="single" w:sz="4" w:space="0" w:color="231F20"/>
              <w:left w:val="single" w:sz="4" w:space="0" w:color="231F20"/>
              <w:bottom w:val="single" w:sz="4" w:space="0" w:color="231F20"/>
              <w:right w:val="single" w:sz="4" w:space="0" w:color="231F20"/>
            </w:tcBorders>
            <w:vAlign w:val="center"/>
          </w:tcPr>
          <w:p w14:paraId="32EF21FC" w14:textId="77777777" w:rsidR="008E5054" w:rsidRPr="008E5505" w:rsidRDefault="00000000" w:rsidP="00337100">
            <w:pPr>
              <w:pStyle w:val="TableParagraph"/>
              <w:widowControl/>
              <w:spacing w:line="240" w:lineRule="auto"/>
              <w:ind w:left="90" w:right="105"/>
              <w:rPr>
                <w:i/>
                <w:iCs/>
              </w:rPr>
            </w:pPr>
            <w:r w:rsidRPr="008E5505">
              <w:rPr>
                <w:i/>
                <w:iCs/>
                <w:color w:val="231F20"/>
              </w:rPr>
              <w:t>Abies fraseri</w:t>
            </w:r>
          </w:p>
        </w:tc>
      </w:tr>
      <w:tr w:rsidR="008E5054" w:rsidRPr="0017178B" w14:paraId="7B5F5D22"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24AEBEE2" w14:textId="77777777" w:rsidR="008E5054" w:rsidRPr="0017178B" w:rsidRDefault="00000000" w:rsidP="00337100">
            <w:pPr>
              <w:pStyle w:val="TableParagraph"/>
              <w:widowControl/>
              <w:spacing w:line="240" w:lineRule="auto"/>
              <w:ind w:left="90" w:right="105"/>
            </w:pPr>
            <w:r w:rsidRPr="0017178B">
              <w:rPr>
                <w:color w:val="231F20"/>
              </w:rPr>
              <w:t>Grand</w:t>
            </w:r>
          </w:p>
        </w:tc>
        <w:tc>
          <w:tcPr>
            <w:tcW w:w="4752" w:type="dxa"/>
            <w:tcBorders>
              <w:top w:val="single" w:sz="4" w:space="0" w:color="231F20"/>
              <w:left w:val="single" w:sz="4" w:space="0" w:color="231F20"/>
              <w:bottom w:val="single" w:sz="4" w:space="0" w:color="231F20"/>
              <w:right w:val="single" w:sz="4" w:space="0" w:color="231F20"/>
            </w:tcBorders>
            <w:vAlign w:val="center"/>
          </w:tcPr>
          <w:p w14:paraId="5EDDBB17" w14:textId="77777777" w:rsidR="008E5054" w:rsidRPr="008E5505" w:rsidRDefault="00000000" w:rsidP="00337100">
            <w:pPr>
              <w:pStyle w:val="TableParagraph"/>
              <w:widowControl/>
              <w:spacing w:line="240" w:lineRule="auto"/>
              <w:ind w:left="90" w:right="105"/>
              <w:rPr>
                <w:i/>
                <w:iCs/>
              </w:rPr>
            </w:pPr>
            <w:r w:rsidRPr="008E5505">
              <w:rPr>
                <w:i/>
                <w:iCs/>
                <w:color w:val="231F20"/>
              </w:rPr>
              <w:t>Abies grandis</w:t>
            </w:r>
          </w:p>
        </w:tc>
      </w:tr>
      <w:tr w:rsidR="008E5054" w:rsidRPr="0017178B" w14:paraId="1D8B3F4E"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1484E441" w14:textId="77777777" w:rsidR="008E5054" w:rsidRPr="0017178B" w:rsidRDefault="00000000" w:rsidP="00337100">
            <w:pPr>
              <w:pStyle w:val="TableParagraph"/>
              <w:widowControl/>
              <w:spacing w:line="240" w:lineRule="auto"/>
              <w:ind w:left="90" w:right="105"/>
            </w:pPr>
            <w:r w:rsidRPr="0017178B">
              <w:rPr>
                <w:color w:val="231F20"/>
              </w:rPr>
              <w:t>Noble</w:t>
            </w:r>
          </w:p>
        </w:tc>
        <w:tc>
          <w:tcPr>
            <w:tcW w:w="4752" w:type="dxa"/>
            <w:tcBorders>
              <w:top w:val="single" w:sz="4" w:space="0" w:color="231F20"/>
              <w:left w:val="single" w:sz="4" w:space="0" w:color="231F20"/>
              <w:bottom w:val="single" w:sz="4" w:space="0" w:color="231F20"/>
              <w:right w:val="single" w:sz="4" w:space="0" w:color="231F20"/>
            </w:tcBorders>
            <w:vAlign w:val="center"/>
          </w:tcPr>
          <w:p w14:paraId="493551AD" w14:textId="77777777" w:rsidR="008E5054" w:rsidRPr="008E5505" w:rsidRDefault="00000000" w:rsidP="00337100">
            <w:pPr>
              <w:pStyle w:val="TableParagraph"/>
              <w:widowControl/>
              <w:spacing w:line="240" w:lineRule="auto"/>
              <w:ind w:left="90" w:right="105"/>
              <w:rPr>
                <w:i/>
                <w:iCs/>
              </w:rPr>
            </w:pPr>
            <w:r w:rsidRPr="008E5505">
              <w:rPr>
                <w:i/>
                <w:iCs/>
                <w:color w:val="231F20"/>
              </w:rPr>
              <w:t>Abies procera</w:t>
            </w:r>
          </w:p>
        </w:tc>
      </w:tr>
      <w:tr w:rsidR="008E5054" w:rsidRPr="0017178B" w14:paraId="038B4D79"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02084491" w14:textId="77777777" w:rsidR="008E5054" w:rsidRPr="0017178B" w:rsidRDefault="00000000" w:rsidP="00337100">
            <w:pPr>
              <w:pStyle w:val="TableParagraph"/>
              <w:widowControl/>
              <w:spacing w:line="240" w:lineRule="auto"/>
              <w:ind w:left="90" w:right="105"/>
            </w:pPr>
            <w:r w:rsidRPr="0017178B">
              <w:rPr>
                <w:color w:val="231F20"/>
              </w:rPr>
              <w:t>Turkish</w:t>
            </w:r>
          </w:p>
        </w:tc>
        <w:tc>
          <w:tcPr>
            <w:tcW w:w="4752" w:type="dxa"/>
            <w:tcBorders>
              <w:top w:val="single" w:sz="4" w:space="0" w:color="231F20"/>
              <w:left w:val="single" w:sz="4" w:space="0" w:color="231F20"/>
              <w:bottom w:val="single" w:sz="4" w:space="0" w:color="231F20"/>
              <w:right w:val="single" w:sz="4" w:space="0" w:color="231F20"/>
            </w:tcBorders>
            <w:vAlign w:val="center"/>
          </w:tcPr>
          <w:p w14:paraId="123B2F1E" w14:textId="77777777" w:rsidR="008E5054" w:rsidRPr="008E5505" w:rsidRDefault="00000000" w:rsidP="00337100">
            <w:pPr>
              <w:pStyle w:val="TableParagraph"/>
              <w:widowControl/>
              <w:spacing w:line="240" w:lineRule="auto"/>
              <w:ind w:left="90" w:right="105"/>
              <w:rPr>
                <w:i/>
                <w:iCs/>
              </w:rPr>
            </w:pPr>
            <w:r w:rsidRPr="008E5505">
              <w:rPr>
                <w:i/>
                <w:iCs/>
                <w:color w:val="231F20"/>
              </w:rPr>
              <w:t>Abies bornmuelleriana</w:t>
            </w:r>
          </w:p>
        </w:tc>
      </w:tr>
      <w:tr w:rsidR="008E5054" w:rsidRPr="0017178B" w14:paraId="1C2D09BD" w14:textId="77777777" w:rsidTr="008E5505">
        <w:trPr>
          <w:trHeight w:val="20"/>
        </w:trPr>
        <w:tc>
          <w:tcPr>
            <w:tcW w:w="10080" w:type="dxa"/>
            <w:gridSpan w:val="2"/>
            <w:tcBorders>
              <w:top w:val="single" w:sz="4" w:space="0" w:color="231F20"/>
              <w:left w:val="single" w:sz="4" w:space="0" w:color="231F20"/>
              <w:bottom w:val="single" w:sz="4" w:space="0" w:color="231F20"/>
              <w:right w:val="single" w:sz="4" w:space="0" w:color="231F20"/>
            </w:tcBorders>
            <w:vAlign w:val="center"/>
          </w:tcPr>
          <w:p w14:paraId="1227CE96" w14:textId="77777777" w:rsidR="008E5054" w:rsidRPr="0017178B" w:rsidRDefault="00000000" w:rsidP="00337100">
            <w:pPr>
              <w:pStyle w:val="TableParagraph"/>
              <w:widowControl/>
              <w:spacing w:line="240" w:lineRule="auto"/>
              <w:ind w:left="90" w:right="105"/>
              <w:rPr>
                <w:b/>
              </w:rPr>
            </w:pPr>
            <w:r w:rsidRPr="0017178B">
              <w:rPr>
                <w:b/>
                <w:color w:val="231F20"/>
              </w:rPr>
              <w:t>Hemlock</w:t>
            </w:r>
          </w:p>
        </w:tc>
      </w:tr>
      <w:tr w:rsidR="008E5054" w:rsidRPr="0017178B" w14:paraId="71842F0E"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06DB68D0" w14:textId="77777777" w:rsidR="008E5054" w:rsidRPr="0017178B" w:rsidRDefault="00000000" w:rsidP="00337100">
            <w:pPr>
              <w:pStyle w:val="TableParagraph"/>
              <w:widowControl/>
              <w:spacing w:line="240" w:lineRule="auto"/>
              <w:ind w:left="90" w:right="105"/>
            </w:pPr>
            <w:r w:rsidRPr="0017178B">
              <w:rPr>
                <w:color w:val="231F20"/>
              </w:rPr>
              <w:t>Eastern</w:t>
            </w:r>
          </w:p>
        </w:tc>
        <w:tc>
          <w:tcPr>
            <w:tcW w:w="4752" w:type="dxa"/>
            <w:tcBorders>
              <w:top w:val="single" w:sz="4" w:space="0" w:color="231F20"/>
              <w:left w:val="single" w:sz="4" w:space="0" w:color="231F20"/>
              <w:bottom w:val="single" w:sz="4" w:space="0" w:color="231F20"/>
              <w:right w:val="single" w:sz="4" w:space="0" w:color="231F20"/>
            </w:tcBorders>
            <w:vAlign w:val="center"/>
          </w:tcPr>
          <w:p w14:paraId="2A509C2D" w14:textId="77777777" w:rsidR="008E5054" w:rsidRPr="008E5505" w:rsidRDefault="00000000" w:rsidP="00337100">
            <w:pPr>
              <w:pStyle w:val="TableParagraph"/>
              <w:widowControl/>
              <w:spacing w:line="240" w:lineRule="auto"/>
              <w:ind w:left="90" w:right="105"/>
              <w:rPr>
                <w:i/>
                <w:iCs/>
              </w:rPr>
            </w:pPr>
            <w:r w:rsidRPr="008E5505">
              <w:rPr>
                <w:i/>
                <w:iCs/>
                <w:color w:val="231F20"/>
              </w:rPr>
              <w:t>Tsuga canadensis</w:t>
            </w:r>
          </w:p>
        </w:tc>
      </w:tr>
      <w:tr w:rsidR="008E5054" w:rsidRPr="0017178B" w14:paraId="3487B76F"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770E1B94" w14:textId="77777777" w:rsidR="008E5054" w:rsidRPr="0017178B" w:rsidRDefault="00000000" w:rsidP="00337100">
            <w:pPr>
              <w:pStyle w:val="TableParagraph"/>
              <w:widowControl/>
              <w:spacing w:line="240" w:lineRule="auto"/>
              <w:ind w:left="90" w:right="105"/>
            </w:pPr>
            <w:r w:rsidRPr="0017178B">
              <w:rPr>
                <w:color w:val="231F20"/>
              </w:rPr>
              <w:t>Western</w:t>
            </w:r>
          </w:p>
        </w:tc>
        <w:tc>
          <w:tcPr>
            <w:tcW w:w="4752" w:type="dxa"/>
            <w:tcBorders>
              <w:top w:val="single" w:sz="4" w:space="0" w:color="231F20"/>
              <w:left w:val="single" w:sz="4" w:space="0" w:color="231F20"/>
              <w:bottom w:val="single" w:sz="4" w:space="0" w:color="231F20"/>
              <w:right w:val="single" w:sz="4" w:space="0" w:color="231F20"/>
            </w:tcBorders>
            <w:vAlign w:val="center"/>
          </w:tcPr>
          <w:p w14:paraId="7344E164" w14:textId="77777777" w:rsidR="008E5054" w:rsidRPr="008E5505" w:rsidRDefault="00000000" w:rsidP="00337100">
            <w:pPr>
              <w:pStyle w:val="TableParagraph"/>
              <w:widowControl/>
              <w:spacing w:line="240" w:lineRule="auto"/>
              <w:ind w:left="90" w:right="105"/>
              <w:rPr>
                <w:i/>
                <w:iCs/>
              </w:rPr>
            </w:pPr>
            <w:r w:rsidRPr="008E5505">
              <w:rPr>
                <w:i/>
                <w:iCs/>
                <w:color w:val="231F20"/>
              </w:rPr>
              <w:t>Tsuga heterophylla</w:t>
            </w:r>
          </w:p>
        </w:tc>
      </w:tr>
      <w:tr w:rsidR="008E5054" w:rsidRPr="0017178B" w14:paraId="42CBBF78"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5594EBC6" w14:textId="77777777" w:rsidR="008E5054" w:rsidRPr="0017178B" w:rsidRDefault="00000000" w:rsidP="00337100">
            <w:pPr>
              <w:pStyle w:val="TableParagraph"/>
              <w:widowControl/>
              <w:spacing w:line="240" w:lineRule="auto"/>
              <w:ind w:left="90" w:right="105"/>
            </w:pPr>
            <w:r w:rsidRPr="0017178B">
              <w:rPr>
                <w:color w:val="231F20"/>
              </w:rPr>
              <w:t>Tamarix</w:t>
            </w:r>
          </w:p>
        </w:tc>
        <w:tc>
          <w:tcPr>
            <w:tcW w:w="4752" w:type="dxa"/>
            <w:tcBorders>
              <w:top w:val="single" w:sz="4" w:space="0" w:color="231F20"/>
              <w:left w:val="single" w:sz="4" w:space="0" w:color="231F20"/>
              <w:bottom w:val="single" w:sz="4" w:space="0" w:color="231F20"/>
              <w:right w:val="single" w:sz="4" w:space="0" w:color="231F20"/>
            </w:tcBorders>
            <w:vAlign w:val="center"/>
          </w:tcPr>
          <w:p w14:paraId="4D25EB96" w14:textId="77777777" w:rsidR="008E5054" w:rsidRPr="008E5505" w:rsidRDefault="00000000" w:rsidP="00337100">
            <w:pPr>
              <w:pStyle w:val="TableParagraph"/>
              <w:widowControl/>
              <w:spacing w:line="240" w:lineRule="auto"/>
              <w:ind w:left="90" w:right="105"/>
              <w:rPr>
                <w:i/>
                <w:iCs/>
              </w:rPr>
            </w:pPr>
            <w:r w:rsidRPr="008E5505">
              <w:rPr>
                <w:i/>
                <w:iCs/>
                <w:color w:val="231F20"/>
              </w:rPr>
              <w:t>Juniperus sabina</w:t>
            </w:r>
          </w:p>
        </w:tc>
      </w:tr>
      <w:tr w:rsidR="008E5054" w:rsidRPr="0017178B" w14:paraId="69241DE6" w14:textId="77777777" w:rsidTr="008E5505">
        <w:trPr>
          <w:trHeight w:val="20"/>
        </w:trPr>
        <w:tc>
          <w:tcPr>
            <w:tcW w:w="10080" w:type="dxa"/>
            <w:gridSpan w:val="2"/>
            <w:tcBorders>
              <w:top w:val="single" w:sz="4" w:space="0" w:color="231F20"/>
              <w:left w:val="single" w:sz="4" w:space="0" w:color="231F20"/>
              <w:bottom w:val="single" w:sz="4" w:space="0" w:color="231F20"/>
              <w:right w:val="single" w:sz="4" w:space="0" w:color="231F20"/>
            </w:tcBorders>
            <w:vAlign w:val="center"/>
          </w:tcPr>
          <w:p w14:paraId="1D7D409A" w14:textId="77777777" w:rsidR="008E5054" w:rsidRPr="0017178B" w:rsidRDefault="00000000" w:rsidP="00337100">
            <w:pPr>
              <w:pStyle w:val="TableParagraph"/>
              <w:widowControl/>
              <w:spacing w:line="240" w:lineRule="auto"/>
              <w:ind w:left="90" w:right="105"/>
              <w:rPr>
                <w:b/>
              </w:rPr>
            </w:pPr>
            <w:r w:rsidRPr="0017178B">
              <w:rPr>
                <w:b/>
                <w:color w:val="231F20"/>
              </w:rPr>
              <w:t>Pine</w:t>
            </w:r>
          </w:p>
        </w:tc>
      </w:tr>
      <w:tr w:rsidR="008E5054" w:rsidRPr="0017178B" w14:paraId="151FBD8B"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299BE51C" w14:textId="77777777" w:rsidR="008E5054" w:rsidRPr="0017178B" w:rsidRDefault="00000000" w:rsidP="00337100">
            <w:pPr>
              <w:pStyle w:val="TableParagraph"/>
              <w:widowControl/>
              <w:spacing w:line="240" w:lineRule="auto"/>
              <w:ind w:left="90" w:right="105"/>
            </w:pPr>
            <w:r w:rsidRPr="0017178B">
              <w:rPr>
                <w:color w:val="231F20"/>
              </w:rPr>
              <w:t>Austrian</w:t>
            </w:r>
          </w:p>
        </w:tc>
        <w:tc>
          <w:tcPr>
            <w:tcW w:w="4752" w:type="dxa"/>
            <w:tcBorders>
              <w:top w:val="single" w:sz="4" w:space="0" w:color="231F20"/>
              <w:left w:val="single" w:sz="4" w:space="0" w:color="231F20"/>
              <w:bottom w:val="single" w:sz="4" w:space="0" w:color="231F20"/>
              <w:right w:val="single" w:sz="4" w:space="0" w:color="231F20"/>
            </w:tcBorders>
            <w:vAlign w:val="center"/>
          </w:tcPr>
          <w:p w14:paraId="5CB133DE" w14:textId="77777777" w:rsidR="008E5054" w:rsidRPr="008E5505" w:rsidRDefault="00000000" w:rsidP="00337100">
            <w:pPr>
              <w:pStyle w:val="TableParagraph"/>
              <w:widowControl/>
              <w:spacing w:line="240" w:lineRule="auto"/>
              <w:ind w:left="90" w:right="105"/>
              <w:rPr>
                <w:i/>
                <w:iCs/>
              </w:rPr>
            </w:pPr>
            <w:r w:rsidRPr="008E5505">
              <w:rPr>
                <w:i/>
                <w:iCs/>
                <w:color w:val="231F20"/>
              </w:rPr>
              <w:t>Pinus nigra</w:t>
            </w:r>
          </w:p>
        </w:tc>
      </w:tr>
      <w:tr w:rsidR="008E5054" w:rsidRPr="0017178B" w14:paraId="5DCCB047"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7DB73491" w14:textId="77777777" w:rsidR="008E5054" w:rsidRPr="0017178B" w:rsidRDefault="00000000" w:rsidP="00337100">
            <w:pPr>
              <w:pStyle w:val="TableParagraph"/>
              <w:widowControl/>
              <w:spacing w:line="240" w:lineRule="auto"/>
              <w:ind w:left="90" w:right="105"/>
            </w:pPr>
            <w:r w:rsidRPr="0017178B">
              <w:rPr>
                <w:color w:val="231F20"/>
              </w:rPr>
              <w:t>Eastern White</w:t>
            </w:r>
          </w:p>
        </w:tc>
        <w:tc>
          <w:tcPr>
            <w:tcW w:w="4752" w:type="dxa"/>
            <w:tcBorders>
              <w:top w:val="single" w:sz="4" w:space="0" w:color="231F20"/>
              <w:left w:val="single" w:sz="4" w:space="0" w:color="231F20"/>
              <w:bottom w:val="single" w:sz="4" w:space="0" w:color="231F20"/>
              <w:right w:val="single" w:sz="4" w:space="0" w:color="231F20"/>
            </w:tcBorders>
            <w:vAlign w:val="center"/>
          </w:tcPr>
          <w:p w14:paraId="78688BEB" w14:textId="77777777" w:rsidR="008E5054" w:rsidRPr="008E5505" w:rsidRDefault="00000000" w:rsidP="00337100">
            <w:pPr>
              <w:pStyle w:val="TableParagraph"/>
              <w:widowControl/>
              <w:spacing w:line="240" w:lineRule="auto"/>
              <w:ind w:left="90" w:right="105"/>
              <w:rPr>
                <w:i/>
                <w:iCs/>
              </w:rPr>
            </w:pPr>
            <w:r w:rsidRPr="008E5505">
              <w:rPr>
                <w:i/>
                <w:iCs/>
                <w:color w:val="231F20"/>
              </w:rPr>
              <w:t>Pinus strobus</w:t>
            </w:r>
          </w:p>
        </w:tc>
      </w:tr>
      <w:tr w:rsidR="008E5054" w:rsidRPr="0017178B" w14:paraId="5234BD54"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10938204" w14:textId="77777777" w:rsidR="008E5054" w:rsidRPr="0017178B" w:rsidRDefault="00000000" w:rsidP="00337100">
            <w:pPr>
              <w:pStyle w:val="TableParagraph"/>
              <w:widowControl/>
              <w:spacing w:line="240" w:lineRule="auto"/>
              <w:ind w:left="90" w:right="105"/>
            </w:pPr>
            <w:r w:rsidRPr="0017178B">
              <w:rPr>
                <w:color w:val="231F20"/>
              </w:rPr>
              <w:t>Jack</w:t>
            </w:r>
          </w:p>
        </w:tc>
        <w:tc>
          <w:tcPr>
            <w:tcW w:w="4752" w:type="dxa"/>
            <w:tcBorders>
              <w:top w:val="single" w:sz="4" w:space="0" w:color="231F20"/>
              <w:left w:val="single" w:sz="4" w:space="0" w:color="231F20"/>
              <w:bottom w:val="single" w:sz="4" w:space="0" w:color="231F20"/>
              <w:right w:val="single" w:sz="4" w:space="0" w:color="231F20"/>
            </w:tcBorders>
            <w:vAlign w:val="center"/>
          </w:tcPr>
          <w:p w14:paraId="05EF8E5A" w14:textId="77777777" w:rsidR="008E5054" w:rsidRPr="008E5505" w:rsidRDefault="00000000" w:rsidP="00337100">
            <w:pPr>
              <w:pStyle w:val="TableParagraph"/>
              <w:widowControl/>
              <w:spacing w:line="240" w:lineRule="auto"/>
              <w:ind w:left="90" w:right="105"/>
              <w:rPr>
                <w:i/>
                <w:iCs/>
              </w:rPr>
            </w:pPr>
            <w:r w:rsidRPr="008E5505">
              <w:rPr>
                <w:i/>
                <w:iCs/>
                <w:color w:val="231F20"/>
              </w:rPr>
              <w:t>Pinus banksiana</w:t>
            </w:r>
          </w:p>
        </w:tc>
      </w:tr>
      <w:tr w:rsidR="008E5054" w:rsidRPr="0017178B" w14:paraId="0D1E8289"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4C5026EB" w14:textId="77777777" w:rsidR="008E5054" w:rsidRPr="0017178B" w:rsidRDefault="00000000" w:rsidP="00337100">
            <w:pPr>
              <w:pStyle w:val="TableParagraph"/>
              <w:widowControl/>
              <w:spacing w:line="240" w:lineRule="auto"/>
              <w:ind w:left="90" w:right="105"/>
            </w:pPr>
            <w:r w:rsidRPr="0017178B">
              <w:rPr>
                <w:color w:val="231F20"/>
              </w:rPr>
              <w:t>Japanese Black</w:t>
            </w:r>
          </w:p>
        </w:tc>
        <w:tc>
          <w:tcPr>
            <w:tcW w:w="4752" w:type="dxa"/>
            <w:tcBorders>
              <w:top w:val="single" w:sz="4" w:space="0" w:color="231F20"/>
              <w:left w:val="single" w:sz="4" w:space="0" w:color="231F20"/>
              <w:bottom w:val="single" w:sz="4" w:space="0" w:color="231F20"/>
              <w:right w:val="single" w:sz="4" w:space="0" w:color="231F20"/>
            </w:tcBorders>
            <w:vAlign w:val="center"/>
          </w:tcPr>
          <w:p w14:paraId="39F1D253" w14:textId="77777777" w:rsidR="008E5054" w:rsidRPr="008E5505" w:rsidRDefault="00000000" w:rsidP="00337100">
            <w:pPr>
              <w:pStyle w:val="TableParagraph"/>
              <w:widowControl/>
              <w:spacing w:line="240" w:lineRule="auto"/>
              <w:ind w:left="90" w:right="105"/>
              <w:rPr>
                <w:i/>
                <w:iCs/>
              </w:rPr>
            </w:pPr>
            <w:r w:rsidRPr="008E5505">
              <w:rPr>
                <w:i/>
                <w:iCs/>
                <w:color w:val="231F20"/>
              </w:rPr>
              <w:t>Pinus thunbergiana</w:t>
            </w:r>
          </w:p>
        </w:tc>
      </w:tr>
      <w:tr w:rsidR="008E5054" w:rsidRPr="0017178B" w14:paraId="5D499051"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66828714" w14:textId="77777777" w:rsidR="008E5054" w:rsidRPr="0017178B" w:rsidRDefault="00000000" w:rsidP="00337100">
            <w:pPr>
              <w:pStyle w:val="TableParagraph"/>
              <w:widowControl/>
              <w:spacing w:line="240" w:lineRule="auto"/>
              <w:ind w:left="90" w:right="105"/>
            </w:pPr>
            <w:r w:rsidRPr="0017178B">
              <w:rPr>
                <w:color w:val="231F20"/>
              </w:rPr>
              <w:t>Loblolly</w:t>
            </w:r>
          </w:p>
        </w:tc>
        <w:tc>
          <w:tcPr>
            <w:tcW w:w="4752" w:type="dxa"/>
            <w:tcBorders>
              <w:top w:val="single" w:sz="4" w:space="0" w:color="231F20"/>
              <w:left w:val="single" w:sz="4" w:space="0" w:color="231F20"/>
              <w:bottom w:val="single" w:sz="4" w:space="0" w:color="231F20"/>
              <w:right w:val="single" w:sz="4" w:space="0" w:color="231F20"/>
            </w:tcBorders>
            <w:vAlign w:val="center"/>
          </w:tcPr>
          <w:p w14:paraId="3884E4C8" w14:textId="77777777" w:rsidR="008E5054" w:rsidRPr="008E5505" w:rsidRDefault="00000000" w:rsidP="00337100">
            <w:pPr>
              <w:pStyle w:val="TableParagraph"/>
              <w:widowControl/>
              <w:spacing w:line="240" w:lineRule="auto"/>
              <w:ind w:left="90" w:right="105"/>
              <w:rPr>
                <w:i/>
                <w:iCs/>
              </w:rPr>
            </w:pPr>
            <w:r w:rsidRPr="008E5505">
              <w:rPr>
                <w:i/>
                <w:iCs/>
                <w:color w:val="231F20"/>
              </w:rPr>
              <w:t>Pinus taeda</w:t>
            </w:r>
          </w:p>
        </w:tc>
      </w:tr>
      <w:tr w:rsidR="008E5054" w:rsidRPr="0017178B" w14:paraId="1120F811"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6A324E16" w14:textId="77777777" w:rsidR="008E5054" w:rsidRPr="0017178B" w:rsidRDefault="00000000" w:rsidP="00337100">
            <w:pPr>
              <w:pStyle w:val="TableParagraph"/>
              <w:widowControl/>
              <w:spacing w:line="240" w:lineRule="auto"/>
              <w:ind w:left="90" w:right="105"/>
            </w:pPr>
            <w:r w:rsidRPr="0017178B">
              <w:rPr>
                <w:color w:val="231F20"/>
              </w:rPr>
              <w:t>Lodgepole</w:t>
            </w:r>
          </w:p>
        </w:tc>
        <w:tc>
          <w:tcPr>
            <w:tcW w:w="4752" w:type="dxa"/>
            <w:tcBorders>
              <w:top w:val="single" w:sz="4" w:space="0" w:color="231F20"/>
              <w:left w:val="single" w:sz="4" w:space="0" w:color="231F20"/>
              <w:bottom w:val="single" w:sz="4" w:space="0" w:color="231F20"/>
              <w:right w:val="single" w:sz="4" w:space="0" w:color="231F20"/>
            </w:tcBorders>
            <w:vAlign w:val="center"/>
          </w:tcPr>
          <w:p w14:paraId="26EA99F4" w14:textId="77777777" w:rsidR="008E5054" w:rsidRPr="008E5505" w:rsidRDefault="00000000" w:rsidP="00337100">
            <w:pPr>
              <w:pStyle w:val="TableParagraph"/>
              <w:widowControl/>
              <w:spacing w:line="240" w:lineRule="auto"/>
              <w:ind w:left="90" w:right="105"/>
              <w:rPr>
                <w:i/>
                <w:iCs/>
              </w:rPr>
            </w:pPr>
            <w:r w:rsidRPr="008E5505">
              <w:rPr>
                <w:i/>
                <w:iCs/>
                <w:color w:val="231F20"/>
              </w:rPr>
              <w:t>Pinus contorta</w:t>
            </w:r>
          </w:p>
        </w:tc>
      </w:tr>
      <w:tr w:rsidR="008E5054" w:rsidRPr="0017178B" w14:paraId="03484CEF"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38D95029" w14:textId="77777777" w:rsidR="008E5054" w:rsidRPr="0017178B" w:rsidRDefault="00000000" w:rsidP="00337100">
            <w:pPr>
              <w:pStyle w:val="TableParagraph"/>
              <w:widowControl/>
              <w:spacing w:line="240" w:lineRule="auto"/>
              <w:ind w:left="90" w:right="105"/>
            </w:pPr>
            <w:r w:rsidRPr="0017178B">
              <w:rPr>
                <w:color w:val="231F20"/>
              </w:rPr>
              <w:t>Longleaf</w:t>
            </w:r>
          </w:p>
        </w:tc>
        <w:tc>
          <w:tcPr>
            <w:tcW w:w="4752" w:type="dxa"/>
            <w:tcBorders>
              <w:top w:val="single" w:sz="4" w:space="0" w:color="231F20"/>
              <w:left w:val="single" w:sz="4" w:space="0" w:color="231F20"/>
              <w:bottom w:val="single" w:sz="4" w:space="0" w:color="231F20"/>
              <w:right w:val="single" w:sz="4" w:space="0" w:color="231F20"/>
            </w:tcBorders>
            <w:vAlign w:val="center"/>
          </w:tcPr>
          <w:p w14:paraId="03E50047" w14:textId="77777777" w:rsidR="008E5054" w:rsidRPr="008E5505" w:rsidRDefault="00000000" w:rsidP="00337100">
            <w:pPr>
              <w:pStyle w:val="TableParagraph"/>
              <w:widowControl/>
              <w:spacing w:line="240" w:lineRule="auto"/>
              <w:ind w:left="90" w:right="105"/>
              <w:rPr>
                <w:i/>
                <w:iCs/>
              </w:rPr>
            </w:pPr>
            <w:r w:rsidRPr="008E5505">
              <w:rPr>
                <w:i/>
                <w:iCs/>
                <w:color w:val="231F20"/>
              </w:rPr>
              <w:t>Pinus palustris</w:t>
            </w:r>
          </w:p>
        </w:tc>
      </w:tr>
      <w:tr w:rsidR="008E5054" w:rsidRPr="0017178B" w14:paraId="4D80B2F6"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07BC1597" w14:textId="77777777" w:rsidR="008E5054" w:rsidRPr="0017178B" w:rsidRDefault="00000000" w:rsidP="00337100">
            <w:pPr>
              <w:pStyle w:val="TableParagraph"/>
              <w:widowControl/>
              <w:spacing w:line="240" w:lineRule="auto"/>
              <w:ind w:left="90" w:right="105"/>
            </w:pPr>
            <w:r w:rsidRPr="0017178B">
              <w:rPr>
                <w:color w:val="231F20"/>
              </w:rPr>
              <w:t>Mugo</w:t>
            </w:r>
          </w:p>
        </w:tc>
        <w:tc>
          <w:tcPr>
            <w:tcW w:w="4752" w:type="dxa"/>
            <w:tcBorders>
              <w:top w:val="single" w:sz="4" w:space="0" w:color="231F20"/>
              <w:left w:val="single" w:sz="4" w:space="0" w:color="231F20"/>
              <w:bottom w:val="single" w:sz="4" w:space="0" w:color="231F20"/>
              <w:right w:val="single" w:sz="4" w:space="0" w:color="231F20"/>
            </w:tcBorders>
            <w:vAlign w:val="center"/>
          </w:tcPr>
          <w:p w14:paraId="5594EE24" w14:textId="77777777" w:rsidR="008E5054" w:rsidRPr="008E5505" w:rsidRDefault="00000000" w:rsidP="00337100">
            <w:pPr>
              <w:pStyle w:val="TableParagraph"/>
              <w:widowControl/>
              <w:spacing w:line="240" w:lineRule="auto"/>
              <w:ind w:left="90" w:right="105"/>
              <w:rPr>
                <w:i/>
                <w:iCs/>
              </w:rPr>
            </w:pPr>
            <w:r w:rsidRPr="008E5505">
              <w:rPr>
                <w:i/>
                <w:iCs/>
                <w:color w:val="231F20"/>
              </w:rPr>
              <w:t>Pinus mugo</w:t>
            </w:r>
          </w:p>
        </w:tc>
      </w:tr>
      <w:tr w:rsidR="008E5054" w:rsidRPr="0017178B" w14:paraId="3935452F"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5D5E5464" w14:textId="77777777" w:rsidR="008E5054" w:rsidRPr="0017178B" w:rsidRDefault="00000000" w:rsidP="00337100">
            <w:pPr>
              <w:pStyle w:val="TableParagraph"/>
              <w:widowControl/>
              <w:spacing w:line="240" w:lineRule="auto"/>
              <w:ind w:left="90" w:right="105"/>
            </w:pPr>
            <w:r w:rsidRPr="0017178B">
              <w:rPr>
                <w:color w:val="231F20"/>
              </w:rPr>
              <w:t>Ponderosa</w:t>
            </w:r>
          </w:p>
        </w:tc>
        <w:tc>
          <w:tcPr>
            <w:tcW w:w="4752" w:type="dxa"/>
            <w:tcBorders>
              <w:top w:val="single" w:sz="4" w:space="0" w:color="231F20"/>
              <w:left w:val="single" w:sz="4" w:space="0" w:color="231F20"/>
              <w:bottom w:val="single" w:sz="4" w:space="0" w:color="231F20"/>
              <w:right w:val="single" w:sz="4" w:space="0" w:color="231F20"/>
            </w:tcBorders>
            <w:vAlign w:val="center"/>
          </w:tcPr>
          <w:p w14:paraId="06D8760B" w14:textId="77777777" w:rsidR="008E5054" w:rsidRPr="008E5505" w:rsidRDefault="00000000" w:rsidP="00337100">
            <w:pPr>
              <w:pStyle w:val="TableParagraph"/>
              <w:widowControl/>
              <w:spacing w:line="240" w:lineRule="auto"/>
              <w:ind w:left="90" w:right="105"/>
              <w:rPr>
                <w:i/>
                <w:iCs/>
              </w:rPr>
            </w:pPr>
            <w:r w:rsidRPr="008E5505">
              <w:rPr>
                <w:i/>
                <w:iCs/>
                <w:color w:val="231F20"/>
              </w:rPr>
              <w:t>Pinus ponderosa</w:t>
            </w:r>
          </w:p>
        </w:tc>
      </w:tr>
      <w:tr w:rsidR="008E5054" w:rsidRPr="0017178B" w14:paraId="47D62E12"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4BABF6F6" w14:textId="77777777" w:rsidR="008E5054" w:rsidRPr="0017178B" w:rsidRDefault="00000000" w:rsidP="00337100">
            <w:pPr>
              <w:pStyle w:val="TableParagraph"/>
              <w:widowControl/>
              <w:spacing w:line="240" w:lineRule="auto"/>
              <w:ind w:left="90" w:right="105"/>
            </w:pPr>
            <w:r w:rsidRPr="0017178B">
              <w:rPr>
                <w:color w:val="231F20"/>
              </w:rPr>
              <w:t>Sand</w:t>
            </w:r>
          </w:p>
        </w:tc>
        <w:tc>
          <w:tcPr>
            <w:tcW w:w="4752" w:type="dxa"/>
            <w:tcBorders>
              <w:top w:val="single" w:sz="4" w:space="0" w:color="231F20"/>
              <w:left w:val="single" w:sz="4" w:space="0" w:color="231F20"/>
              <w:bottom w:val="single" w:sz="4" w:space="0" w:color="231F20"/>
              <w:right w:val="single" w:sz="4" w:space="0" w:color="231F20"/>
            </w:tcBorders>
            <w:vAlign w:val="center"/>
          </w:tcPr>
          <w:p w14:paraId="1F2E21DF" w14:textId="77777777" w:rsidR="008E5054" w:rsidRPr="008E5505" w:rsidRDefault="00000000" w:rsidP="00337100">
            <w:pPr>
              <w:pStyle w:val="TableParagraph"/>
              <w:widowControl/>
              <w:spacing w:line="240" w:lineRule="auto"/>
              <w:ind w:left="90" w:right="105"/>
              <w:rPr>
                <w:i/>
                <w:iCs/>
              </w:rPr>
            </w:pPr>
            <w:r w:rsidRPr="008E5505">
              <w:rPr>
                <w:i/>
                <w:iCs/>
                <w:color w:val="231F20"/>
              </w:rPr>
              <w:t>Pinus clausa</w:t>
            </w:r>
          </w:p>
        </w:tc>
      </w:tr>
      <w:tr w:rsidR="008E5054" w:rsidRPr="0017178B" w14:paraId="38CA1F67"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7EB23C01" w14:textId="77777777" w:rsidR="008E5054" w:rsidRPr="0017178B" w:rsidRDefault="00000000" w:rsidP="00337100">
            <w:pPr>
              <w:pStyle w:val="TableParagraph"/>
              <w:widowControl/>
              <w:spacing w:line="240" w:lineRule="auto"/>
              <w:ind w:left="90" w:right="105"/>
            </w:pPr>
            <w:r w:rsidRPr="0017178B">
              <w:rPr>
                <w:color w:val="231F20"/>
              </w:rPr>
              <w:t>Scotch</w:t>
            </w:r>
          </w:p>
        </w:tc>
        <w:tc>
          <w:tcPr>
            <w:tcW w:w="4752" w:type="dxa"/>
            <w:tcBorders>
              <w:top w:val="single" w:sz="4" w:space="0" w:color="231F20"/>
              <w:left w:val="single" w:sz="4" w:space="0" w:color="231F20"/>
              <w:bottom w:val="single" w:sz="4" w:space="0" w:color="231F20"/>
              <w:right w:val="single" w:sz="4" w:space="0" w:color="231F20"/>
            </w:tcBorders>
            <w:vAlign w:val="center"/>
          </w:tcPr>
          <w:p w14:paraId="16B4FFE8" w14:textId="77777777" w:rsidR="008E5054" w:rsidRPr="008E5505" w:rsidRDefault="00000000" w:rsidP="00337100">
            <w:pPr>
              <w:pStyle w:val="TableParagraph"/>
              <w:widowControl/>
              <w:spacing w:line="240" w:lineRule="auto"/>
              <w:ind w:left="90" w:right="105"/>
              <w:rPr>
                <w:i/>
                <w:iCs/>
              </w:rPr>
            </w:pPr>
            <w:r w:rsidRPr="008E5505">
              <w:rPr>
                <w:i/>
                <w:iCs/>
                <w:color w:val="231F20"/>
              </w:rPr>
              <w:t>Pinus sylvestris</w:t>
            </w:r>
          </w:p>
        </w:tc>
      </w:tr>
      <w:tr w:rsidR="008E5054" w:rsidRPr="0017178B" w14:paraId="4968BDF6"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3D238E21" w14:textId="77777777" w:rsidR="008E5054" w:rsidRPr="0017178B" w:rsidRDefault="00000000" w:rsidP="00337100">
            <w:pPr>
              <w:pStyle w:val="TableParagraph"/>
              <w:widowControl/>
              <w:spacing w:line="240" w:lineRule="auto"/>
              <w:ind w:left="90" w:right="105"/>
            </w:pPr>
            <w:r w:rsidRPr="0017178B">
              <w:rPr>
                <w:color w:val="231F20"/>
              </w:rPr>
              <w:t>Shortleaf</w:t>
            </w:r>
          </w:p>
        </w:tc>
        <w:tc>
          <w:tcPr>
            <w:tcW w:w="4752" w:type="dxa"/>
            <w:tcBorders>
              <w:top w:val="single" w:sz="4" w:space="0" w:color="231F20"/>
              <w:left w:val="single" w:sz="4" w:space="0" w:color="231F20"/>
              <w:bottom w:val="single" w:sz="4" w:space="0" w:color="231F20"/>
              <w:right w:val="single" w:sz="4" w:space="0" w:color="231F20"/>
            </w:tcBorders>
            <w:vAlign w:val="center"/>
          </w:tcPr>
          <w:p w14:paraId="18106E6B" w14:textId="77777777" w:rsidR="008E5054" w:rsidRPr="008E5505" w:rsidRDefault="00000000" w:rsidP="00337100">
            <w:pPr>
              <w:pStyle w:val="TableParagraph"/>
              <w:widowControl/>
              <w:spacing w:line="240" w:lineRule="auto"/>
              <w:ind w:left="90" w:right="105"/>
              <w:rPr>
                <w:i/>
                <w:iCs/>
              </w:rPr>
            </w:pPr>
            <w:r w:rsidRPr="008E5505">
              <w:rPr>
                <w:i/>
                <w:iCs/>
                <w:color w:val="231F20"/>
              </w:rPr>
              <w:t>Pinus echinata</w:t>
            </w:r>
          </w:p>
        </w:tc>
      </w:tr>
      <w:tr w:rsidR="008E5054" w:rsidRPr="0017178B" w14:paraId="3B1DCEC5"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524C5DF5" w14:textId="77777777" w:rsidR="008E5054" w:rsidRPr="0017178B" w:rsidRDefault="00000000" w:rsidP="00337100">
            <w:pPr>
              <w:pStyle w:val="TableParagraph"/>
              <w:widowControl/>
              <w:spacing w:line="240" w:lineRule="auto"/>
              <w:ind w:left="90" w:right="105"/>
            </w:pPr>
            <w:r w:rsidRPr="0017178B">
              <w:rPr>
                <w:color w:val="231F20"/>
              </w:rPr>
              <w:t>Slash</w:t>
            </w:r>
          </w:p>
        </w:tc>
        <w:tc>
          <w:tcPr>
            <w:tcW w:w="4752" w:type="dxa"/>
            <w:tcBorders>
              <w:top w:val="single" w:sz="4" w:space="0" w:color="231F20"/>
              <w:left w:val="single" w:sz="4" w:space="0" w:color="231F20"/>
              <w:bottom w:val="single" w:sz="4" w:space="0" w:color="231F20"/>
              <w:right w:val="single" w:sz="4" w:space="0" w:color="231F20"/>
            </w:tcBorders>
            <w:vAlign w:val="center"/>
          </w:tcPr>
          <w:p w14:paraId="56BD66CE" w14:textId="77777777" w:rsidR="008E5054" w:rsidRPr="008E5505" w:rsidRDefault="00000000" w:rsidP="00337100">
            <w:pPr>
              <w:pStyle w:val="TableParagraph"/>
              <w:widowControl/>
              <w:spacing w:line="240" w:lineRule="auto"/>
              <w:ind w:left="90" w:right="105"/>
              <w:rPr>
                <w:i/>
                <w:iCs/>
              </w:rPr>
            </w:pPr>
            <w:r w:rsidRPr="008E5505">
              <w:rPr>
                <w:i/>
                <w:iCs/>
                <w:color w:val="231F20"/>
              </w:rPr>
              <w:t>Pinus elliottii</w:t>
            </w:r>
          </w:p>
        </w:tc>
      </w:tr>
      <w:tr w:rsidR="008E5054" w:rsidRPr="0017178B" w14:paraId="01C21AE2"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01921E8E" w14:textId="77777777" w:rsidR="008E5054" w:rsidRPr="0017178B" w:rsidRDefault="00000000" w:rsidP="00337100">
            <w:pPr>
              <w:pStyle w:val="TableParagraph"/>
              <w:widowControl/>
              <w:spacing w:line="240" w:lineRule="auto"/>
              <w:ind w:left="90" w:right="105"/>
            </w:pPr>
            <w:r w:rsidRPr="0017178B">
              <w:rPr>
                <w:color w:val="231F20"/>
              </w:rPr>
              <w:t>Virginia</w:t>
            </w:r>
          </w:p>
        </w:tc>
        <w:tc>
          <w:tcPr>
            <w:tcW w:w="4752" w:type="dxa"/>
            <w:tcBorders>
              <w:top w:val="single" w:sz="4" w:space="0" w:color="231F20"/>
              <w:left w:val="single" w:sz="4" w:space="0" w:color="231F20"/>
              <w:bottom w:val="single" w:sz="4" w:space="0" w:color="231F20"/>
              <w:right w:val="single" w:sz="4" w:space="0" w:color="231F20"/>
            </w:tcBorders>
            <w:vAlign w:val="center"/>
          </w:tcPr>
          <w:p w14:paraId="5DAAEFE5" w14:textId="77777777" w:rsidR="008E5054" w:rsidRPr="008E5505" w:rsidRDefault="00000000" w:rsidP="00337100">
            <w:pPr>
              <w:pStyle w:val="TableParagraph"/>
              <w:widowControl/>
              <w:spacing w:line="240" w:lineRule="auto"/>
              <w:ind w:left="90" w:right="105"/>
              <w:rPr>
                <w:i/>
                <w:iCs/>
              </w:rPr>
            </w:pPr>
            <w:r w:rsidRPr="008E5505">
              <w:rPr>
                <w:i/>
                <w:iCs/>
                <w:color w:val="231F20"/>
              </w:rPr>
              <w:t>Pinus virginiana</w:t>
            </w:r>
          </w:p>
        </w:tc>
      </w:tr>
      <w:tr w:rsidR="008E5054" w:rsidRPr="0017178B" w14:paraId="7945F546" w14:textId="77777777" w:rsidTr="008E5505">
        <w:trPr>
          <w:trHeight w:val="20"/>
        </w:trPr>
        <w:tc>
          <w:tcPr>
            <w:tcW w:w="10080" w:type="dxa"/>
            <w:gridSpan w:val="2"/>
            <w:tcBorders>
              <w:top w:val="single" w:sz="4" w:space="0" w:color="231F20"/>
              <w:left w:val="single" w:sz="4" w:space="0" w:color="231F20"/>
              <w:bottom w:val="single" w:sz="4" w:space="0" w:color="231F20"/>
              <w:right w:val="single" w:sz="4" w:space="0" w:color="231F20"/>
            </w:tcBorders>
            <w:vAlign w:val="center"/>
          </w:tcPr>
          <w:p w14:paraId="0E8E0441" w14:textId="77777777" w:rsidR="008E5054" w:rsidRPr="0017178B" w:rsidRDefault="00000000" w:rsidP="00337100">
            <w:pPr>
              <w:pStyle w:val="TableParagraph"/>
              <w:widowControl/>
              <w:spacing w:line="240" w:lineRule="auto"/>
              <w:ind w:left="90" w:right="105"/>
              <w:rPr>
                <w:b/>
              </w:rPr>
            </w:pPr>
            <w:r w:rsidRPr="0017178B">
              <w:rPr>
                <w:b/>
                <w:color w:val="231F20"/>
              </w:rPr>
              <w:t>Spruce</w:t>
            </w:r>
          </w:p>
        </w:tc>
      </w:tr>
      <w:tr w:rsidR="008E5054" w:rsidRPr="0017178B" w14:paraId="3C513527"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0BDF7019" w14:textId="77777777" w:rsidR="008E5054" w:rsidRPr="0017178B" w:rsidRDefault="00000000" w:rsidP="00337100">
            <w:pPr>
              <w:pStyle w:val="TableParagraph"/>
              <w:widowControl/>
              <w:spacing w:line="240" w:lineRule="auto"/>
              <w:ind w:left="90" w:right="105"/>
            </w:pPr>
            <w:r w:rsidRPr="0017178B">
              <w:rPr>
                <w:color w:val="231F20"/>
              </w:rPr>
              <w:t>Blue</w:t>
            </w:r>
          </w:p>
        </w:tc>
        <w:tc>
          <w:tcPr>
            <w:tcW w:w="4752" w:type="dxa"/>
            <w:tcBorders>
              <w:top w:val="single" w:sz="4" w:space="0" w:color="231F20"/>
              <w:left w:val="single" w:sz="4" w:space="0" w:color="231F20"/>
              <w:bottom w:val="single" w:sz="4" w:space="0" w:color="231F20"/>
              <w:right w:val="single" w:sz="4" w:space="0" w:color="231F20"/>
            </w:tcBorders>
            <w:vAlign w:val="center"/>
          </w:tcPr>
          <w:p w14:paraId="15DC37B1" w14:textId="77777777" w:rsidR="008E5054" w:rsidRPr="008E5505" w:rsidRDefault="00000000" w:rsidP="00337100">
            <w:pPr>
              <w:pStyle w:val="TableParagraph"/>
              <w:widowControl/>
              <w:spacing w:line="240" w:lineRule="auto"/>
              <w:ind w:left="90" w:right="105"/>
              <w:rPr>
                <w:i/>
                <w:iCs/>
              </w:rPr>
            </w:pPr>
            <w:r w:rsidRPr="008E5505">
              <w:rPr>
                <w:i/>
                <w:iCs/>
                <w:color w:val="231F20"/>
              </w:rPr>
              <w:t>Picea pungens</w:t>
            </w:r>
          </w:p>
        </w:tc>
      </w:tr>
      <w:tr w:rsidR="008E5054" w:rsidRPr="0017178B" w14:paraId="59814C80"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1270E752" w14:textId="77777777" w:rsidR="008E5054" w:rsidRPr="0017178B" w:rsidRDefault="00000000" w:rsidP="00337100">
            <w:pPr>
              <w:pStyle w:val="TableParagraph"/>
              <w:widowControl/>
              <w:spacing w:line="240" w:lineRule="auto"/>
              <w:ind w:left="90" w:right="105"/>
            </w:pPr>
            <w:r w:rsidRPr="0017178B">
              <w:rPr>
                <w:color w:val="231F20"/>
              </w:rPr>
              <w:t>Dwarf Alberta</w:t>
            </w:r>
          </w:p>
        </w:tc>
        <w:tc>
          <w:tcPr>
            <w:tcW w:w="4752" w:type="dxa"/>
            <w:tcBorders>
              <w:top w:val="single" w:sz="4" w:space="0" w:color="231F20"/>
              <w:left w:val="single" w:sz="4" w:space="0" w:color="231F20"/>
              <w:bottom w:val="single" w:sz="4" w:space="0" w:color="231F20"/>
              <w:right w:val="single" w:sz="4" w:space="0" w:color="231F20"/>
            </w:tcBorders>
            <w:vAlign w:val="center"/>
          </w:tcPr>
          <w:p w14:paraId="1066F994" w14:textId="77777777" w:rsidR="008E5054" w:rsidRPr="008E5505" w:rsidRDefault="00000000" w:rsidP="00337100">
            <w:pPr>
              <w:pStyle w:val="TableParagraph"/>
              <w:widowControl/>
              <w:spacing w:line="240" w:lineRule="auto"/>
              <w:ind w:left="90" w:right="105"/>
              <w:rPr>
                <w:i/>
                <w:iCs/>
              </w:rPr>
            </w:pPr>
            <w:r w:rsidRPr="008E5505">
              <w:rPr>
                <w:i/>
                <w:iCs/>
                <w:color w:val="231F20"/>
              </w:rPr>
              <w:t>Picea glauca conica</w:t>
            </w:r>
          </w:p>
        </w:tc>
      </w:tr>
      <w:tr w:rsidR="008E5054" w:rsidRPr="0017178B" w14:paraId="716DA073"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5060AB02" w14:textId="77777777" w:rsidR="008E5054" w:rsidRPr="0017178B" w:rsidRDefault="00000000" w:rsidP="00337100">
            <w:pPr>
              <w:pStyle w:val="TableParagraph"/>
              <w:widowControl/>
              <w:spacing w:line="240" w:lineRule="auto"/>
              <w:ind w:left="90" w:right="105"/>
            </w:pPr>
            <w:r w:rsidRPr="0017178B">
              <w:rPr>
                <w:color w:val="231F20"/>
              </w:rPr>
              <w:t>Norway</w:t>
            </w:r>
          </w:p>
        </w:tc>
        <w:tc>
          <w:tcPr>
            <w:tcW w:w="4752" w:type="dxa"/>
            <w:tcBorders>
              <w:top w:val="single" w:sz="4" w:space="0" w:color="231F20"/>
              <w:left w:val="single" w:sz="4" w:space="0" w:color="231F20"/>
              <w:bottom w:val="single" w:sz="4" w:space="0" w:color="231F20"/>
              <w:right w:val="single" w:sz="4" w:space="0" w:color="231F20"/>
            </w:tcBorders>
            <w:vAlign w:val="center"/>
          </w:tcPr>
          <w:p w14:paraId="278D43C5" w14:textId="77777777" w:rsidR="008E5054" w:rsidRPr="008E5505" w:rsidRDefault="00000000" w:rsidP="00337100">
            <w:pPr>
              <w:pStyle w:val="TableParagraph"/>
              <w:widowControl/>
              <w:spacing w:line="240" w:lineRule="auto"/>
              <w:ind w:left="90" w:right="105"/>
              <w:rPr>
                <w:i/>
                <w:iCs/>
              </w:rPr>
            </w:pPr>
            <w:r w:rsidRPr="008E5505">
              <w:rPr>
                <w:i/>
                <w:iCs/>
                <w:color w:val="231F20"/>
              </w:rPr>
              <w:t>Picea abies</w:t>
            </w:r>
          </w:p>
        </w:tc>
      </w:tr>
      <w:tr w:rsidR="008E5054" w:rsidRPr="0017178B" w14:paraId="35362018" w14:textId="77777777" w:rsidTr="008E5505">
        <w:trPr>
          <w:trHeight w:val="20"/>
        </w:trPr>
        <w:tc>
          <w:tcPr>
            <w:tcW w:w="5328" w:type="dxa"/>
            <w:tcBorders>
              <w:top w:val="single" w:sz="4" w:space="0" w:color="231F20"/>
              <w:left w:val="single" w:sz="4" w:space="0" w:color="231F20"/>
              <w:bottom w:val="single" w:sz="4" w:space="0" w:color="231F20"/>
              <w:right w:val="single" w:sz="4" w:space="0" w:color="231F20"/>
            </w:tcBorders>
            <w:vAlign w:val="center"/>
          </w:tcPr>
          <w:p w14:paraId="15B14B59" w14:textId="77777777" w:rsidR="008E5054" w:rsidRPr="0017178B" w:rsidRDefault="00000000" w:rsidP="00337100">
            <w:pPr>
              <w:pStyle w:val="TableParagraph"/>
              <w:widowControl/>
              <w:spacing w:line="240" w:lineRule="auto"/>
              <w:ind w:left="90" w:right="105"/>
            </w:pPr>
            <w:r w:rsidRPr="0017178B">
              <w:rPr>
                <w:color w:val="231F20"/>
              </w:rPr>
              <w:lastRenderedPageBreak/>
              <w:t>Sitka</w:t>
            </w:r>
          </w:p>
        </w:tc>
        <w:tc>
          <w:tcPr>
            <w:tcW w:w="4752" w:type="dxa"/>
            <w:tcBorders>
              <w:top w:val="single" w:sz="4" w:space="0" w:color="231F20"/>
              <w:left w:val="single" w:sz="4" w:space="0" w:color="231F20"/>
              <w:bottom w:val="single" w:sz="4" w:space="0" w:color="231F20"/>
              <w:right w:val="single" w:sz="4" w:space="0" w:color="231F20"/>
            </w:tcBorders>
            <w:vAlign w:val="center"/>
          </w:tcPr>
          <w:p w14:paraId="4DA45AA4" w14:textId="77777777" w:rsidR="008E5054" w:rsidRPr="008E5505" w:rsidRDefault="00000000" w:rsidP="00337100">
            <w:pPr>
              <w:pStyle w:val="TableParagraph"/>
              <w:widowControl/>
              <w:spacing w:line="240" w:lineRule="auto"/>
              <w:ind w:left="90" w:right="105"/>
              <w:rPr>
                <w:i/>
                <w:iCs/>
              </w:rPr>
            </w:pPr>
            <w:r w:rsidRPr="008E5505">
              <w:rPr>
                <w:i/>
                <w:iCs/>
                <w:color w:val="231F20"/>
              </w:rPr>
              <w:t>Picea sitchensis</w:t>
            </w:r>
          </w:p>
        </w:tc>
      </w:tr>
    </w:tbl>
    <w:p w14:paraId="3EB55431" w14:textId="2BD977CD" w:rsidR="008E5054" w:rsidRPr="0017178B" w:rsidRDefault="00000000" w:rsidP="00337100">
      <w:pPr>
        <w:pStyle w:val="Heading1"/>
        <w:widowControl/>
      </w:pPr>
      <w:r w:rsidRPr="0017178B">
        <w:t>DIRECTIONS FOR USE</w:t>
      </w:r>
      <w:r w:rsidR="008E5505">
        <w:t xml:space="preserve"> </w:t>
      </w:r>
      <w:r w:rsidRPr="0017178B">
        <w:t>IN POPLAR PLANTATIONS AND TIMBER RE-FORESTATION SITES</w:t>
      </w:r>
    </w:p>
    <w:p w14:paraId="4D6BACDF" w14:textId="73AEEE2C" w:rsidR="008E5054" w:rsidRPr="0017178B" w:rsidRDefault="00273D4C" w:rsidP="00337100">
      <w:pPr>
        <w:pStyle w:val="Heading5"/>
        <w:widowControl/>
        <w:spacing w:after="120"/>
        <w:ind w:left="0"/>
        <w:jc w:val="center"/>
      </w:pPr>
      <w:r>
        <w:rPr>
          <w:color w:val="231F20"/>
        </w:rPr>
        <w:t>[</w:t>
      </w:r>
      <w:r w:rsidRPr="0017178B">
        <w:rPr>
          <w:color w:val="231F20"/>
        </w:rPr>
        <w:t>Not for use in California.</w:t>
      </w:r>
      <w:r>
        <w:rPr>
          <w:color w:val="231F20"/>
        </w:rPr>
        <w:t>]</w:t>
      </w:r>
    </w:p>
    <w:p w14:paraId="36D3D562" w14:textId="0CC66015" w:rsidR="008E5054" w:rsidRPr="0017178B" w:rsidRDefault="00824A47" w:rsidP="00337100">
      <w:pPr>
        <w:pStyle w:val="BodyText"/>
        <w:widowControl/>
      </w:pPr>
      <w:r w:rsidRPr="00824A47">
        <w:rPr>
          <w:b/>
        </w:rPr>
        <w:t>Tide Flumi 51% WDG</w:t>
      </w:r>
      <w:r w:rsidRPr="0017178B">
        <w:rPr>
          <w:b/>
        </w:rPr>
        <w:t xml:space="preserve"> </w:t>
      </w:r>
      <w:r w:rsidRPr="0017178B">
        <w:t xml:space="preserve">is a pre-emergence and post-emergence herbicide for control of selected grass and broadleaf weeds in poplar plantations and timber re-forestation sites following timber harvest operations. Use </w:t>
      </w:r>
      <w:r w:rsidRPr="00824A47">
        <w:rPr>
          <w:b/>
        </w:rPr>
        <w:t>Tide Flumi 51% WDG</w:t>
      </w:r>
      <w:r w:rsidRPr="0017178B">
        <w:rPr>
          <w:b/>
        </w:rPr>
        <w:t xml:space="preserve"> </w:t>
      </w:r>
      <w:r w:rsidRPr="0017178B">
        <w:t>as a site preparation treatment prior to transplanting of trees or as a release treatment after stand establishment.</w:t>
      </w:r>
    </w:p>
    <w:p w14:paraId="637B4014" w14:textId="77777777" w:rsidR="008E5054" w:rsidRPr="0017178B" w:rsidRDefault="00000000" w:rsidP="00337100">
      <w:pPr>
        <w:pStyle w:val="Heading3"/>
        <w:widowControl/>
      </w:pPr>
      <w:r w:rsidRPr="0017178B">
        <w:t>Site Preparation — Application Before Transplanting</w:t>
      </w:r>
    </w:p>
    <w:p w14:paraId="0A56277F" w14:textId="224FD528"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acre. Transplant operations must take place at least 3 months after application. To obtain optimal weed control, apply </w:t>
      </w:r>
      <w:r w:rsidR="00824A47" w:rsidRPr="00824A47">
        <w:rPr>
          <w:b/>
        </w:rPr>
        <w:t>Tide Flumi 51% WDG</w:t>
      </w:r>
      <w:r w:rsidRPr="0017178B">
        <w:rPr>
          <w:b/>
        </w:rPr>
        <w:t xml:space="preserve"> </w:t>
      </w:r>
      <w:r w:rsidRPr="0017178B">
        <w:t xml:space="preserve">before weed emergence or after a burndown herbicide has controlled existing vegetation. If existing weed canopy is less than 40%, tank mix </w:t>
      </w:r>
      <w:r w:rsidR="00824A47" w:rsidRPr="00824A47">
        <w:rPr>
          <w:b/>
        </w:rPr>
        <w:t>Tide Flumi 51% WDG</w:t>
      </w:r>
      <w:r w:rsidRPr="0017178B">
        <w:rPr>
          <w:b/>
        </w:rPr>
        <w:t xml:space="preserve"> </w:t>
      </w:r>
      <w:r w:rsidRPr="0017178B">
        <w:t>with a burndown herbicide to provide pre-emergence weed control.</w:t>
      </w:r>
    </w:p>
    <w:p w14:paraId="7AEB9D14" w14:textId="058EAA3E" w:rsidR="008E5054" w:rsidRPr="0017178B" w:rsidRDefault="00000000" w:rsidP="00337100">
      <w:pPr>
        <w:widowControl/>
        <w:ind w:hanging="1"/>
        <w:jc w:val="both"/>
      </w:pP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in at least 10 gals. of water per acre to achieve uniform spray coverage using ground or aerial spray equipment.</w:t>
      </w:r>
    </w:p>
    <w:p w14:paraId="3BF5F80F" w14:textId="77777777" w:rsidR="008E5054" w:rsidRPr="0017178B" w:rsidRDefault="00000000" w:rsidP="00337100">
      <w:pPr>
        <w:pStyle w:val="Heading3"/>
        <w:widowControl/>
      </w:pPr>
      <w:r w:rsidRPr="0017178B">
        <w:t>Release Treatments — Applications Within 3 Years After Transplanting</w:t>
      </w:r>
    </w:p>
    <w:p w14:paraId="663A3196" w14:textId="3A30347F" w:rsidR="008E5054" w:rsidRPr="0017178B" w:rsidRDefault="00000000" w:rsidP="00337100">
      <w:pPr>
        <w:widowControl/>
        <w:jc w:val="both"/>
      </w:pPr>
      <w:r w:rsidRPr="0017178B">
        <w:rPr>
          <w:color w:val="231F20"/>
        </w:rPr>
        <w:t xml:space="preserve">Apply 8 - 12 oz. (0.25 - 0.38 lb. a.i./A) of </w:t>
      </w:r>
      <w:r w:rsidR="00824A47" w:rsidRPr="00824A47">
        <w:rPr>
          <w:b/>
          <w:color w:val="231F20"/>
        </w:rPr>
        <w:t>Tide Flumi 51% WDG</w:t>
      </w:r>
      <w:r w:rsidRPr="0017178B">
        <w:rPr>
          <w:b/>
          <w:color w:val="231F20"/>
        </w:rPr>
        <w:t xml:space="preserve"> </w:t>
      </w:r>
      <w:r w:rsidRPr="0017178B">
        <w:rPr>
          <w:color w:val="231F20"/>
        </w:rPr>
        <w:t xml:space="preserve">per acre over the top of trees prior to budbreak in the spring or after dormancy in fall. </w:t>
      </w: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 xml:space="preserve">over the top of trees after budbreak or leaf spotting and defoliation may occur. </w:t>
      </w:r>
      <w:r w:rsidR="00824A47" w:rsidRPr="00824A47">
        <w:rPr>
          <w:b/>
          <w:color w:val="231F20"/>
        </w:rPr>
        <w:t>Tide Flumi 51% WDG</w:t>
      </w:r>
      <w:r w:rsidRPr="0017178B">
        <w:rPr>
          <w:b/>
          <w:color w:val="231F20"/>
        </w:rPr>
        <w:t xml:space="preserve"> </w:t>
      </w:r>
      <w:r w:rsidRPr="0017178B">
        <w:rPr>
          <w:color w:val="231F20"/>
        </w:rPr>
        <w:t>should not affect new growth of trees of tolerant poplars for over the top treatments.</w:t>
      </w:r>
    </w:p>
    <w:p w14:paraId="618D3509" w14:textId="77777777" w:rsidR="008E5054" w:rsidRPr="0017178B" w:rsidRDefault="00000000" w:rsidP="00337100">
      <w:pPr>
        <w:pStyle w:val="Heading2"/>
        <w:widowControl/>
      </w:pPr>
      <w:r w:rsidRPr="0017178B">
        <w:t>TANK MIXING — Poplar Release Treatments</w:t>
      </w:r>
    </w:p>
    <w:p w14:paraId="0138898B" w14:textId="5E5DF4D6" w:rsidR="008E5054" w:rsidRPr="0017178B" w:rsidRDefault="00000000" w:rsidP="00337100">
      <w:pPr>
        <w:pStyle w:val="BodyText"/>
        <w:widowControl/>
      </w:pPr>
      <w:r w:rsidRPr="0017178B">
        <w:t xml:space="preserve">Certain liquid formulations of other pesticides may increase the post-emergence activity of </w:t>
      </w:r>
      <w:r w:rsidR="00824A47" w:rsidRPr="00824A47">
        <w:rPr>
          <w:b/>
        </w:rPr>
        <w:t>Tide Flumi 51% WDG</w:t>
      </w:r>
      <w:r w:rsidRPr="0017178B">
        <w:t xml:space="preserve">, but may also increase the potential for injury when applied over the top of various plants. Therefore, tank mixtures of these materials with </w:t>
      </w:r>
      <w:r w:rsidR="00824A47" w:rsidRPr="00824A47">
        <w:rPr>
          <w:b/>
        </w:rPr>
        <w:t>Tide Flumi 51% WDG</w:t>
      </w:r>
      <w:r w:rsidRPr="0017178B">
        <w:rPr>
          <w:b/>
        </w:rPr>
        <w:t xml:space="preserve"> </w:t>
      </w:r>
      <w:r w:rsidRPr="0017178B">
        <w:t>may be more injurious than this product applied alone and need to be tested to determine if they can be used safely on a widespread basis.</w:t>
      </w:r>
    </w:p>
    <w:p w14:paraId="710142DB" w14:textId="77777777" w:rsidR="008E5054" w:rsidRPr="0017178B" w:rsidRDefault="00000000" w:rsidP="00337100">
      <w:pPr>
        <w:pStyle w:val="Heading2"/>
        <w:widowControl/>
      </w:pPr>
      <w:r w:rsidRPr="0017178B">
        <w:t>ADJUVANTS — Poplar Release Treatments</w:t>
      </w:r>
    </w:p>
    <w:p w14:paraId="586EAF96" w14:textId="29137836" w:rsidR="008E5054" w:rsidRPr="0017178B" w:rsidRDefault="00000000" w:rsidP="00337100">
      <w:pPr>
        <w:widowControl/>
        <w:jc w:val="both"/>
      </w:pPr>
      <w:r w:rsidRPr="0017178B">
        <w:rPr>
          <w:color w:val="231F20"/>
        </w:rPr>
        <w:t xml:space="preserve">When applying Release Treatments, </w:t>
      </w:r>
      <w:r w:rsidRPr="0017178B">
        <w:rPr>
          <w:b/>
          <w:color w:val="231F20"/>
        </w:rPr>
        <w:t xml:space="preserve">DO NOT </w:t>
      </w:r>
      <w:r w:rsidRPr="0017178B">
        <w:rPr>
          <w:color w:val="231F20"/>
        </w:rPr>
        <w:t xml:space="preserve">mix </w:t>
      </w:r>
      <w:r w:rsidR="00824A47" w:rsidRPr="00824A47">
        <w:rPr>
          <w:b/>
          <w:color w:val="231F20"/>
        </w:rPr>
        <w:t>Tide Flumi 51% WDG</w:t>
      </w:r>
      <w:r w:rsidRPr="0017178B">
        <w:rPr>
          <w:b/>
          <w:color w:val="231F20"/>
        </w:rPr>
        <w:t xml:space="preserve"> </w:t>
      </w:r>
      <w:r w:rsidRPr="0017178B">
        <w:rPr>
          <w:color w:val="231F20"/>
        </w:rPr>
        <w:t>with any adjuvant or fertilizer.</w:t>
      </w:r>
    </w:p>
    <w:p w14:paraId="295305C1" w14:textId="7B97C8BA" w:rsidR="008E5054" w:rsidRPr="0017178B" w:rsidRDefault="00000000" w:rsidP="00337100">
      <w:pPr>
        <w:widowControl/>
        <w:jc w:val="both"/>
      </w:pPr>
      <w:r w:rsidRPr="0017178B">
        <w:rPr>
          <w:b/>
          <w:color w:val="231F20"/>
        </w:rPr>
        <w:t xml:space="preserve">IMPORTANT: </w:t>
      </w:r>
      <w:r w:rsidRPr="0017178B">
        <w:rPr>
          <w:color w:val="231F20"/>
        </w:rPr>
        <w:t>When applied as directed, poplars (</w:t>
      </w:r>
      <w:r w:rsidRPr="00D20B87">
        <w:rPr>
          <w:i/>
          <w:iCs/>
          <w:color w:val="231F20"/>
        </w:rPr>
        <w:t>Populus balsamifera</w:t>
      </w:r>
      <w:r w:rsidRPr="0017178B">
        <w:rPr>
          <w:color w:val="231F20"/>
        </w:rPr>
        <w:t xml:space="preserve">, </w:t>
      </w:r>
      <w:r w:rsidRPr="00D20B87">
        <w:rPr>
          <w:i/>
          <w:iCs/>
          <w:color w:val="231F20"/>
        </w:rPr>
        <w:t>P</w:t>
      </w:r>
      <w:r w:rsidRPr="0017178B">
        <w:rPr>
          <w:color w:val="231F20"/>
        </w:rPr>
        <w:t xml:space="preserve">. </w:t>
      </w:r>
      <w:r w:rsidRPr="00D20B87">
        <w:rPr>
          <w:i/>
          <w:iCs/>
          <w:color w:val="231F20"/>
        </w:rPr>
        <w:t>niger</w:t>
      </w:r>
      <w:r w:rsidRPr="0017178B">
        <w:rPr>
          <w:color w:val="231F20"/>
        </w:rPr>
        <w:t xml:space="preserve"> and </w:t>
      </w:r>
      <w:r w:rsidRPr="00D20B87">
        <w:rPr>
          <w:i/>
          <w:iCs/>
          <w:color w:val="231F20"/>
        </w:rPr>
        <w:t>P</w:t>
      </w:r>
      <w:r w:rsidRPr="0017178B">
        <w:rPr>
          <w:color w:val="231F20"/>
        </w:rPr>
        <w:t xml:space="preserve">. </w:t>
      </w:r>
      <w:r w:rsidRPr="00D20B87">
        <w:rPr>
          <w:i/>
          <w:iCs/>
          <w:color w:val="231F20"/>
        </w:rPr>
        <w:t>tremuloides</w:t>
      </w:r>
      <w:r w:rsidRPr="0017178B">
        <w:rPr>
          <w:color w:val="231F20"/>
        </w:rPr>
        <w:t>), hybrid poplars (</w:t>
      </w:r>
      <w:r w:rsidRPr="00D20B87">
        <w:rPr>
          <w:i/>
          <w:iCs/>
          <w:color w:val="231F20"/>
        </w:rPr>
        <w:t>P</w:t>
      </w:r>
      <w:r w:rsidRPr="0017178B">
        <w:rPr>
          <w:color w:val="231F20"/>
        </w:rPr>
        <w:t xml:space="preserve">. sp. </w:t>
      </w:r>
      <w:r w:rsidRPr="00D20B87">
        <w:rPr>
          <w:i/>
          <w:iCs/>
          <w:color w:val="231F20"/>
        </w:rPr>
        <w:t>x</w:t>
      </w:r>
      <w:r w:rsidRPr="0017178B">
        <w:rPr>
          <w:color w:val="231F20"/>
        </w:rPr>
        <w:t xml:space="preserve"> sp.), and cottonwoods (</w:t>
      </w:r>
      <w:r w:rsidRPr="00D20B87">
        <w:rPr>
          <w:i/>
          <w:iCs/>
          <w:color w:val="231F20"/>
        </w:rPr>
        <w:t>P</w:t>
      </w:r>
      <w:r w:rsidRPr="0017178B">
        <w:rPr>
          <w:color w:val="231F20"/>
        </w:rPr>
        <w:t xml:space="preserve">. </w:t>
      </w:r>
      <w:r w:rsidRPr="00D20B87">
        <w:rPr>
          <w:i/>
          <w:iCs/>
          <w:color w:val="231F20"/>
        </w:rPr>
        <w:t>deltoids</w:t>
      </w:r>
      <w:r w:rsidRPr="0017178B">
        <w:rPr>
          <w:color w:val="231F20"/>
        </w:rPr>
        <w:t xml:space="preserve"> and </w:t>
      </w:r>
      <w:r w:rsidRPr="00D20B87">
        <w:rPr>
          <w:i/>
          <w:iCs/>
          <w:color w:val="231F20"/>
        </w:rPr>
        <w:t>P</w:t>
      </w:r>
      <w:r w:rsidRPr="0017178B">
        <w:rPr>
          <w:color w:val="231F20"/>
        </w:rPr>
        <w:t xml:space="preserve">. </w:t>
      </w:r>
      <w:r w:rsidRPr="00D20B87">
        <w:rPr>
          <w:i/>
          <w:iCs/>
          <w:color w:val="231F20"/>
        </w:rPr>
        <w:t>trichocarpa</w:t>
      </w:r>
      <w:r w:rsidRPr="0017178B">
        <w:rPr>
          <w:color w:val="231F20"/>
        </w:rPr>
        <w:t xml:space="preserve">) have shown tolerance to </w:t>
      </w:r>
      <w:r w:rsidR="00824A47" w:rsidRPr="00824A47">
        <w:rPr>
          <w:b/>
          <w:color w:val="231F20"/>
        </w:rPr>
        <w:t>Tide Flumi 51% WDG</w:t>
      </w:r>
      <w:r w:rsidRPr="0017178B">
        <w:rPr>
          <w:color w:val="231F20"/>
        </w:rPr>
        <w:t xml:space="preserve">. However, </w:t>
      </w:r>
      <w:r w:rsidR="00824A47" w:rsidRPr="00824A47">
        <w:rPr>
          <w:b/>
          <w:color w:val="231F20"/>
        </w:rPr>
        <w:t>Tide Flumi 51% WDG</w:t>
      </w:r>
      <w:r w:rsidRPr="0017178B">
        <w:rPr>
          <w:b/>
          <w:color w:val="231F20"/>
        </w:rPr>
        <w:t xml:space="preserve"> </w:t>
      </w:r>
      <w:r w:rsidRPr="0017178B">
        <w:rPr>
          <w:color w:val="231F20"/>
        </w:rPr>
        <w:t xml:space="preserve">is a very active herbicide and the user must exercise responsible judgment and caution until familiarity is gained with </w:t>
      </w:r>
      <w:r w:rsidR="00824A47" w:rsidRPr="00824A47">
        <w:rPr>
          <w:b/>
          <w:color w:val="231F20"/>
        </w:rPr>
        <w:t>Tide Flumi 51% WDG</w:t>
      </w:r>
      <w:r w:rsidRPr="0017178B">
        <w:rPr>
          <w:color w:val="231F20"/>
        </w:rPr>
        <w:t xml:space="preserve">. Test </w:t>
      </w:r>
      <w:r w:rsidR="00824A47" w:rsidRPr="00824A47">
        <w:rPr>
          <w:b/>
          <w:color w:val="231F20"/>
        </w:rPr>
        <w:t>Tide Flumi 51% WDG</w:t>
      </w:r>
      <w:r w:rsidRPr="0017178B">
        <w:rPr>
          <w:color w:val="231F20"/>
        </w:rPr>
        <w:t xml:space="preserve"> on a small number of plants to determine if this product can be used safely on a widespread basis. </w:t>
      </w:r>
      <w:r w:rsidRPr="0017178B">
        <w:rPr>
          <w:b/>
          <w:color w:val="231F20"/>
        </w:rPr>
        <w:t xml:space="preserve">DO NOT </w:t>
      </w: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over the top unless trees are more than 1 year old.</w:t>
      </w:r>
    </w:p>
    <w:p w14:paraId="7110850B" w14:textId="77777777" w:rsidR="008E5054" w:rsidRPr="0017178B" w:rsidRDefault="00000000" w:rsidP="00337100">
      <w:pPr>
        <w:pStyle w:val="Heading2"/>
        <w:widowControl/>
      </w:pPr>
      <w:r w:rsidRPr="0017178B">
        <w:t>RESTRICTIONS</w:t>
      </w:r>
    </w:p>
    <w:p w14:paraId="21CCDF39" w14:textId="577F104E" w:rsidR="008E5054" w:rsidRPr="0017178B" w:rsidRDefault="00000000" w:rsidP="00337100">
      <w:pPr>
        <w:pStyle w:val="ListParagraph"/>
        <w:widowControl/>
        <w:numPr>
          <w:ilvl w:val="0"/>
          <w:numId w:val="141"/>
        </w:numPr>
        <w:ind w:left="360"/>
        <w:jc w:val="both"/>
      </w:pPr>
      <w:r w:rsidRPr="008E5505">
        <w:rPr>
          <w:b/>
          <w:color w:val="231F20"/>
        </w:rPr>
        <w:t xml:space="preserve">DO NOT </w:t>
      </w:r>
      <w:r w:rsidRPr="008E5505">
        <w:rPr>
          <w:color w:val="231F20"/>
        </w:rPr>
        <w:t xml:space="preserve">apply more than 12 oz. (0.383 lb. a.i.) of </w:t>
      </w:r>
      <w:r w:rsidR="00824A47" w:rsidRPr="00824A47">
        <w:rPr>
          <w:b/>
          <w:color w:val="231F20"/>
        </w:rPr>
        <w:t>Tide Flumi 51% WDG</w:t>
      </w:r>
      <w:r w:rsidRPr="008E5505">
        <w:rPr>
          <w:color w:val="231F20"/>
        </w:rPr>
        <w:t xml:space="preserve"> per acre per single application.</w:t>
      </w:r>
    </w:p>
    <w:p w14:paraId="4B9C5AA8" w14:textId="08DC6439" w:rsidR="008E5054" w:rsidRPr="0017178B" w:rsidRDefault="00000000" w:rsidP="00337100">
      <w:pPr>
        <w:pStyle w:val="ListParagraph"/>
        <w:widowControl/>
        <w:numPr>
          <w:ilvl w:val="0"/>
          <w:numId w:val="141"/>
        </w:numPr>
        <w:ind w:left="360"/>
        <w:jc w:val="both"/>
      </w:pPr>
      <w:r w:rsidRPr="008E5505">
        <w:rPr>
          <w:b/>
          <w:color w:val="231F20"/>
        </w:rPr>
        <w:t xml:space="preserve">DO NOT </w:t>
      </w:r>
      <w:r w:rsidRPr="008E5505">
        <w:rPr>
          <w:color w:val="231F20"/>
        </w:rPr>
        <w:t xml:space="preserve">apply more than 24 oz. (0.765 lb. a.i.) of </w:t>
      </w:r>
      <w:r w:rsidR="00824A47" w:rsidRPr="00824A47">
        <w:rPr>
          <w:b/>
          <w:color w:val="231F20"/>
        </w:rPr>
        <w:t>Tide Flumi 51% WDG</w:t>
      </w:r>
      <w:r w:rsidRPr="008E5505">
        <w:rPr>
          <w:color w:val="231F20"/>
        </w:rPr>
        <w:t xml:space="preserve"> per acre per year.</w:t>
      </w:r>
    </w:p>
    <w:p w14:paraId="484ECDC6" w14:textId="5ECCD308" w:rsidR="008E5054" w:rsidRPr="0017178B" w:rsidRDefault="00000000" w:rsidP="00337100">
      <w:pPr>
        <w:pStyle w:val="ListParagraph"/>
        <w:widowControl/>
        <w:numPr>
          <w:ilvl w:val="0"/>
          <w:numId w:val="141"/>
        </w:numPr>
        <w:ind w:left="360"/>
        <w:jc w:val="both"/>
      </w:pPr>
      <w:r w:rsidRPr="008E5505">
        <w:rPr>
          <w:b/>
          <w:color w:val="231F20"/>
        </w:rPr>
        <w:t xml:space="preserve">DO NOT </w:t>
      </w:r>
      <w:r w:rsidRPr="008E5505">
        <w:rPr>
          <w:color w:val="231F20"/>
        </w:rPr>
        <w:t xml:space="preserve">apply more than 2 applications at 12 oz./A (0.383 lb. a.i.) or 3 applications at 8 oz./A (0.255 lb. a.i.) of </w:t>
      </w:r>
      <w:r w:rsidR="00824A47" w:rsidRPr="00824A47">
        <w:rPr>
          <w:b/>
          <w:color w:val="231F20"/>
        </w:rPr>
        <w:t>Tide Flumi 51% WDG</w:t>
      </w:r>
      <w:r w:rsidRPr="008E5505">
        <w:rPr>
          <w:color w:val="231F20"/>
        </w:rPr>
        <w:t xml:space="preserve"> per year</w:t>
      </w:r>
    </w:p>
    <w:p w14:paraId="1239109B" w14:textId="19C10B42" w:rsidR="008E5054" w:rsidRPr="0017178B" w:rsidRDefault="00000000" w:rsidP="00337100">
      <w:pPr>
        <w:pStyle w:val="ListParagraph"/>
        <w:widowControl/>
        <w:numPr>
          <w:ilvl w:val="0"/>
          <w:numId w:val="141"/>
        </w:numPr>
        <w:ind w:left="360"/>
        <w:jc w:val="both"/>
      </w:pPr>
      <w:r w:rsidRPr="008E5505">
        <w:rPr>
          <w:b/>
          <w:color w:val="231F20"/>
        </w:rPr>
        <w:t xml:space="preserve">DO NOT </w:t>
      </w:r>
      <w:r w:rsidRPr="008E5505">
        <w:rPr>
          <w:color w:val="231F20"/>
        </w:rPr>
        <w:t xml:space="preserve">re-apply </w:t>
      </w:r>
      <w:r w:rsidR="00824A47" w:rsidRPr="00824A47">
        <w:rPr>
          <w:b/>
          <w:color w:val="231F20"/>
        </w:rPr>
        <w:t>Tide Flumi 51% WDG</w:t>
      </w:r>
      <w:r w:rsidRPr="008E5505">
        <w:rPr>
          <w:b/>
          <w:color w:val="231F20"/>
        </w:rPr>
        <w:t xml:space="preserve"> </w:t>
      </w:r>
      <w:r w:rsidRPr="008E5505">
        <w:rPr>
          <w:color w:val="231F20"/>
        </w:rPr>
        <w:t>within 30 days.</w:t>
      </w:r>
    </w:p>
    <w:p w14:paraId="2C1D7887" w14:textId="4BD9EFB3" w:rsidR="008E5054" w:rsidRPr="0017178B" w:rsidRDefault="00000000" w:rsidP="00337100">
      <w:pPr>
        <w:pStyle w:val="Heading1"/>
        <w:widowControl/>
      </w:pPr>
      <w:r w:rsidRPr="0017178B">
        <w:t>DIRECTIONS FOR USE</w:t>
      </w:r>
      <w:r w:rsidR="008E5505">
        <w:t xml:space="preserve"> </w:t>
      </w:r>
      <w:r w:rsidRPr="0017178B">
        <w:t>ON DORMANT WARM-SEASON TURFGRASS GROWN ON RESIDENTIAL SITES, GOLF COURSES, SOD PRODUCTION AND SIMILAR AREAS</w:t>
      </w:r>
    </w:p>
    <w:p w14:paraId="4C05CA5A" w14:textId="704B484A" w:rsidR="008E5054" w:rsidRPr="0017178B" w:rsidRDefault="00EA5FC8" w:rsidP="00337100">
      <w:pPr>
        <w:pStyle w:val="BodyText"/>
        <w:widowControl/>
      </w:pPr>
      <w:r>
        <w:t>[</w:t>
      </w:r>
      <w:r w:rsidRPr="0017178B">
        <w:t xml:space="preserve">Only for use in the following states: Alabama, Arizona, Arkansas, </w:t>
      </w:r>
      <w:r>
        <w:t xml:space="preserve">California, </w:t>
      </w:r>
      <w:r w:rsidRPr="0017178B">
        <w:t>Colorado, Delaware, Florida, Georgia, Iowa, Indiana, Illinois, Kansas, Kentucky, Louisiana, Maryland, Mississippi, Missouri, Nebraska, Nevada, New Mexico, New Jersey, North Carolina, Oklahoma, Ohio, Pennsylvania, South Carolina, Tennessee, Texas, Virginia, and West Virginia</w:t>
      </w:r>
      <w:r>
        <w:t>]</w:t>
      </w:r>
    </w:p>
    <w:p w14:paraId="1530B11F" w14:textId="013A539B"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single or split application to well established dormant turfgrass listed in Table 5 to control winter annual weeds found in Table 1. Apply </w:t>
      </w:r>
      <w:r w:rsidR="00824A47" w:rsidRPr="00824A47">
        <w:rPr>
          <w:b/>
        </w:rPr>
        <w:t>Tide Flumi 51% WDG</w:t>
      </w:r>
      <w:r w:rsidRPr="0017178B">
        <w:rPr>
          <w:b/>
        </w:rPr>
        <w:t xml:space="preserve"> </w:t>
      </w:r>
      <w:r w:rsidRPr="0017178B">
        <w:t xml:space="preserve">to dormant turfgrass in such areas </w:t>
      </w:r>
      <w:r w:rsidRPr="0017178B">
        <w:lastRenderedPageBreak/>
        <w:t xml:space="preserve">as apartment complexes, golf courses, sod farms, roadsides, sports fields, campgrounds, office complexes, parks, parking areas, recreational sites, schools, and other similar sites. Dormant bermudagrass, centipedegrass, seashore paspalum, St. Augustine and zoysiagrass have exhibited tolerance to </w:t>
      </w:r>
      <w:r w:rsidR="00824A47" w:rsidRPr="00824A47">
        <w:rPr>
          <w:b/>
        </w:rPr>
        <w:t>Tide Flumi 51% WDG</w:t>
      </w:r>
      <w:r w:rsidRPr="0017178B">
        <w:rPr>
          <w:b/>
        </w:rPr>
        <w:t xml:space="preserve"> </w:t>
      </w:r>
      <w:r w:rsidRPr="0017178B">
        <w:t xml:space="preserve">only when applied after turf has become dormant in the late fall and before turf breaks dormancy in the late winter/early spring. Application of </w:t>
      </w:r>
      <w:r w:rsidR="00824A47" w:rsidRPr="00824A47">
        <w:rPr>
          <w:b/>
        </w:rPr>
        <w:t>Tide Flumi 51% WDG</w:t>
      </w:r>
      <w:r w:rsidRPr="0017178B">
        <w:rPr>
          <w:b/>
        </w:rPr>
        <w:t xml:space="preserve"> </w:t>
      </w:r>
      <w:r w:rsidRPr="0017178B">
        <w:t xml:space="preserve">to actively growing turfgrass (warm season and cool season) or during green-up will cause unacceptable injury. </w:t>
      </w:r>
      <w:r w:rsidR="00824A47" w:rsidRPr="00824A47">
        <w:rPr>
          <w:b/>
        </w:rPr>
        <w:t>Tide Flumi 51% WDG</w:t>
      </w:r>
      <w:r w:rsidRPr="0017178B">
        <w:rPr>
          <w:b/>
        </w:rPr>
        <w:t xml:space="preserve"> </w:t>
      </w:r>
      <w:r w:rsidRPr="0017178B">
        <w:t>will injure warm season turf grown in southern areas where grass does not become completely dormant.</w:t>
      </w:r>
    </w:p>
    <w:p w14:paraId="29066E7B" w14:textId="77777777" w:rsidR="008E5054" w:rsidRPr="0017178B" w:rsidRDefault="00000000" w:rsidP="00337100">
      <w:pPr>
        <w:pStyle w:val="Heading2"/>
        <w:widowControl/>
      </w:pPr>
      <w:r w:rsidRPr="0017178B">
        <w:t>BROADCAST APPLICATIONS</w:t>
      </w:r>
    </w:p>
    <w:p w14:paraId="76C92378" w14:textId="3601D26A" w:rsidR="008E5054" w:rsidRPr="0017178B" w:rsidRDefault="00000000" w:rsidP="00337100">
      <w:pPr>
        <w:pStyle w:val="BodyText"/>
        <w:widowControl/>
      </w:pPr>
      <w:r w:rsidRPr="0017178B">
        <w:t xml:space="preserve">Apply 8 - 12 oz. (0.25 - 0.38 lb. a.i./A) of </w:t>
      </w:r>
      <w:r w:rsidR="00824A47" w:rsidRPr="00824A47">
        <w:rPr>
          <w:b/>
        </w:rPr>
        <w:t>Tide Flumi 51% WDG</w:t>
      </w:r>
      <w:r w:rsidRPr="0017178B">
        <w:rPr>
          <w:b/>
        </w:rPr>
        <w:t xml:space="preserve"> </w:t>
      </w:r>
      <w:r w:rsidRPr="0017178B">
        <w:t xml:space="preserve">per broadcast acre as a pre-emergence (to weed emergence) application. If weeds are present at the time of application apply </w:t>
      </w:r>
      <w:r w:rsidR="00824A47" w:rsidRPr="00824A47">
        <w:rPr>
          <w:b/>
        </w:rPr>
        <w:t>Tide Flumi 51% WDG</w:t>
      </w:r>
      <w:r w:rsidRPr="0017178B">
        <w:rPr>
          <w:b/>
        </w:rPr>
        <w:t xml:space="preserve"> </w:t>
      </w:r>
      <w:r w:rsidRPr="0017178B">
        <w:t xml:space="preserve">plus an adjuvant 41(0.25% v/v non-ionic surfactant). Make post-emergence (to weed emergence) applications of </w:t>
      </w:r>
      <w:r w:rsidR="00824A47" w:rsidRPr="00824A47">
        <w:rPr>
          <w:b/>
        </w:rPr>
        <w:t>Tide Flumi 51% WDG</w:t>
      </w:r>
      <w:r w:rsidRPr="0017178B">
        <w:rPr>
          <w:b/>
        </w:rPr>
        <w:t xml:space="preserve"> </w:t>
      </w:r>
      <w:r w:rsidRPr="0017178B">
        <w:t xml:space="preserve">when weeds are actively growing and no larger than 2 inches in height. Thorough spray coverage is necessary to maximize the post-emergence activity of </w:t>
      </w:r>
      <w:r w:rsidR="00824A47" w:rsidRPr="00824A47">
        <w:rPr>
          <w:b/>
        </w:rPr>
        <w:t>Tide Flumi 51% WDG</w:t>
      </w:r>
      <w:r w:rsidRPr="0017178B">
        <w:t xml:space="preserve">. When applied after weed germination, </w:t>
      </w:r>
      <w:r w:rsidR="00824A47" w:rsidRPr="00824A47">
        <w:rPr>
          <w:b/>
        </w:rPr>
        <w:t>Tide Flumi 51% WDG</w:t>
      </w:r>
      <w:r w:rsidRPr="0017178B">
        <w:rPr>
          <w:b/>
        </w:rPr>
        <w:t xml:space="preserve"> </w:t>
      </w:r>
      <w:r w:rsidRPr="0017178B">
        <w:t xml:space="preserve">will provide pre-emergence and post-emergence control of broadleaf weeds and grasses listed in Table 1. Post-emergence control of </w:t>
      </w:r>
      <w:r w:rsidR="00824A47" w:rsidRPr="00824A47">
        <w:rPr>
          <w:b/>
        </w:rPr>
        <w:t>Tide Flumi 51% WDG</w:t>
      </w:r>
      <w:r w:rsidRPr="0017178B">
        <w:rPr>
          <w:b/>
        </w:rPr>
        <w:t xml:space="preserve"> </w:t>
      </w:r>
      <w:r w:rsidRPr="0017178B">
        <w:t>may be more effective on certain weed species, and may not control mature, stressed or hardened off weeds that are not actively growing at the time of application.</w:t>
      </w:r>
    </w:p>
    <w:p w14:paraId="6FAE3FA1" w14:textId="26299329" w:rsidR="008E5054" w:rsidRPr="0017178B" w:rsidRDefault="00000000" w:rsidP="00337100">
      <w:pPr>
        <w:pStyle w:val="BodyText"/>
        <w:widowControl/>
      </w:pPr>
      <w:r w:rsidRPr="0017178B">
        <w:t xml:space="preserve">Make a second application of </w:t>
      </w:r>
      <w:r w:rsidR="00824A47" w:rsidRPr="00824A47">
        <w:rPr>
          <w:b/>
        </w:rPr>
        <w:t>Tide Flumi 51% WDG</w:t>
      </w:r>
      <w:r w:rsidRPr="0017178B">
        <w:rPr>
          <w:b/>
        </w:rPr>
        <w:t xml:space="preserve"> </w:t>
      </w:r>
      <w:r w:rsidRPr="0017178B">
        <w:t>to provide adequate season-long weed control. Apply the second application using the above mentioned rate guidelines prior to the turfgrass breaking spring dormancy.</w:t>
      </w:r>
    </w:p>
    <w:p w14:paraId="4BFEF9C7" w14:textId="77777777" w:rsidR="008E5054" w:rsidRPr="0017178B" w:rsidRDefault="00000000" w:rsidP="00337100">
      <w:pPr>
        <w:pStyle w:val="Heading2"/>
        <w:widowControl/>
      </w:pPr>
      <w:r w:rsidRPr="0017178B">
        <w:t>APPLICATION WITH DRY BULK FERTILIZERS</w:t>
      </w:r>
    </w:p>
    <w:p w14:paraId="0FC1360A" w14:textId="15C6C7CD" w:rsidR="008E5054" w:rsidRPr="0017178B" w:rsidRDefault="00000000" w:rsidP="00337100">
      <w:pPr>
        <w:pStyle w:val="BodyText"/>
        <w:widowControl/>
      </w:pPr>
      <w:r w:rsidRPr="0017178B">
        <w:t xml:space="preserve">Dry bulk fertilizer can be impregnated or coated with </w:t>
      </w:r>
      <w:r w:rsidR="00824A47" w:rsidRPr="00824A47">
        <w:rPr>
          <w:b/>
        </w:rPr>
        <w:t>Tide Flumi 51% WDG</w:t>
      </w:r>
      <w:r w:rsidRPr="0017178B">
        <w:t>.</w:t>
      </w:r>
    </w:p>
    <w:p w14:paraId="5B091210" w14:textId="47E642A1" w:rsidR="008E5054" w:rsidRPr="0017178B" w:rsidRDefault="00000000" w:rsidP="00337100">
      <w:pPr>
        <w:pStyle w:val="BodyText"/>
        <w:widowControl/>
      </w:pPr>
      <w:r w:rsidRPr="0017178B">
        <w:t xml:space="preserve">Application of dry bulk fertilizer with </w:t>
      </w:r>
      <w:r w:rsidR="00824A47" w:rsidRPr="00824A47">
        <w:rPr>
          <w:b/>
        </w:rPr>
        <w:t>Tide Flumi 51% WDG</w:t>
      </w:r>
      <w:r w:rsidRPr="0017178B">
        <w:rPr>
          <w:b/>
        </w:rPr>
        <w:t xml:space="preserve"> </w:t>
      </w:r>
      <w:r w:rsidRPr="0017178B">
        <w:t xml:space="preserve">provides weed control equal to, or slightly below, the same rate of </w:t>
      </w:r>
      <w:r w:rsidR="00824A47" w:rsidRPr="00824A47">
        <w:rPr>
          <w:b/>
        </w:rPr>
        <w:t>Tide Flumi 51% WDG</w:t>
      </w:r>
      <w:r w:rsidRPr="0017178B">
        <w:rPr>
          <w:b/>
        </w:rPr>
        <w:t xml:space="preserve"> </w:t>
      </w:r>
      <w:r w:rsidRPr="0017178B">
        <w:t xml:space="preserve">applied in liquid carriers, due to better coverage with an application via spray equipment. Follow label directions for </w:t>
      </w:r>
      <w:r w:rsidR="00824A47" w:rsidRPr="00824A47">
        <w:rPr>
          <w:b/>
        </w:rPr>
        <w:t>Tide Flumi 51% WDG</w:t>
      </w:r>
      <w:r w:rsidRPr="0017178B">
        <w:rPr>
          <w:b/>
        </w:rPr>
        <w:t xml:space="preserve"> </w:t>
      </w:r>
      <w:r w:rsidRPr="0017178B">
        <w:t xml:space="preserve">regarding rates, special instructions, cautions, and special precautions. Apply 400-700 lbs. of the fertilizer/herbicide mixture per acre to obtain adequate soil coverage. Apply the mixture to the soil with properly calibrated equipment immediately after blending. Uniform application of the herbicide/fertilizer mixture is essential to prevent possible turf injury and to obtain uniform weed control. </w:t>
      </w:r>
      <w:r w:rsidRPr="0017178B">
        <w:rPr>
          <w:b/>
        </w:rPr>
        <w:t xml:space="preserve">DO NOT </w:t>
      </w:r>
      <w:r w:rsidRPr="0017178B">
        <w:t xml:space="preserve">use ammonium nitrate and/or limestone as the sole source of fertilizer, as </w:t>
      </w:r>
      <w:r w:rsidR="00824A47" w:rsidRPr="00824A47">
        <w:rPr>
          <w:b/>
        </w:rPr>
        <w:t>Tide Flumi 51% WDG</w:t>
      </w:r>
      <w:r w:rsidRPr="0017178B">
        <w:rPr>
          <w:b/>
        </w:rPr>
        <w:t xml:space="preserve"> </w:t>
      </w:r>
      <w:r w:rsidRPr="0017178B">
        <w:t xml:space="preserve">may not adhere to these materials. </w:t>
      </w:r>
    </w:p>
    <w:p w14:paraId="4FDFD868" w14:textId="5715CCE8" w:rsidR="008E5054" w:rsidRPr="0017178B" w:rsidRDefault="00000000" w:rsidP="00337100">
      <w:pPr>
        <w:pStyle w:val="BodyText"/>
        <w:widowControl/>
      </w:pPr>
      <w:r w:rsidRPr="0017178B">
        <w:t xml:space="preserve">Compliance with all Federal and State regulations relating to blending pesticide mixtures with dry bulk fertilizer, registrations, labeling, and application are the responsibility of the individual and/or company oﬀering the fertilizer and </w:t>
      </w:r>
      <w:r w:rsidR="00824A47" w:rsidRPr="00824A47">
        <w:rPr>
          <w:b/>
        </w:rPr>
        <w:t>Tide Flumi 51% WDG</w:t>
      </w:r>
      <w:r w:rsidRPr="0017178B">
        <w:rPr>
          <w:b/>
        </w:rPr>
        <w:t xml:space="preserve"> </w:t>
      </w:r>
      <w:r w:rsidRPr="0017178B">
        <w:t xml:space="preserve">mixture for sale. Premix </w:t>
      </w:r>
      <w:r w:rsidR="00824A47" w:rsidRPr="00824A47">
        <w:rPr>
          <w:b/>
        </w:rPr>
        <w:t>Tide Flumi 51% WDG</w:t>
      </w:r>
      <w:r w:rsidRPr="0017178B">
        <w:rPr>
          <w:b/>
        </w:rPr>
        <w:t xml:space="preserve"> </w:t>
      </w:r>
      <w:r w:rsidRPr="0017178B">
        <w:t xml:space="preserve">with water to form a slurry prior to impregnation on dry bulk fertilizer. Use a minimum of 1 pt. of water for each 2 oz. of </w:t>
      </w:r>
      <w:r w:rsidR="00824A47" w:rsidRPr="00824A47">
        <w:rPr>
          <w:b/>
        </w:rPr>
        <w:t>Tide Flumi 51% WDG</w:t>
      </w:r>
      <w:r w:rsidRPr="0017178B">
        <w:rPr>
          <w:b/>
        </w:rPr>
        <w:t xml:space="preserve"> </w:t>
      </w:r>
      <w:r w:rsidRPr="0017178B">
        <w:t xml:space="preserve">and use a minimum of 6 pts. of </w:t>
      </w:r>
      <w:r w:rsidR="00824A47" w:rsidRPr="00824A47">
        <w:rPr>
          <w:b/>
        </w:rPr>
        <w:t>Tide Flumi 51% WDG</w:t>
      </w:r>
      <w:r w:rsidRPr="0017178B">
        <w:rPr>
          <w:b/>
        </w:rPr>
        <w:t xml:space="preserve"> </w:t>
      </w:r>
      <w:r w:rsidRPr="0017178B">
        <w:t>slurry to impregnate 2,000 lbs. of the fertilizer for uniform coverage of the fertilizer. Closed drum, belt, ribbon, or other commonly used dry bulk blenders may be used.</w:t>
      </w:r>
    </w:p>
    <w:p w14:paraId="51534C18" w14:textId="39657F1B" w:rsidR="008E5054" w:rsidRDefault="00000000" w:rsidP="00337100">
      <w:pPr>
        <w:pStyle w:val="BodyText"/>
        <w:widowControl/>
      </w:pPr>
      <w:r w:rsidRPr="0017178B">
        <w:t xml:space="preserve">The amount of </w:t>
      </w:r>
      <w:r w:rsidR="00824A47" w:rsidRPr="00824A47">
        <w:rPr>
          <w:b/>
        </w:rPr>
        <w:t>Tide Flumi 51% WDG</w:t>
      </w:r>
      <w:r w:rsidRPr="0017178B">
        <w:rPr>
          <w:b/>
        </w:rPr>
        <w:t xml:space="preserve"> </w:t>
      </w:r>
      <w:r w:rsidRPr="0017178B">
        <w:t>required can be calculated with the following formula:</w:t>
      </w:r>
    </w:p>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0"/>
        <w:gridCol w:w="2430"/>
        <w:gridCol w:w="540"/>
        <w:gridCol w:w="810"/>
        <w:gridCol w:w="450"/>
        <w:gridCol w:w="1890"/>
      </w:tblGrid>
      <w:tr w:rsidR="003F53E1" w14:paraId="5C402414" w14:textId="77777777" w:rsidTr="000829A5">
        <w:trPr>
          <w:jc w:val="center"/>
        </w:trPr>
        <w:tc>
          <w:tcPr>
            <w:tcW w:w="2430" w:type="dxa"/>
            <w:vAlign w:val="center"/>
          </w:tcPr>
          <w:p w14:paraId="661E1385" w14:textId="31BDA55C" w:rsidR="003F53E1" w:rsidRDefault="00824A47" w:rsidP="00337100">
            <w:pPr>
              <w:widowControl/>
              <w:jc w:val="center"/>
            </w:pPr>
            <w:r w:rsidRPr="00824A47">
              <w:rPr>
                <w:b/>
              </w:rPr>
              <w:t>Tide Flumi 51% WDG</w:t>
            </w:r>
            <w:r w:rsidR="003F53E1" w:rsidRPr="0017178B">
              <w:rPr>
                <w:b/>
              </w:rPr>
              <w:t xml:space="preserve"> </w:t>
            </w:r>
            <w:r w:rsidR="003F53E1" w:rsidRPr="0017178B">
              <w:t>per ton of Fertilizer</w:t>
            </w:r>
          </w:p>
        </w:tc>
        <w:tc>
          <w:tcPr>
            <w:tcW w:w="360" w:type="dxa"/>
            <w:vAlign w:val="center"/>
          </w:tcPr>
          <w:p w14:paraId="2ADFAF9B" w14:textId="475D6F1C" w:rsidR="003F53E1" w:rsidRDefault="003F53E1" w:rsidP="00337100">
            <w:pPr>
              <w:widowControl/>
              <w:jc w:val="center"/>
            </w:pPr>
            <w:r>
              <w:t>=</w:t>
            </w:r>
          </w:p>
        </w:tc>
        <w:tc>
          <w:tcPr>
            <w:tcW w:w="2430" w:type="dxa"/>
            <w:vAlign w:val="center"/>
          </w:tcPr>
          <w:p w14:paraId="6260A26D" w14:textId="10778501" w:rsidR="003F53E1" w:rsidRDefault="003F53E1" w:rsidP="00337100">
            <w:pPr>
              <w:widowControl/>
              <w:jc w:val="center"/>
            </w:pPr>
            <w:r w:rsidRPr="0017178B">
              <w:t xml:space="preserve">Ounces of </w:t>
            </w:r>
            <w:r w:rsidR="00824A47" w:rsidRPr="00824A47">
              <w:rPr>
                <w:b/>
              </w:rPr>
              <w:t>Tide Flumi 51% WDG</w:t>
            </w:r>
            <w:r w:rsidRPr="0017178B">
              <w:rPr>
                <w:b/>
              </w:rPr>
              <w:t xml:space="preserve"> </w:t>
            </w:r>
            <w:r w:rsidRPr="0017178B">
              <w:t>per acre</w:t>
            </w:r>
          </w:p>
        </w:tc>
        <w:tc>
          <w:tcPr>
            <w:tcW w:w="540" w:type="dxa"/>
            <w:vAlign w:val="center"/>
          </w:tcPr>
          <w:p w14:paraId="304416A0" w14:textId="55331EE0" w:rsidR="003F53E1" w:rsidRDefault="003F53E1" w:rsidP="00337100">
            <w:pPr>
              <w:widowControl/>
              <w:jc w:val="center"/>
            </w:pPr>
            <w:r>
              <w:t>x</w:t>
            </w:r>
          </w:p>
        </w:tc>
        <w:tc>
          <w:tcPr>
            <w:tcW w:w="810" w:type="dxa"/>
            <w:vAlign w:val="center"/>
          </w:tcPr>
          <w:p w14:paraId="3F24C899" w14:textId="407A1BEF" w:rsidR="003F53E1" w:rsidRDefault="003F53E1" w:rsidP="00337100">
            <w:pPr>
              <w:widowControl/>
              <w:jc w:val="center"/>
            </w:pPr>
            <w:r w:rsidRPr="0017178B">
              <w:t>2,000</w:t>
            </w:r>
          </w:p>
        </w:tc>
        <w:tc>
          <w:tcPr>
            <w:tcW w:w="450" w:type="dxa"/>
            <w:vAlign w:val="center"/>
          </w:tcPr>
          <w:p w14:paraId="01307292" w14:textId="3FE9C311" w:rsidR="003F53E1" w:rsidRDefault="003F53E1" w:rsidP="00337100">
            <w:pPr>
              <w:widowControl/>
              <w:jc w:val="center"/>
            </w:pPr>
            <w:r w:rsidRPr="0017178B">
              <w:t>÷</w:t>
            </w:r>
          </w:p>
        </w:tc>
        <w:tc>
          <w:tcPr>
            <w:tcW w:w="1890" w:type="dxa"/>
            <w:vAlign w:val="center"/>
          </w:tcPr>
          <w:p w14:paraId="3AA80E7A" w14:textId="13C07D15" w:rsidR="003F53E1" w:rsidRDefault="003F53E1" w:rsidP="00337100">
            <w:pPr>
              <w:widowControl/>
              <w:jc w:val="center"/>
            </w:pPr>
            <w:r w:rsidRPr="0017178B">
              <w:t>Pounds of Fertilizer per acre</w:t>
            </w:r>
          </w:p>
        </w:tc>
      </w:tr>
    </w:tbl>
    <w:p w14:paraId="725597E9" w14:textId="47CAABCA" w:rsidR="008E5054" w:rsidRPr="0017178B" w:rsidRDefault="00000000" w:rsidP="00337100">
      <w:pPr>
        <w:pStyle w:val="BodyText"/>
        <w:widowControl/>
        <w:spacing w:before="120"/>
      </w:pPr>
      <w:r w:rsidRPr="0017178B">
        <w:t xml:space="preserve">Thoroughly clean dry fertilizer blending equipment after placing </w:t>
      </w:r>
      <w:r w:rsidR="00824A47" w:rsidRPr="00824A47">
        <w:rPr>
          <w:b/>
        </w:rPr>
        <w:t>Tide Flumi 51% WDG</w:t>
      </w:r>
      <w:r w:rsidRPr="0017178B">
        <w:rPr>
          <w:b/>
        </w:rPr>
        <w:t xml:space="preserve"> </w:t>
      </w:r>
      <w:r w:rsidRPr="0017178B">
        <w:t xml:space="preserve">in the system to avoid injury to sensitive crops that may be treated with fertilizers blended after the equipment has been used for </w:t>
      </w:r>
      <w:r w:rsidR="00824A47" w:rsidRPr="00824A47">
        <w:rPr>
          <w:b/>
        </w:rPr>
        <w:t>Tide Flumi 51% WDG</w:t>
      </w:r>
      <w:r w:rsidRPr="0017178B">
        <w:t>. Rinse the sides of the blender and the herbicide tank with water. Then impregnate the rinsate onto a load of dry fertilizer intended for an approved crop. Use a maximum rate of 1 gal. of rinsate per ton of fertilizer. Follow with 1 - 2 loads of unimpregnated fertilizer in the blender before switching herbicides.</w:t>
      </w:r>
    </w:p>
    <w:p w14:paraId="36730DFE" w14:textId="77777777" w:rsidR="008E5054" w:rsidRPr="0017178B" w:rsidRDefault="00000000" w:rsidP="00337100">
      <w:pPr>
        <w:pStyle w:val="Heading2"/>
        <w:widowControl/>
      </w:pPr>
      <w:r w:rsidRPr="0017178B">
        <w:t>SPOT TREATMENTS</w:t>
      </w:r>
    </w:p>
    <w:p w14:paraId="76EC9459" w14:textId="74FAD3E4" w:rsidR="008E5054" w:rsidRPr="0017178B" w:rsidRDefault="00000000" w:rsidP="00337100">
      <w:pPr>
        <w:pStyle w:val="BodyText"/>
        <w:widowControl/>
      </w:pPr>
      <w:r w:rsidRPr="0017178B">
        <w:t xml:space="preserve">Mix 2 ½ tsp. per gal. of </w:t>
      </w:r>
      <w:r w:rsidR="00824A47" w:rsidRPr="00824A47">
        <w:rPr>
          <w:b/>
        </w:rPr>
        <w:t>Tide Flumi 51% WDG</w:t>
      </w:r>
      <w:r w:rsidRPr="0017178B">
        <w:rPr>
          <w:b/>
        </w:rPr>
        <w:t xml:space="preserve"> </w:t>
      </w:r>
      <w:r w:rsidRPr="0017178B">
        <w:t>and 2 tsp. (⅓ fl. oz.) of non-ionic surfactant in 1 gal. of water and apply 1 gal. of spray solution per 1,000 sq. ft. Occasionally shake the spray solution while spraying to ensure the spray solution remains well mixed. Spray the target weeds until the leaves are wet.</w:t>
      </w:r>
    </w:p>
    <w:p w14:paraId="6D041AAF" w14:textId="77777777" w:rsidR="008E5054" w:rsidRPr="0017178B" w:rsidRDefault="00000000" w:rsidP="00337100">
      <w:pPr>
        <w:pStyle w:val="Heading2"/>
        <w:widowControl/>
      </w:pPr>
      <w:r w:rsidRPr="0017178B">
        <w:t>TANK MIXING WITH OTHER TURFGRASS HERBICIDES</w:t>
      </w:r>
    </w:p>
    <w:p w14:paraId="51808B42" w14:textId="00B21B31" w:rsidR="008E5054" w:rsidRPr="0017178B"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 xml:space="preserve">with other pre-emergence and post-emergence herbicides registered for use in dormant turfgrass may provide a broader spectrum of weed control than </w:t>
      </w:r>
      <w:r w:rsidR="00824A47" w:rsidRPr="00824A47">
        <w:rPr>
          <w:b/>
        </w:rPr>
        <w:t>Tide Flumi 51% WDG</w:t>
      </w:r>
      <w:r w:rsidRPr="0017178B">
        <w:rPr>
          <w:b/>
        </w:rPr>
        <w:t xml:space="preserve"> </w:t>
      </w:r>
      <w:r w:rsidRPr="0017178B">
        <w:t>alone.</w:t>
      </w:r>
    </w:p>
    <w:p w14:paraId="4B6B3B2B" w14:textId="7AB027D9" w:rsidR="008E5054" w:rsidRPr="0017178B" w:rsidRDefault="00000000" w:rsidP="00337100">
      <w:pPr>
        <w:pStyle w:val="BodyText"/>
        <w:widowControl/>
      </w:pPr>
      <w:r w:rsidRPr="0017178B">
        <w:rPr>
          <w:b/>
        </w:rPr>
        <w:lastRenderedPageBreak/>
        <w:t xml:space="preserve">IMPORTANT: </w:t>
      </w:r>
      <w:r w:rsidRPr="0017178B">
        <w:t xml:space="preserve">Turfgrass must be completely dormant at application. Any turfgrass that is not dormant will be injured by applications of </w:t>
      </w:r>
      <w:r w:rsidR="00824A47" w:rsidRPr="00824A47">
        <w:rPr>
          <w:b/>
        </w:rPr>
        <w:t>Tide Flumi 51% WDG</w:t>
      </w:r>
      <w:r w:rsidRPr="0017178B">
        <w:t xml:space="preserve">. Scout area to be sprayed for any turf that is green in color and if encountered, delay application until turfgrass is completely dormant. Read and follow the label of any herbicides mixed with </w:t>
      </w:r>
      <w:r w:rsidR="00824A47" w:rsidRPr="00824A47">
        <w:rPr>
          <w:b/>
        </w:rPr>
        <w:t>Tide Flumi 51% WDG</w:t>
      </w:r>
      <w:r w:rsidRPr="0017178B">
        <w:t xml:space="preserve">. When tank mixing </w:t>
      </w:r>
      <w:r w:rsidR="00824A47" w:rsidRPr="00824A47">
        <w:rPr>
          <w:b/>
        </w:rPr>
        <w:t>Tide Flumi 51% WDG</w:t>
      </w:r>
      <w:r w:rsidRPr="0017178B">
        <w:rPr>
          <w:b/>
        </w:rPr>
        <w:t xml:space="preserve"> </w:t>
      </w:r>
      <w:r w:rsidRPr="0017178B">
        <w:t>with other herbicides, always follow the most restrictive limitations and precautions on the label of any tank mix partner.</w:t>
      </w:r>
    </w:p>
    <w:p w14:paraId="6BC9B271" w14:textId="77777777" w:rsidR="008E5054" w:rsidRPr="0017178B" w:rsidRDefault="00000000" w:rsidP="00337100">
      <w:pPr>
        <w:pStyle w:val="Heading2"/>
        <w:widowControl/>
      </w:pPr>
      <w:r w:rsidRPr="0017178B">
        <w:t>PRECAUTIONS</w:t>
      </w:r>
    </w:p>
    <w:p w14:paraId="33CF8061" w14:textId="34F0CC4B" w:rsidR="008E5054" w:rsidRPr="0017178B" w:rsidRDefault="00000000" w:rsidP="00337100">
      <w:pPr>
        <w:widowControl/>
        <w:jc w:val="both"/>
        <w:rPr>
          <w:color w:val="231F20"/>
        </w:rPr>
      </w:pPr>
      <w:r w:rsidRPr="0017178B">
        <w:rPr>
          <w:color w:val="231F20"/>
        </w:rPr>
        <w:t xml:space="preserve">Exercise good judgment and caution when applying to dormant turfgrass until familiarity is gained with </w:t>
      </w:r>
      <w:r w:rsidR="00824A47" w:rsidRPr="00824A47">
        <w:rPr>
          <w:b/>
          <w:color w:val="231F20"/>
        </w:rPr>
        <w:t>Tide Flumi 51% WDG</w:t>
      </w:r>
      <w:r w:rsidRPr="0017178B">
        <w:rPr>
          <w:color w:val="231F20"/>
        </w:rPr>
        <w:t>.</w:t>
      </w:r>
    </w:p>
    <w:p w14:paraId="0CD76872" w14:textId="77777777" w:rsidR="008E5054" w:rsidRPr="0017178B" w:rsidRDefault="00000000" w:rsidP="00337100">
      <w:pPr>
        <w:pStyle w:val="Heading2"/>
        <w:widowControl/>
      </w:pPr>
      <w:r w:rsidRPr="0017178B">
        <w:t>RESTRICTIONS</w:t>
      </w:r>
    </w:p>
    <w:p w14:paraId="3ECE9576" w14:textId="0FD2DC98"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w:t>
      </w:r>
      <w:r w:rsidR="00824A47" w:rsidRPr="00824A47">
        <w:rPr>
          <w:b/>
          <w:color w:val="231F20"/>
        </w:rPr>
        <w:t>Tide Flumi 51% WDG</w:t>
      </w:r>
      <w:r w:rsidRPr="003F53E1">
        <w:rPr>
          <w:color w:val="231F20"/>
        </w:rPr>
        <w:t xml:space="preserve"> to golf course putting greens.</w:t>
      </w:r>
    </w:p>
    <w:p w14:paraId="1648A49D" w14:textId="77557584"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w:t>
      </w:r>
      <w:r w:rsidR="00824A47" w:rsidRPr="00824A47">
        <w:rPr>
          <w:b/>
          <w:color w:val="231F20"/>
        </w:rPr>
        <w:t>Tide Flumi 51% WDG</w:t>
      </w:r>
      <w:r w:rsidRPr="003F53E1">
        <w:rPr>
          <w:color w:val="231F20"/>
        </w:rPr>
        <w:t xml:space="preserve"> to warm season turfgrass that has been over-seeded with cool season turfgrass (ex. perennial rye).</w:t>
      </w:r>
    </w:p>
    <w:p w14:paraId="7BDFDF37" w14:textId="65EF0ED4"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irrigate within 1 hour before or after application of </w:t>
      </w:r>
      <w:r w:rsidR="00824A47" w:rsidRPr="00824A47">
        <w:rPr>
          <w:b/>
          <w:color w:val="231F20"/>
        </w:rPr>
        <w:t>Tide Flumi 51% WDG</w:t>
      </w:r>
      <w:r w:rsidRPr="003F53E1">
        <w:rPr>
          <w:color w:val="231F20"/>
        </w:rPr>
        <w:t>.</w:t>
      </w:r>
    </w:p>
    <w:p w14:paraId="56834C6C" w14:textId="14D30538"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if rain is expected within 1 hour after application of </w:t>
      </w:r>
      <w:r w:rsidR="00824A47" w:rsidRPr="00824A47">
        <w:rPr>
          <w:b/>
          <w:color w:val="231F20"/>
        </w:rPr>
        <w:t>Tide Flumi 51% WDG</w:t>
      </w:r>
      <w:r w:rsidRPr="003F53E1">
        <w:rPr>
          <w:color w:val="231F20"/>
        </w:rPr>
        <w:t>.</w:t>
      </w:r>
    </w:p>
    <w:p w14:paraId="0617A66D" w14:textId="76DB4134"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mow turfgrass within 12 hours after applicationof </w:t>
      </w:r>
      <w:r w:rsidR="00824A47" w:rsidRPr="00824A47">
        <w:rPr>
          <w:b/>
          <w:color w:val="231F20"/>
        </w:rPr>
        <w:t>Tide Flumi 51% WDG</w:t>
      </w:r>
      <w:r w:rsidRPr="003F53E1">
        <w:rPr>
          <w:color w:val="231F20"/>
        </w:rPr>
        <w:t>.</w:t>
      </w:r>
    </w:p>
    <w:p w14:paraId="5458593F" w14:textId="34F7D417"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w:t>
      </w:r>
      <w:r w:rsidR="00824A47" w:rsidRPr="00824A47">
        <w:rPr>
          <w:b/>
          <w:color w:val="231F20"/>
        </w:rPr>
        <w:t>Tide Flumi 51% WDG</w:t>
      </w:r>
      <w:r w:rsidRPr="003F53E1">
        <w:rPr>
          <w:color w:val="231F20"/>
        </w:rPr>
        <w:t xml:space="preserve"> within 30 days prior to cutting or lifting sod.</w:t>
      </w:r>
    </w:p>
    <w:p w14:paraId="5C64A1D3" w14:textId="15F3F93E"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more than 12 oz. (0.383 lb. a.i.) of </w:t>
      </w:r>
      <w:r w:rsidR="00824A47" w:rsidRPr="00824A47">
        <w:rPr>
          <w:b/>
          <w:color w:val="231F20"/>
        </w:rPr>
        <w:t>Tide Flumi 51% WDG</w:t>
      </w:r>
      <w:r w:rsidRPr="003F53E1">
        <w:rPr>
          <w:color w:val="231F20"/>
        </w:rPr>
        <w:t xml:space="preserve"> per acre per single application.</w:t>
      </w:r>
    </w:p>
    <w:p w14:paraId="1BA0F0A0" w14:textId="5B0FD6EB"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more than 24 oz. (0.765 lb. a.i.) of </w:t>
      </w:r>
      <w:r w:rsidR="00824A47" w:rsidRPr="00824A47">
        <w:rPr>
          <w:b/>
          <w:color w:val="231F20"/>
        </w:rPr>
        <w:t>Tide Flumi 51% WDG</w:t>
      </w:r>
      <w:r w:rsidRPr="003F53E1">
        <w:rPr>
          <w:color w:val="231F20"/>
        </w:rPr>
        <w:t xml:space="preserve"> per acre per year.</w:t>
      </w:r>
    </w:p>
    <w:p w14:paraId="083BDCDB" w14:textId="78363F85"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more than 2 applications at 12 oz./A (0.383 lb. a.i.) or 3 applications at 8 oz./A (0.255 lb. a.i.) of </w:t>
      </w:r>
      <w:r w:rsidR="00824A47" w:rsidRPr="00824A47">
        <w:rPr>
          <w:b/>
          <w:color w:val="231F20"/>
        </w:rPr>
        <w:t>Tide Flumi 51% WDG</w:t>
      </w:r>
      <w:r w:rsidRPr="003F53E1">
        <w:rPr>
          <w:color w:val="231F20"/>
        </w:rPr>
        <w:t xml:space="preserve"> per year.</w:t>
      </w:r>
    </w:p>
    <w:p w14:paraId="7B946FE8" w14:textId="47A5A296"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re-apply </w:t>
      </w:r>
      <w:r w:rsidR="00824A47" w:rsidRPr="00824A47">
        <w:rPr>
          <w:b/>
          <w:color w:val="231F20"/>
        </w:rPr>
        <w:t>Tide Flumi 51% WDG</w:t>
      </w:r>
      <w:r w:rsidRPr="003F53E1">
        <w:rPr>
          <w:b/>
          <w:color w:val="231F20"/>
        </w:rPr>
        <w:t xml:space="preserve"> </w:t>
      </w:r>
      <w:r w:rsidRPr="003F53E1">
        <w:rPr>
          <w:color w:val="231F20"/>
        </w:rPr>
        <w:t>within 30 days.</w:t>
      </w:r>
    </w:p>
    <w:p w14:paraId="089619E3" w14:textId="1CA2E957" w:rsidR="008E5054" w:rsidRPr="0017178B" w:rsidRDefault="00000000" w:rsidP="00337100">
      <w:pPr>
        <w:pStyle w:val="ListParagraph"/>
        <w:widowControl/>
        <w:numPr>
          <w:ilvl w:val="0"/>
          <w:numId w:val="142"/>
        </w:numPr>
        <w:ind w:left="360"/>
        <w:jc w:val="both"/>
      </w:pPr>
      <w:r w:rsidRPr="003F53E1">
        <w:rPr>
          <w:b/>
          <w:color w:val="231F20"/>
        </w:rPr>
        <w:t xml:space="preserve">DO NOT </w:t>
      </w:r>
      <w:r w:rsidRPr="003F53E1">
        <w:rPr>
          <w:color w:val="231F20"/>
        </w:rPr>
        <w:t xml:space="preserve">apply </w:t>
      </w:r>
      <w:r w:rsidR="00824A47" w:rsidRPr="00824A47">
        <w:rPr>
          <w:b/>
          <w:color w:val="231F20"/>
        </w:rPr>
        <w:t>Tide Flumi 51% WDG</w:t>
      </w:r>
      <w:r w:rsidRPr="003F53E1">
        <w:rPr>
          <w:color w:val="231F20"/>
        </w:rPr>
        <w:t xml:space="preserve"> in fall before turfgrass has ceased active growth or in late winter/early spring after turfgrass has resumed active growth.</w:t>
      </w:r>
    </w:p>
    <w:p w14:paraId="016BBDA9" w14:textId="5E2EF3C2" w:rsidR="008E5054" w:rsidRPr="0017178B" w:rsidRDefault="00000000" w:rsidP="00337100">
      <w:pPr>
        <w:pStyle w:val="ListParagraph"/>
        <w:widowControl/>
        <w:numPr>
          <w:ilvl w:val="0"/>
          <w:numId w:val="142"/>
        </w:numPr>
        <w:ind w:left="360"/>
        <w:jc w:val="both"/>
      </w:pPr>
      <w:r w:rsidRPr="003F53E1">
        <w:rPr>
          <w:color w:val="231F20"/>
        </w:rPr>
        <w:t xml:space="preserve">Allow 8 weeks between application of </w:t>
      </w:r>
      <w:r w:rsidR="00824A47" w:rsidRPr="00824A47">
        <w:rPr>
          <w:b/>
          <w:color w:val="231F20"/>
        </w:rPr>
        <w:t>Tide Flumi 51% WDG</w:t>
      </w:r>
      <w:r w:rsidRPr="003F53E1">
        <w:rPr>
          <w:color w:val="231F20"/>
        </w:rPr>
        <w:t xml:space="preserve"> and seeding or sodding of turfgrass.</w:t>
      </w:r>
    </w:p>
    <w:p w14:paraId="1D57A59C" w14:textId="77777777" w:rsidR="008E5054" w:rsidRPr="0017178B" w:rsidRDefault="00000000" w:rsidP="00337100">
      <w:pPr>
        <w:pStyle w:val="ListParagraph"/>
        <w:widowControl/>
        <w:numPr>
          <w:ilvl w:val="0"/>
          <w:numId w:val="142"/>
        </w:numPr>
        <w:ind w:left="360"/>
        <w:jc w:val="both"/>
      </w:pPr>
      <w:r w:rsidRPr="003F53E1">
        <w:rPr>
          <w:color w:val="231F20"/>
        </w:rPr>
        <w:t>Not for use by homeowners.</w:t>
      </w:r>
    </w:p>
    <w:p w14:paraId="46790167" w14:textId="77777777" w:rsidR="008E5054" w:rsidRPr="0017178B" w:rsidRDefault="00000000" w:rsidP="00337100">
      <w:pPr>
        <w:pStyle w:val="Heading3"/>
        <w:widowControl/>
      </w:pPr>
      <w:r w:rsidRPr="0017178B">
        <w:t>Table 5. Tolerant Turfgrass Species</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5312"/>
        <w:gridCol w:w="4768"/>
      </w:tblGrid>
      <w:tr w:rsidR="008E5054" w:rsidRPr="0017178B" w14:paraId="4331697C" w14:textId="77777777" w:rsidTr="003F53E1">
        <w:trPr>
          <w:trHeight w:val="239"/>
        </w:trPr>
        <w:tc>
          <w:tcPr>
            <w:tcW w:w="5312" w:type="dxa"/>
          </w:tcPr>
          <w:p w14:paraId="2B37A672" w14:textId="77777777" w:rsidR="008E5054" w:rsidRPr="0017178B" w:rsidRDefault="00000000" w:rsidP="00337100">
            <w:pPr>
              <w:pStyle w:val="TableParagraph"/>
              <w:widowControl/>
              <w:spacing w:line="240" w:lineRule="auto"/>
              <w:ind w:left="90"/>
              <w:rPr>
                <w:b/>
              </w:rPr>
            </w:pPr>
            <w:r w:rsidRPr="0017178B">
              <w:rPr>
                <w:b/>
                <w:color w:val="221E1F"/>
              </w:rPr>
              <w:t>COMMON NAME</w:t>
            </w:r>
          </w:p>
        </w:tc>
        <w:tc>
          <w:tcPr>
            <w:tcW w:w="4768" w:type="dxa"/>
          </w:tcPr>
          <w:p w14:paraId="10F9334A" w14:textId="77777777" w:rsidR="008E5054" w:rsidRPr="0017178B" w:rsidRDefault="00000000" w:rsidP="00337100">
            <w:pPr>
              <w:pStyle w:val="TableParagraph"/>
              <w:widowControl/>
              <w:spacing w:line="240" w:lineRule="auto"/>
              <w:ind w:left="90"/>
              <w:rPr>
                <w:b/>
              </w:rPr>
            </w:pPr>
            <w:r w:rsidRPr="0017178B">
              <w:rPr>
                <w:b/>
                <w:color w:val="221E1F"/>
              </w:rPr>
              <w:t>SCIENTIFIC NAME</w:t>
            </w:r>
          </w:p>
        </w:tc>
      </w:tr>
      <w:tr w:rsidR="008E5054" w:rsidRPr="0017178B" w14:paraId="328493B0" w14:textId="77777777" w:rsidTr="003F53E1">
        <w:trPr>
          <w:trHeight w:val="230"/>
        </w:trPr>
        <w:tc>
          <w:tcPr>
            <w:tcW w:w="5312" w:type="dxa"/>
          </w:tcPr>
          <w:p w14:paraId="59A89E73" w14:textId="77777777" w:rsidR="008E5054" w:rsidRPr="0017178B" w:rsidRDefault="00000000" w:rsidP="00337100">
            <w:pPr>
              <w:pStyle w:val="TableParagraph"/>
              <w:widowControl/>
              <w:spacing w:line="240" w:lineRule="auto"/>
              <w:ind w:left="90"/>
            </w:pPr>
            <w:r w:rsidRPr="0017178B">
              <w:rPr>
                <w:color w:val="231F20"/>
              </w:rPr>
              <w:t>Bermudagrass</w:t>
            </w:r>
          </w:p>
        </w:tc>
        <w:tc>
          <w:tcPr>
            <w:tcW w:w="4768" w:type="dxa"/>
          </w:tcPr>
          <w:p w14:paraId="34D38AE7" w14:textId="77777777" w:rsidR="008E5054" w:rsidRPr="0017178B" w:rsidRDefault="00000000" w:rsidP="00337100">
            <w:pPr>
              <w:pStyle w:val="TableParagraph"/>
              <w:widowControl/>
              <w:spacing w:line="240" w:lineRule="auto"/>
              <w:ind w:left="90"/>
            </w:pPr>
            <w:r w:rsidRPr="003F53E1">
              <w:rPr>
                <w:i/>
                <w:iCs/>
                <w:color w:val="231F20"/>
              </w:rPr>
              <w:t>Cynodon</w:t>
            </w:r>
            <w:r w:rsidRPr="0017178B">
              <w:rPr>
                <w:color w:val="231F20"/>
              </w:rPr>
              <w:t xml:space="preserve"> spp.</w:t>
            </w:r>
          </w:p>
        </w:tc>
      </w:tr>
      <w:tr w:rsidR="008E5054" w:rsidRPr="0017178B" w14:paraId="32A46BF7" w14:textId="77777777" w:rsidTr="003F53E1">
        <w:trPr>
          <w:trHeight w:val="227"/>
        </w:trPr>
        <w:tc>
          <w:tcPr>
            <w:tcW w:w="5312" w:type="dxa"/>
          </w:tcPr>
          <w:p w14:paraId="2322A3A0" w14:textId="77777777" w:rsidR="008E5054" w:rsidRPr="0017178B" w:rsidRDefault="00000000" w:rsidP="00337100">
            <w:pPr>
              <w:pStyle w:val="TableParagraph"/>
              <w:widowControl/>
              <w:spacing w:line="240" w:lineRule="auto"/>
              <w:ind w:left="90"/>
            </w:pPr>
            <w:r w:rsidRPr="0017178B">
              <w:rPr>
                <w:color w:val="231F20"/>
              </w:rPr>
              <w:t>Centipedegrass</w:t>
            </w:r>
          </w:p>
        </w:tc>
        <w:tc>
          <w:tcPr>
            <w:tcW w:w="4768" w:type="dxa"/>
          </w:tcPr>
          <w:p w14:paraId="02EBFF0E" w14:textId="77777777" w:rsidR="008E5054" w:rsidRPr="003F53E1" w:rsidRDefault="00000000" w:rsidP="00337100">
            <w:pPr>
              <w:pStyle w:val="TableParagraph"/>
              <w:widowControl/>
              <w:spacing w:line="240" w:lineRule="auto"/>
              <w:ind w:left="90"/>
              <w:rPr>
                <w:i/>
                <w:iCs/>
              </w:rPr>
            </w:pPr>
            <w:r w:rsidRPr="003F53E1">
              <w:rPr>
                <w:i/>
                <w:iCs/>
                <w:color w:val="231F20"/>
              </w:rPr>
              <w:t>Eremochloa ophiuroides</w:t>
            </w:r>
          </w:p>
        </w:tc>
      </w:tr>
      <w:tr w:rsidR="008E5054" w:rsidRPr="0017178B" w14:paraId="635F57FA" w14:textId="77777777" w:rsidTr="003F53E1">
        <w:trPr>
          <w:trHeight w:val="227"/>
        </w:trPr>
        <w:tc>
          <w:tcPr>
            <w:tcW w:w="5312" w:type="dxa"/>
          </w:tcPr>
          <w:p w14:paraId="68CEBF31" w14:textId="77777777" w:rsidR="008E5054" w:rsidRPr="0017178B" w:rsidRDefault="00000000" w:rsidP="00337100">
            <w:pPr>
              <w:pStyle w:val="TableParagraph"/>
              <w:widowControl/>
              <w:spacing w:line="240" w:lineRule="auto"/>
              <w:ind w:left="90"/>
            </w:pPr>
            <w:r w:rsidRPr="0017178B">
              <w:rPr>
                <w:color w:val="231F20"/>
              </w:rPr>
              <w:t>Seashore paspalum</w:t>
            </w:r>
          </w:p>
        </w:tc>
        <w:tc>
          <w:tcPr>
            <w:tcW w:w="4768" w:type="dxa"/>
          </w:tcPr>
          <w:p w14:paraId="5E89B130" w14:textId="77777777" w:rsidR="008E5054" w:rsidRPr="003F53E1" w:rsidRDefault="00000000" w:rsidP="00337100">
            <w:pPr>
              <w:pStyle w:val="TableParagraph"/>
              <w:widowControl/>
              <w:spacing w:line="240" w:lineRule="auto"/>
              <w:ind w:left="90"/>
              <w:rPr>
                <w:i/>
                <w:iCs/>
              </w:rPr>
            </w:pPr>
            <w:r w:rsidRPr="003F53E1">
              <w:rPr>
                <w:i/>
                <w:iCs/>
                <w:color w:val="231F20"/>
              </w:rPr>
              <w:t>Paspalum vaginatum</w:t>
            </w:r>
          </w:p>
        </w:tc>
      </w:tr>
      <w:tr w:rsidR="008E5054" w:rsidRPr="0017178B" w14:paraId="4D552C2D" w14:textId="77777777" w:rsidTr="003F53E1">
        <w:trPr>
          <w:trHeight w:val="230"/>
        </w:trPr>
        <w:tc>
          <w:tcPr>
            <w:tcW w:w="5312" w:type="dxa"/>
          </w:tcPr>
          <w:p w14:paraId="5BBEEDFB" w14:textId="77777777" w:rsidR="008E5054" w:rsidRPr="0017178B" w:rsidRDefault="00000000" w:rsidP="00337100">
            <w:pPr>
              <w:pStyle w:val="TableParagraph"/>
              <w:widowControl/>
              <w:spacing w:line="240" w:lineRule="auto"/>
              <w:ind w:left="90"/>
            </w:pPr>
            <w:r w:rsidRPr="0017178B">
              <w:rPr>
                <w:color w:val="231F20"/>
              </w:rPr>
              <w:t>St. Augustinegrass</w:t>
            </w:r>
          </w:p>
        </w:tc>
        <w:tc>
          <w:tcPr>
            <w:tcW w:w="4768" w:type="dxa"/>
          </w:tcPr>
          <w:p w14:paraId="46BCA00F" w14:textId="77777777" w:rsidR="008E5054" w:rsidRPr="003F53E1" w:rsidRDefault="00000000" w:rsidP="00337100">
            <w:pPr>
              <w:pStyle w:val="TableParagraph"/>
              <w:widowControl/>
              <w:spacing w:line="240" w:lineRule="auto"/>
              <w:ind w:left="90"/>
              <w:rPr>
                <w:i/>
                <w:iCs/>
              </w:rPr>
            </w:pPr>
            <w:r w:rsidRPr="003F53E1">
              <w:rPr>
                <w:i/>
                <w:iCs/>
                <w:color w:val="231F20"/>
              </w:rPr>
              <w:t>Stenotaphrum secundatum</w:t>
            </w:r>
          </w:p>
        </w:tc>
      </w:tr>
      <w:tr w:rsidR="008E5054" w:rsidRPr="0017178B" w14:paraId="5C6C568F" w14:textId="77777777" w:rsidTr="003F53E1">
        <w:trPr>
          <w:trHeight w:val="227"/>
        </w:trPr>
        <w:tc>
          <w:tcPr>
            <w:tcW w:w="5312" w:type="dxa"/>
          </w:tcPr>
          <w:p w14:paraId="578C9430" w14:textId="77777777" w:rsidR="008E5054" w:rsidRPr="0017178B" w:rsidRDefault="00000000" w:rsidP="00337100">
            <w:pPr>
              <w:pStyle w:val="TableParagraph"/>
              <w:widowControl/>
              <w:spacing w:line="240" w:lineRule="auto"/>
              <w:ind w:left="90"/>
            </w:pPr>
            <w:r w:rsidRPr="0017178B">
              <w:rPr>
                <w:color w:val="231F20"/>
              </w:rPr>
              <w:t>Zoysiagrass</w:t>
            </w:r>
          </w:p>
        </w:tc>
        <w:tc>
          <w:tcPr>
            <w:tcW w:w="4768" w:type="dxa"/>
          </w:tcPr>
          <w:p w14:paraId="471DC71C" w14:textId="77777777" w:rsidR="008E5054" w:rsidRPr="0017178B" w:rsidRDefault="00000000" w:rsidP="00337100">
            <w:pPr>
              <w:pStyle w:val="TableParagraph"/>
              <w:widowControl/>
              <w:spacing w:line="240" w:lineRule="auto"/>
              <w:ind w:left="90"/>
            </w:pPr>
            <w:r w:rsidRPr="003F53E1">
              <w:rPr>
                <w:i/>
                <w:iCs/>
                <w:color w:val="231F20"/>
              </w:rPr>
              <w:t>Zoysia</w:t>
            </w:r>
            <w:r w:rsidRPr="0017178B">
              <w:rPr>
                <w:color w:val="231F20"/>
              </w:rPr>
              <w:t xml:space="preserve"> spp.</w:t>
            </w:r>
          </w:p>
        </w:tc>
      </w:tr>
    </w:tbl>
    <w:p w14:paraId="4341A08A" w14:textId="4BE3D1F7" w:rsidR="008E5054" w:rsidRDefault="008E5054" w:rsidP="00337100">
      <w:pPr>
        <w:widowControl/>
        <w:rPr>
          <w:b/>
          <w:bCs w:val="0"/>
          <w:color w:val="231F20"/>
          <w:sz w:val="24"/>
          <w:szCs w:val="24"/>
        </w:rPr>
      </w:pPr>
    </w:p>
    <w:p w14:paraId="09B0EFA6" w14:textId="77777777" w:rsidR="004347BF" w:rsidRPr="003F53E1" w:rsidRDefault="004347BF" w:rsidP="00337100">
      <w:pPr>
        <w:widowControl/>
        <w:rPr>
          <w:b/>
          <w:bCs w:val="0"/>
          <w:color w:val="231F20"/>
          <w:sz w:val="24"/>
          <w:szCs w:val="24"/>
        </w:rPr>
      </w:pPr>
    </w:p>
    <w:tbl>
      <w:tblPr>
        <w:tblStyle w:val="TableGrid"/>
        <w:tblW w:w="10075" w:type="dxa"/>
        <w:tblLook w:val="04A0" w:firstRow="1" w:lastRow="0" w:firstColumn="1" w:lastColumn="0" w:noHBand="0" w:noVBand="1"/>
      </w:tblPr>
      <w:tblGrid>
        <w:gridCol w:w="10075"/>
      </w:tblGrid>
      <w:tr w:rsidR="003F53E1" w:rsidRPr="0017178B" w14:paraId="2D2C38DB" w14:textId="77777777" w:rsidTr="003F53E1">
        <w:tc>
          <w:tcPr>
            <w:tcW w:w="10075" w:type="dxa"/>
          </w:tcPr>
          <w:p w14:paraId="65B38E0C" w14:textId="77777777" w:rsidR="003F53E1" w:rsidRPr="00226646" w:rsidRDefault="003F53E1" w:rsidP="00337100">
            <w:pPr>
              <w:widowControl/>
              <w:spacing w:before="27"/>
              <w:ind w:right="69"/>
              <w:jc w:val="center"/>
              <w:rPr>
                <w:b/>
                <w:sz w:val="24"/>
                <w:szCs w:val="18"/>
              </w:rPr>
            </w:pPr>
            <w:r w:rsidRPr="00226646">
              <w:rPr>
                <w:b/>
                <w:sz w:val="24"/>
                <w:szCs w:val="18"/>
              </w:rPr>
              <w:t>STORAGE AND DISPOSAL</w:t>
            </w:r>
          </w:p>
          <w:p w14:paraId="345D4D0F" w14:textId="77777777" w:rsidR="003F53E1" w:rsidRPr="0017178B" w:rsidRDefault="003F53E1" w:rsidP="00337100">
            <w:pPr>
              <w:widowControl/>
              <w:spacing w:before="3"/>
              <w:ind w:right="69"/>
              <w:jc w:val="both"/>
            </w:pPr>
            <w:r w:rsidRPr="0017178B">
              <w:rPr>
                <w:b/>
              </w:rPr>
              <w:t xml:space="preserve">DO NOT </w:t>
            </w:r>
            <w:r w:rsidRPr="0017178B">
              <w:t>contaminate water, food or feed by storage or disposal.</w:t>
            </w:r>
          </w:p>
          <w:p w14:paraId="7A620519" w14:textId="77777777" w:rsidR="003F53E1" w:rsidRPr="0017178B" w:rsidRDefault="003F53E1" w:rsidP="00337100">
            <w:pPr>
              <w:widowControl/>
              <w:spacing w:before="120"/>
              <w:ind w:right="69"/>
              <w:jc w:val="both"/>
              <w:rPr>
                <w:b/>
              </w:rPr>
            </w:pPr>
            <w:r w:rsidRPr="0017178B">
              <w:rPr>
                <w:b/>
              </w:rPr>
              <w:t>PESTICIDE STORAGE:</w:t>
            </w:r>
          </w:p>
          <w:p w14:paraId="1D6A8952" w14:textId="77777777" w:rsidR="003F53E1" w:rsidRPr="0017178B" w:rsidRDefault="003F53E1" w:rsidP="00337100">
            <w:pPr>
              <w:widowControl/>
              <w:ind w:right="69"/>
              <w:jc w:val="both"/>
            </w:pPr>
            <w:r w:rsidRPr="0017178B">
              <w:t>Store in a cool, dry place and in such a manner as to prevent cross contamination with other pesticides, fertilizers, food, and feed. Store in original container and out of reach of children, preferably in a locked storage area.</w:t>
            </w:r>
          </w:p>
          <w:p w14:paraId="1B22BE5F" w14:textId="77777777" w:rsidR="003F53E1" w:rsidRPr="0017178B" w:rsidRDefault="003F53E1" w:rsidP="00337100">
            <w:pPr>
              <w:widowControl/>
              <w:spacing w:before="59"/>
              <w:ind w:right="69"/>
              <w:jc w:val="both"/>
            </w:pPr>
            <w:r w:rsidRPr="0017178B">
              <w:t xml:space="preserve">Handle and open container in a manner as to prevent spillage. If the container is leaking or material spilled for any reason or cause, carefully sweep material into a pile. Refer to PRECAUTIONARY STATEMENTS on label for hazards associated with the handling of this material. </w:t>
            </w:r>
            <w:r w:rsidRPr="0017178B">
              <w:rPr>
                <w:b/>
              </w:rPr>
              <w:t xml:space="preserve">DO NOT </w:t>
            </w:r>
            <w:r w:rsidRPr="0017178B">
              <w:t>walk through spilled material. Dispose of pesticide as directed below. In spill or leak incidents, keep unauthorized people away.</w:t>
            </w:r>
          </w:p>
          <w:p w14:paraId="1EEE031A" w14:textId="77777777" w:rsidR="003F53E1" w:rsidRPr="0017178B" w:rsidRDefault="003F53E1" w:rsidP="00337100">
            <w:pPr>
              <w:widowControl/>
              <w:spacing w:before="122" w:line="229" w:lineRule="exact"/>
              <w:ind w:right="69"/>
              <w:jc w:val="both"/>
              <w:rPr>
                <w:b/>
              </w:rPr>
            </w:pPr>
            <w:r w:rsidRPr="0017178B">
              <w:rPr>
                <w:b/>
              </w:rPr>
              <w:t>PESTICIDE DISPOSAL:</w:t>
            </w:r>
          </w:p>
          <w:p w14:paraId="2BF9C5F4" w14:textId="1BCA9A29" w:rsidR="003F53E1" w:rsidRPr="0017178B" w:rsidRDefault="003F53E1" w:rsidP="00337100">
            <w:pPr>
              <w:widowControl/>
              <w:ind w:right="69"/>
              <w:jc w:val="both"/>
              <w:rPr>
                <w:color w:val="231F1F"/>
              </w:rPr>
            </w:pPr>
            <w:r w:rsidRPr="0017178B">
              <w:t xml:space="preserve">Wastes resulting from the use of </w:t>
            </w:r>
            <w:r w:rsidR="00824A47" w:rsidRPr="00824A47">
              <w:rPr>
                <w:b/>
              </w:rPr>
              <w:t>Tide Flumi 51% WDG</w:t>
            </w:r>
            <w:r w:rsidRPr="0017178B">
              <w:rPr>
                <w:b/>
              </w:rPr>
              <w:t xml:space="preserve"> </w:t>
            </w:r>
            <w:r w:rsidRPr="0017178B">
              <w:t xml:space="preserve">may be disposed of on site or at an approved waste disposal facility. </w:t>
            </w:r>
            <w:r w:rsidRPr="0017178B">
              <w:rPr>
                <w:color w:val="231F1F"/>
              </w:rPr>
              <w:t>Improper disposal of excess pesticide, spray mixture or rinsate is a violation of Federal Law. If these wastes cannot be disposed of by use according to label instructions, contact your State Pesticide or Environmental Control Agency, or the Hazardous Waste representative at the nearest EPA Regional Office for guidance.</w:t>
            </w:r>
          </w:p>
          <w:p w14:paraId="282BDC63" w14:textId="77777777" w:rsidR="003F53E1" w:rsidRPr="0017178B" w:rsidRDefault="003F53E1" w:rsidP="00337100">
            <w:pPr>
              <w:widowControl/>
              <w:spacing w:before="120"/>
              <w:jc w:val="both"/>
              <w:rPr>
                <w:b/>
                <w:bCs w:val="0"/>
                <w:caps/>
              </w:rPr>
            </w:pPr>
            <w:r w:rsidRPr="0017178B">
              <w:rPr>
                <w:b/>
                <w:bCs w:val="0"/>
                <w:caps/>
              </w:rPr>
              <w:lastRenderedPageBreak/>
              <w:t>Container handling:</w:t>
            </w:r>
          </w:p>
          <w:p w14:paraId="1CA626D3" w14:textId="3B92E0FC" w:rsidR="003F53E1" w:rsidRPr="0017178B" w:rsidRDefault="003F53E1" w:rsidP="00337100">
            <w:pPr>
              <w:widowControl/>
              <w:jc w:val="both"/>
            </w:pPr>
            <w:r w:rsidRPr="00053777">
              <w:rPr>
                <w:b/>
                <w:bCs w:val="0"/>
              </w:rPr>
              <w:t>[Nonrefillable plastic drum ≤50 lbs.]</w:t>
            </w:r>
            <w:r w:rsidRPr="00053777">
              <w:t xml:space="preserve"> Nonrefillable container. Do not reuse or refill this container. Triple rinse container (or equivalent) promptly after emptying. Triple Rinse as follows: Empty the remaining contents into application equipment or a mix tank. Fill the container ¼ full with water and recap. Shake for 10 seconds. Pour rinsate into application equipment or a mix tank or store rinsate for later use or disposal. Drain for 10 seconds after the flow begins to drip. Repeat this procedure two more times. Then offer for recycling if available or reconditioning if appropriate or puncture and dispose of in a sanitary landfill or by incineration.</w:t>
            </w:r>
          </w:p>
        </w:tc>
      </w:tr>
    </w:tbl>
    <w:p w14:paraId="148DF8FC" w14:textId="77777777" w:rsidR="003F53E1" w:rsidRPr="0017178B" w:rsidRDefault="003F53E1" w:rsidP="00337100">
      <w:pPr>
        <w:pStyle w:val="Heading1"/>
        <w:widowControl/>
      </w:pPr>
      <w:r w:rsidRPr="0017178B">
        <w:t>CONDITIONS OF SALE AND LIMITATION OF WARRANTY AND LIABILITY</w:t>
      </w:r>
    </w:p>
    <w:p w14:paraId="2595A3B4" w14:textId="4EEE5709" w:rsidR="003F53E1" w:rsidRPr="0017178B" w:rsidRDefault="003F53E1" w:rsidP="00337100">
      <w:pPr>
        <w:pStyle w:val="BodyText"/>
        <w:widowControl/>
      </w:pPr>
      <w:r w:rsidRPr="0017178B">
        <w:rPr>
          <w:b/>
        </w:rPr>
        <w:t>NOTICE:</w:t>
      </w:r>
      <w:r w:rsidR="00824A47" w:rsidRPr="00824A47">
        <w:rPr>
          <w:b/>
        </w:rPr>
        <w:t xml:space="preserve"> </w:t>
      </w:r>
      <w:r w:rsidRPr="0017178B">
        <w:t>Read the entire Directions for Use and Conditions of Sale and Limitation of Warranty and Liability before buying or using this product.</w:t>
      </w:r>
      <w:r w:rsidR="00824A47" w:rsidRPr="00824A47">
        <w:rPr>
          <w:b/>
        </w:rPr>
        <w:t xml:space="preserve"> </w:t>
      </w:r>
      <w:r w:rsidRPr="0017178B">
        <w:t>If the terms are not acceptable, return the product at once, unopened, and the purchase price will be refunded.</w:t>
      </w:r>
    </w:p>
    <w:p w14:paraId="78B60728" w14:textId="377A8428" w:rsidR="003F53E1" w:rsidRPr="0017178B" w:rsidRDefault="003F53E1" w:rsidP="00337100">
      <w:pPr>
        <w:pStyle w:val="BodyText"/>
        <w:widowControl/>
      </w:pPr>
      <w:r w:rsidRPr="0017178B">
        <w:t>Tide International, USA, Inc. warrants that this product conforms to the chemical description on the label and is reasonably fit for the purposes stated in the Directions for Use, subject to the inherent risks referred to above, when used in accordance with directions under normal use conditions.</w:t>
      </w:r>
      <w:r w:rsidR="00824A47" w:rsidRPr="00824A47">
        <w:rPr>
          <w:b/>
        </w:rPr>
        <w:t xml:space="preserve"> </w:t>
      </w:r>
      <w:r w:rsidRPr="0017178B">
        <w:t>This warranty does not extend to the use of this product contrary to label instructions, or under abnormal conditions or under conditions not reasonably foreseeable to or beyond the control of Seller or Tide International, USA, Inc., and Buyer and User assumes the risk of any such used.</w:t>
      </w:r>
      <w:r w:rsidR="00824A47" w:rsidRPr="00824A47">
        <w:rPr>
          <w:b/>
        </w:rPr>
        <w:t xml:space="preserve"> </w:t>
      </w:r>
      <w:r w:rsidRPr="0017178B">
        <w:t>TO THE EXTENT CONSISTENT WITH APPLICABLE LAW, TIDE INTERNATIONAL, USA, INC. MAKES NO WARRANTIES OF MERCHANTABILITY OR OF FITNESS FOR A PARTICULAR PURPOSE OR ANY OTHER EXPRESS OR IMPLIED WARRANTY EXCEPT AS STATED ABOVE.</w:t>
      </w:r>
    </w:p>
    <w:p w14:paraId="7A3D7068" w14:textId="42452DF4" w:rsidR="003F53E1" w:rsidRPr="0017178B" w:rsidRDefault="003F53E1" w:rsidP="00337100">
      <w:pPr>
        <w:pStyle w:val="BodyText"/>
        <w:widowControl/>
      </w:pPr>
      <w:r w:rsidRPr="0017178B">
        <w:t>The Directions for Use of this product must be followed carefully.</w:t>
      </w:r>
      <w:r w:rsidR="00824A47" w:rsidRPr="00824A47">
        <w:rPr>
          <w:b/>
        </w:rPr>
        <w:t xml:space="preserve"> </w:t>
      </w:r>
      <w:r w:rsidRPr="0017178B">
        <w:t>It is impossible to eliminate all risks inherently associated with the use of this product in the event of ineffectiveness or other unintended consequences that may result because of such factors as manner of use or application, weather or crop conditions, presence of other materials or other influencing factors in the use of the product, which are beyond the control of Tide International, USA, Inc. or Seller.</w:t>
      </w:r>
      <w:r w:rsidR="00824A47" w:rsidRPr="00824A47">
        <w:rPr>
          <w:b/>
        </w:rPr>
        <w:t xml:space="preserve"> </w:t>
      </w:r>
      <w:r w:rsidRPr="0017178B">
        <w:t>To the extent consistent with applicable law, all such risks shall be assumed by Buyer and User, and Buyer and User agree to hold Tide International, USA, Inc. and Seller harmless for any claims relating to such factors.</w:t>
      </w:r>
    </w:p>
    <w:p w14:paraId="220E2EC2" w14:textId="7EB71E98" w:rsidR="003F53E1" w:rsidRPr="0017178B" w:rsidRDefault="003F53E1" w:rsidP="00337100">
      <w:pPr>
        <w:pStyle w:val="BodyText"/>
        <w:widowControl/>
      </w:pPr>
      <w:r w:rsidRPr="0017178B">
        <w:t>To the extent consistent with applicable law, in no event shall Tide International, USA, Inc. or Seller be liable for any incidental, consequential, or special damages resulting from the use or handling of this product.</w:t>
      </w:r>
      <w:r w:rsidR="00824A47" w:rsidRPr="00824A47">
        <w:rPr>
          <w:b/>
        </w:rPr>
        <w:t xml:space="preserve"> </w:t>
      </w:r>
      <w:r w:rsidRPr="0017178B">
        <w:rPr>
          <w:b/>
        </w:rPr>
        <w:t>TO THE EXTENT CONSISTENT WITH APPLICABLE LAW, THE EXCLUSIVE REMEDY OF THE USER AND BUYER, AND THE EXCLUSIVE LIABILITY OF TIDE INTERNATIONAL, USA, INC. AND SELLER FOR ANY AND ALL CLAIMS, LOSSES, INJURIES OR DAMAGES (INCLUDING CLAIMS BASED ON BREACH OF WARRANTY, CONTRACT, NEGLIGENCE, TORT, STRICT LIABILITY OR OTHERWISE) RESULTING FROM THE USE OR HANDLING OF THIS PRODUCT SHALL BE, AT THE ELECTION OF TIDE INTERNATIONAL, USA, INC. OR SELLER, THE REPLACEMENT OF THE PRODUCT, OR COMPENSATION LIMITED TO DAMAGES NOT EXCEEDING THE FAIR MARKET PURCHASE PRICE, AND SHALL NOT INCLUDE INCIDENTAL OR CONSEQUENTIAL DAMAGES.</w:t>
      </w:r>
    </w:p>
    <w:p w14:paraId="15248E63" w14:textId="77777777" w:rsidR="003F53E1" w:rsidRPr="0017178B" w:rsidRDefault="003F53E1" w:rsidP="00337100">
      <w:pPr>
        <w:pStyle w:val="BodyText"/>
        <w:widowControl/>
      </w:pPr>
      <w:r w:rsidRPr="0017178B">
        <w:t>Tide International, USA, Inc. and Seller offer this product, and Buyer and User accept it, subject to the foregoing conditions of sale and limitations of warranty and of liability, which may not be modified except by written agreement signed by the duly authorized representative of Tide International, USA, Inc.</w:t>
      </w:r>
    </w:p>
    <w:p w14:paraId="36773180" w14:textId="77777777" w:rsidR="003F53E1" w:rsidRPr="0017178B" w:rsidRDefault="003F53E1" w:rsidP="00337100">
      <w:pPr>
        <w:pStyle w:val="BodyText"/>
        <w:widowControl/>
      </w:pPr>
      <w:r w:rsidRPr="0017178B">
        <w:t>©2023 Tide International, USA, Inc.</w:t>
      </w:r>
    </w:p>
    <w:p w14:paraId="027CB646" w14:textId="70BE0CEA" w:rsidR="008E5054" w:rsidRDefault="003F53E1" w:rsidP="00337100">
      <w:pPr>
        <w:pStyle w:val="BodyText"/>
        <w:widowControl/>
      </w:pPr>
      <w:r>
        <w:t>[</w:t>
      </w:r>
      <w:r w:rsidR="00807AD9">
        <w:t>20240325</w:t>
      </w:r>
      <w:r>
        <w:t>]</w:t>
      </w:r>
    </w:p>
    <w:p w14:paraId="0E1C2856" w14:textId="77777777" w:rsidR="003F53E1" w:rsidRDefault="003F53E1" w:rsidP="00337100">
      <w:pPr>
        <w:pStyle w:val="BodyText"/>
        <w:widowControl/>
        <w:sectPr w:rsidR="003F53E1" w:rsidSect="00676198">
          <w:headerReference w:type="default" r:id="rId23"/>
          <w:headerReference w:type="first" r:id="rId24"/>
          <w:pgSz w:w="12240" w:h="15840" w:code="1"/>
          <w:pgMar w:top="1440" w:right="1080" w:bottom="1440" w:left="1080" w:header="720" w:footer="720" w:gutter="0"/>
          <w:cols w:space="720"/>
          <w:titlePg/>
          <w:docGrid w:linePitch="299"/>
        </w:sectPr>
      </w:pPr>
    </w:p>
    <w:tbl>
      <w:tblPr>
        <w:tblStyle w:val="TableGrid"/>
        <w:tblW w:w="0" w:type="auto"/>
        <w:jc w:val="right"/>
        <w:tblLook w:val="04A0" w:firstRow="1" w:lastRow="0" w:firstColumn="1" w:lastColumn="0" w:noHBand="0" w:noVBand="1"/>
      </w:tblPr>
      <w:tblGrid>
        <w:gridCol w:w="1583"/>
        <w:gridCol w:w="1048"/>
        <w:gridCol w:w="730"/>
        <w:gridCol w:w="1350"/>
      </w:tblGrid>
      <w:tr w:rsidR="003F53E1" w:rsidRPr="0017178B" w14:paraId="36523A14" w14:textId="77777777" w:rsidTr="006E7DB0">
        <w:trPr>
          <w:jc w:val="right"/>
        </w:trPr>
        <w:tc>
          <w:tcPr>
            <w:tcW w:w="1530" w:type="dxa"/>
            <w:vAlign w:val="center"/>
          </w:tcPr>
          <w:p w14:paraId="3E4206AD" w14:textId="77777777" w:rsidR="003F53E1" w:rsidRPr="0017178B" w:rsidRDefault="003F53E1" w:rsidP="00337100">
            <w:pPr>
              <w:widowControl/>
              <w:jc w:val="center"/>
              <w:rPr>
                <w:b/>
              </w:rPr>
            </w:pPr>
            <w:r w:rsidRPr="0017178B">
              <w:rPr>
                <w:b/>
              </w:rPr>
              <w:lastRenderedPageBreak/>
              <w:t>FLUMIOXAZIN</w:t>
            </w:r>
          </w:p>
        </w:tc>
        <w:tc>
          <w:tcPr>
            <w:tcW w:w="1048" w:type="dxa"/>
            <w:vAlign w:val="center"/>
          </w:tcPr>
          <w:p w14:paraId="0606E58E" w14:textId="77777777" w:rsidR="003F53E1" w:rsidRPr="0017178B" w:rsidRDefault="003F53E1" w:rsidP="00337100">
            <w:pPr>
              <w:widowControl/>
              <w:jc w:val="center"/>
              <w:rPr>
                <w:b/>
              </w:rPr>
            </w:pPr>
            <w:r w:rsidRPr="0017178B">
              <w:rPr>
                <w:b/>
              </w:rPr>
              <w:t>GROUP</w:t>
            </w:r>
          </w:p>
        </w:tc>
        <w:tc>
          <w:tcPr>
            <w:tcW w:w="730" w:type="dxa"/>
            <w:shd w:val="clear" w:color="auto" w:fill="000000" w:themeFill="text1"/>
            <w:vAlign w:val="center"/>
          </w:tcPr>
          <w:p w14:paraId="51A12FBB" w14:textId="77777777" w:rsidR="003F53E1" w:rsidRPr="0017178B" w:rsidRDefault="003F53E1" w:rsidP="00337100">
            <w:pPr>
              <w:widowControl/>
              <w:jc w:val="center"/>
              <w:rPr>
                <w:b/>
              </w:rPr>
            </w:pPr>
            <w:r w:rsidRPr="0017178B">
              <w:rPr>
                <w:b/>
              </w:rPr>
              <w:t>14</w:t>
            </w:r>
          </w:p>
        </w:tc>
        <w:tc>
          <w:tcPr>
            <w:tcW w:w="1350" w:type="dxa"/>
            <w:vAlign w:val="center"/>
          </w:tcPr>
          <w:p w14:paraId="2FB10D26" w14:textId="77777777" w:rsidR="003F53E1" w:rsidRPr="0017178B" w:rsidRDefault="003F53E1" w:rsidP="00337100">
            <w:pPr>
              <w:widowControl/>
              <w:jc w:val="center"/>
              <w:rPr>
                <w:b/>
              </w:rPr>
            </w:pPr>
            <w:r w:rsidRPr="0017178B">
              <w:rPr>
                <w:b/>
              </w:rPr>
              <w:t>HERBICIDE</w:t>
            </w:r>
          </w:p>
        </w:tc>
      </w:tr>
    </w:tbl>
    <w:p w14:paraId="0B8AF1DA" w14:textId="4D1D056F" w:rsidR="003F53E1" w:rsidRPr="0017178B" w:rsidRDefault="00824A47" w:rsidP="00337100">
      <w:pPr>
        <w:pStyle w:val="Title"/>
        <w:widowControl/>
        <w:spacing w:before="120" w:after="120"/>
        <w:ind w:left="0"/>
        <w:jc w:val="center"/>
      </w:pPr>
      <w:r w:rsidRPr="00824A47">
        <w:rPr>
          <w:color w:val="231F20"/>
        </w:rPr>
        <w:t>TIDE FLUMI 51% WDG</w:t>
      </w:r>
    </w:p>
    <w:p w14:paraId="503B5AAA" w14:textId="6D664FC9" w:rsidR="003F53E1" w:rsidRPr="003F53E1" w:rsidRDefault="00FE2F0E" w:rsidP="00337100">
      <w:pPr>
        <w:widowControl/>
        <w:tabs>
          <w:tab w:val="right" w:pos="10080"/>
        </w:tabs>
        <w:spacing w:before="120"/>
        <w:jc w:val="both"/>
        <w:rPr>
          <w:b/>
          <w:bCs w:val="0"/>
          <w:caps/>
        </w:rPr>
      </w:pPr>
      <w:r>
        <w:rPr>
          <w:b/>
          <w:bCs w:val="0"/>
          <w:caps/>
        </w:rPr>
        <w:t>[</w:t>
      </w:r>
      <w:r w:rsidR="003F53E1" w:rsidRPr="003F53E1">
        <w:rPr>
          <w:b/>
          <w:bCs w:val="0"/>
          <w:caps/>
        </w:rPr>
        <w:t>Non-Crop Herbicide</w:t>
      </w:r>
      <w:r>
        <w:rPr>
          <w:b/>
          <w:bCs w:val="0"/>
          <w:caps/>
        </w:rPr>
        <w:t>]</w:t>
      </w:r>
      <w:r w:rsidR="003F53E1" w:rsidRPr="003F53E1">
        <w:rPr>
          <w:b/>
          <w:bCs w:val="0"/>
          <w:caps/>
        </w:rPr>
        <w:t xml:space="preserve"> </w:t>
      </w:r>
    </w:p>
    <w:p w14:paraId="4451B4E9" w14:textId="2B89602D" w:rsidR="003F53E1" w:rsidRDefault="003F53E1" w:rsidP="00337100">
      <w:pPr>
        <w:widowControl/>
        <w:tabs>
          <w:tab w:val="right" w:pos="10080"/>
        </w:tabs>
        <w:spacing w:before="120"/>
        <w:jc w:val="both"/>
        <w:rPr>
          <w:b/>
          <w:bCs w:val="0"/>
        </w:rPr>
      </w:pPr>
      <w:r w:rsidRPr="003F53E1">
        <w:rPr>
          <w:b/>
          <w:bCs w:val="0"/>
        </w:rPr>
        <w:t>FOR THE MANAGEMENT OF UNDESIRABLE AQUATIC VEGETATION IN SLOW MOVING OR QUIESCENT WATERS</w:t>
      </w:r>
    </w:p>
    <w:p w14:paraId="2A604E3C" w14:textId="21483DDC" w:rsidR="003F53E1" w:rsidRPr="0017178B" w:rsidRDefault="003F53E1" w:rsidP="00337100">
      <w:pPr>
        <w:widowControl/>
        <w:tabs>
          <w:tab w:val="right" w:pos="10080"/>
        </w:tabs>
        <w:spacing w:before="120"/>
      </w:pPr>
      <w:r w:rsidRPr="0017178B">
        <w:rPr>
          <w:b/>
          <w:color w:val="231F20"/>
        </w:rPr>
        <w:t>Active Ingredient</w:t>
      </w:r>
      <w:r w:rsidRPr="0017178B">
        <w:rPr>
          <w:color w:val="231F20"/>
        </w:rPr>
        <w:t>:</w:t>
      </w:r>
      <w:r w:rsidRPr="0017178B">
        <w:rPr>
          <w:color w:val="231F20"/>
        </w:rPr>
        <w:tab/>
      </w:r>
      <w:r w:rsidRPr="00FE2F0E">
        <w:rPr>
          <w:b/>
          <w:bCs w:val="0"/>
          <w:color w:val="231F20"/>
        </w:rPr>
        <w:t>By Wt</w:t>
      </w:r>
      <w:r w:rsidR="00FE2F0E" w:rsidRPr="00FE2F0E">
        <w:rPr>
          <w:b/>
          <w:bCs w:val="0"/>
          <w:color w:val="231F20"/>
        </w:rPr>
        <w:t>.</w:t>
      </w:r>
    </w:p>
    <w:p w14:paraId="4BA61D73" w14:textId="579E5976" w:rsidR="003F53E1" w:rsidRPr="0017178B" w:rsidRDefault="003F53E1" w:rsidP="00337100">
      <w:pPr>
        <w:widowControl/>
        <w:tabs>
          <w:tab w:val="right" w:leader="dot" w:pos="10080"/>
        </w:tabs>
      </w:pPr>
      <w:r w:rsidRPr="0017178B">
        <w:rPr>
          <w:color w:val="231F20"/>
        </w:rPr>
        <w:t>Flumioxazin*</w:t>
      </w:r>
      <w:r w:rsidRPr="0017178B">
        <w:rPr>
          <w:color w:val="231F20"/>
        </w:rPr>
        <w:tab/>
      </w:r>
      <w:r w:rsidR="00824A47" w:rsidRPr="00824A47">
        <w:rPr>
          <w:b/>
          <w:color w:val="231F20"/>
        </w:rPr>
        <w:t xml:space="preserve"> </w:t>
      </w:r>
      <w:r w:rsidRPr="0017178B">
        <w:rPr>
          <w:color w:val="231F20"/>
        </w:rPr>
        <w:t>51%</w:t>
      </w:r>
    </w:p>
    <w:p w14:paraId="3EC4B3D2" w14:textId="1BB9A96A" w:rsidR="003F53E1" w:rsidRPr="0017178B" w:rsidRDefault="003F53E1" w:rsidP="00337100">
      <w:pPr>
        <w:widowControl/>
        <w:tabs>
          <w:tab w:val="right" w:leader="dot" w:pos="10080"/>
        </w:tabs>
      </w:pPr>
      <w:r w:rsidRPr="0017178B">
        <w:rPr>
          <w:b/>
          <w:bCs w:val="0"/>
          <w:color w:val="231F20"/>
        </w:rPr>
        <w:t>Other Ingredients</w:t>
      </w:r>
      <w:r w:rsidRPr="0017178B">
        <w:rPr>
          <w:color w:val="231F20"/>
        </w:rPr>
        <w:tab/>
      </w:r>
      <w:r w:rsidR="00824A47" w:rsidRPr="00824A47">
        <w:rPr>
          <w:b/>
          <w:color w:val="231F20"/>
          <w:u w:val="single"/>
        </w:rPr>
        <w:t xml:space="preserve"> </w:t>
      </w:r>
      <w:r w:rsidRPr="0017178B">
        <w:rPr>
          <w:color w:val="231F20"/>
          <w:u w:val="single"/>
        </w:rPr>
        <w:t>49</w:t>
      </w:r>
      <w:r w:rsidRPr="0017178B">
        <w:rPr>
          <w:color w:val="231F20"/>
          <w:u w:val="single" w:color="231F20"/>
        </w:rPr>
        <w:t>%</w:t>
      </w:r>
    </w:p>
    <w:p w14:paraId="1B336079" w14:textId="77777777" w:rsidR="003F53E1" w:rsidRPr="0017178B" w:rsidRDefault="003F53E1" w:rsidP="00337100">
      <w:pPr>
        <w:widowControl/>
        <w:tabs>
          <w:tab w:val="right" w:leader="dot" w:pos="10080"/>
        </w:tabs>
      </w:pPr>
      <w:r w:rsidRPr="0017178B">
        <w:rPr>
          <w:b/>
          <w:bCs w:val="0"/>
          <w:color w:val="231F20"/>
        </w:rPr>
        <w:t>Total</w:t>
      </w:r>
      <w:r w:rsidRPr="0017178B">
        <w:rPr>
          <w:color w:val="231F20"/>
        </w:rPr>
        <w:tab/>
        <w:t>100%</w:t>
      </w:r>
    </w:p>
    <w:p w14:paraId="1D08CBFD" w14:textId="77777777" w:rsidR="003F53E1" w:rsidRPr="0017178B" w:rsidRDefault="003F53E1" w:rsidP="00337100">
      <w:pPr>
        <w:widowControl/>
        <w:spacing w:before="60" w:after="60"/>
      </w:pPr>
      <w:r w:rsidRPr="0017178B">
        <w:rPr>
          <w:color w:val="231F20"/>
        </w:rPr>
        <w:t>*N-[7-fluoro-3,4-dihydro-3-oxo-4-(prop-2-ynyl)-2H-1,4-benzoxazin-6-yl] cyclohex-1-ene-1,2- dicarboximide</w:t>
      </w:r>
    </w:p>
    <w:p w14:paraId="75866E11" w14:textId="51C8DE97" w:rsidR="003F53E1" w:rsidRPr="0017178B" w:rsidRDefault="00824A47" w:rsidP="00337100">
      <w:pPr>
        <w:widowControl/>
      </w:pPr>
      <w:r w:rsidRPr="00824A47">
        <w:rPr>
          <w:b/>
          <w:color w:val="231F20"/>
        </w:rPr>
        <w:t>TIDE FLUMI 51% WDG</w:t>
      </w:r>
      <w:r w:rsidR="003F53E1" w:rsidRPr="0017178B">
        <w:rPr>
          <w:color w:val="231F20"/>
        </w:rPr>
        <w:t xml:space="preserve"> is a water dispersible granule containing 51% active ingredient.</w:t>
      </w:r>
    </w:p>
    <w:p w14:paraId="4139751E" w14:textId="77777777" w:rsidR="003F53E1" w:rsidRPr="0017178B" w:rsidRDefault="003F53E1" w:rsidP="00337100">
      <w:pPr>
        <w:widowControl/>
        <w:spacing w:before="240"/>
        <w:jc w:val="center"/>
        <w:rPr>
          <w:b/>
          <w:bCs w:val="0"/>
          <w:sz w:val="24"/>
          <w:szCs w:val="24"/>
        </w:rPr>
      </w:pPr>
      <w:r w:rsidRPr="0017178B">
        <w:rPr>
          <w:b/>
          <w:bCs w:val="0"/>
          <w:sz w:val="24"/>
          <w:szCs w:val="24"/>
        </w:rPr>
        <w:t>KEEP OUT OF REACH OF CHILDREN</w:t>
      </w:r>
    </w:p>
    <w:p w14:paraId="544ECBF3" w14:textId="77777777" w:rsidR="003F53E1" w:rsidRPr="00C87AF8" w:rsidRDefault="003F53E1" w:rsidP="00337100">
      <w:pPr>
        <w:widowControl/>
        <w:spacing w:after="120"/>
        <w:jc w:val="center"/>
        <w:rPr>
          <w:b/>
          <w:sz w:val="36"/>
          <w:szCs w:val="36"/>
          <w:lang w:val="pt-BR"/>
        </w:rPr>
      </w:pPr>
      <w:r w:rsidRPr="00C87AF8">
        <w:rPr>
          <w:b/>
          <w:sz w:val="36"/>
          <w:szCs w:val="36"/>
          <w:lang w:val="pt-BR"/>
        </w:rPr>
        <w:t>CAUTION / PRECAUCIÓN</w:t>
      </w:r>
    </w:p>
    <w:p w14:paraId="62981680" w14:textId="77777777" w:rsidR="00B263EB" w:rsidRPr="00E656C5" w:rsidRDefault="00B263EB" w:rsidP="00337100">
      <w:pPr>
        <w:widowControl/>
        <w:jc w:val="center"/>
        <w:rPr>
          <w:b/>
          <w:lang w:val="pt-BR"/>
        </w:rPr>
      </w:pPr>
      <w:r w:rsidRPr="00E656C5">
        <w:rPr>
          <w:b/>
          <w:lang w:val="pt-BR"/>
        </w:rPr>
        <w:t xml:space="preserve">Si usted no entiende la etiqueta, busque a alguien para que se la explique a usted en detalle. </w:t>
      </w:r>
    </w:p>
    <w:p w14:paraId="7FA40968" w14:textId="77777777" w:rsidR="00B263EB" w:rsidRPr="0017178B" w:rsidRDefault="00B263EB" w:rsidP="00337100">
      <w:pPr>
        <w:widowControl/>
        <w:spacing w:after="120"/>
        <w:jc w:val="center"/>
        <w:rPr>
          <w:b/>
        </w:rPr>
      </w:pPr>
      <w:r w:rsidRPr="00B263EB">
        <w:rPr>
          <w:b/>
        </w:rPr>
        <w:t>(If you do not understand the label, find someone to explain it to you in detail.</w:t>
      </w:r>
      <w:r w:rsidRPr="0017178B">
        <w:rPr>
          <w:b/>
        </w:rPr>
        <w:t>)</w:t>
      </w:r>
    </w:p>
    <w:tbl>
      <w:tblPr>
        <w:tblW w:w="10072" w:type="dxa"/>
        <w:tblBorders>
          <w:top w:val="single" w:sz="6" w:space="0" w:color="4C4D4F"/>
          <w:left w:val="single" w:sz="6" w:space="0" w:color="4C4D4F"/>
          <w:bottom w:val="single" w:sz="6" w:space="0" w:color="4C4D4F"/>
          <w:right w:val="single" w:sz="6" w:space="0" w:color="4C4D4F"/>
          <w:insideH w:val="single" w:sz="6" w:space="0" w:color="4C4D4F"/>
          <w:insideV w:val="single" w:sz="6" w:space="0" w:color="4C4D4F"/>
        </w:tblBorders>
        <w:tblLayout w:type="fixed"/>
        <w:tblCellMar>
          <w:left w:w="0" w:type="dxa"/>
          <w:right w:w="0" w:type="dxa"/>
        </w:tblCellMar>
        <w:tblLook w:val="04A0" w:firstRow="1" w:lastRow="0" w:firstColumn="1" w:lastColumn="0" w:noHBand="0" w:noVBand="1"/>
      </w:tblPr>
      <w:tblGrid>
        <w:gridCol w:w="1612"/>
        <w:gridCol w:w="8460"/>
      </w:tblGrid>
      <w:tr w:rsidR="00B263EB" w:rsidRPr="0017178B" w14:paraId="3D7BB7C6" w14:textId="77777777" w:rsidTr="00A75E01">
        <w:trPr>
          <w:trHeight w:val="20"/>
        </w:trPr>
        <w:tc>
          <w:tcPr>
            <w:tcW w:w="10072" w:type="dxa"/>
            <w:gridSpan w:val="2"/>
            <w:tcBorders>
              <w:bottom w:val="single" w:sz="4" w:space="0" w:color="4C4D4F"/>
            </w:tcBorders>
          </w:tcPr>
          <w:p w14:paraId="5309E3F9" w14:textId="77777777" w:rsidR="00B263EB" w:rsidRPr="0017178B" w:rsidRDefault="00B263EB" w:rsidP="00337100">
            <w:pPr>
              <w:pStyle w:val="TableParagraph"/>
              <w:widowControl/>
              <w:spacing w:line="240" w:lineRule="auto"/>
              <w:ind w:left="77" w:right="83"/>
              <w:jc w:val="center"/>
              <w:rPr>
                <w:b/>
              </w:rPr>
            </w:pPr>
            <w:r w:rsidRPr="0017178B">
              <w:rPr>
                <w:b/>
              </w:rPr>
              <w:t>FIRST AID</w:t>
            </w:r>
          </w:p>
        </w:tc>
      </w:tr>
      <w:tr w:rsidR="00B263EB" w:rsidRPr="0017178B" w14:paraId="58C2805F" w14:textId="77777777" w:rsidTr="00A75E01">
        <w:trPr>
          <w:trHeight w:val="20"/>
        </w:trPr>
        <w:tc>
          <w:tcPr>
            <w:tcW w:w="1612" w:type="dxa"/>
            <w:tcBorders>
              <w:top w:val="single" w:sz="4" w:space="0" w:color="4C4D4F"/>
            </w:tcBorders>
          </w:tcPr>
          <w:p w14:paraId="4E460B7C" w14:textId="77777777" w:rsidR="00B263EB" w:rsidRPr="0017178B" w:rsidRDefault="00B263EB" w:rsidP="00337100">
            <w:pPr>
              <w:pStyle w:val="TableParagraph"/>
              <w:widowControl/>
              <w:spacing w:line="240" w:lineRule="auto"/>
              <w:ind w:left="77" w:right="83"/>
              <w:rPr>
                <w:b/>
              </w:rPr>
            </w:pPr>
            <w:r w:rsidRPr="0017178B">
              <w:rPr>
                <w:b/>
              </w:rPr>
              <w:t>IF IN EYES:</w:t>
            </w:r>
          </w:p>
        </w:tc>
        <w:tc>
          <w:tcPr>
            <w:tcW w:w="8460" w:type="dxa"/>
            <w:tcBorders>
              <w:top w:val="single" w:sz="4" w:space="0" w:color="4C4D4F"/>
            </w:tcBorders>
          </w:tcPr>
          <w:p w14:paraId="703364BE" w14:textId="77777777" w:rsidR="00B263EB" w:rsidRPr="0017178B" w:rsidRDefault="00B263EB" w:rsidP="00337100">
            <w:pPr>
              <w:pStyle w:val="TableParagraph"/>
              <w:widowControl/>
              <w:numPr>
                <w:ilvl w:val="0"/>
                <w:numId w:val="11"/>
              </w:numPr>
              <w:spacing w:line="240" w:lineRule="auto"/>
              <w:ind w:left="435" w:right="83"/>
            </w:pPr>
            <w:r w:rsidRPr="0017178B">
              <w:t>Hold eye open and rinse slowly and gently with water for 15-20 minutes.</w:t>
            </w:r>
          </w:p>
          <w:p w14:paraId="7EACBEE9" w14:textId="77777777" w:rsidR="00B263EB" w:rsidRPr="0017178B" w:rsidRDefault="00B263EB" w:rsidP="00337100">
            <w:pPr>
              <w:pStyle w:val="TableParagraph"/>
              <w:widowControl/>
              <w:numPr>
                <w:ilvl w:val="0"/>
                <w:numId w:val="11"/>
              </w:numPr>
              <w:spacing w:line="240" w:lineRule="auto"/>
              <w:ind w:left="435" w:right="83"/>
            </w:pPr>
            <w:r w:rsidRPr="0017178B">
              <w:t>Remove contact lenses, if present, after the first 5 minutes, then continue rinsing eye.</w:t>
            </w:r>
          </w:p>
          <w:p w14:paraId="4424F472" w14:textId="77777777" w:rsidR="00B263EB" w:rsidRPr="0017178B" w:rsidRDefault="00B263EB" w:rsidP="00337100">
            <w:pPr>
              <w:pStyle w:val="TableParagraph"/>
              <w:widowControl/>
              <w:numPr>
                <w:ilvl w:val="0"/>
                <w:numId w:val="11"/>
              </w:numPr>
              <w:spacing w:line="240" w:lineRule="auto"/>
              <w:ind w:left="435" w:right="83"/>
            </w:pPr>
            <w:r w:rsidRPr="0017178B">
              <w:t>Call a poison control center or doctor for treatment advice.</w:t>
            </w:r>
          </w:p>
        </w:tc>
      </w:tr>
      <w:tr w:rsidR="00B263EB" w:rsidRPr="0017178B" w14:paraId="402627C2" w14:textId="77777777" w:rsidTr="00A75E01">
        <w:trPr>
          <w:trHeight w:val="20"/>
        </w:trPr>
        <w:tc>
          <w:tcPr>
            <w:tcW w:w="1612" w:type="dxa"/>
          </w:tcPr>
          <w:p w14:paraId="38C396E0" w14:textId="77777777" w:rsidR="00B263EB" w:rsidRPr="0017178B" w:rsidRDefault="00B263EB" w:rsidP="00337100">
            <w:pPr>
              <w:pStyle w:val="TableParagraph"/>
              <w:widowControl/>
              <w:spacing w:line="240" w:lineRule="auto"/>
              <w:ind w:left="77" w:right="83"/>
              <w:rPr>
                <w:b/>
              </w:rPr>
            </w:pPr>
            <w:r w:rsidRPr="0017178B">
              <w:rPr>
                <w:b/>
              </w:rPr>
              <w:t>IF ON SKIN OR CLOTHING:</w:t>
            </w:r>
          </w:p>
        </w:tc>
        <w:tc>
          <w:tcPr>
            <w:tcW w:w="8460" w:type="dxa"/>
          </w:tcPr>
          <w:p w14:paraId="427FEB76" w14:textId="77777777" w:rsidR="00B263EB" w:rsidRPr="0017178B" w:rsidRDefault="00B263EB" w:rsidP="00337100">
            <w:pPr>
              <w:pStyle w:val="TableParagraph"/>
              <w:widowControl/>
              <w:numPr>
                <w:ilvl w:val="0"/>
                <w:numId w:val="12"/>
              </w:numPr>
              <w:spacing w:line="240" w:lineRule="auto"/>
              <w:ind w:left="435" w:right="83"/>
            </w:pPr>
            <w:r w:rsidRPr="0017178B">
              <w:t>Take off contaminated clothing.</w:t>
            </w:r>
          </w:p>
          <w:p w14:paraId="4078F0C6" w14:textId="77777777" w:rsidR="00B263EB" w:rsidRPr="0017178B" w:rsidRDefault="00B263EB" w:rsidP="00337100">
            <w:pPr>
              <w:pStyle w:val="TableParagraph"/>
              <w:widowControl/>
              <w:numPr>
                <w:ilvl w:val="0"/>
                <w:numId w:val="12"/>
              </w:numPr>
              <w:spacing w:line="240" w:lineRule="auto"/>
              <w:ind w:left="435" w:right="83"/>
            </w:pPr>
            <w:r w:rsidRPr="0017178B">
              <w:t>Rinse skin immediately with plenty of water for 15-20 minutes.</w:t>
            </w:r>
          </w:p>
          <w:p w14:paraId="7AB9ACC6" w14:textId="77777777" w:rsidR="00B263EB" w:rsidRPr="0017178B" w:rsidRDefault="00B263EB" w:rsidP="00337100">
            <w:pPr>
              <w:pStyle w:val="TableParagraph"/>
              <w:widowControl/>
              <w:numPr>
                <w:ilvl w:val="0"/>
                <w:numId w:val="12"/>
              </w:numPr>
              <w:spacing w:line="240" w:lineRule="auto"/>
              <w:ind w:left="435" w:right="83"/>
            </w:pPr>
            <w:r w:rsidRPr="0017178B">
              <w:t>Call a poison control center or doctor for treatment advice.</w:t>
            </w:r>
          </w:p>
        </w:tc>
      </w:tr>
      <w:tr w:rsidR="00B263EB" w:rsidRPr="0017178B" w14:paraId="0B37589C" w14:textId="77777777" w:rsidTr="00A75E01">
        <w:trPr>
          <w:trHeight w:val="20"/>
        </w:trPr>
        <w:tc>
          <w:tcPr>
            <w:tcW w:w="1612" w:type="dxa"/>
          </w:tcPr>
          <w:p w14:paraId="12D012D3" w14:textId="77777777" w:rsidR="00B263EB" w:rsidRPr="0017178B" w:rsidRDefault="00B263EB" w:rsidP="00337100">
            <w:pPr>
              <w:pStyle w:val="TableParagraph"/>
              <w:widowControl/>
              <w:spacing w:line="240" w:lineRule="auto"/>
              <w:ind w:left="77" w:right="83"/>
              <w:rPr>
                <w:b/>
              </w:rPr>
            </w:pPr>
            <w:r w:rsidRPr="0017178B">
              <w:rPr>
                <w:b/>
              </w:rPr>
              <w:t>IF SWALLOWED:</w:t>
            </w:r>
          </w:p>
        </w:tc>
        <w:tc>
          <w:tcPr>
            <w:tcW w:w="8460" w:type="dxa"/>
          </w:tcPr>
          <w:p w14:paraId="536ED7DB" w14:textId="77777777" w:rsidR="00B263EB" w:rsidRDefault="00B263EB" w:rsidP="00337100">
            <w:pPr>
              <w:pStyle w:val="TableParagraph"/>
              <w:widowControl/>
              <w:numPr>
                <w:ilvl w:val="0"/>
                <w:numId w:val="13"/>
              </w:numPr>
              <w:spacing w:line="240" w:lineRule="auto"/>
              <w:ind w:left="435" w:right="83"/>
            </w:pPr>
            <w:r w:rsidRPr="00B263EB">
              <w:t xml:space="preserve">Call a poison control center or doctor immediately for treatment advice. </w:t>
            </w:r>
          </w:p>
          <w:p w14:paraId="5E5BD708" w14:textId="77777777" w:rsidR="00B263EB" w:rsidRPr="0017178B" w:rsidRDefault="00B263EB" w:rsidP="00337100">
            <w:pPr>
              <w:pStyle w:val="TableParagraph"/>
              <w:widowControl/>
              <w:numPr>
                <w:ilvl w:val="0"/>
                <w:numId w:val="13"/>
              </w:numPr>
              <w:spacing w:line="240" w:lineRule="auto"/>
              <w:ind w:left="435" w:right="83"/>
            </w:pPr>
            <w:r w:rsidRPr="0017178B">
              <w:t>Have person sip a glass of water if able to swallow.</w:t>
            </w:r>
          </w:p>
          <w:p w14:paraId="04552C05"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induce vomiting unless told to by </w:t>
            </w:r>
            <w:r>
              <w:t>a</w:t>
            </w:r>
            <w:r w:rsidRPr="0017178B">
              <w:t xml:space="preserve"> poison control center or doctor.</w:t>
            </w:r>
          </w:p>
          <w:p w14:paraId="528674B0"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give anything </w:t>
            </w:r>
            <w:r>
              <w:t xml:space="preserve">by mouth </w:t>
            </w:r>
            <w:r w:rsidRPr="0017178B">
              <w:t>to an unconscious person.</w:t>
            </w:r>
          </w:p>
        </w:tc>
      </w:tr>
      <w:tr w:rsidR="00B263EB" w:rsidRPr="0017178B" w14:paraId="292DE1B1" w14:textId="77777777" w:rsidTr="00A75E01">
        <w:trPr>
          <w:trHeight w:val="20"/>
        </w:trPr>
        <w:tc>
          <w:tcPr>
            <w:tcW w:w="1612" w:type="dxa"/>
          </w:tcPr>
          <w:p w14:paraId="654F15E3" w14:textId="77777777" w:rsidR="00B263EB" w:rsidRPr="0017178B" w:rsidRDefault="00B263EB" w:rsidP="00337100">
            <w:pPr>
              <w:pStyle w:val="TableParagraph"/>
              <w:widowControl/>
              <w:spacing w:line="240" w:lineRule="auto"/>
              <w:ind w:left="77" w:right="83"/>
              <w:rPr>
                <w:b/>
              </w:rPr>
            </w:pPr>
            <w:r w:rsidRPr="0017178B">
              <w:rPr>
                <w:b/>
              </w:rPr>
              <w:t>IF INHALED:</w:t>
            </w:r>
          </w:p>
        </w:tc>
        <w:tc>
          <w:tcPr>
            <w:tcW w:w="8460" w:type="dxa"/>
          </w:tcPr>
          <w:p w14:paraId="26078EAB" w14:textId="77777777" w:rsidR="00B263EB" w:rsidRPr="0017178B" w:rsidRDefault="00B263EB" w:rsidP="00337100">
            <w:pPr>
              <w:pStyle w:val="TableParagraph"/>
              <w:widowControl/>
              <w:numPr>
                <w:ilvl w:val="0"/>
                <w:numId w:val="14"/>
              </w:numPr>
              <w:spacing w:line="240" w:lineRule="auto"/>
              <w:ind w:left="435" w:right="83"/>
            </w:pPr>
            <w:r w:rsidRPr="0017178B">
              <w:t>Move person to fresh air.</w:t>
            </w:r>
          </w:p>
          <w:p w14:paraId="0AF8EA80" w14:textId="77777777" w:rsidR="00B263EB" w:rsidRPr="0017178B" w:rsidRDefault="00B263EB" w:rsidP="00337100">
            <w:pPr>
              <w:pStyle w:val="TableParagraph"/>
              <w:widowControl/>
              <w:numPr>
                <w:ilvl w:val="0"/>
                <w:numId w:val="14"/>
              </w:numPr>
              <w:spacing w:line="240" w:lineRule="auto"/>
              <w:ind w:left="435" w:right="83"/>
            </w:pPr>
            <w:r w:rsidRPr="0017178B">
              <w:t>If person is not breathing, call 911 or an ambulance, then give artificial respiration, preferably</w:t>
            </w:r>
            <w:r>
              <w:t xml:space="preserve"> by</w:t>
            </w:r>
            <w:r w:rsidRPr="0017178B">
              <w:t xml:space="preserve"> mouth-to-mouth, if possible.</w:t>
            </w:r>
          </w:p>
          <w:p w14:paraId="0A48E2B5" w14:textId="77777777" w:rsidR="00B263EB" w:rsidRPr="0017178B" w:rsidRDefault="00B263EB" w:rsidP="00337100">
            <w:pPr>
              <w:pStyle w:val="TableParagraph"/>
              <w:widowControl/>
              <w:numPr>
                <w:ilvl w:val="0"/>
                <w:numId w:val="14"/>
              </w:numPr>
              <w:spacing w:line="240" w:lineRule="auto"/>
              <w:ind w:left="435" w:right="83"/>
            </w:pPr>
            <w:r w:rsidRPr="0017178B">
              <w:t>Call a poison control center or doctor for treatment advice.</w:t>
            </w:r>
          </w:p>
        </w:tc>
      </w:tr>
      <w:tr w:rsidR="00B263EB" w:rsidRPr="0017178B" w14:paraId="62B1AC09" w14:textId="77777777" w:rsidTr="00A75E01">
        <w:trPr>
          <w:trHeight w:val="20"/>
        </w:trPr>
        <w:tc>
          <w:tcPr>
            <w:tcW w:w="10072" w:type="dxa"/>
            <w:gridSpan w:val="2"/>
          </w:tcPr>
          <w:p w14:paraId="60381605" w14:textId="0CAB98DD" w:rsidR="00B263EB" w:rsidRPr="0017178B" w:rsidRDefault="00B263EB" w:rsidP="00337100">
            <w:pPr>
              <w:pStyle w:val="TableParagraph"/>
              <w:widowControl/>
              <w:spacing w:line="240" w:lineRule="auto"/>
              <w:ind w:left="77" w:right="83"/>
              <w:jc w:val="both"/>
            </w:pPr>
            <w:r w:rsidRPr="0017178B">
              <w:rPr>
                <w:b/>
                <w:color w:val="231F20"/>
              </w:rPr>
              <w:t xml:space="preserve">HOT LINE NUMBER: </w:t>
            </w:r>
            <w:r w:rsidRPr="0017178B">
              <w:t xml:space="preserve">Have the product container or label with you when calling a poison control center or doctor or going for treatment. </w:t>
            </w:r>
            <w:r w:rsidR="000E7B27" w:rsidRPr="001F4713">
              <w:t xml:space="preserve">For medical emergencies, call the poison control center at 1-800-222-1222. For general information on this product contact the National Pesticides Information Center (NPIC) at 1-800-858-7378, Monday through Friday, 8 AM to 12 PM PST, or at http://npic.orst.edu. </w:t>
            </w:r>
            <w:r w:rsidRPr="0017178B">
              <w:t xml:space="preserve">For additional information on this pesticide product, including health concerns, medical emergencies, or pesticide incidents, you may call </w:t>
            </w:r>
            <w:r w:rsidRPr="0017178B">
              <w:rPr>
                <w:b/>
              </w:rPr>
              <w:t>CHEMTREC</w:t>
            </w:r>
            <w:r w:rsidRPr="0017178B">
              <w:rPr>
                <w:b/>
                <w:vertAlign w:val="superscript"/>
              </w:rPr>
              <w:t xml:space="preserve">® </w:t>
            </w:r>
            <w:r w:rsidRPr="0017178B">
              <w:t>at</w:t>
            </w:r>
            <w:r w:rsidRPr="0017178B">
              <w:rPr>
                <w:b/>
              </w:rPr>
              <w:t xml:space="preserve"> 1-800-424-9300</w:t>
            </w:r>
            <w:r w:rsidRPr="0017178B">
              <w:t>, 24 hours per day, 7 days per week.</w:t>
            </w:r>
          </w:p>
        </w:tc>
      </w:tr>
    </w:tbl>
    <w:p w14:paraId="5B52A905" w14:textId="150EE070" w:rsidR="003F53E1" w:rsidRPr="0017178B" w:rsidRDefault="00B263EB" w:rsidP="00337100">
      <w:pPr>
        <w:widowControl/>
        <w:spacing w:before="120"/>
        <w:jc w:val="center"/>
        <w:rPr>
          <w:b/>
          <w:bCs w:val="0"/>
        </w:rPr>
      </w:pPr>
      <w:r w:rsidRPr="0017178B">
        <w:rPr>
          <w:b/>
          <w:bCs w:val="0"/>
        </w:rPr>
        <w:t xml:space="preserve"> </w:t>
      </w:r>
      <w:r w:rsidR="003F53E1" w:rsidRPr="0017178B">
        <w:rPr>
          <w:b/>
          <w:bCs w:val="0"/>
        </w:rPr>
        <w:t>[See] [inside] [label] [booklet] [side] [panel] [for] [First Aid][,] [additional] [Precautionary Statements][,] [and] [Directions for Use] [including Storage and Disposal] [instructions][.]</w:t>
      </w:r>
    </w:p>
    <w:p w14:paraId="0D2B06D3" w14:textId="355E42A0" w:rsidR="003F53E1" w:rsidRPr="0017178B" w:rsidRDefault="003F53E1" w:rsidP="00337100">
      <w:pPr>
        <w:widowControl/>
        <w:spacing w:before="120"/>
        <w:rPr>
          <w:b/>
          <w:bCs w:val="0"/>
        </w:rPr>
      </w:pPr>
      <w:r w:rsidRPr="0017178B">
        <w:rPr>
          <w:b/>
        </w:rPr>
        <w:t>Manufactured for:</w:t>
      </w:r>
      <w:r w:rsidRPr="0017178B">
        <w:rPr>
          <w:b/>
        </w:rPr>
        <w:tab/>
      </w:r>
      <w:r w:rsidRPr="0017178B">
        <w:rPr>
          <w:b/>
        </w:rPr>
        <w:tab/>
      </w:r>
      <w:r w:rsidRPr="0017178B">
        <w:rPr>
          <w:b/>
        </w:rPr>
        <w:tab/>
      </w:r>
      <w:r w:rsidRPr="0017178B">
        <w:rPr>
          <w:b/>
        </w:rPr>
        <w:tab/>
      </w:r>
      <w:r w:rsidRPr="0017178B">
        <w:rPr>
          <w:b/>
        </w:rPr>
        <w:tab/>
      </w:r>
      <w:r w:rsidRPr="0017178B">
        <w:rPr>
          <w:b/>
        </w:rPr>
        <w:tab/>
        <w:t>EPA Reg No.: 84229-[</w:t>
      </w:r>
      <w:r w:rsidR="007E4A4B">
        <w:rPr>
          <w:b/>
        </w:rPr>
        <w:t>65</w:t>
      </w:r>
      <w:r w:rsidRPr="0017178B">
        <w:rPr>
          <w:b/>
        </w:rPr>
        <w:t>]</w:t>
      </w:r>
    </w:p>
    <w:p w14:paraId="46B1969B" w14:textId="77777777" w:rsidR="003F53E1" w:rsidRPr="0066422E" w:rsidRDefault="003F53E1" w:rsidP="00337100">
      <w:pPr>
        <w:widowControl/>
        <w:rPr>
          <w:rFonts w:eastAsia="SimSun"/>
          <w:b/>
          <w:bCs w:val="0"/>
          <w:lang w:val="es-ES"/>
        </w:rPr>
      </w:pPr>
      <w:r w:rsidRPr="0066422E">
        <w:rPr>
          <w:b/>
          <w:lang w:val="es-ES"/>
        </w:rPr>
        <w:t>Tide International, USA, Inc.</w:t>
      </w:r>
      <w:r w:rsidRPr="0066422E">
        <w:rPr>
          <w:b/>
          <w:lang w:val="es-ES"/>
        </w:rPr>
        <w:tab/>
      </w:r>
      <w:r w:rsidRPr="0066422E">
        <w:rPr>
          <w:b/>
          <w:lang w:val="es-ES"/>
        </w:rPr>
        <w:tab/>
      </w:r>
      <w:r w:rsidRPr="0066422E">
        <w:rPr>
          <w:b/>
          <w:lang w:val="es-ES"/>
        </w:rPr>
        <w:tab/>
      </w:r>
      <w:r w:rsidRPr="0066422E">
        <w:rPr>
          <w:b/>
          <w:lang w:val="es-ES"/>
        </w:rPr>
        <w:tab/>
      </w:r>
      <w:r w:rsidRPr="0066422E">
        <w:rPr>
          <w:b/>
          <w:lang w:val="es-ES"/>
        </w:rPr>
        <w:tab/>
        <w:t xml:space="preserve">EPA Est. No.: </w:t>
      </w:r>
    </w:p>
    <w:p w14:paraId="25EB9CDD" w14:textId="77777777" w:rsidR="003F53E1" w:rsidRPr="0017178B" w:rsidRDefault="003F53E1" w:rsidP="00337100">
      <w:pPr>
        <w:widowControl/>
        <w:rPr>
          <w:b/>
          <w:bCs w:val="0"/>
        </w:rPr>
      </w:pPr>
      <w:r w:rsidRPr="0017178B">
        <w:rPr>
          <w:b/>
        </w:rPr>
        <w:t xml:space="preserve">21 Hubble </w:t>
      </w:r>
      <w:r w:rsidRPr="0017178B">
        <w:rPr>
          <w:b/>
        </w:rPr>
        <w:tab/>
      </w:r>
      <w:r w:rsidRPr="0017178B">
        <w:rPr>
          <w:b/>
        </w:rPr>
        <w:tab/>
      </w:r>
      <w:r w:rsidRPr="0017178B">
        <w:rPr>
          <w:b/>
        </w:rPr>
        <w:tab/>
      </w:r>
      <w:r w:rsidRPr="0017178B">
        <w:rPr>
          <w:b/>
        </w:rPr>
        <w:tab/>
      </w:r>
      <w:r w:rsidRPr="0017178B">
        <w:rPr>
          <w:b/>
        </w:rPr>
        <w:tab/>
      </w:r>
      <w:r w:rsidRPr="0017178B">
        <w:rPr>
          <w:b/>
        </w:rPr>
        <w:tab/>
      </w:r>
      <w:r w:rsidRPr="0017178B">
        <w:rPr>
          <w:b/>
        </w:rPr>
        <w:tab/>
        <w:t>Net Weight:</w:t>
      </w:r>
    </w:p>
    <w:p w14:paraId="2EE5FE06" w14:textId="0570574D" w:rsidR="003F53E1" w:rsidRDefault="00D04600" w:rsidP="00337100">
      <w:pPr>
        <w:widowControl/>
        <w:spacing w:after="120"/>
        <w:sectPr w:rsidR="003F53E1" w:rsidSect="00676198">
          <w:headerReference w:type="default" r:id="rId25"/>
          <w:headerReference w:type="first" r:id="rId26"/>
          <w:pgSz w:w="12240" w:h="15840" w:code="1"/>
          <w:pgMar w:top="1440" w:right="1080" w:bottom="1440" w:left="1080" w:header="720" w:footer="720" w:gutter="0"/>
          <w:cols w:space="720"/>
          <w:titlePg/>
          <w:docGrid w:linePitch="299"/>
        </w:sectPr>
      </w:pPr>
      <w:r w:rsidRPr="0017178B">
        <w:rPr>
          <w:b/>
        </w:rPr>
        <w:t>Irvine, CA</w:t>
      </w:r>
      <w:r w:rsidRPr="00824A47">
        <w:rPr>
          <w:b/>
        </w:rPr>
        <w:t xml:space="preserve"> </w:t>
      </w:r>
      <w:r w:rsidRPr="0017178B">
        <w:rPr>
          <w:b/>
        </w:rPr>
        <w:t>92618</w:t>
      </w:r>
      <w:r w:rsidRPr="0017178B">
        <w:rPr>
          <w:b/>
        </w:rPr>
        <w:tab/>
      </w:r>
      <w:r w:rsidRPr="0017178B">
        <w:rPr>
          <w:b/>
        </w:rPr>
        <w:tab/>
      </w:r>
      <w:r w:rsidRPr="0017178B">
        <w:rPr>
          <w:b/>
        </w:rPr>
        <w:tab/>
      </w:r>
      <w:r w:rsidRPr="0017178B">
        <w:rPr>
          <w:b/>
        </w:rPr>
        <w:tab/>
      </w:r>
      <w:r w:rsidRPr="00D04600">
        <w:rPr>
          <w:bCs w:val="0"/>
        </w:rPr>
        <w:t>[Batch][Lot]No.]</w:t>
      </w:r>
      <w:r w:rsidRPr="00D04600">
        <w:rPr>
          <w:b/>
        </w:rPr>
        <w:t xml:space="preserve"> </w:t>
      </w:r>
      <w:r w:rsidRPr="0017178B">
        <w:t>[Batch Code will be placed on the container.]</w:t>
      </w:r>
    </w:p>
    <w:p w14:paraId="6FB1FB0E" w14:textId="77777777" w:rsidR="008E5054" w:rsidRPr="00DA5895" w:rsidRDefault="00000000" w:rsidP="00337100">
      <w:pPr>
        <w:widowControl/>
        <w:jc w:val="center"/>
        <w:rPr>
          <w:b/>
          <w:bCs w:val="0"/>
          <w:sz w:val="24"/>
          <w:szCs w:val="24"/>
        </w:rPr>
      </w:pPr>
      <w:r w:rsidRPr="00DA5895">
        <w:rPr>
          <w:b/>
          <w:bCs w:val="0"/>
          <w:sz w:val="24"/>
          <w:szCs w:val="24"/>
        </w:rPr>
        <w:lastRenderedPageBreak/>
        <w:t>PRECAUTIONARY STATEMENTS</w:t>
      </w:r>
    </w:p>
    <w:p w14:paraId="7ADC134F" w14:textId="67DDA805" w:rsidR="00DA5895" w:rsidRPr="00DA5895" w:rsidRDefault="00000000" w:rsidP="00337100">
      <w:pPr>
        <w:widowControl/>
        <w:jc w:val="center"/>
        <w:rPr>
          <w:b/>
          <w:bCs w:val="0"/>
          <w:sz w:val="22"/>
          <w:szCs w:val="22"/>
        </w:rPr>
      </w:pPr>
      <w:r w:rsidRPr="00DA5895">
        <w:rPr>
          <w:b/>
          <w:bCs w:val="0"/>
          <w:sz w:val="22"/>
          <w:szCs w:val="22"/>
        </w:rPr>
        <w:t>HAZARDS TO HUMANS &amp; DOMESTIC ANIMALS</w:t>
      </w:r>
    </w:p>
    <w:p w14:paraId="19F93662" w14:textId="314D3AF8" w:rsidR="008E5054" w:rsidRPr="00DA5895" w:rsidRDefault="00000000" w:rsidP="00337100">
      <w:pPr>
        <w:widowControl/>
        <w:jc w:val="center"/>
        <w:rPr>
          <w:b/>
          <w:bCs w:val="0"/>
          <w:sz w:val="22"/>
          <w:szCs w:val="22"/>
        </w:rPr>
      </w:pPr>
      <w:r w:rsidRPr="00DA5895">
        <w:rPr>
          <w:b/>
          <w:bCs w:val="0"/>
          <w:sz w:val="22"/>
          <w:szCs w:val="22"/>
        </w:rPr>
        <w:t>CAUTION</w:t>
      </w:r>
    </w:p>
    <w:p w14:paraId="08A80F78" w14:textId="77777777" w:rsidR="008E5054" w:rsidRPr="0017178B" w:rsidRDefault="00000000" w:rsidP="00337100">
      <w:pPr>
        <w:pStyle w:val="BodyText"/>
        <w:widowControl/>
      </w:pPr>
      <w:r w:rsidRPr="0017178B">
        <w:t>Harmful if absorbed through the skin or inhaled. Avoid contact with skin, eyes, or clothing. Causes moderate eye irritation. Avoid breathing dust and spray mist. Wash hands before eating, drinking, chewing gum, using tobacco, or using the toilet.</w:t>
      </w:r>
    </w:p>
    <w:p w14:paraId="11449496" w14:textId="77777777" w:rsidR="008E5054" w:rsidRPr="00DA5895" w:rsidRDefault="00000000" w:rsidP="00337100">
      <w:pPr>
        <w:widowControl/>
        <w:rPr>
          <w:b/>
          <w:bCs w:val="0"/>
        </w:rPr>
      </w:pPr>
      <w:r w:rsidRPr="00DA5895">
        <w:rPr>
          <w:b/>
          <w:bCs w:val="0"/>
        </w:rPr>
        <w:t>PERSONAL PROTECTIVE EQUIPMENT (PPE)</w:t>
      </w:r>
    </w:p>
    <w:p w14:paraId="0F0507ED" w14:textId="5C54A638" w:rsidR="008E5054" w:rsidRPr="0017178B" w:rsidRDefault="00000000" w:rsidP="00337100">
      <w:pPr>
        <w:pStyle w:val="BodyText"/>
        <w:widowControl/>
      </w:pPr>
      <w:r w:rsidRPr="0017178B">
        <w:t xml:space="preserve">Some of the materials that are chemical-resistant to </w:t>
      </w:r>
      <w:r w:rsidR="00824A47" w:rsidRPr="00824A47">
        <w:rPr>
          <w:b/>
        </w:rPr>
        <w:t>Tide Flumi 51% WDG</w:t>
      </w:r>
      <w:r w:rsidRPr="0017178B">
        <w:rPr>
          <w:b/>
        </w:rPr>
        <w:t xml:space="preserve"> </w:t>
      </w:r>
      <w:r w:rsidRPr="0017178B">
        <w:t>are listed below.</w:t>
      </w:r>
    </w:p>
    <w:p w14:paraId="5DF9D28E" w14:textId="77777777" w:rsidR="008E5054" w:rsidRPr="00DA5895" w:rsidRDefault="00000000" w:rsidP="00337100">
      <w:pPr>
        <w:widowControl/>
        <w:rPr>
          <w:b/>
          <w:bCs w:val="0"/>
        </w:rPr>
      </w:pPr>
      <w:r w:rsidRPr="00DA5895">
        <w:rPr>
          <w:b/>
          <w:bCs w:val="0"/>
        </w:rPr>
        <w:t>Applicators and other handlers must wear:</w:t>
      </w:r>
    </w:p>
    <w:p w14:paraId="540F80DB" w14:textId="77777777" w:rsidR="008E5054" w:rsidRPr="0017178B" w:rsidRDefault="00000000" w:rsidP="00337100">
      <w:pPr>
        <w:pStyle w:val="ListParagraph"/>
        <w:widowControl/>
        <w:numPr>
          <w:ilvl w:val="0"/>
          <w:numId w:val="143"/>
        </w:numPr>
      </w:pPr>
      <w:r w:rsidRPr="00DA5895">
        <w:rPr>
          <w:color w:val="231F20"/>
        </w:rPr>
        <w:t>long-sleeved shirt and long pants</w:t>
      </w:r>
    </w:p>
    <w:p w14:paraId="71CF2148" w14:textId="77777777" w:rsidR="008E5054" w:rsidRPr="0017178B" w:rsidRDefault="00000000" w:rsidP="00337100">
      <w:pPr>
        <w:pStyle w:val="ListParagraph"/>
        <w:widowControl/>
        <w:numPr>
          <w:ilvl w:val="0"/>
          <w:numId w:val="143"/>
        </w:numPr>
      </w:pPr>
      <w:r w:rsidRPr="00DA5895">
        <w:rPr>
          <w:color w:val="231F20"/>
        </w:rPr>
        <w:t>chemical-resistant gloves made of any waterproof material including polyethylene or polyvinyl chloride</w:t>
      </w:r>
    </w:p>
    <w:p w14:paraId="323CAB30" w14:textId="77777777" w:rsidR="008E5054" w:rsidRPr="0017178B" w:rsidRDefault="00000000" w:rsidP="00337100">
      <w:pPr>
        <w:pStyle w:val="ListParagraph"/>
        <w:widowControl/>
        <w:numPr>
          <w:ilvl w:val="0"/>
          <w:numId w:val="143"/>
        </w:numPr>
      </w:pPr>
      <w:r w:rsidRPr="00DA5895">
        <w:rPr>
          <w:color w:val="231F20"/>
        </w:rPr>
        <w:t>shoes and socks</w:t>
      </w:r>
    </w:p>
    <w:p w14:paraId="5C8016CB" w14:textId="77777777" w:rsidR="008E5054" w:rsidRPr="00DA5895" w:rsidRDefault="00000000" w:rsidP="00337100">
      <w:pPr>
        <w:widowControl/>
        <w:spacing w:before="120"/>
        <w:rPr>
          <w:b/>
          <w:bCs w:val="0"/>
        </w:rPr>
      </w:pPr>
      <w:r w:rsidRPr="00DA5895">
        <w:rPr>
          <w:b/>
          <w:bCs w:val="0"/>
        </w:rPr>
        <w:t>User Safety Requirements</w:t>
      </w:r>
    </w:p>
    <w:p w14:paraId="38F75917" w14:textId="77777777" w:rsidR="008E5054" w:rsidRPr="0017178B" w:rsidRDefault="00000000" w:rsidP="00337100">
      <w:pPr>
        <w:pStyle w:val="BodyText"/>
        <w:widowControl/>
      </w:pPr>
      <w:r w:rsidRPr="0017178B">
        <w:t>Follow manufacturer’s instructions for cleaning/maintaining PPE. If there are no such instructions for washables exist, use detergent and hot water. Keep and wash PPE separately from other laundry.</w:t>
      </w:r>
    </w:p>
    <w:tbl>
      <w:tblPr>
        <w:tblStyle w:val="TableGrid"/>
        <w:tblW w:w="0" w:type="auto"/>
        <w:tblLook w:val="04A0" w:firstRow="1" w:lastRow="0" w:firstColumn="1" w:lastColumn="0" w:noHBand="0" w:noVBand="1"/>
      </w:tblPr>
      <w:tblGrid>
        <w:gridCol w:w="10070"/>
      </w:tblGrid>
      <w:tr w:rsidR="00DA5895" w14:paraId="17BA8DC7" w14:textId="77777777" w:rsidTr="00DA5895">
        <w:tc>
          <w:tcPr>
            <w:tcW w:w="10070" w:type="dxa"/>
          </w:tcPr>
          <w:p w14:paraId="6ADDC642" w14:textId="77777777" w:rsidR="00DA5895" w:rsidRPr="00DA5895" w:rsidRDefault="00DA5895" w:rsidP="00337100">
            <w:pPr>
              <w:widowControl/>
              <w:spacing w:line="234" w:lineRule="exact"/>
              <w:ind w:left="2160" w:right="2160"/>
              <w:jc w:val="center"/>
              <w:rPr>
                <w:b/>
                <w:sz w:val="22"/>
                <w:szCs w:val="22"/>
              </w:rPr>
            </w:pPr>
            <w:r w:rsidRPr="00DA5895">
              <w:rPr>
                <w:b/>
                <w:color w:val="231F20"/>
                <w:spacing w:val="-5"/>
                <w:sz w:val="22"/>
                <w:szCs w:val="22"/>
              </w:rPr>
              <w:t>USER</w:t>
            </w:r>
            <w:r w:rsidRPr="00DA5895">
              <w:rPr>
                <w:b/>
                <w:color w:val="231F20"/>
                <w:spacing w:val="-9"/>
                <w:sz w:val="22"/>
                <w:szCs w:val="22"/>
              </w:rPr>
              <w:t xml:space="preserve"> </w:t>
            </w:r>
            <w:r w:rsidRPr="00DA5895">
              <w:rPr>
                <w:b/>
                <w:color w:val="231F20"/>
                <w:spacing w:val="-4"/>
                <w:sz w:val="22"/>
                <w:szCs w:val="22"/>
              </w:rPr>
              <w:t>SAFETY</w:t>
            </w:r>
            <w:r w:rsidRPr="00DA5895">
              <w:rPr>
                <w:b/>
                <w:color w:val="231F20"/>
                <w:spacing w:val="-8"/>
                <w:sz w:val="22"/>
                <w:szCs w:val="22"/>
              </w:rPr>
              <w:t xml:space="preserve"> </w:t>
            </w:r>
            <w:r w:rsidRPr="00DA5895">
              <w:rPr>
                <w:b/>
                <w:color w:val="231F20"/>
                <w:spacing w:val="-4"/>
                <w:sz w:val="22"/>
                <w:szCs w:val="22"/>
              </w:rPr>
              <w:t>RECEMMENDATIONS</w:t>
            </w:r>
          </w:p>
          <w:p w14:paraId="590BD04E" w14:textId="77777777" w:rsidR="00DA5895" w:rsidRDefault="00DA5895" w:rsidP="00337100">
            <w:pPr>
              <w:widowControl/>
              <w:spacing w:line="241" w:lineRule="exact"/>
              <w:ind w:left="103"/>
              <w:rPr>
                <w:b/>
              </w:rPr>
            </w:pPr>
            <w:r>
              <w:rPr>
                <w:b/>
                <w:color w:val="231F20"/>
                <w:spacing w:val="-4"/>
              </w:rPr>
              <w:t>Users</w:t>
            </w:r>
            <w:r>
              <w:rPr>
                <w:b/>
                <w:color w:val="231F20"/>
                <w:spacing w:val="-8"/>
              </w:rPr>
              <w:t xml:space="preserve"> </w:t>
            </w:r>
            <w:r>
              <w:rPr>
                <w:b/>
                <w:color w:val="231F20"/>
                <w:spacing w:val="-4"/>
              </w:rPr>
              <w:t>should:</w:t>
            </w:r>
          </w:p>
          <w:p w14:paraId="354323C4" w14:textId="77777777" w:rsidR="00DA5895" w:rsidRDefault="00DA5895" w:rsidP="00337100">
            <w:pPr>
              <w:pStyle w:val="BodyText"/>
              <w:widowControl/>
              <w:numPr>
                <w:ilvl w:val="0"/>
                <w:numId w:val="144"/>
              </w:numPr>
              <w:spacing w:after="0"/>
              <w:ind w:left="341"/>
            </w:pPr>
            <w:r>
              <w:t>Remove</w:t>
            </w:r>
            <w:r>
              <w:rPr>
                <w:spacing w:val="-9"/>
              </w:rPr>
              <w:t xml:space="preserve"> </w:t>
            </w:r>
            <w:r>
              <w:t>clothing/PPE</w:t>
            </w:r>
            <w:r>
              <w:rPr>
                <w:spacing w:val="-9"/>
              </w:rPr>
              <w:t xml:space="preserve"> </w:t>
            </w:r>
            <w:r>
              <w:t>immediately</w:t>
            </w:r>
            <w:r>
              <w:rPr>
                <w:spacing w:val="-7"/>
              </w:rPr>
              <w:t xml:space="preserve"> </w:t>
            </w:r>
            <w:r>
              <w:t>if</w:t>
            </w:r>
            <w:r>
              <w:rPr>
                <w:spacing w:val="-7"/>
              </w:rPr>
              <w:t xml:space="preserve"> </w:t>
            </w:r>
            <w:r>
              <w:t>pesticide</w:t>
            </w:r>
            <w:r>
              <w:rPr>
                <w:spacing w:val="-7"/>
              </w:rPr>
              <w:t xml:space="preserve"> </w:t>
            </w:r>
            <w:r>
              <w:t>gets</w:t>
            </w:r>
            <w:r>
              <w:rPr>
                <w:spacing w:val="-9"/>
              </w:rPr>
              <w:t xml:space="preserve"> </w:t>
            </w:r>
            <w:r>
              <w:t>inside.</w:t>
            </w:r>
            <w:r>
              <w:rPr>
                <w:spacing w:val="-9"/>
              </w:rPr>
              <w:t xml:space="preserve"> </w:t>
            </w:r>
            <w:r>
              <w:t>Then</w:t>
            </w:r>
            <w:r>
              <w:rPr>
                <w:spacing w:val="-10"/>
              </w:rPr>
              <w:t xml:space="preserve"> </w:t>
            </w:r>
            <w:r>
              <w:t>wash</w:t>
            </w:r>
            <w:r>
              <w:rPr>
                <w:spacing w:val="-10"/>
              </w:rPr>
              <w:t xml:space="preserve"> </w:t>
            </w:r>
            <w:r>
              <w:t>thoroughly</w:t>
            </w:r>
            <w:r>
              <w:rPr>
                <w:spacing w:val="-6"/>
              </w:rPr>
              <w:t xml:space="preserve"> </w:t>
            </w:r>
            <w:r>
              <w:rPr>
                <w:spacing w:val="-3"/>
              </w:rPr>
              <w:t>and</w:t>
            </w:r>
            <w:r>
              <w:rPr>
                <w:spacing w:val="-10"/>
              </w:rPr>
              <w:t xml:space="preserve"> </w:t>
            </w:r>
            <w:r>
              <w:rPr>
                <w:spacing w:val="-3"/>
              </w:rPr>
              <w:t>put</w:t>
            </w:r>
            <w:r>
              <w:rPr>
                <w:spacing w:val="-9"/>
              </w:rPr>
              <w:t xml:space="preserve"> </w:t>
            </w:r>
            <w:r>
              <w:rPr>
                <w:spacing w:val="-3"/>
              </w:rPr>
              <w:t>on</w:t>
            </w:r>
            <w:r>
              <w:rPr>
                <w:spacing w:val="-10"/>
              </w:rPr>
              <w:t xml:space="preserve"> </w:t>
            </w:r>
            <w:r>
              <w:rPr>
                <w:spacing w:val="-3"/>
              </w:rPr>
              <w:t>clean</w:t>
            </w:r>
            <w:r>
              <w:rPr>
                <w:spacing w:val="-10"/>
              </w:rPr>
              <w:t xml:space="preserve"> </w:t>
            </w:r>
            <w:r>
              <w:rPr>
                <w:spacing w:val="-3"/>
              </w:rPr>
              <w:t>clothing.</w:t>
            </w:r>
          </w:p>
          <w:p w14:paraId="1DDF39D6" w14:textId="36799C38" w:rsidR="00DA5895" w:rsidRPr="00DA5895" w:rsidRDefault="00DA5895" w:rsidP="00337100">
            <w:pPr>
              <w:pStyle w:val="BodyText"/>
              <w:widowControl/>
              <w:numPr>
                <w:ilvl w:val="0"/>
                <w:numId w:val="144"/>
              </w:numPr>
              <w:spacing w:after="0"/>
              <w:ind w:left="341"/>
            </w:pPr>
            <w:r>
              <w:rPr>
                <w:spacing w:val="-4"/>
              </w:rPr>
              <w:t>Remove</w:t>
            </w:r>
            <w:r>
              <w:rPr>
                <w:spacing w:val="-9"/>
              </w:rPr>
              <w:t xml:space="preserve"> </w:t>
            </w:r>
            <w:r>
              <w:rPr>
                <w:spacing w:val="-4"/>
              </w:rPr>
              <w:t>PPE</w:t>
            </w:r>
            <w:r>
              <w:rPr>
                <w:spacing w:val="-9"/>
              </w:rPr>
              <w:t xml:space="preserve"> </w:t>
            </w:r>
            <w:r>
              <w:rPr>
                <w:spacing w:val="-4"/>
              </w:rPr>
              <w:t>immediately</w:t>
            </w:r>
            <w:r>
              <w:rPr>
                <w:spacing w:val="-8"/>
              </w:rPr>
              <w:t xml:space="preserve"> </w:t>
            </w:r>
            <w:r>
              <w:rPr>
                <w:spacing w:val="-4"/>
              </w:rPr>
              <w:t>after</w:t>
            </w:r>
            <w:r>
              <w:rPr>
                <w:spacing w:val="-10"/>
              </w:rPr>
              <w:t xml:space="preserve"> </w:t>
            </w:r>
            <w:r>
              <w:rPr>
                <w:spacing w:val="-4"/>
              </w:rPr>
              <w:t>handling</w:t>
            </w:r>
            <w:r>
              <w:rPr>
                <w:spacing w:val="-9"/>
              </w:rPr>
              <w:t xml:space="preserve"> </w:t>
            </w:r>
            <w:r w:rsidR="00824A47" w:rsidRPr="00824A47">
              <w:rPr>
                <w:b/>
              </w:rPr>
              <w:t>Tide Flumi 51% WDG</w:t>
            </w:r>
            <w:r>
              <w:rPr>
                <w:spacing w:val="-4"/>
              </w:rPr>
              <w:t>.</w:t>
            </w:r>
            <w:r>
              <w:rPr>
                <w:spacing w:val="-10"/>
              </w:rPr>
              <w:t xml:space="preserve"> </w:t>
            </w:r>
            <w:r>
              <w:rPr>
                <w:spacing w:val="-4"/>
              </w:rPr>
              <w:t>Wash</w:t>
            </w:r>
            <w:r>
              <w:rPr>
                <w:spacing w:val="-10"/>
              </w:rPr>
              <w:t xml:space="preserve"> </w:t>
            </w:r>
            <w:r>
              <w:rPr>
                <w:spacing w:val="-3"/>
              </w:rPr>
              <w:t>the</w:t>
            </w:r>
            <w:r>
              <w:rPr>
                <w:spacing w:val="-8"/>
              </w:rPr>
              <w:t xml:space="preserve"> </w:t>
            </w:r>
            <w:r>
              <w:rPr>
                <w:spacing w:val="-3"/>
              </w:rPr>
              <w:t>outside</w:t>
            </w:r>
            <w:r>
              <w:rPr>
                <w:spacing w:val="-8"/>
              </w:rPr>
              <w:t xml:space="preserve"> </w:t>
            </w:r>
            <w:r>
              <w:rPr>
                <w:spacing w:val="-3"/>
              </w:rPr>
              <w:t>of</w:t>
            </w:r>
            <w:r>
              <w:rPr>
                <w:spacing w:val="-9"/>
              </w:rPr>
              <w:t xml:space="preserve"> </w:t>
            </w:r>
            <w:r>
              <w:rPr>
                <w:spacing w:val="-3"/>
              </w:rPr>
              <w:t>gloves</w:t>
            </w:r>
            <w:r>
              <w:rPr>
                <w:spacing w:val="-8"/>
              </w:rPr>
              <w:t xml:space="preserve"> </w:t>
            </w:r>
            <w:r>
              <w:rPr>
                <w:spacing w:val="-3"/>
              </w:rPr>
              <w:t>before</w:t>
            </w:r>
            <w:r>
              <w:rPr>
                <w:spacing w:val="-10"/>
              </w:rPr>
              <w:t xml:space="preserve"> </w:t>
            </w:r>
            <w:r>
              <w:rPr>
                <w:spacing w:val="-3"/>
              </w:rPr>
              <w:t>removing.</w:t>
            </w:r>
            <w:r>
              <w:rPr>
                <w:spacing w:val="-9"/>
              </w:rPr>
              <w:t xml:space="preserve"> </w:t>
            </w:r>
            <w:r>
              <w:rPr>
                <w:spacing w:val="-3"/>
              </w:rPr>
              <w:t>As</w:t>
            </w:r>
            <w:r>
              <w:rPr>
                <w:spacing w:val="-8"/>
              </w:rPr>
              <w:t xml:space="preserve"> </w:t>
            </w:r>
            <w:r>
              <w:rPr>
                <w:spacing w:val="-3"/>
              </w:rPr>
              <w:t>soon</w:t>
            </w:r>
            <w:r>
              <w:rPr>
                <w:spacing w:val="-10"/>
              </w:rPr>
              <w:t xml:space="preserve"> </w:t>
            </w:r>
            <w:r>
              <w:rPr>
                <w:spacing w:val="-3"/>
              </w:rPr>
              <w:t>as</w:t>
            </w:r>
            <w:r>
              <w:rPr>
                <w:spacing w:val="-2"/>
              </w:rPr>
              <w:t xml:space="preserve"> </w:t>
            </w:r>
            <w:r>
              <w:t>possible,</w:t>
            </w:r>
            <w:r>
              <w:rPr>
                <w:spacing w:val="-12"/>
              </w:rPr>
              <w:t xml:space="preserve"> </w:t>
            </w:r>
            <w:r>
              <w:t>wash</w:t>
            </w:r>
            <w:r>
              <w:rPr>
                <w:spacing w:val="-12"/>
              </w:rPr>
              <w:t xml:space="preserve"> </w:t>
            </w:r>
            <w:r>
              <w:t>thoroughly</w:t>
            </w:r>
            <w:r>
              <w:rPr>
                <w:spacing w:val="-10"/>
              </w:rPr>
              <w:t xml:space="preserve"> </w:t>
            </w:r>
            <w:r>
              <w:t>and</w:t>
            </w:r>
            <w:r>
              <w:rPr>
                <w:spacing w:val="-12"/>
              </w:rPr>
              <w:t xml:space="preserve"> </w:t>
            </w:r>
            <w:r>
              <w:t>change</w:t>
            </w:r>
            <w:r>
              <w:rPr>
                <w:spacing w:val="-11"/>
              </w:rPr>
              <w:t xml:space="preserve"> </w:t>
            </w:r>
            <w:r>
              <w:t>into</w:t>
            </w:r>
            <w:r>
              <w:rPr>
                <w:spacing w:val="-9"/>
              </w:rPr>
              <w:t xml:space="preserve"> </w:t>
            </w:r>
            <w:r>
              <w:t>clean</w:t>
            </w:r>
            <w:r>
              <w:rPr>
                <w:spacing w:val="-12"/>
              </w:rPr>
              <w:t xml:space="preserve"> </w:t>
            </w:r>
            <w:r>
              <w:t>clothing.</w:t>
            </w:r>
          </w:p>
        </w:tc>
      </w:tr>
    </w:tbl>
    <w:p w14:paraId="0EFEA7BA" w14:textId="77777777" w:rsidR="008E5054" w:rsidRPr="00DA5895" w:rsidRDefault="00000000" w:rsidP="00337100">
      <w:pPr>
        <w:widowControl/>
        <w:spacing w:before="120"/>
        <w:jc w:val="center"/>
        <w:rPr>
          <w:b/>
          <w:bCs w:val="0"/>
          <w:sz w:val="24"/>
          <w:szCs w:val="24"/>
        </w:rPr>
      </w:pPr>
      <w:r w:rsidRPr="00DA5895">
        <w:rPr>
          <w:b/>
          <w:bCs w:val="0"/>
          <w:sz w:val="24"/>
          <w:szCs w:val="24"/>
        </w:rPr>
        <w:t>ENVIRONMENTAL HAZARDS</w:t>
      </w:r>
    </w:p>
    <w:p w14:paraId="5A75490F" w14:textId="39899863" w:rsidR="008E5054" w:rsidRPr="0017178B" w:rsidRDefault="00824A47" w:rsidP="00337100">
      <w:pPr>
        <w:pStyle w:val="BodyText"/>
        <w:widowControl/>
      </w:pPr>
      <w:r w:rsidRPr="00824A47">
        <w:rPr>
          <w:b/>
        </w:rPr>
        <w:t>Tide Flumi 51% WDG</w:t>
      </w:r>
      <w:r w:rsidRPr="0017178B">
        <w:rPr>
          <w:b/>
        </w:rPr>
        <w:t xml:space="preserve"> </w:t>
      </w:r>
      <w:r w:rsidRPr="0017178B">
        <w:t xml:space="preserve">is toxic to non-target plants and aquatic invertebrates. </w:t>
      </w:r>
      <w:r w:rsidRPr="0017178B">
        <w:rPr>
          <w:b/>
        </w:rPr>
        <w:t xml:space="preserve">DO NOT </w:t>
      </w:r>
      <w:r w:rsidRPr="0017178B">
        <w:t xml:space="preserve">apply to water except as specified on the label. Drift or runoff may be hazardous to non-target plants and aquatic organisms in neighboring areas, if not used in accordance to the label directions. </w:t>
      </w:r>
      <w:r w:rsidRPr="0017178B">
        <w:rPr>
          <w:b/>
        </w:rPr>
        <w:t xml:space="preserve">DO NOT </w:t>
      </w:r>
      <w:r w:rsidRPr="0017178B">
        <w:t xml:space="preserve">apply where runoff is likely to occur. </w:t>
      </w:r>
      <w:r w:rsidRPr="0017178B">
        <w:rPr>
          <w:b/>
        </w:rPr>
        <w:t xml:space="preserve">DO NOT </w:t>
      </w:r>
      <w:r w:rsidRPr="0017178B">
        <w:t xml:space="preserve">apply when weather conditions favor drift from treated areas. </w:t>
      </w:r>
      <w:r w:rsidRPr="0017178B">
        <w:rPr>
          <w:b/>
        </w:rPr>
        <w:t xml:space="preserve">DO NOT </w:t>
      </w:r>
      <w:r w:rsidRPr="0017178B">
        <w:t>contaminate water when disposing of equipment washwaters or rinsate.</w:t>
      </w:r>
    </w:p>
    <w:p w14:paraId="4413EE39" w14:textId="77777777" w:rsidR="008E5054" w:rsidRPr="0017178B" w:rsidRDefault="00000000" w:rsidP="00337100">
      <w:pPr>
        <w:pStyle w:val="BodyText"/>
        <w:widowControl/>
      </w:pPr>
      <w:r w:rsidRPr="0017178B">
        <w:t>This pesticide is toxic to plants and must be used strictly in accordance with the drift and run-off precautions on this label in order to minimize off-site exposures.</w:t>
      </w:r>
    </w:p>
    <w:p w14:paraId="5BDE75BC" w14:textId="726ADD11" w:rsidR="008E5054" w:rsidRPr="0017178B" w:rsidRDefault="00000000" w:rsidP="00337100">
      <w:pPr>
        <w:pStyle w:val="BodyText"/>
        <w:widowControl/>
      </w:pPr>
      <w:r w:rsidRPr="0017178B">
        <w:t xml:space="preserve">NON-TARGET ORGANISM ADVISORY: </w:t>
      </w:r>
      <w:r w:rsidR="00824A47" w:rsidRPr="00824A47">
        <w:rPr>
          <w:b/>
        </w:rPr>
        <w:t>Tide Flumi 51% WDG</w:t>
      </w:r>
      <w:r w:rsidRPr="0017178B">
        <w:t xml:space="preserve"> is toxic to plants and may adversely impact the forage and habitat of non-target organisms, including pollinators, in areas adjacent to the treated site.</w:t>
      </w:r>
      <w:r w:rsidR="00824A47" w:rsidRPr="00824A47">
        <w:rPr>
          <w:b/>
        </w:rPr>
        <w:t xml:space="preserve"> </w:t>
      </w:r>
      <w:r w:rsidRPr="0017178B">
        <w:t>Protect the forage and habitat of non-target organisms by following label directions intended to minimize spray drift.</w:t>
      </w:r>
    </w:p>
    <w:p w14:paraId="7FB44416" w14:textId="08AFD562" w:rsidR="008E5054" w:rsidRPr="0017178B" w:rsidRDefault="00DA5895" w:rsidP="00337100">
      <w:pPr>
        <w:pStyle w:val="BodyText"/>
        <w:widowControl/>
      </w:pPr>
      <w:r>
        <w:t>{</w:t>
      </w:r>
      <w:r w:rsidRPr="0017178B">
        <w:t xml:space="preserve">Note to EPA reviewer: If </w:t>
      </w:r>
      <w:r w:rsidR="00824A47" w:rsidRPr="00824A47">
        <w:rPr>
          <w:b/>
        </w:rPr>
        <w:t>Tide Flumi 51% WDG</w:t>
      </w:r>
      <w:r w:rsidRPr="0017178B">
        <w:rPr>
          <w:b/>
        </w:rPr>
        <w:t xml:space="preserve"> </w:t>
      </w:r>
      <w:r w:rsidRPr="0017178B">
        <w:t>is shipped in containers greater than 50 lbs., the following environmental hazard statement will be added to the label:</w:t>
      </w:r>
      <w:r>
        <w:t>}</w:t>
      </w:r>
    </w:p>
    <w:p w14:paraId="6F1711BD" w14:textId="10CD92E8" w:rsidR="008E5054" w:rsidRPr="0017178B" w:rsidRDefault="00DA5895" w:rsidP="00337100">
      <w:pPr>
        <w:pStyle w:val="BodyText"/>
        <w:widowControl/>
      </w:pPr>
      <w:r w:rsidRPr="00DA5895">
        <w:rPr>
          <w:bCs w:val="0"/>
        </w:rPr>
        <w:t>[</w:t>
      </w:r>
      <w:r w:rsidRPr="0017178B">
        <w:rPr>
          <w:b/>
        </w:rPr>
        <w:t xml:space="preserve">DO NOT </w:t>
      </w:r>
      <w:r w:rsidRPr="0017178B">
        <w:t xml:space="preserve">discharge effluent containing </w:t>
      </w:r>
      <w:r w:rsidR="00824A47" w:rsidRPr="00824A47">
        <w:rPr>
          <w:b/>
        </w:rPr>
        <w:t>Tide Flumi 51% WDG</w:t>
      </w:r>
      <w:r w:rsidRPr="0017178B">
        <w:rPr>
          <w:b/>
        </w:rPr>
        <w:t xml:space="preserve"> </w:t>
      </w:r>
      <w:r w:rsidRPr="0017178B">
        <w:t xml:space="preserve">into lakes, streams, ponds, estuaries, oceans, or other waters unless in accordance with the requirements of a National Pollutant Discharge Elimination System (NPDES) permit and the permitting authority has been notified in writing prior to discharge. </w:t>
      </w:r>
      <w:r w:rsidRPr="0017178B">
        <w:rPr>
          <w:b/>
        </w:rPr>
        <w:t xml:space="preserve">DO NOT </w:t>
      </w:r>
      <w:r w:rsidRPr="0017178B">
        <w:t xml:space="preserve">discharge effluent containing </w:t>
      </w:r>
      <w:r w:rsidR="00824A47" w:rsidRPr="00824A47">
        <w:rPr>
          <w:b/>
        </w:rPr>
        <w:t>Tide Flumi 51% WDG</w:t>
      </w:r>
      <w:r w:rsidRPr="0017178B">
        <w:rPr>
          <w:b/>
        </w:rPr>
        <w:t xml:space="preserve"> </w:t>
      </w:r>
      <w:r w:rsidRPr="0017178B">
        <w:t>to sewer systems without previously notifying the local sewage treatment plant authority. For guidance contact your State Water Board or Regional Office of the EPA.]</w:t>
      </w:r>
    </w:p>
    <w:p w14:paraId="07825B97" w14:textId="77777777" w:rsidR="008E5054" w:rsidRPr="00DA5895" w:rsidRDefault="00000000" w:rsidP="00337100">
      <w:pPr>
        <w:widowControl/>
        <w:spacing w:before="120"/>
        <w:jc w:val="center"/>
        <w:rPr>
          <w:b/>
          <w:bCs w:val="0"/>
          <w:sz w:val="24"/>
          <w:szCs w:val="24"/>
        </w:rPr>
      </w:pPr>
      <w:r w:rsidRPr="00DA5895">
        <w:rPr>
          <w:b/>
          <w:bCs w:val="0"/>
          <w:sz w:val="24"/>
          <w:szCs w:val="24"/>
        </w:rPr>
        <w:t>PHYSICAL OR CHEMICAL HAZARDS</w:t>
      </w:r>
    </w:p>
    <w:p w14:paraId="2F00625C" w14:textId="77777777" w:rsidR="008E5054" w:rsidRPr="0017178B" w:rsidRDefault="00000000" w:rsidP="00337100">
      <w:pPr>
        <w:pStyle w:val="BodyText"/>
        <w:widowControl/>
      </w:pPr>
      <w:r w:rsidRPr="0017178B">
        <w:rPr>
          <w:b/>
        </w:rPr>
        <w:t xml:space="preserve">DO NOT </w:t>
      </w:r>
      <w:r w:rsidRPr="0017178B">
        <w:t>mix or allow coming in contact with oxidizing agent. Hazardous chemical reaction may occur.</w:t>
      </w:r>
    </w:p>
    <w:p w14:paraId="3CCA273C" w14:textId="77777777" w:rsidR="008E5054" w:rsidRPr="00DA5895" w:rsidRDefault="00000000" w:rsidP="00337100">
      <w:pPr>
        <w:widowControl/>
        <w:spacing w:before="240"/>
        <w:jc w:val="center"/>
        <w:rPr>
          <w:b/>
          <w:bCs w:val="0"/>
          <w:sz w:val="40"/>
          <w:szCs w:val="40"/>
        </w:rPr>
      </w:pPr>
      <w:r w:rsidRPr="00DA5895">
        <w:rPr>
          <w:b/>
          <w:bCs w:val="0"/>
          <w:sz w:val="40"/>
          <w:szCs w:val="40"/>
        </w:rPr>
        <w:t>DIRECTIONS FOR USE</w:t>
      </w:r>
    </w:p>
    <w:p w14:paraId="324FEB09" w14:textId="3866932D" w:rsidR="008E5054" w:rsidRPr="0017178B" w:rsidRDefault="00000000" w:rsidP="00337100">
      <w:pPr>
        <w:pStyle w:val="BodyText"/>
        <w:widowControl/>
      </w:pPr>
      <w:r w:rsidRPr="0017178B">
        <w:t xml:space="preserve">It is a violation of Federal Law to use </w:t>
      </w:r>
      <w:r w:rsidR="00824A47" w:rsidRPr="00824A47">
        <w:rPr>
          <w:b/>
        </w:rPr>
        <w:t>Tide Flumi 51% WDG</w:t>
      </w:r>
      <w:r w:rsidRPr="0017178B">
        <w:rPr>
          <w:b/>
        </w:rPr>
        <w:t xml:space="preserve"> </w:t>
      </w:r>
      <w:r w:rsidRPr="0017178B">
        <w:t>in a manner inconsistent with its labeling.</w:t>
      </w:r>
    </w:p>
    <w:p w14:paraId="5E91AA4B" w14:textId="77777777" w:rsidR="008E5054" w:rsidRPr="00DA5895" w:rsidRDefault="00000000" w:rsidP="00337100">
      <w:pPr>
        <w:widowControl/>
        <w:rPr>
          <w:b/>
          <w:bCs w:val="0"/>
        </w:rPr>
      </w:pPr>
      <w:r w:rsidRPr="00DA5895">
        <w:rPr>
          <w:b/>
          <w:bCs w:val="0"/>
        </w:rPr>
        <w:t>READ ENTIRE LABEL. USE STRICTLY IN ACCORDANCE WITH PRECAUTIONARY STATEMENTS AND DIRECTIONS, AND WITH APPLICABLE STATE AND FEDERAL REGULATIONS.</w:t>
      </w:r>
    </w:p>
    <w:p w14:paraId="2AAD098A" w14:textId="6EA7DA17" w:rsidR="008E5054" w:rsidRPr="0017178B" w:rsidRDefault="00000000" w:rsidP="00337100">
      <w:pPr>
        <w:pStyle w:val="BodyText"/>
        <w:widowControl/>
        <w:spacing w:before="120"/>
      </w:pPr>
      <w:r w:rsidRPr="0017178B">
        <w:rPr>
          <w:b/>
        </w:rPr>
        <w:lastRenderedPageBreak/>
        <w:t xml:space="preserve">DO NOT </w:t>
      </w:r>
      <w:r w:rsidRPr="0017178B">
        <w:t xml:space="preserve">apply </w:t>
      </w:r>
      <w:r w:rsidR="00824A47" w:rsidRPr="00824A47">
        <w:rPr>
          <w:b/>
        </w:rPr>
        <w:t>Tide Flumi 51% WDG</w:t>
      </w:r>
      <w:r w:rsidRPr="0017178B">
        <w:rPr>
          <w:b/>
        </w:rPr>
        <w:t xml:space="preserve"> </w:t>
      </w:r>
      <w:r w:rsidRPr="0017178B">
        <w:t>in a way that will contact workers or other persons, either directly or through drift. Only protected handlers may be in the area during application. For any requirements specific to your State or Tribe, consult the agency responsible for pesticide regulation.</w:t>
      </w:r>
    </w:p>
    <w:p w14:paraId="3B86EB00" w14:textId="77777777" w:rsidR="008E5054" w:rsidRPr="0017178B" w:rsidRDefault="00000000" w:rsidP="00337100">
      <w:pPr>
        <w:pStyle w:val="Heading1"/>
        <w:widowControl/>
      </w:pPr>
      <w:r w:rsidRPr="0017178B">
        <w:t>RESISTANCE MANAGEMENT</w:t>
      </w:r>
    </w:p>
    <w:p w14:paraId="038CCC84" w14:textId="5E8F58D2" w:rsidR="008E5054" w:rsidRPr="0017178B" w:rsidRDefault="00824A47" w:rsidP="00337100">
      <w:pPr>
        <w:pStyle w:val="BodyText"/>
        <w:widowControl/>
      </w:pPr>
      <w:r w:rsidRPr="00824A47">
        <w:rPr>
          <w:b/>
        </w:rPr>
        <w:t>Tide Flumi 51% WDG</w:t>
      </w:r>
      <w:r w:rsidRPr="0017178B">
        <w:rPr>
          <w:b/>
        </w:rPr>
        <w:t xml:space="preserve"> </w:t>
      </w:r>
      <w:r w:rsidRPr="0017178B">
        <w:t>is a Group 14 herbicide. Any weed population may contain or develop plants naturally</w:t>
      </w:r>
      <w:r w:rsidR="00DA5895">
        <w:t xml:space="preserve"> </w:t>
      </w:r>
      <w:r w:rsidRPr="0017178B">
        <w:t xml:space="preserve">resistant to </w:t>
      </w:r>
      <w:r w:rsidRPr="00824A47">
        <w:rPr>
          <w:b/>
        </w:rPr>
        <w:t>Tide Flumi 51% WDG</w:t>
      </w:r>
      <w:r w:rsidRPr="0017178B">
        <w:rPr>
          <w:b/>
        </w:rPr>
        <w:t xml:space="preserve"> </w:t>
      </w:r>
      <w:r w:rsidRPr="0017178B">
        <w:t xml:space="preserve">and other Group 14 herbicides. Weed species with acquired resistance to Group 14 herbicides may eventually dominate the weed population if Group 14 herbicides are used repeatedly in the same field or in successive years as the primary method of control for targeted species. This may result in partial or total loss of control of those species by </w:t>
      </w:r>
      <w:r w:rsidRPr="00824A47">
        <w:rPr>
          <w:b/>
        </w:rPr>
        <w:t>Tide Flumi 51% WDG</w:t>
      </w:r>
      <w:r w:rsidRPr="0017178B">
        <w:rPr>
          <w:b/>
        </w:rPr>
        <w:t xml:space="preserve"> </w:t>
      </w:r>
      <w:r w:rsidRPr="0017178B">
        <w:t>or other Group 14 herbicides. To delay development of herbicide resistance, follow appropriate resistance-management strategies.</w:t>
      </w:r>
    </w:p>
    <w:p w14:paraId="37C74EF8" w14:textId="77777777" w:rsidR="008E5054" w:rsidRPr="0017178B" w:rsidRDefault="00000000" w:rsidP="00337100">
      <w:pPr>
        <w:pStyle w:val="BodyText"/>
        <w:widowControl/>
      </w:pPr>
      <w:r w:rsidRPr="0017178B">
        <w:t>To delay herbicide resistance, take one or more of the following steps:</w:t>
      </w:r>
    </w:p>
    <w:p w14:paraId="0C52C6D1" w14:textId="2A1175AE" w:rsidR="008E5054" w:rsidRPr="0017178B" w:rsidRDefault="00000000" w:rsidP="00337100">
      <w:pPr>
        <w:pStyle w:val="ListParagraph"/>
        <w:widowControl/>
        <w:numPr>
          <w:ilvl w:val="0"/>
          <w:numId w:val="145"/>
        </w:numPr>
        <w:jc w:val="both"/>
      </w:pPr>
      <w:r w:rsidRPr="00DA5895">
        <w:rPr>
          <w:color w:val="231F20"/>
        </w:rPr>
        <w:t xml:space="preserve">Rotate the use of </w:t>
      </w:r>
      <w:r w:rsidR="00824A47" w:rsidRPr="00824A47">
        <w:rPr>
          <w:b/>
          <w:color w:val="231F20"/>
        </w:rPr>
        <w:t>Tide Flumi 51% WDG</w:t>
      </w:r>
      <w:r w:rsidRPr="00DA5895">
        <w:rPr>
          <w:color w:val="231F20"/>
        </w:rPr>
        <w:t xml:space="preserve"> or other Group 14 herbicides within a growing season sequence or among growing seasons with different herbicide groups that control the same weeds in a field.</w:t>
      </w:r>
    </w:p>
    <w:p w14:paraId="5EA1F87F" w14:textId="77777777" w:rsidR="008E5054" w:rsidRPr="0017178B" w:rsidRDefault="00000000" w:rsidP="00337100">
      <w:pPr>
        <w:pStyle w:val="ListParagraph"/>
        <w:widowControl/>
        <w:numPr>
          <w:ilvl w:val="0"/>
          <w:numId w:val="145"/>
        </w:numPr>
        <w:jc w:val="both"/>
      </w:pPr>
      <w:r w:rsidRPr="00DA5895">
        <w:rPr>
          <w:color w:val="231F20"/>
        </w:rPr>
        <w:t>Use tank mixtures with herbicides from a different group if such use is permitted; where information on resistance in target weed species is available, use the less resistance-prone partner at a rate that will control the target weed(s) equally as well as the more resistance- prone partner. Consult your local extension service or certified crop advisor if you are unsure as to which active ingredient is currently less prone to resistance.</w:t>
      </w:r>
    </w:p>
    <w:p w14:paraId="06C6FF4D" w14:textId="77777777" w:rsidR="008E5054" w:rsidRPr="0017178B" w:rsidRDefault="00000000" w:rsidP="00337100">
      <w:pPr>
        <w:pStyle w:val="ListParagraph"/>
        <w:widowControl/>
        <w:numPr>
          <w:ilvl w:val="0"/>
          <w:numId w:val="145"/>
        </w:numPr>
        <w:jc w:val="both"/>
      </w:pPr>
      <w:r w:rsidRPr="00DA5895">
        <w:rPr>
          <w:color w:val="231F20"/>
        </w:rPr>
        <w:t>Adopt an integrated weed-management program for herbicide use that includes scouting and uses historical information related to herbicide use and crop rotation, and that considers tillage (or other mechanical control methods), cultural (e.g., higher crop seeding rates; precision fertilizer application method and timing to favor the crop and not the weeds), biological (weed-competitive crops or varieties) and other management practices.</w:t>
      </w:r>
    </w:p>
    <w:p w14:paraId="1B3CD450" w14:textId="77777777" w:rsidR="008E5054" w:rsidRPr="0017178B" w:rsidRDefault="00000000" w:rsidP="00337100">
      <w:pPr>
        <w:pStyle w:val="ListParagraph"/>
        <w:widowControl/>
        <w:numPr>
          <w:ilvl w:val="0"/>
          <w:numId w:val="145"/>
        </w:numPr>
        <w:jc w:val="both"/>
      </w:pPr>
      <w:r w:rsidRPr="00DA5895">
        <w:rPr>
          <w:color w:val="231F20"/>
        </w:rPr>
        <w:t>Scout after herbicide application to monitor weed populations for early signs of resistance development. Indicators of possible herbicide resistance include: (1) failure to control a weed species normally controlled by the herbicide at the dose applied, especially if control is achieved on adjacent weeds; (2) a spreading patch of non- controlled plants of a particular weed species; (3) surviving plants mixed with controlled individuals of the same species. If resistance is suspected, prevent weed seed production in the affected area by an alternative herbicide from a different group or by a mechanical method including hoeing or tillage. Prevent movement of resistant weed seeds to other fields by cleaning harvesting and tillage equipment when moving between fields, and planting clean seed.</w:t>
      </w:r>
    </w:p>
    <w:p w14:paraId="07A9C267" w14:textId="5228F1B3" w:rsidR="008E5054" w:rsidRPr="0017178B" w:rsidRDefault="00000000" w:rsidP="00337100">
      <w:pPr>
        <w:pStyle w:val="ListParagraph"/>
        <w:widowControl/>
        <w:numPr>
          <w:ilvl w:val="0"/>
          <w:numId w:val="145"/>
        </w:numPr>
        <w:jc w:val="both"/>
      </w:pPr>
      <w:r w:rsidRPr="00DA5895">
        <w:rPr>
          <w:color w:val="231F20"/>
        </w:rPr>
        <w:t xml:space="preserve">If a weed pest population continues to progress after treatment with </w:t>
      </w:r>
      <w:r w:rsidR="00824A47" w:rsidRPr="00824A47">
        <w:rPr>
          <w:b/>
          <w:color w:val="231F20"/>
        </w:rPr>
        <w:t>Tide Flumi 51% WDG</w:t>
      </w:r>
      <w:r w:rsidRPr="00DA5895">
        <w:rPr>
          <w:color w:val="231F20"/>
        </w:rPr>
        <w:t>, discontinue use of this product, and switch to another management strategy or herbicide with a different mode of action, if available.</w:t>
      </w:r>
    </w:p>
    <w:p w14:paraId="1693ABE2" w14:textId="77777777" w:rsidR="008E5054" w:rsidRPr="0017178B" w:rsidRDefault="00000000" w:rsidP="00337100">
      <w:pPr>
        <w:pStyle w:val="ListParagraph"/>
        <w:widowControl/>
        <w:numPr>
          <w:ilvl w:val="0"/>
          <w:numId w:val="145"/>
        </w:numPr>
        <w:jc w:val="both"/>
      </w:pPr>
      <w:r w:rsidRPr="00DA5895">
        <w:rPr>
          <w:color w:val="231F20"/>
        </w:rPr>
        <w:t>Contact your local extension specialist or certified crop advisors for additional pesticide resistance-management and/or integrated weed-management directions for specific crops and weed biotypes or to find out if suspected resistant weeds have been found in their region.</w:t>
      </w:r>
    </w:p>
    <w:p w14:paraId="0A968652" w14:textId="77777777" w:rsidR="00DA5895" w:rsidRPr="0017178B" w:rsidRDefault="00000000" w:rsidP="00337100">
      <w:pPr>
        <w:pStyle w:val="ListParagraph"/>
        <w:widowControl/>
        <w:numPr>
          <w:ilvl w:val="0"/>
          <w:numId w:val="26"/>
        </w:numPr>
        <w:jc w:val="both"/>
      </w:pPr>
      <w:r w:rsidRPr="00DA5895">
        <w:rPr>
          <w:color w:val="231F20"/>
        </w:rPr>
        <w:t xml:space="preserve">For further information or to report lack of performance or suspected resistance, contact </w:t>
      </w:r>
      <w:r w:rsidR="00DA5895" w:rsidRPr="0017178B">
        <w:rPr>
          <w:color w:val="231F20"/>
        </w:rPr>
        <w:t xml:space="preserve">Tide International, USA, Inc. </w:t>
      </w:r>
      <w:r w:rsidR="00DA5895" w:rsidRPr="0017178B">
        <w:rPr>
          <w:color w:val="444444"/>
        </w:rPr>
        <w:t>at 949-679-3535.</w:t>
      </w:r>
    </w:p>
    <w:p w14:paraId="396D87CF" w14:textId="5242BB47" w:rsidR="008E5054" w:rsidRPr="0017178B" w:rsidRDefault="00000000" w:rsidP="00337100">
      <w:pPr>
        <w:pStyle w:val="Heading1"/>
        <w:widowControl/>
      </w:pPr>
      <w:r w:rsidRPr="0017178B">
        <w:t>TANK MIXES NOTICE</w:t>
      </w:r>
    </w:p>
    <w:p w14:paraId="39FFDCA0" w14:textId="07CD3D64" w:rsidR="008E5054" w:rsidRPr="0017178B" w:rsidRDefault="00000000" w:rsidP="00337100">
      <w:pPr>
        <w:pStyle w:val="BodyText"/>
        <w:widowControl/>
      </w:pPr>
      <w:r w:rsidRPr="0017178B">
        <w:t xml:space="preserve">Tank mixing and/or use of </w:t>
      </w:r>
      <w:r w:rsidR="00824A47" w:rsidRPr="00824A47">
        <w:rPr>
          <w:b/>
        </w:rPr>
        <w:t>Tide Flumi 51% WDG</w:t>
      </w:r>
      <w:r w:rsidRPr="0017178B">
        <w:rPr>
          <w:b/>
        </w:rPr>
        <w:t xml:space="preserve"> </w:t>
      </w:r>
      <w:r w:rsidRPr="0017178B">
        <w:t>with another product that is not specifically and expressly authorized by the label shall be at the exclusive risk of user, applicator, and/or application advisor to the extent allowed by applicable law.</w:t>
      </w:r>
    </w:p>
    <w:p w14:paraId="27BFCA75" w14:textId="77777777" w:rsidR="008E5054" w:rsidRPr="0017178B" w:rsidRDefault="00000000" w:rsidP="00337100">
      <w:pPr>
        <w:pStyle w:val="BodyText"/>
        <w:widowControl/>
      </w:pP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03C6A64D" w14:textId="77777777" w:rsidR="008E5054" w:rsidRPr="0017178B" w:rsidRDefault="00000000" w:rsidP="00337100">
      <w:pPr>
        <w:pStyle w:val="Heading1"/>
        <w:widowControl/>
      </w:pPr>
      <w:r w:rsidRPr="0017178B">
        <w:t>PRODUCT USE INFORMATION</w:t>
      </w:r>
    </w:p>
    <w:p w14:paraId="76E6897F" w14:textId="67B8E53D" w:rsidR="008E5054" w:rsidRPr="0017178B" w:rsidRDefault="00824A47" w:rsidP="00337100">
      <w:pPr>
        <w:pStyle w:val="BodyText"/>
        <w:widowControl/>
      </w:pPr>
      <w:r w:rsidRPr="00824A47">
        <w:rPr>
          <w:b/>
        </w:rPr>
        <w:t>Tide Flumi 51% WDG</w:t>
      </w:r>
      <w:r w:rsidRPr="0017178B">
        <w:rPr>
          <w:b/>
        </w:rPr>
        <w:t xml:space="preserve"> </w:t>
      </w:r>
      <w:r w:rsidRPr="0017178B">
        <w:t>is a fast acting contact herbicide that controls selected submersed, emergent, and floating aquatic weeds. It is most effective when applied to young, actively growing weeds in water with a pH of less than 8.5.</w:t>
      </w:r>
    </w:p>
    <w:p w14:paraId="0535CFD1" w14:textId="3B3F530A" w:rsidR="008E5054" w:rsidRPr="0017178B" w:rsidRDefault="00824A47" w:rsidP="00337100">
      <w:pPr>
        <w:pStyle w:val="BodyText"/>
        <w:widowControl/>
        <w:spacing w:after="0"/>
      </w:pPr>
      <w:r w:rsidRPr="00824A47">
        <w:rPr>
          <w:b/>
        </w:rPr>
        <w:lastRenderedPageBreak/>
        <w:t>Tide Flumi 51% WDG</w:t>
      </w:r>
      <w:r w:rsidRPr="0017178B">
        <w:rPr>
          <w:b/>
        </w:rPr>
        <w:t xml:space="preserve"> </w:t>
      </w:r>
      <w:r w:rsidRPr="0017178B">
        <w:t>may be applied to the following quiescent or slow moving bodies of water:</w:t>
      </w:r>
    </w:p>
    <w:p w14:paraId="7C723002" w14:textId="77777777" w:rsidR="008E5054" w:rsidRPr="0017178B" w:rsidRDefault="00000000" w:rsidP="00337100">
      <w:pPr>
        <w:pStyle w:val="ListParagraph"/>
        <w:widowControl/>
        <w:numPr>
          <w:ilvl w:val="0"/>
          <w:numId w:val="26"/>
        </w:numPr>
      </w:pPr>
      <w:r w:rsidRPr="00DA5895">
        <w:rPr>
          <w:color w:val="231F20"/>
        </w:rPr>
        <w:t>Bayous</w:t>
      </w:r>
    </w:p>
    <w:p w14:paraId="43A8A793" w14:textId="77777777" w:rsidR="008E5054" w:rsidRPr="0017178B" w:rsidRDefault="00000000" w:rsidP="00337100">
      <w:pPr>
        <w:pStyle w:val="ListParagraph"/>
        <w:widowControl/>
        <w:numPr>
          <w:ilvl w:val="0"/>
          <w:numId w:val="26"/>
        </w:numPr>
      </w:pPr>
      <w:r w:rsidRPr="00DA5895">
        <w:rPr>
          <w:color w:val="231F20"/>
        </w:rPr>
        <w:t>Canals</w:t>
      </w:r>
    </w:p>
    <w:p w14:paraId="38318D24" w14:textId="77777777" w:rsidR="008E5054" w:rsidRPr="0017178B" w:rsidRDefault="00000000" w:rsidP="00337100">
      <w:pPr>
        <w:pStyle w:val="ListParagraph"/>
        <w:widowControl/>
        <w:numPr>
          <w:ilvl w:val="0"/>
          <w:numId w:val="26"/>
        </w:numPr>
      </w:pPr>
      <w:r w:rsidRPr="00DA5895">
        <w:rPr>
          <w:color w:val="231F20"/>
        </w:rPr>
        <w:t>Drainage ditches</w:t>
      </w:r>
    </w:p>
    <w:p w14:paraId="600076A4" w14:textId="77777777" w:rsidR="008E5054" w:rsidRPr="0017178B" w:rsidRDefault="00000000" w:rsidP="00337100">
      <w:pPr>
        <w:pStyle w:val="ListParagraph"/>
        <w:widowControl/>
        <w:numPr>
          <w:ilvl w:val="0"/>
          <w:numId w:val="26"/>
        </w:numPr>
      </w:pPr>
      <w:r w:rsidRPr="00DA5895">
        <w:rPr>
          <w:color w:val="231F20"/>
        </w:rPr>
        <w:t>Lakes</w:t>
      </w:r>
    </w:p>
    <w:p w14:paraId="0CD4663F" w14:textId="77777777" w:rsidR="008E5054" w:rsidRPr="0017178B" w:rsidRDefault="00000000" w:rsidP="00337100">
      <w:pPr>
        <w:pStyle w:val="ListParagraph"/>
        <w:widowControl/>
        <w:numPr>
          <w:ilvl w:val="0"/>
          <w:numId w:val="26"/>
        </w:numPr>
      </w:pPr>
      <w:r w:rsidRPr="00DA5895">
        <w:rPr>
          <w:color w:val="231F20"/>
        </w:rPr>
        <w:t>Marshes</w:t>
      </w:r>
    </w:p>
    <w:p w14:paraId="4B632B3E" w14:textId="77777777" w:rsidR="008E5054" w:rsidRPr="0017178B" w:rsidRDefault="00000000" w:rsidP="00337100">
      <w:pPr>
        <w:pStyle w:val="ListParagraph"/>
        <w:widowControl/>
        <w:numPr>
          <w:ilvl w:val="0"/>
          <w:numId w:val="26"/>
        </w:numPr>
      </w:pPr>
      <w:r w:rsidRPr="00DA5895">
        <w:rPr>
          <w:color w:val="231F20"/>
        </w:rPr>
        <w:t>Ponds (including golf course ponds)</w:t>
      </w:r>
    </w:p>
    <w:p w14:paraId="367ED7BE" w14:textId="77777777" w:rsidR="008E5054" w:rsidRPr="0017178B" w:rsidRDefault="00000000" w:rsidP="00337100">
      <w:pPr>
        <w:pStyle w:val="ListParagraph"/>
        <w:widowControl/>
        <w:numPr>
          <w:ilvl w:val="0"/>
          <w:numId w:val="26"/>
        </w:numPr>
      </w:pPr>
      <w:r w:rsidRPr="00DA5895">
        <w:rPr>
          <w:color w:val="231F20"/>
        </w:rPr>
        <w:t>Reservoirs</w:t>
      </w:r>
    </w:p>
    <w:p w14:paraId="3B277548" w14:textId="07618678" w:rsidR="008E5054" w:rsidRPr="0017178B" w:rsidRDefault="00000000" w:rsidP="00337100">
      <w:pPr>
        <w:pStyle w:val="BodyText"/>
        <w:widowControl/>
        <w:spacing w:before="120"/>
      </w:pPr>
      <w:r w:rsidRPr="0017178B">
        <w:t xml:space="preserve">Application of </w:t>
      </w:r>
      <w:r w:rsidR="00824A47" w:rsidRPr="00824A47">
        <w:rPr>
          <w:b/>
        </w:rPr>
        <w:t>Tide Flumi 51% WDG</w:t>
      </w:r>
      <w:r w:rsidRPr="0017178B">
        <w:rPr>
          <w:b/>
        </w:rPr>
        <w:t xml:space="preserve"> </w:t>
      </w:r>
      <w:r w:rsidRPr="0017178B">
        <w:t>to public aquatic areas may require special approval and/or permits. Consult with local state agencies, if required.</w:t>
      </w:r>
    </w:p>
    <w:p w14:paraId="73CB1C27" w14:textId="77777777" w:rsidR="008E5054" w:rsidRPr="0017178B" w:rsidRDefault="00000000" w:rsidP="00337100">
      <w:pPr>
        <w:pStyle w:val="Heading2"/>
        <w:widowControl/>
      </w:pPr>
      <w:r w:rsidRPr="0017178B">
        <w:t>PRECAUTIONS</w:t>
      </w:r>
    </w:p>
    <w:p w14:paraId="5203EB91" w14:textId="77777777" w:rsidR="008E5054" w:rsidRPr="0017178B" w:rsidRDefault="00000000" w:rsidP="00337100">
      <w:pPr>
        <w:pStyle w:val="ListParagraph"/>
        <w:widowControl/>
        <w:numPr>
          <w:ilvl w:val="0"/>
          <w:numId w:val="146"/>
        </w:numPr>
      </w:pPr>
      <w:r w:rsidRPr="00DA5895">
        <w:rPr>
          <w:color w:val="231F20"/>
        </w:rPr>
        <w:t>There is no post-application holding restriction against use of treated water for drinking or recreational purposes (e.g. swimming, fishing).</w:t>
      </w:r>
    </w:p>
    <w:p w14:paraId="7B710CFD" w14:textId="77777777" w:rsidR="008E5054" w:rsidRPr="0017178B" w:rsidRDefault="00000000" w:rsidP="00337100">
      <w:pPr>
        <w:pStyle w:val="ListParagraph"/>
        <w:widowControl/>
        <w:numPr>
          <w:ilvl w:val="0"/>
          <w:numId w:val="146"/>
        </w:numPr>
      </w:pPr>
      <w:r w:rsidRPr="00DA5895">
        <w:rPr>
          <w:color w:val="231F20"/>
        </w:rPr>
        <w:t>In areas with dense weed vegetation only treat ½ the water body at one time and wait 10 - 14 days before treating the remaining area.</w:t>
      </w:r>
    </w:p>
    <w:p w14:paraId="3B0C34A8" w14:textId="77777777" w:rsidR="008E5054" w:rsidRPr="0017178B" w:rsidRDefault="00000000" w:rsidP="00337100">
      <w:pPr>
        <w:pStyle w:val="ListParagraph"/>
        <w:widowControl/>
        <w:numPr>
          <w:ilvl w:val="0"/>
          <w:numId w:val="146"/>
        </w:numPr>
      </w:pPr>
      <w:r w:rsidRPr="00DA5895">
        <w:rPr>
          <w:color w:val="231F20"/>
        </w:rPr>
        <w:t>Treated water may be used for irrigation purposes on turf and landscape ornamentals as outlined in the Irrigation Restrictions Following Application table.</w:t>
      </w:r>
    </w:p>
    <w:p w14:paraId="5E4CD67D" w14:textId="77777777" w:rsidR="008E5054" w:rsidRPr="0017178B" w:rsidRDefault="008E5054" w:rsidP="00337100">
      <w:pPr>
        <w:pStyle w:val="BodyText"/>
        <w:widowControl/>
      </w:pPr>
    </w:p>
    <w:p w14:paraId="44CD61DC" w14:textId="77777777" w:rsidR="008E5054" w:rsidRPr="0017178B" w:rsidRDefault="00000000" w:rsidP="00337100">
      <w:pPr>
        <w:pStyle w:val="Heading2"/>
        <w:widowControl/>
      </w:pPr>
      <w:r w:rsidRPr="0017178B">
        <w:t>RESTRICTIONS</w:t>
      </w:r>
    </w:p>
    <w:p w14:paraId="163016B5" w14:textId="43706948" w:rsidR="008E5054" w:rsidRPr="0017178B" w:rsidRDefault="00000000" w:rsidP="00337100">
      <w:pPr>
        <w:pStyle w:val="ListParagraph"/>
        <w:widowControl/>
        <w:numPr>
          <w:ilvl w:val="0"/>
          <w:numId w:val="147"/>
        </w:numPr>
      </w:pPr>
      <w:r w:rsidRPr="00DA5895">
        <w:rPr>
          <w:b/>
          <w:color w:val="231F20"/>
        </w:rPr>
        <w:t xml:space="preserve">DO NOT </w:t>
      </w:r>
      <w:r w:rsidRPr="00DA5895">
        <w:rPr>
          <w:color w:val="231F20"/>
        </w:rPr>
        <w:t xml:space="preserve">apply </w:t>
      </w:r>
      <w:r w:rsidR="00824A47" w:rsidRPr="00824A47">
        <w:rPr>
          <w:b/>
          <w:color w:val="231F20"/>
        </w:rPr>
        <w:t>Tide Flumi 51% WDG</w:t>
      </w:r>
      <w:r w:rsidRPr="00DA5895">
        <w:rPr>
          <w:b/>
          <w:color w:val="231F20"/>
        </w:rPr>
        <w:t xml:space="preserve"> </w:t>
      </w:r>
      <w:r w:rsidRPr="00DA5895">
        <w:rPr>
          <w:color w:val="231F20"/>
        </w:rPr>
        <w:t>to intertidal or estuarine areas.</w:t>
      </w:r>
    </w:p>
    <w:p w14:paraId="4DE3D2CD" w14:textId="4A83D821" w:rsidR="008E5054" w:rsidRPr="0017178B" w:rsidRDefault="00000000" w:rsidP="00337100">
      <w:pPr>
        <w:pStyle w:val="ListParagraph"/>
        <w:widowControl/>
        <w:numPr>
          <w:ilvl w:val="0"/>
          <w:numId w:val="147"/>
        </w:numPr>
      </w:pPr>
      <w:r w:rsidRPr="00DA5895">
        <w:rPr>
          <w:b/>
          <w:color w:val="231F20"/>
        </w:rPr>
        <w:t xml:space="preserve">DO NOT </w:t>
      </w:r>
      <w:r w:rsidRPr="00DA5895">
        <w:rPr>
          <w:color w:val="231F20"/>
        </w:rPr>
        <w:t xml:space="preserve">use </w:t>
      </w:r>
      <w:r w:rsidR="00824A47" w:rsidRPr="00824A47">
        <w:rPr>
          <w:b/>
          <w:color w:val="231F20"/>
        </w:rPr>
        <w:t>Tide Flumi 51% WDG</w:t>
      </w:r>
      <w:r w:rsidRPr="00DA5895">
        <w:rPr>
          <w:b/>
          <w:color w:val="231F20"/>
        </w:rPr>
        <w:t xml:space="preserve"> </w:t>
      </w:r>
      <w:r w:rsidRPr="00DA5895">
        <w:rPr>
          <w:color w:val="231F20"/>
        </w:rPr>
        <w:t>treated water irrigation purposes on food crops until at least five (5) days after application.</w:t>
      </w:r>
    </w:p>
    <w:p w14:paraId="381AF364" w14:textId="3F07562F" w:rsidR="008E5054" w:rsidRPr="0017178B" w:rsidRDefault="00000000" w:rsidP="00337100">
      <w:pPr>
        <w:pStyle w:val="ListParagraph"/>
        <w:widowControl/>
        <w:numPr>
          <w:ilvl w:val="0"/>
          <w:numId w:val="147"/>
        </w:numPr>
      </w:pPr>
      <w:r w:rsidRPr="00DA5895">
        <w:rPr>
          <w:b/>
          <w:color w:val="231F20"/>
        </w:rPr>
        <w:t xml:space="preserve">DO NOT </w:t>
      </w:r>
      <w:r w:rsidRPr="00DA5895">
        <w:rPr>
          <w:color w:val="231F20"/>
        </w:rPr>
        <w:t xml:space="preserve">use </w:t>
      </w:r>
      <w:r w:rsidR="00824A47" w:rsidRPr="00824A47">
        <w:rPr>
          <w:b/>
          <w:color w:val="231F20"/>
        </w:rPr>
        <w:t>Tide Flumi 51% WDG</w:t>
      </w:r>
      <w:r w:rsidRPr="00DA5895">
        <w:rPr>
          <w:b/>
          <w:color w:val="231F20"/>
        </w:rPr>
        <w:t xml:space="preserve"> </w:t>
      </w:r>
      <w:r w:rsidRPr="00DA5895">
        <w:rPr>
          <w:color w:val="231F20"/>
        </w:rPr>
        <w:t>in water utilized for crawfish farming.</w:t>
      </w:r>
    </w:p>
    <w:p w14:paraId="7CF812E6" w14:textId="17822E01" w:rsidR="008E5054" w:rsidRPr="0017178B" w:rsidRDefault="00000000" w:rsidP="00337100">
      <w:pPr>
        <w:pStyle w:val="ListParagraph"/>
        <w:widowControl/>
        <w:numPr>
          <w:ilvl w:val="0"/>
          <w:numId w:val="147"/>
        </w:numPr>
      </w:pPr>
      <w:r w:rsidRPr="00DA5895">
        <w:rPr>
          <w:b/>
          <w:color w:val="231F20"/>
        </w:rPr>
        <w:t xml:space="preserve">DO NOT </w:t>
      </w:r>
      <w:r w:rsidRPr="00DA5895">
        <w:rPr>
          <w:color w:val="231F20"/>
        </w:rPr>
        <w:t xml:space="preserve">re-treat the same section of water with </w:t>
      </w:r>
      <w:r w:rsidR="00824A47" w:rsidRPr="00824A47">
        <w:rPr>
          <w:b/>
          <w:color w:val="231F20"/>
        </w:rPr>
        <w:t>Tide Flumi 51% WDG</w:t>
      </w:r>
      <w:r w:rsidRPr="00DA5895">
        <w:rPr>
          <w:b/>
          <w:color w:val="231F20"/>
        </w:rPr>
        <w:t xml:space="preserve"> </w:t>
      </w:r>
      <w:r w:rsidRPr="00DA5895">
        <w:rPr>
          <w:color w:val="231F20"/>
        </w:rPr>
        <w:t>more than 6 times per year.</w:t>
      </w:r>
    </w:p>
    <w:p w14:paraId="53F9FE02" w14:textId="3E13F06B" w:rsidR="008E5054" w:rsidRPr="0017178B" w:rsidRDefault="00000000" w:rsidP="00337100">
      <w:pPr>
        <w:pStyle w:val="ListParagraph"/>
        <w:widowControl/>
        <w:numPr>
          <w:ilvl w:val="0"/>
          <w:numId w:val="147"/>
        </w:numPr>
      </w:pPr>
      <w:r w:rsidRPr="00DA5895">
        <w:rPr>
          <w:b/>
          <w:color w:val="231F20"/>
        </w:rPr>
        <w:t xml:space="preserve">DO NOT </w:t>
      </w:r>
      <w:r w:rsidRPr="00DA5895">
        <w:rPr>
          <w:color w:val="231F20"/>
        </w:rPr>
        <w:t xml:space="preserve">exceed 400 ppb of </w:t>
      </w:r>
      <w:r w:rsidR="00824A47" w:rsidRPr="00824A47">
        <w:rPr>
          <w:b/>
          <w:color w:val="231F20"/>
        </w:rPr>
        <w:t>Tide Flumi 51% WDG</w:t>
      </w:r>
      <w:r w:rsidRPr="00DA5895">
        <w:rPr>
          <w:b/>
          <w:color w:val="231F20"/>
        </w:rPr>
        <w:t xml:space="preserve"> </w:t>
      </w:r>
      <w:r w:rsidRPr="00DA5895">
        <w:rPr>
          <w:color w:val="231F20"/>
        </w:rPr>
        <w:t>during any one application.</w:t>
      </w:r>
    </w:p>
    <w:p w14:paraId="389287B1" w14:textId="782BA989" w:rsidR="008E5054" w:rsidRPr="0017178B" w:rsidRDefault="00000000" w:rsidP="00337100">
      <w:pPr>
        <w:pStyle w:val="ListParagraph"/>
        <w:widowControl/>
        <w:numPr>
          <w:ilvl w:val="0"/>
          <w:numId w:val="147"/>
        </w:numPr>
      </w:pPr>
      <w:r w:rsidRPr="00DA5895">
        <w:rPr>
          <w:b/>
          <w:color w:val="231F20"/>
        </w:rPr>
        <w:t xml:space="preserve">DO NOT </w:t>
      </w:r>
      <w:r w:rsidRPr="00DA5895">
        <w:rPr>
          <w:color w:val="231F20"/>
        </w:rPr>
        <w:t xml:space="preserve">retreat the same section of water with </w:t>
      </w:r>
      <w:r w:rsidR="00824A47" w:rsidRPr="00824A47">
        <w:rPr>
          <w:b/>
          <w:color w:val="231F20"/>
        </w:rPr>
        <w:t>Tide Flumi 51% WDG</w:t>
      </w:r>
      <w:r w:rsidRPr="00DA5895">
        <w:rPr>
          <w:b/>
          <w:color w:val="231F20"/>
        </w:rPr>
        <w:t xml:space="preserve"> </w:t>
      </w:r>
      <w:r w:rsidRPr="00DA5895">
        <w:rPr>
          <w:color w:val="231F20"/>
        </w:rPr>
        <w:t>within 28 days of prior application.</w:t>
      </w:r>
    </w:p>
    <w:p w14:paraId="686C5988" w14:textId="77777777" w:rsidR="008E5054" w:rsidRPr="0017178B" w:rsidRDefault="00000000" w:rsidP="00337100">
      <w:pPr>
        <w:pStyle w:val="ListParagraph"/>
        <w:widowControl/>
        <w:numPr>
          <w:ilvl w:val="0"/>
          <w:numId w:val="147"/>
        </w:numPr>
      </w:pPr>
      <w:r w:rsidRPr="00DA5895">
        <w:rPr>
          <w:color w:val="231F20"/>
        </w:rPr>
        <w:t>Not for use by homeowners.</w:t>
      </w:r>
    </w:p>
    <w:p w14:paraId="1FB39425" w14:textId="77777777" w:rsidR="008E5054" w:rsidRPr="0017178B" w:rsidRDefault="00000000" w:rsidP="00337100">
      <w:pPr>
        <w:pStyle w:val="Heading2"/>
        <w:widowControl/>
      </w:pPr>
      <w:r w:rsidRPr="0017178B">
        <w:t>ADDITIVES</w:t>
      </w:r>
    </w:p>
    <w:p w14:paraId="47470BD5" w14:textId="1DFB1842"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to the foliage of floating or emerged aquatic weeds, mix with an adjuvant approved for use in aquatic sites. Mix this product with a non-ionic surfactant containing at least 80% active ingredient. Follow adjuvant manufacturer’s label rates. Verify mixing compatibility by a jar test before using.</w:t>
      </w:r>
    </w:p>
    <w:p w14:paraId="40CD8F60" w14:textId="44DE5838" w:rsidR="008E5054" w:rsidRPr="0017178B" w:rsidRDefault="00000000" w:rsidP="00337100">
      <w:pPr>
        <w:pStyle w:val="Heading2"/>
        <w:widowControl/>
      </w:pPr>
      <w:r w:rsidRPr="0017178B">
        <w:t xml:space="preserve">JAR TEST TO DETERMINE COMPATIBILITY OF ADJUVANTS AND </w:t>
      </w:r>
      <w:r w:rsidR="00824A47" w:rsidRPr="00824A47">
        <w:rPr>
          <w:caps w:val="0"/>
        </w:rPr>
        <w:t>TIDE FLUMI 51% WDG</w:t>
      </w:r>
    </w:p>
    <w:p w14:paraId="29022A52" w14:textId="7AC3F828" w:rsidR="008E5054" w:rsidRPr="0017178B" w:rsidRDefault="00000000" w:rsidP="00337100">
      <w:pPr>
        <w:pStyle w:val="BodyText"/>
        <w:widowControl/>
      </w:pPr>
      <w:r w:rsidRPr="0017178B">
        <w:t xml:space="preserve">Perform a jar test before mixing commercial quantities of </w:t>
      </w:r>
      <w:r w:rsidR="00824A47" w:rsidRPr="00824A47">
        <w:rPr>
          <w:b/>
        </w:rPr>
        <w:t>Tide Flumi 51% WDG</w:t>
      </w:r>
      <w:r w:rsidRPr="0017178B">
        <w:t xml:space="preserve">, when using </w:t>
      </w:r>
      <w:r w:rsidR="00824A47" w:rsidRPr="00824A47">
        <w:rPr>
          <w:b/>
        </w:rPr>
        <w:t>Tide Flumi 51% WDG</w:t>
      </w:r>
      <w:r w:rsidRPr="0017178B">
        <w:rPr>
          <w:b/>
        </w:rPr>
        <w:t xml:space="preserve"> </w:t>
      </w:r>
      <w:r w:rsidRPr="0017178B">
        <w:t>for the first time, when using</w:t>
      </w:r>
      <w:r w:rsidR="00824A47" w:rsidRPr="00824A47">
        <w:rPr>
          <w:b/>
        </w:rPr>
        <w:t xml:space="preserve"> </w:t>
      </w:r>
      <w:r w:rsidRPr="0017178B">
        <w:t>new adjuvants or when a new water source is being used.</w:t>
      </w:r>
    </w:p>
    <w:p w14:paraId="531E5A77" w14:textId="77777777" w:rsidR="008E5054" w:rsidRPr="0017178B" w:rsidRDefault="00000000" w:rsidP="00337100">
      <w:pPr>
        <w:pStyle w:val="ListParagraph"/>
        <w:widowControl/>
        <w:numPr>
          <w:ilvl w:val="0"/>
          <w:numId w:val="148"/>
        </w:numPr>
        <w:ind w:left="360"/>
      </w:pPr>
      <w:r w:rsidRPr="00DA5895">
        <w:rPr>
          <w:color w:val="231F20"/>
        </w:rPr>
        <w:t>Add 1 pt. of water to a quart jar. The water must be from the same source and have the same temperature as the water used in the spray tank mixing operation.</w:t>
      </w:r>
    </w:p>
    <w:p w14:paraId="4E81566E" w14:textId="4B141097" w:rsidR="008E5054" w:rsidRPr="0017178B" w:rsidRDefault="00000000" w:rsidP="00337100">
      <w:pPr>
        <w:pStyle w:val="ListParagraph"/>
        <w:widowControl/>
        <w:numPr>
          <w:ilvl w:val="0"/>
          <w:numId w:val="148"/>
        </w:numPr>
        <w:ind w:left="360"/>
      </w:pPr>
      <w:r w:rsidRPr="00DA5895">
        <w:rPr>
          <w:color w:val="231F20"/>
        </w:rPr>
        <w:t xml:space="preserve">Add 3 grams (approximately 1 level tsp.) of </w:t>
      </w:r>
      <w:r w:rsidR="00824A47" w:rsidRPr="00824A47">
        <w:rPr>
          <w:b/>
          <w:color w:val="231F20"/>
        </w:rPr>
        <w:t>Tide Flumi 51% WDG</w:t>
      </w:r>
      <w:r w:rsidRPr="00DA5895">
        <w:rPr>
          <w:b/>
          <w:color w:val="231F20"/>
        </w:rPr>
        <w:t xml:space="preserve"> </w:t>
      </w:r>
      <w:r w:rsidRPr="00DA5895">
        <w:rPr>
          <w:color w:val="231F20"/>
        </w:rPr>
        <w:t>for the 8 oz./A rate or 4 grams (approximately 1 ½ tsp.) for 12 oz./A rate to the jar. Gently mix until product disperses.</w:t>
      </w:r>
    </w:p>
    <w:p w14:paraId="52DD9393" w14:textId="77777777" w:rsidR="008E5054" w:rsidRPr="0017178B" w:rsidRDefault="00000000" w:rsidP="00337100">
      <w:pPr>
        <w:pStyle w:val="ListParagraph"/>
        <w:widowControl/>
        <w:numPr>
          <w:ilvl w:val="0"/>
          <w:numId w:val="148"/>
        </w:numPr>
        <w:ind w:left="360"/>
      </w:pPr>
      <w:r w:rsidRPr="00DA5895">
        <w:rPr>
          <w:color w:val="231F20"/>
        </w:rPr>
        <w:t>Add 60 mL (4 Tbsp. or 2 fl. oz.) of additive to the quart jar and gently mix.</w:t>
      </w:r>
    </w:p>
    <w:p w14:paraId="19735189" w14:textId="77777777" w:rsidR="008E5054" w:rsidRPr="0017178B" w:rsidRDefault="00000000" w:rsidP="00337100">
      <w:pPr>
        <w:pStyle w:val="ListParagraph"/>
        <w:widowControl/>
        <w:numPr>
          <w:ilvl w:val="0"/>
          <w:numId w:val="148"/>
        </w:numPr>
        <w:ind w:left="360"/>
      </w:pPr>
      <w:r w:rsidRPr="00DA5895">
        <w:rPr>
          <w:color w:val="231F20"/>
        </w:rPr>
        <w:t>Place cap on jar, invert 10 times, let stand for 15 minutes, evaluate.</w:t>
      </w:r>
    </w:p>
    <w:p w14:paraId="780BB428" w14:textId="77777777" w:rsidR="008E5054" w:rsidRPr="0017178B" w:rsidRDefault="00000000" w:rsidP="00337100">
      <w:pPr>
        <w:pStyle w:val="ListParagraph"/>
        <w:widowControl/>
        <w:numPr>
          <w:ilvl w:val="0"/>
          <w:numId w:val="148"/>
        </w:numPr>
        <w:ind w:left="360"/>
      </w:pPr>
      <w:r w:rsidRPr="00DA5895">
        <w:rPr>
          <w:color w:val="231F20"/>
        </w:rPr>
        <w:t xml:space="preserve">An ideal tank mix combination will be uniform and free of suspended particles. If any of the following conditions are observed </w:t>
      </w:r>
      <w:r w:rsidRPr="00DA5895">
        <w:rPr>
          <w:b/>
          <w:color w:val="231F20"/>
        </w:rPr>
        <w:t xml:space="preserve">DO NOT </w:t>
      </w:r>
      <w:r w:rsidRPr="00DA5895">
        <w:rPr>
          <w:color w:val="231F20"/>
        </w:rPr>
        <w:t>use the adjuvant:</w:t>
      </w:r>
    </w:p>
    <w:p w14:paraId="740B55FE" w14:textId="77777777" w:rsidR="008E5054" w:rsidRPr="0017178B" w:rsidRDefault="00000000" w:rsidP="00337100">
      <w:pPr>
        <w:pStyle w:val="ListParagraph"/>
        <w:widowControl/>
        <w:numPr>
          <w:ilvl w:val="1"/>
          <w:numId w:val="149"/>
        </w:numPr>
      </w:pPr>
      <w:r w:rsidRPr="0017178B">
        <w:rPr>
          <w:color w:val="231F20"/>
        </w:rPr>
        <w:t>Layer of oil or globules on the solution surface.</w:t>
      </w:r>
    </w:p>
    <w:p w14:paraId="71EEEE07" w14:textId="77777777" w:rsidR="008E5054" w:rsidRPr="0017178B" w:rsidRDefault="00000000" w:rsidP="00337100">
      <w:pPr>
        <w:pStyle w:val="ListParagraph"/>
        <w:widowControl/>
        <w:numPr>
          <w:ilvl w:val="1"/>
          <w:numId w:val="149"/>
        </w:numPr>
      </w:pPr>
      <w:r w:rsidRPr="0017178B">
        <w:rPr>
          <w:color w:val="231F20"/>
        </w:rPr>
        <w:t>Flocculation: Fine particles in suspension or as a layer on the bottom of the jar.</w:t>
      </w:r>
    </w:p>
    <w:p w14:paraId="762E6D03" w14:textId="77777777" w:rsidR="008E5054" w:rsidRPr="0017178B" w:rsidRDefault="00000000" w:rsidP="00337100">
      <w:pPr>
        <w:pStyle w:val="ListParagraph"/>
        <w:widowControl/>
        <w:numPr>
          <w:ilvl w:val="1"/>
          <w:numId w:val="149"/>
        </w:numPr>
      </w:pPr>
      <w:r w:rsidRPr="0017178B">
        <w:rPr>
          <w:color w:val="231F20"/>
        </w:rPr>
        <w:t>Clabbering: Thickening texture (coagulated) like gelatin.</w:t>
      </w:r>
    </w:p>
    <w:p w14:paraId="52A0237E" w14:textId="77777777" w:rsidR="008E5054" w:rsidRPr="0017178B" w:rsidRDefault="00000000" w:rsidP="00337100">
      <w:pPr>
        <w:pStyle w:val="Heading2"/>
        <w:widowControl/>
      </w:pPr>
      <w:r w:rsidRPr="0017178B">
        <w:t>MIXING INSTRUCTIONS</w:t>
      </w:r>
    </w:p>
    <w:p w14:paraId="647E705D" w14:textId="77777777" w:rsidR="008E5054" w:rsidRPr="0017178B" w:rsidRDefault="00000000" w:rsidP="00337100">
      <w:pPr>
        <w:pStyle w:val="ListParagraph"/>
        <w:widowControl/>
        <w:numPr>
          <w:ilvl w:val="0"/>
          <w:numId w:val="150"/>
        </w:numPr>
        <w:ind w:left="360"/>
      </w:pPr>
      <w:r w:rsidRPr="00DA5895">
        <w:rPr>
          <w:color w:val="231F20"/>
        </w:rPr>
        <w:t>Mix with water having pH of 5 - 7. If pH is higher than 7, use an appropriate buffer to reduce pH to desirable range.</w:t>
      </w:r>
    </w:p>
    <w:p w14:paraId="61A98696" w14:textId="77777777" w:rsidR="008E5054" w:rsidRPr="0017178B" w:rsidRDefault="00000000" w:rsidP="00337100">
      <w:pPr>
        <w:pStyle w:val="ListParagraph"/>
        <w:widowControl/>
        <w:numPr>
          <w:ilvl w:val="0"/>
          <w:numId w:val="150"/>
        </w:numPr>
        <w:ind w:left="360"/>
      </w:pPr>
      <w:r w:rsidRPr="00DA5895">
        <w:rPr>
          <w:color w:val="231F20"/>
        </w:rPr>
        <w:t>Fill clean spray tank ½ full of desired level with water and add buffering agent if necessary.</w:t>
      </w:r>
    </w:p>
    <w:p w14:paraId="3F9D0A6C" w14:textId="5BCD46A6" w:rsidR="008E5054" w:rsidRPr="0017178B" w:rsidRDefault="00000000" w:rsidP="00337100">
      <w:pPr>
        <w:pStyle w:val="ListParagraph"/>
        <w:widowControl/>
        <w:numPr>
          <w:ilvl w:val="0"/>
          <w:numId w:val="150"/>
        </w:numPr>
        <w:ind w:left="360"/>
      </w:pPr>
      <w:r w:rsidRPr="00DA5895">
        <w:rPr>
          <w:color w:val="231F20"/>
        </w:rPr>
        <w:t xml:space="preserve">Add the required amount of </w:t>
      </w:r>
      <w:r w:rsidR="00824A47" w:rsidRPr="00824A47">
        <w:rPr>
          <w:b/>
          <w:color w:val="231F20"/>
        </w:rPr>
        <w:t>Tide Flumi 51% WDG</w:t>
      </w:r>
      <w:r w:rsidRPr="00DA5895">
        <w:rPr>
          <w:b/>
          <w:color w:val="231F20"/>
        </w:rPr>
        <w:t xml:space="preserve"> </w:t>
      </w:r>
      <w:r w:rsidRPr="00DA5895">
        <w:rPr>
          <w:color w:val="231F20"/>
        </w:rPr>
        <w:t>to the spray tank while agitating.</w:t>
      </w:r>
    </w:p>
    <w:p w14:paraId="06A5BA96" w14:textId="6D1C2751" w:rsidR="008E5054" w:rsidRPr="0017178B" w:rsidRDefault="00000000" w:rsidP="00337100">
      <w:pPr>
        <w:pStyle w:val="ListParagraph"/>
        <w:widowControl/>
        <w:numPr>
          <w:ilvl w:val="0"/>
          <w:numId w:val="150"/>
        </w:numPr>
        <w:ind w:left="360"/>
      </w:pPr>
      <w:r w:rsidRPr="00DA5895">
        <w:rPr>
          <w:color w:val="231F20"/>
        </w:rPr>
        <w:lastRenderedPageBreak/>
        <w:t xml:space="preserve">Fill spray tank to desired level with water. Ensure that </w:t>
      </w:r>
      <w:r w:rsidR="00824A47" w:rsidRPr="00824A47">
        <w:rPr>
          <w:b/>
          <w:color w:val="231F20"/>
        </w:rPr>
        <w:t>Tide Flumi 51% WDG</w:t>
      </w:r>
      <w:r w:rsidRPr="00DA5895">
        <w:rPr>
          <w:b/>
          <w:color w:val="231F20"/>
        </w:rPr>
        <w:t xml:space="preserve"> </w:t>
      </w:r>
      <w:r w:rsidRPr="00DA5895">
        <w:rPr>
          <w:color w:val="231F20"/>
        </w:rPr>
        <w:t>is thoroughly mixed before making applications. Continue agitation until spray solution has been applied.</w:t>
      </w:r>
    </w:p>
    <w:p w14:paraId="1EF3CECE" w14:textId="6C1D4689" w:rsidR="008E5054" w:rsidRPr="0017178B" w:rsidRDefault="00000000" w:rsidP="00337100">
      <w:pPr>
        <w:pStyle w:val="ListParagraph"/>
        <w:widowControl/>
        <w:numPr>
          <w:ilvl w:val="0"/>
          <w:numId w:val="150"/>
        </w:numPr>
        <w:ind w:left="360"/>
      </w:pPr>
      <w:r w:rsidRPr="00DA5895">
        <w:rPr>
          <w:color w:val="231F20"/>
        </w:rPr>
        <w:t xml:space="preserve">Mix only the amount of spray solution that can be applied the day of mixing. Apply </w:t>
      </w:r>
      <w:r w:rsidR="00824A47" w:rsidRPr="00824A47">
        <w:rPr>
          <w:b/>
          <w:color w:val="231F20"/>
        </w:rPr>
        <w:t>Tide Flumi 51% WDG</w:t>
      </w:r>
      <w:r w:rsidRPr="00DA5895">
        <w:rPr>
          <w:color w:val="231F20"/>
        </w:rPr>
        <w:t xml:space="preserve"> within 12 hours of mixing.</w:t>
      </w:r>
    </w:p>
    <w:p w14:paraId="746E44F1" w14:textId="77777777" w:rsidR="008E5054" w:rsidRPr="0017178B" w:rsidRDefault="00000000" w:rsidP="00337100">
      <w:pPr>
        <w:pStyle w:val="Heading2"/>
        <w:widowControl/>
      </w:pPr>
      <w:r w:rsidRPr="0017178B">
        <w:t>SPRAYER CLEANUP</w:t>
      </w:r>
    </w:p>
    <w:p w14:paraId="4557C397" w14:textId="77777777" w:rsidR="008E5054" w:rsidRPr="0017178B" w:rsidRDefault="00000000" w:rsidP="00337100">
      <w:pPr>
        <w:pStyle w:val="BodyText"/>
        <w:widowControl/>
      </w:pPr>
      <w:r w:rsidRPr="0017178B">
        <w:t>If spray equipment is dedicated to application of aquatic herbicides, completely drain the spray tank and rinse the application equipment thoroughly, including the inside and outside of the tank and all in-line screens.</w:t>
      </w:r>
    </w:p>
    <w:p w14:paraId="77AC4CD0" w14:textId="3A27D634" w:rsidR="008E5054" w:rsidRPr="0017178B" w:rsidRDefault="00000000" w:rsidP="00337100">
      <w:pPr>
        <w:pStyle w:val="BodyText"/>
        <w:widowControl/>
      </w:pPr>
      <w:r w:rsidRPr="0017178B">
        <w:t xml:space="preserve">If spray equipment will be used for purposes other than applying aquatic herbicides, it must be thoroughly cleaned following application of </w:t>
      </w:r>
      <w:r w:rsidR="00824A47" w:rsidRPr="00824A47">
        <w:rPr>
          <w:b/>
        </w:rPr>
        <w:t>Tide Flumi 51% WDG</w:t>
      </w:r>
      <w:r w:rsidRPr="0017178B">
        <w:t>. The following steps must be used to clean the spray equipment:</w:t>
      </w:r>
    </w:p>
    <w:p w14:paraId="280BB9D4" w14:textId="77777777" w:rsidR="008E5054" w:rsidRPr="0017178B" w:rsidRDefault="00000000" w:rsidP="00337100">
      <w:pPr>
        <w:pStyle w:val="ListParagraph"/>
        <w:widowControl/>
        <w:numPr>
          <w:ilvl w:val="0"/>
          <w:numId w:val="151"/>
        </w:numPr>
        <w:ind w:left="360"/>
      </w:pPr>
      <w:r w:rsidRPr="00DA5895">
        <w:rPr>
          <w:color w:val="231F20"/>
        </w:rPr>
        <w:t>Completely drain the spray tank and rinse the sprayer thoroughly, including the inside and outside of the tank and all in-line screens.</w:t>
      </w:r>
    </w:p>
    <w:p w14:paraId="64E4D401" w14:textId="77777777" w:rsidR="008E5054" w:rsidRPr="0017178B" w:rsidRDefault="00000000" w:rsidP="00337100">
      <w:pPr>
        <w:pStyle w:val="ListParagraph"/>
        <w:widowControl/>
        <w:numPr>
          <w:ilvl w:val="0"/>
          <w:numId w:val="151"/>
        </w:numPr>
        <w:ind w:left="360"/>
      </w:pPr>
      <w:r w:rsidRPr="00DA5895">
        <w:rPr>
          <w:color w:val="231F20"/>
        </w:rPr>
        <w:t>Fill the tank with clean water and flush all hoses, booms, screens, and nozzles.</w:t>
      </w:r>
    </w:p>
    <w:p w14:paraId="39A609F9" w14:textId="77777777" w:rsidR="008E5054" w:rsidRPr="0017178B" w:rsidRDefault="00000000" w:rsidP="00337100">
      <w:pPr>
        <w:pStyle w:val="ListParagraph"/>
        <w:widowControl/>
        <w:numPr>
          <w:ilvl w:val="0"/>
          <w:numId w:val="151"/>
        </w:numPr>
        <w:ind w:left="360"/>
      </w:pPr>
      <w:r w:rsidRPr="00DA5895">
        <w:rPr>
          <w:color w:val="231F20"/>
        </w:rPr>
        <w:t>Top off tank with clean water.</w:t>
      </w:r>
    </w:p>
    <w:p w14:paraId="31D9669B" w14:textId="77777777" w:rsidR="008E5054" w:rsidRPr="0017178B" w:rsidRDefault="00000000" w:rsidP="00337100">
      <w:pPr>
        <w:pStyle w:val="ListParagraph"/>
        <w:widowControl/>
        <w:numPr>
          <w:ilvl w:val="0"/>
          <w:numId w:val="151"/>
        </w:numPr>
        <w:ind w:left="360"/>
      </w:pPr>
      <w:r w:rsidRPr="00DA5895">
        <w:rPr>
          <w:color w:val="231F20"/>
        </w:rPr>
        <w:t>Circulate through sprayer for 5 minutes.</w:t>
      </w:r>
    </w:p>
    <w:p w14:paraId="7C421748" w14:textId="77777777" w:rsidR="008E5054" w:rsidRPr="0017178B" w:rsidRDefault="00000000" w:rsidP="00337100">
      <w:pPr>
        <w:pStyle w:val="ListParagraph"/>
        <w:widowControl/>
        <w:numPr>
          <w:ilvl w:val="0"/>
          <w:numId w:val="151"/>
        </w:numPr>
        <w:ind w:left="360"/>
      </w:pPr>
      <w:r w:rsidRPr="00DA5895">
        <w:rPr>
          <w:color w:val="231F20"/>
        </w:rPr>
        <w:t>Then flush all hoses, booms, screens, and nozzles for a minimum of 15 minutes.</w:t>
      </w:r>
    </w:p>
    <w:p w14:paraId="0E84103B" w14:textId="77777777" w:rsidR="008E5054" w:rsidRPr="0017178B" w:rsidRDefault="00000000" w:rsidP="00337100">
      <w:pPr>
        <w:pStyle w:val="ListParagraph"/>
        <w:widowControl/>
        <w:numPr>
          <w:ilvl w:val="0"/>
          <w:numId w:val="151"/>
        </w:numPr>
        <w:ind w:left="360"/>
      </w:pPr>
      <w:r w:rsidRPr="00DA5895">
        <w:rPr>
          <w:color w:val="231F20"/>
        </w:rPr>
        <w:t>Drain tank completely.</w:t>
      </w:r>
    </w:p>
    <w:p w14:paraId="7B6F70A3" w14:textId="77777777" w:rsidR="008E5054" w:rsidRPr="0017178B" w:rsidRDefault="00000000" w:rsidP="00337100">
      <w:pPr>
        <w:pStyle w:val="ListParagraph"/>
        <w:widowControl/>
        <w:numPr>
          <w:ilvl w:val="0"/>
          <w:numId w:val="151"/>
        </w:numPr>
        <w:ind w:left="360"/>
      </w:pPr>
      <w:r w:rsidRPr="00DA5895">
        <w:rPr>
          <w:color w:val="231F20"/>
        </w:rPr>
        <w:t>Remove all nozzles and screens and rinse them with clean water.</w:t>
      </w:r>
    </w:p>
    <w:p w14:paraId="42FBE71C" w14:textId="77777777" w:rsidR="008E5054" w:rsidRPr="0017178B" w:rsidRDefault="00000000" w:rsidP="00337100">
      <w:pPr>
        <w:pStyle w:val="Heading2"/>
        <w:widowControl/>
      </w:pPr>
      <w:r w:rsidRPr="0017178B">
        <w:t>AERIAL APPLICATION</w:t>
      </w:r>
    </w:p>
    <w:p w14:paraId="54DDE507" w14:textId="113C2562" w:rsidR="008E5054" w:rsidRPr="0017178B" w:rsidRDefault="00000000" w:rsidP="00337100">
      <w:pPr>
        <w:pStyle w:val="BodyText"/>
        <w:widowControl/>
      </w:pPr>
      <w:r w:rsidRPr="0017178B">
        <w:t xml:space="preserve">To obtain satisfactory weed control with aerial application of </w:t>
      </w:r>
      <w:r w:rsidR="00824A47" w:rsidRPr="00824A47">
        <w:rPr>
          <w:b/>
        </w:rPr>
        <w:t>Tide Flumi 51% WDG</w:t>
      </w:r>
      <w:r w:rsidRPr="0017178B">
        <w:t xml:space="preserve">, coverage must be uniform. When applied by air, </w:t>
      </w:r>
      <w:r w:rsidR="00824A47" w:rsidRPr="00824A47">
        <w:rPr>
          <w:b/>
        </w:rPr>
        <w:t>Tide Flumi 51% WDG</w:t>
      </w:r>
      <w:r w:rsidRPr="0017178B">
        <w:rPr>
          <w:b/>
        </w:rPr>
        <w:t xml:space="preserve"> </w:t>
      </w:r>
      <w:r w:rsidRPr="0017178B">
        <w:t xml:space="preserve">may not provide adequate control of some submersed weeds. </w:t>
      </w:r>
      <w:r w:rsidRPr="0017178B">
        <w:rPr>
          <w:b/>
        </w:rPr>
        <w:t xml:space="preserve">DO NOT </w:t>
      </w:r>
      <w:r w:rsidRPr="0017178B">
        <w:t xml:space="preserve">spray when drift is possible or when wind velocity is more than 10 mph. </w:t>
      </w:r>
      <w:r w:rsidRPr="0017178B">
        <w:rPr>
          <w:b/>
        </w:rPr>
        <w:t xml:space="preserve">DO NOT </w:t>
      </w:r>
      <w:r w:rsidRPr="0017178B">
        <w:t xml:space="preserve">spray </w:t>
      </w:r>
      <w:r w:rsidR="00824A47" w:rsidRPr="00824A47">
        <w:rPr>
          <w:b/>
        </w:rPr>
        <w:t>Tide Flumi 51% WDG</w:t>
      </w:r>
      <w:r w:rsidRPr="0017178B">
        <w:rPr>
          <w:b/>
        </w:rPr>
        <w:t xml:space="preserve"> </w:t>
      </w:r>
      <w:r w:rsidRPr="0017178B">
        <w:t>within 200 feet of dwellings, adjacent sensitive crops or environmentally sensitive areas. To obtain satisfactory application and drift, the following directions must be observed:</w:t>
      </w:r>
    </w:p>
    <w:p w14:paraId="4FB26F78" w14:textId="77777777" w:rsidR="008E5054" w:rsidRPr="0017178B" w:rsidRDefault="00000000" w:rsidP="00337100">
      <w:pPr>
        <w:pStyle w:val="Heading3"/>
        <w:widowControl/>
      </w:pPr>
      <w:r w:rsidRPr="0017178B">
        <w:t>Volume Pressure</w:t>
      </w:r>
    </w:p>
    <w:p w14:paraId="0B6B3600" w14:textId="4B72E9BB" w:rsidR="008E5054" w:rsidRPr="0017178B" w:rsidRDefault="00000000" w:rsidP="00337100">
      <w:pPr>
        <w:widowControl/>
      </w:pPr>
      <w:r w:rsidRPr="0017178B">
        <w:rPr>
          <w:color w:val="231F20"/>
        </w:rPr>
        <w:t xml:space="preserve">Apply </w:t>
      </w:r>
      <w:r w:rsidR="00824A47" w:rsidRPr="00824A47">
        <w:rPr>
          <w:b/>
          <w:color w:val="231F20"/>
        </w:rPr>
        <w:t>Tide Flumi 51% WDG</w:t>
      </w:r>
      <w:r w:rsidRPr="0017178B">
        <w:rPr>
          <w:b/>
          <w:color w:val="231F20"/>
        </w:rPr>
        <w:t xml:space="preserve"> </w:t>
      </w:r>
      <w:r w:rsidRPr="0017178B">
        <w:rPr>
          <w:color w:val="231F20"/>
        </w:rPr>
        <w:t>in 5 - 10 gals. of water per acre, with a maximum spray pressure of 40 PSI.</w:t>
      </w:r>
    </w:p>
    <w:p w14:paraId="2B034497" w14:textId="77777777" w:rsidR="008E5054" w:rsidRPr="0017178B" w:rsidRDefault="00000000" w:rsidP="00337100">
      <w:pPr>
        <w:pStyle w:val="BodyText"/>
        <w:widowControl/>
      </w:pPr>
      <w:r w:rsidRPr="0017178B">
        <w:t>Application at less than 5 gals. per acre may not provide adequate weed control. Higher gallonage applications provide more consistent weed control.</w:t>
      </w:r>
    </w:p>
    <w:p w14:paraId="234D7279" w14:textId="77777777" w:rsidR="008E5054" w:rsidRPr="0017178B" w:rsidRDefault="00000000" w:rsidP="00337100">
      <w:pPr>
        <w:pStyle w:val="Heading3"/>
        <w:widowControl/>
      </w:pPr>
      <w:r w:rsidRPr="0017178B">
        <w:t>Nozzles and Nozzle Operation</w:t>
      </w:r>
    </w:p>
    <w:p w14:paraId="6D2D401B" w14:textId="77777777" w:rsidR="008E5054" w:rsidRPr="0017178B" w:rsidRDefault="00000000" w:rsidP="00337100">
      <w:pPr>
        <w:pStyle w:val="BodyText"/>
        <w:widowControl/>
      </w:pPr>
      <w:r w:rsidRPr="0017178B">
        <w:t xml:space="preserve">Use nozzles that produce flat or hollow cone spray patterns. Use non-drip type nozzles for example diaphragm type nozzles to avoid unwanted discharge of spray solution. The nozzle must be directed toward the rear of the aircraft, at an angle between 0° and 15° downward. </w:t>
      </w:r>
      <w:r w:rsidRPr="0017178B">
        <w:rPr>
          <w:b/>
        </w:rPr>
        <w:t xml:space="preserve">DO NOT </w:t>
      </w:r>
      <w:r w:rsidRPr="0017178B">
        <w:t>place nozzles on the outer 25% of the wings or rotors.</w:t>
      </w:r>
    </w:p>
    <w:p w14:paraId="557B071E" w14:textId="77777777" w:rsidR="008E5054" w:rsidRPr="0017178B" w:rsidRDefault="00000000" w:rsidP="00337100">
      <w:pPr>
        <w:pStyle w:val="Heading3"/>
        <w:widowControl/>
      </w:pPr>
      <w:r w:rsidRPr="0017178B">
        <w:t>Adjuvants</w:t>
      </w:r>
    </w:p>
    <w:p w14:paraId="6BCCE289" w14:textId="77777777" w:rsidR="008E5054" w:rsidRPr="0017178B" w:rsidRDefault="00000000" w:rsidP="00337100">
      <w:pPr>
        <w:pStyle w:val="BodyText"/>
        <w:widowControl/>
      </w:pPr>
      <w:r w:rsidRPr="0017178B">
        <w:t>Refer to the additive section or the tank mix partners label for adjuvant directions.</w:t>
      </w:r>
    </w:p>
    <w:p w14:paraId="7472472A" w14:textId="77777777" w:rsidR="008E5054" w:rsidRPr="0017178B" w:rsidRDefault="00000000" w:rsidP="00337100">
      <w:pPr>
        <w:pStyle w:val="Heading4"/>
        <w:widowControl/>
      </w:pPr>
      <w:r w:rsidRPr="0017178B">
        <w:t>IRRIGATION RESTRICTIONS FOLLOWING APPLICATION</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440"/>
        <w:gridCol w:w="1980"/>
        <w:gridCol w:w="1980"/>
        <w:gridCol w:w="2070"/>
        <w:gridCol w:w="2610"/>
      </w:tblGrid>
      <w:tr w:rsidR="008E5054" w:rsidRPr="0017178B" w14:paraId="332254CC" w14:textId="77777777" w:rsidTr="00DA5895">
        <w:trPr>
          <w:trHeight w:val="20"/>
        </w:trPr>
        <w:tc>
          <w:tcPr>
            <w:tcW w:w="1440" w:type="dxa"/>
            <w:tcBorders>
              <w:right w:val="single" w:sz="4" w:space="0" w:color="221E1F"/>
            </w:tcBorders>
            <w:vAlign w:val="bottom"/>
          </w:tcPr>
          <w:p w14:paraId="12DAA507" w14:textId="77777777" w:rsidR="008E5054" w:rsidRPr="0017178B" w:rsidRDefault="00000000" w:rsidP="00337100">
            <w:pPr>
              <w:pStyle w:val="TableParagraph"/>
              <w:widowControl/>
              <w:spacing w:line="240" w:lineRule="auto"/>
              <w:ind w:left="90" w:right="31"/>
              <w:rPr>
                <w:b/>
              </w:rPr>
            </w:pPr>
            <w:r w:rsidRPr="0017178B">
              <w:rPr>
                <w:b/>
                <w:color w:val="231F20"/>
              </w:rPr>
              <w:t>Application Method</w:t>
            </w:r>
          </w:p>
        </w:tc>
        <w:tc>
          <w:tcPr>
            <w:tcW w:w="1980" w:type="dxa"/>
            <w:tcBorders>
              <w:left w:val="single" w:sz="4" w:space="0" w:color="221E1F"/>
              <w:right w:val="single" w:sz="4" w:space="0" w:color="221E1F"/>
            </w:tcBorders>
            <w:vAlign w:val="bottom"/>
          </w:tcPr>
          <w:p w14:paraId="519255C0" w14:textId="77777777" w:rsidR="008E5054" w:rsidRPr="0017178B" w:rsidRDefault="00000000" w:rsidP="00337100">
            <w:pPr>
              <w:pStyle w:val="TableParagraph"/>
              <w:widowControl/>
              <w:spacing w:line="240" w:lineRule="auto"/>
              <w:ind w:left="90" w:right="31"/>
              <w:jc w:val="center"/>
              <w:rPr>
                <w:b/>
              </w:rPr>
            </w:pPr>
            <w:r w:rsidRPr="0017178B">
              <w:rPr>
                <w:b/>
                <w:color w:val="231F20"/>
              </w:rPr>
              <w:t>Application Rate</w:t>
            </w:r>
          </w:p>
        </w:tc>
        <w:tc>
          <w:tcPr>
            <w:tcW w:w="1980" w:type="dxa"/>
            <w:tcBorders>
              <w:left w:val="single" w:sz="4" w:space="0" w:color="221E1F"/>
              <w:right w:val="single" w:sz="4" w:space="0" w:color="221E1F"/>
            </w:tcBorders>
            <w:vAlign w:val="bottom"/>
          </w:tcPr>
          <w:p w14:paraId="275F4892" w14:textId="77777777" w:rsidR="008E5054" w:rsidRPr="0017178B" w:rsidRDefault="00000000" w:rsidP="00337100">
            <w:pPr>
              <w:pStyle w:val="TableParagraph"/>
              <w:widowControl/>
              <w:spacing w:line="240" w:lineRule="auto"/>
              <w:ind w:left="90" w:right="31"/>
              <w:jc w:val="center"/>
              <w:rPr>
                <w:b/>
              </w:rPr>
            </w:pPr>
            <w:r w:rsidRPr="0017178B">
              <w:rPr>
                <w:b/>
                <w:color w:val="231F20"/>
              </w:rPr>
              <w:t>Average Water Depth</w:t>
            </w:r>
          </w:p>
        </w:tc>
        <w:tc>
          <w:tcPr>
            <w:tcW w:w="2070" w:type="dxa"/>
            <w:tcBorders>
              <w:left w:val="single" w:sz="4" w:space="0" w:color="221E1F"/>
              <w:right w:val="single" w:sz="4" w:space="0" w:color="221E1F"/>
            </w:tcBorders>
            <w:vAlign w:val="bottom"/>
          </w:tcPr>
          <w:p w14:paraId="0D6FD818" w14:textId="77777777" w:rsidR="008E5054" w:rsidRPr="0017178B" w:rsidRDefault="00000000" w:rsidP="00337100">
            <w:pPr>
              <w:pStyle w:val="TableParagraph"/>
              <w:widowControl/>
              <w:spacing w:line="240" w:lineRule="auto"/>
              <w:ind w:left="90" w:right="31"/>
              <w:jc w:val="center"/>
              <w:rPr>
                <w:b/>
              </w:rPr>
            </w:pPr>
            <w:r w:rsidRPr="0017178B">
              <w:rPr>
                <w:b/>
                <w:color w:val="231F20"/>
              </w:rPr>
              <w:t>Turf and Landscape Ornamentals</w:t>
            </w:r>
          </w:p>
        </w:tc>
        <w:tc>
          <w:tcPr>
            <w:tcW w:w="2610" w:type="dxa"/>
            <w:tcBorders>
              <w:left w:val="single" w:sz="4" w:space="0" w:color="221E1F"/>
            </w:tcBorders>
            <w:vAlign w:val="center"/>
          </w:tcPr>
          <w:p w14:paraId="16C1B609" w14:textId="77777777" w:rsidR="008E5054" w:rsidRPr="0017178B" w:rsidRDefault="00000000" w:rsidP="00337100">
            <w:pPr>
              <w:pStyle w:val="TableParagraph"/>
              <w:widowControl/>
              <w:spacing w:line="240" w:lineRule="auto"/>
              <w:ind w:left="90" w:right="31"/>
              <w:jc w:val="center"/>
              <w:rPr>
                <w:b/>
              </w:rPr>
            </w:pPr>
            <w:r w:rsidRPr="0017178B">
              <w:rPr>
                <w:b/>
                <w:color w:val="231F20"/>
              </w:rPr>
              <w:t>Ornamentals Grown for Production in</w:t>
            </w:r>
          </w:p>
          <w:p w14:paraId="20713C48" w14:textId="77777777" w:rsidR="008E5054" w:rsidRPr="0017178B" w:rsidRDefault="00000000" w:rsidP="00337100">
            <w:pPr>
              <w:pStyle w:val="TableParagraph"/>
              <w:widowControl/>
              <w:spacing w:line="240" w:lineRule="auto"/>
              <w:ind w:left="90" w:right="31"/>
              <w:jc w:val="center"/>
              <w:rPr>
                <w:b/>
              </w:rPr>
            </w:pPr>
            <w:r w:rsidRPr="0017178B">
              <w:rPr>
                <w:b/>
                <w:color w:val="231F20"/>
              </w:rPr>
              <w:t>Greenhouse and Nursery</w:t>
            </w:r>
          </w:p>
        </w:tc>
      </w:tr>
      <w:tr w:rsidR="008E5054" w:rsidRPr="0017178B" w14:paraId="55F8929E" w14:textId="77777777" w:rsidTr="00DA5895">
        <w:trPr>
          <w:trHeight w:val="20"/>
        </w:trPr>
        <w:tc>
          <w:tcPr>
            <w:tcW w:w="1440" w:type="dxa"/>
            <w:vMerge w:val="restart"/>
            <w:tcBorders>
              <w:right w:val="single" w:sz="4" w:space="0" w:color="221E1F"/>
            </w:tcBorders>
          </w:tcPr>
          <w:p w14:paraId="14F698C8" w14:textId="77777777" w:rsidR="008E5054" w:rsidRPr="0017178B" w:rsidRDefault="00000000" w:rsidP="00337100">
            <w:pPr>
              <w:pStyle w:val="TableParagraph"/>
              <w:widowControl/>
              <w:spacing w:line="240" w:lineRule="auto"/>
              <w:ind w:left="90" w:right="31"/>
            </w:pPr>
            <w:r w:rsidRPr="0017178B">
              <w:rPr>
                <w:color w:val="231F20"/>
              </w:rPr>
              <w:t>Surface Spray</w:t>
            </w:r>
          </w:p>
        </w:tc>
        <w:tc>
          <w:tcPr>
            <w:tcW w:w="1980" w:type="dxa"/>
            <w:vMerge w:val="restart"/>
            <w:tcBorders>
              <w:left w:val="single" w:sz="4" w:space="0" w:color="221E1F"/>
              <w:right w:val="single" w:sz="4" w:space="0" w:color="221E1F"/>
            </w:tcBorders>
          </w:tcPr>
          <w:p w14:paraId="534FE9FA" w14:textId="798299CD" w:rsidR="008E5054" w:rsidRPr="0017178B" w:rsidRDefault="00000000" w:rsidP="00337100">
            <w:pPr>
              <w:pStyle w:val="TableParagraph"/>
              <w:widowControl/>
              <w:spacing w:line="240" w:lineRule="auto"/>
              <w:ind w:left="90" w:right="31"/>
              <w:jc w:val="center"/>
              <w:rPr>
                <w:color w:val="231F20"/>
              </w:rPr>
            </w:pPr>
            <w:r w:rsidRPr="0017178B">
              <w:rPr>
                <w:color w:val="231F20"/>
              </w:rPr>
              <w:t>6 - 12 oz.</w:t>
            </w:r>
          </w:p>
          <w:p w14:paraId="3BCFF3F0" w14:textId="77777777" w:rsidR="008E5054" w:rsidRPr="0017178B" w:rsidRDefault="00000000" w:rsidP="00337100">
            <w:pPr>
              <w:pStyle w:val="TableParagraph"/>
              <w:widowControl/>
              <w:spacing w:line="240" w:lineRule="auto"/>
              <w:ind w:left="90" w:right="31"/>
              <w:jc w:val="center"/>
              <w:rPr>
                <w:color w:val="231F20"/>
              </w:rPr>
            </w:pPr>
            <w:r w:rsidRPr="0017178B">
              <w:rPr>
                <w:color w:val="231F20"/>
              </w:rPr>
              <w:t>(0.191 -0.383 lb. a.i.)</w:t>
            </w:r>
          </w:p>
          <w:p w14:paraId="33CE090B" w14:textId="225345BC" w:rsidR="008E5054" w:rsidRPr="0017178B" w:rsidRDefault="00000000" w:rsidP="00337100">
            <w:pPr>
              <w:pStyle w:val="TableParagraph"/>
              <w:widowControl/>
              <w:spacing w:line="240" w:lineRule="auto"/>
              <w:ind w:left="90" w:right="31"/>
              <w:jc w:val="center"/>
            </w:pPr>
            <w:r w:rsidRPr="0017178B">
              <w:rPr>
                <w:color w:val="231F20"/>
              </w:rPr>
              <w:t>per surface acre</w:t>
            </w:r>
          </w:p>
        </w:tc>
        <w:tc>
          <w:tcPr>
            <w:tcW w:w="1980" w:type="dxa"/>
            <w:tcBorders>
              <w:left w:val="single" w:sz="4" w:space="0" w:color="221E1F"/>
              <w:bottom w:val="single" w:sz="4" w:space="0" w:color="221E1F"/>
              <w:right w:val="single" w:sz="4" w:space="0" w:color="221E1F"/>
            </w:tcBorders>
          </w:tcPr>
          <w:p w14:paraId="023DB016" w14:textId="77777777" w:rsidR="008E5054" w:rsidRPr="0017178B" w:rsidRDefault="00000000" w:rsidP="00337100">
            <w:pPr>
              <w:pStyle w:val="TableParagraph"/>
              <w:widowControl/>
              <w:spacing w:line="240" w:lineRule="auto"/>
              <w:ind w:left="90" w:right="31"/>
              <w:jc w:val="center"/>
            </w:pPr>
            <w:r w:rsidRPr="0017178B">
              <w:rPr>
                <w:color w:val="231F20"/>
              </w:rPr>
              <w:t>Greater than 3 feet</w:t>
            </w:r>
          </w:p>
        </w:tc>
        <w:tc>
          <w:tcPr>
            <w:tcW w:w="2070" w:type="dxa"/>
            <w:tcBorders>
              <w:left w:val="single" w:sz="4" w:space="0" w:color="221E1F"/>
              <w:bottom w:val="single" w:sz="4" w:space="0" w:color="221E1F"/>
              <w:right w:val="single" w:sz="4" w:space="0" w:color="221E1F"/>
            </w:tcBorders>
          </w:tcPr>
          <w:p w14:paraId="1398DB3E" w14:textId="77777777" w:rsidR="008E5054" w:rsidRPr="0017178B" w:rsidRDefault="00000000" w:rsidP="00337100">
            <w:pPr>
              <w:pStyle w:val="TableParagraph"/>
              <w:widowControl/>
              <w:spacing w:line="240" w:lineRule="auto"/>
              <w:ind w:left="90" w:right="31"/>
              <w:jc w:val="center"/>
            </w:pPr>
            <w:r w:rsidRPr="0017178B">
              <w:rPr>
                <w:color w:val="231F20"/>
              </w:rPr>
              <w:t>None</w:t>
            </w:r>
          </w:p>
        </w:tc>
        <w:tc>
          <w:tcPr>
            <w:tcW w:w="2610" w:type="dxa"/>
            <w:tcBorders>
              <w:left w:val="single" w:sz="4" w:space="0" w:color="221E1F"/>
            </w:tcBorders>
          </w:tcPr>
          <w:p w14:paraId="6A1F832F" w14:textId="77777777" w:rsidR="008E5054" w:rsidRPr="0017178B" w:rsidRDefault="00000000" w:rsidP="00337100">
            <w:pPr>
              <w:pStyle w:val="TableParagraph"/>
              <w:widowControl/>
              <w:spacing w:line="240" w:lineRule="auto"/>
              <w:ind w:left="90" w:right="31"/>
              <w:jc w:val="center"/>
            </w:pPr>
            <w:r w:rsidRPr="0017178B">
              <w:rPr>
                <w:color w:val="231F20"/>
              </w:rPr>
              <w:t>5 days</w:t>
            </w:r>
          </w:p>
        </w:tc>
      </w:tr>
      <w:tr w:rsidR="008E5054" w:rsidRPr="0017178B" w14:paraId="7BE6B0E5" w14:textId="77777777" w:rsidTr="00DA5895">
        <w:trPr>
          <w:trHeight w:val="20"/>
        </w:trPr>
        <w:tc>
          <w:tcPr>
            <w:tcW w:w="1440" w:type="dxa"/>
            <w:vMerge/>
            <w:tcBorders>
              <w:top w:val="nil"/>
              <w:right w:val="single" w:sz="4" w:space="0" w:color="221E1F"/>
            </w:tcBorders>
          </w:tcPr>
          <w:p w14:paraId="3C1D8A7F" w14:textId="77777777" w:rsidR="008E5054" w:rsidRPr="0017178B" w:rsidRDefault="008E5054" w:rsidP="00337100">
            <w:pPr>
              <w:widowControl/>
              <w:ind w:left="90" w:right="31"/>
              <w:rPr>
                <w:sz w:val="2"/>
                <w:szCs w:val="2"/>
              </w:rPr>
            </w:pPr>
          </w:p>
        </w:tc>
        <w:tc>
          <w:tcPr>
            <w:tcW w:w="1980" w:type="dxa"/>
            <w:vMerge/>
            <w:tcBorders>
              <w:top w:val="nil"/>
              <w:left w:val="single" w:sz="4" w:space="0" w:color="221E1F"/>
              <w:right w:val="single" w:sz="4" w:space="0" w:color="221E1F"/>
            </w:tcBorders>
          </w:tcPr>
          <w:p w14:paraId="5456EE78" w14:textId="77777777" w:rsidR="008E5054" w:rsidRPr="0017178B" w:rsidRDefault="008E5054" w:rsidP="00337100">
            <w:pPr>
              <w:widowControl/>
              <w:ind w:left="90" w:right="31"/>
              <w:jc w:val="center"/>
              <w:rPr>
                <w:sz w:val="2"/>
                <w:szCs w:val="2"/>
              </w:rPr>
            </w:pPr>
          </w:p>
        </w:tc>
        <w:tc>
          <w:tcPr>
            <w:tcW w:w="1980" w:type="dxa"/>
            <w:tcBorders>
              <w:top w:val="single" w:sz="4" w:space="0" w:color="221E1F"/>
              <w:left w:val="single" w:sz="4" w:space="0" w:color="221E1F"/>
              <w:right w:val="single" w:sz="4" w:space="0" w:color="221E1F"/>
            </w:tcBorders>
          </w:tcPr>
          <w:p w14:paraId="2607649C" w14:textId="77777777" w:rsidR="008E5054" w:rsidRPr="0017178B" w:rsidRDefault="00000000" w:rsidP="00337100">
            <w:pPr>
              <w:pStyle w:val="TableParagraph"/>
              <w:widowControl/>
              <w:spacing w:line="240" w:lineRule="auto"/>
              <w:ind w:left="90" w:right="31"/>
              <w:jc w:val="center"/>
            </w:pPr>
            <w:r w:rsidRPr="0017178B">
              <w:rPr>
                <w:color w:val="231F20"/>
              </w:rPr>
              <w:t>Less than 3 feet</w:t>
            </w:r>
          </w:p>
        </w:tc>
        <w:tc>
          <w:tcPr>
            <w:tcW w:w="2070" w:type="dxa"/>
            <w:tcBorders>
              <w:top w:val="single" w:sz="4" w:space="0" w:color="221E1F"/>
              <w:left w:val="single" w:sz="4" w:space="0" w:color="221E1F"/>
              <w:right w:val="single" w:sz="4" w:space="0" w:color="221E1F"/>
            </w:tcBorders>
          </w:tcPr>
          <w:p w14:paraId="04AB878C" w14:textId="77777777" w:rsidR="008E5054" w:rsidRPr="0017178B" w:rsidRDefault="00000000" w:rsidP="00337100">
            <w:pPr>
              <w:pStyle w:val="TableParagraph"/>
              <w:widowControl/>
              <w:spacing w:line="240" w:lineRule="auto"/>
              <w:ind w:left="90" w:right="31"/>
              <w:jc w:val="center"/>
            </w:pPr>
            <w:r w:rsidRPr="0017178B">
              <w:rPr>
                <w:color w:val="231F20"/>
              </w:rPr>
              <w:t>12 hours</w:t>
            </w:r>
          </w:p>
        </w:tc>
        <w:tc>
          <w:tcPr>
            <w:tcW w:w="2610" w:type="dxa"/>
            <w:tcBorders>
              <w:left w:val="single" w:sz="4" w:space="0" w:color="221E1F"/>
            </w:tcBorders>
          </w:tcPr>
          <w:p w14:paraId="437BB54A" w14:textId="77777777" w:rsidR="008E5054" w:rsidRPr="0017178B" w:rsidRDefault="00000000" w:rsidP="00337100">
            <w:pPr>
              <w:pStyle w:val="TableParagraph"/>
              <w:widowControl/>
              <w:spacing w:line="240" w:lineRule="auto"/>
              <w:ind w:left="90" w:right="31"/>
              <w:jc w:val="center"/>
            </w:pPr>
            <w:r w:rsidRPr="0017178B">
              <w:rPr>
                <w:color w:val="231F20"/>
              </w:rPr>
              <w:t>5 days</w:t>
            </w:r>
          </w:p>
        </w:tc>
      </w:tr>
      <w:tr w:rsidR="008E5054" w:rsidRPr="0017178B" w14:paraId="2F35173A" w14:textId="77777777" w:rsidTr="00DA5895">
        <w:trPr>
          <w:trHeight w:val="20"/>
        </w:trPr>
        <w:tc>
          <w:tcPr>
            <w:tcW w:w="1440" w:type="dxa"/>
            <w:vMerge w:val="restart"/>
            <w:tcBorders>
              <w:right w:val="single" w:sz="4" w:space="0" w:color="221E1F"/>
            </w:tcBorders>
          </w:tcPr>
          <w:p w14:paraId="682C1F67" w14:textId="77777777" w:rsidR="008E5054" w:rsidRPr="0017178B" w:rsidRDefault="00000000" w:rsidP="00337100">
            <w:pPr>
              <w:pStyle w:val="TableParagraph"/>
              <w:widowControl/>
              <w:spacing w:line="240" w:lineRule="auto"/>
              <w:ind w:left="90" w:right="31"/>
            </w:pPr>
            <w:r w:rsidRPr="0017178B">
              <w:rPr>
                <w:color w:val="231F20"/>
              </w:rPr>
              <w:t>Subsurface</w:t>
            </w:r>
          </w:p>
        </w:tc>
        <w:tc>
          <w:tcPr>
            <w:tcW w:w="1980" w:type="dxa"/>
            <w:tcBorders>
              <w:left w:val="single" w:sz="4" w:space="0" w:color="221E1F"/>
              <w:bottom w:val="single" w:sz="4" w:space="0" w:color="221E1F"/>
              <w:right w:val="single" w:sz="4" w:space="0" w:color="221E1F"/>
            </w:tcBorders>
          </w:tcPr>
          <w:p w14:paraId="7FBDA9DA" w14:textId="77777777" w:rsidR="008E5054" w:rsidRPr="0017178B" w:rsidRDefault="00000000" w:rsidP="00337100">
            <w:pPr>
              <w:pStyle w:val="TableParagraph"/>
              <w:widowControl/>
              <w:spacing w:line="240" w:lineRule="auto"/>
              <w:ind w:left="90" w:right="31"/>
              <w:jc w:val="center"/>
            </w:pPr>
            <w:r w:rsidRPr="0017178B">
              <w:rPr>
                <w:color w:val="231F20"/>
              </w:rPr>
              <w:t>Less than 200 ppb</w:t>
            </w:r>
          </w:p>
        </w:tc>
        <w:tc>
          <w:tcPr>
            <w:tcW w:w="1980" w:type="dxa"/>
            <w:tcBorders>
              <w:left w:val="single" w:sz="4" w:space="0" w:color="221E1F"/>
              <w:bottom w:val="single" w:sz="4" w:space="0" w:color="221E1F"/>
              <w:right w:val="single" w:sz="4" w:space="0" w:color="221E1F"/>
            </w:tcBorders>
          </w:tcPr>
          <w:p w14:paraId="2A29FE91" w14:textId="77777777" w:rsidR="008E5054" w:rsidRPr="0017178B" w:rsidRDefault="00000000" w:rsidP="00337100">
            <w:pPr>
              <w:pStyle w:val="TableParagraph"/>
              <w:widowControl/>
              <w:spacing w:line="240" w:lineRule="auto"/>
              <w:ind w:left="90" w:right="31"/>
              <w:jc w:val="center"/>
            </w:pPr>
            <w:r w:rsidRPr="0017178B">
              <w:rPr>
                <w:color w:val="231F20"/>
              </w:rPr>
              <w:t>N/A</w:t>
            </w:r>
          </w:p>
        </w:tc>
        <w:tc>
          <w:tcPr>
            <w:tcW w:w="2070" w:type="dxa"/>
            <w:tcBorders>
              <w:left w:val="single" w:sz="4" w:space="0" w:color="221E1F"/>
              <w:bottom w:val="single" w:sz="4" w:space="0" w:color="221E1F"/>
              <w:right w:val="single" w:sz="4" w:space="0" w:color="221E1F"/>
            </w:tcBorders>
          </w:tcPr>
          <w:p w14:paraId="2817C995" w14:textId="77777777" w:rsidR="008E5054" w:rsidRPr="0017178B" w:rsidRDefault="00000000" w:rsidP="00337100">
            <w:pPr>
              <w:pStyle w:val="TableParagraph"/>
              <w:widowControl/>
              <w:spacing w:line="240" w:lineRule="auto"/>
              <w:ind w:left="90" w:right="31"/>
              <w:jc w:val="center"/>
            </w:pPr>
            <w:r w:rsidRPr="0017178B">
              <w:rPr>
                <w:color w:val="231F20"/>
              </w:rPr>
              <w:t>1 day</w:t>
            </w:r>
          </w:p>
        </w:tc>
        <w:tc>
          <w:tcPr>
            <w:tcW w:w="2610" w:type="dxa"/>
            <w:tcBorders>
              <w:left w:val="single" w:sz="4" w:space="0" w:color="221E1F"/>
              <w:bottom w:val="single" w:sz="4" w:space="0" w:color="221E1F"/>
            </w:tcBorders>
          </w:tcPr>
          <w:p w14:paraId="339D28DB" w14:textId="77777777" w:rsidR="008E5054" w:rsidRPr="0017178B" w:rsidRDefault="00000000" w:rsidP="00337100">
            <w:pPr>
              <w:pStyle w:val="TableParagraph"/>
              <w:widowControl/>
              <w:spacing w:line="240" w:lineRule="auto"/>
              <w:ind w:left="90" w:right="31"/>
              <w:jc w:val="center"/>
            </w:pPr>
            <w:r w:rsidRPr="0017178B">
              <w:rPr>
                <w:color w:val="231F20"/>
              </w:rPr>
              <w:t>5 days</w:t>
            </w:r>
          </w:p>
        </w:tc>
      </w:tr>
      <w:tr w:rsidR="008E5054" w:rsidRPr="0017178B" w14:paraId="374BB322" w14:textId="77777777" w:rsidTr="00DA5895">
        <w:trPr>
          <w:trHeight w:val="20"/>
        </w:trPr>
        <w:tc>
          <w:tcPr>
            <w:tcW w:w="1440" w:type="dxa"/>
            <w:vMerge/>
            <w:tcBorders>
              <w:top w:val="nil"/>
              <w:right w:val="single" w:sz="4" w:space="0" w:color="221E1F"/>
            </w:tcBorders>
            <w:vAlign w:val="bottom"/>
          </w:tcPr>
          <w:p w14:paraId="22C8D25B" w14:textId="77777777" w:rsidR="008E5054" w:rsidRPr="0017178B" w:rsidRDefault="008E5054" w:rsidP="00337100">
            <w:pPr>
              <w:widowControl/>
              <w:ind w:left="90" w:right="31"/>
              <w:rPr>
                <w:sz w:val="2"/>
                <w:szCs w:val="2"/>
              </w:rPr>
            </w:pPr>
          </w:p>
        </w:tc>
        <w:tc>
          <w:tcPr>
            <w:tcW w:w="1980" w:type="dxa"/>
            <w:tcBorders>
              <w:top w:val="single" w:sz="4" w:space="0" w:color="221E1F"/>
              <w:left w:val="single" w:sz="4" w:space="0" w:color="221E1F"/>
              <w:bottom w:val="single" w:sz="4" w:space="0" w:color="221E1F"/>
              <w:right w:val="single" w:sz="4" w:space="0" w:color="221E1F"/>
            </w:tcBorders>
          </w:tcPr>
          <w:p w14:paraId="0D3AAF13" w14:textId="77777777" w:rsidR="008E5054" w:rsidRPr="0017178B" w:rsidRDefault="00000000" w:rsidP="00337100">
            <w:pPr>
              <w:pStyle w:val="TableParagraph"/>
              <w:widowControl/>
              <w:spacing w:line="240" w:lineRule="auto"/>
              <w:ind w:left="90" w:right="31"/>
              <w:jc w:val="center"/>
            </w:pPr>
            <w:r w:rsidRPr="0017178B">
              <w:rPr>
                <w:color w:val="231F20"/>
              </w:rPr>
              <w:t>200 - 300 ppb</w:t>
            </w:r>
          </w:p>
        </w:tc>
        <w:tc>
          <w:tcPr>
            <w:tcW w:w="1980" w:type="dxa"/>
            <w:tcBorders>
              <w:top w:val="single" w:sz="4" w:space="0" w:color="221E1F"/>
              <w:left w:val="single" w:sz="4" w:space="0" w:color="221E1F"/>
              <w:bottom w:val="single" w:sz="4" w:space="0" w:color="221E1F"/>
              <w:right w:val="single" w:sz="4" w:space="0" w:color="221E1F"/>
            </w:tcBorders>
          </w:tcPr>
          <w:p w14:paraId="1F5B205B" w14:textId="77777777" w:rsidR="008E5054" w:rsidRPr="0017178B" w:rsidRDefault="00000000" w:rsidP="00337100">
            <w:pPr>
              <w:pStyle w:val="TableParagraph"/>
              <w:widowControl/>
              <w:spacing w:line="240" w:lineRule="auto"/>
              <w:ind w:left="90" w:right="31"/>
              <w:jc w:val="center"/>
            </w:pPr>
            <w:r w:rsidRPr="0017178B">
              <w:rPr>
                <w:color w:val="231F20"/>
              </w:rPr>
              <w:t>N/A</w:t>
            </w:r>
          </w:p>
        </w:tc>
        <w:tc>
          <w:tcPr>
            <w:tcW w:w="2070" w:type="dxa"/>
            <w:tcBorders>
              <w:top w:val="single" w:sz="4" w:space="0" w:color="221E1F"/>
              <w:left w:val="single" w:sz="4" w:space="0" w:color="221E1F"/>
              <w:bottom w:val="single" w:sz="4" w:space="0" w:color="221E1F"/>
              <w:right w:val="single" w:sz="4" w:space="0" w:color="221E1F"/>
            </w:tcBorders>
          </w:tcPr>
          <w:p w14:paraId="05F4FC3C" w14:textId="77777777" w:rsidR="008E5054" w:rsidRPr="0017178B" w:rsidRDefault="00000000" w:rsidP="00337100">
            <w:pPr>
              <w:pStyle w:val="TableParagraph"/>
              <w:widowControl/>
              <w:spacing w:line="240" w:lineRule="auto"/>
              <w:ind w:left="90" w:right="31"/>
              <w:jc w:val="center"/>
            </w:pPr>
            <w:r w:rsidRPr="0017178B">
              <w:rPr>
                <w:color w:val="231F20"/>
              </w:rPr>
              <w:t>2 days</w:t>
            </w:r>
          </w:p>
        </w:tc>
        <w:tc>
          <w:tcPr>
            <w:tcW w:w="2610" w:type="dxa"/>
            <w:tcBorders>
              <w:top w:val="single" w:sz="4" w:space="0" w:color="221E1F"/>
              <w:left w:val="single" w:sz="4" w:space="0" w:color="221E1F"/>
            </w:tcBorders>
          </w:tcPr>
          <w:p w14:paraId="227D2D9D" w14:textId="77777777" w:rsidR="008E5054" w:rsidRPr="0017178B" w:rsidRDefault="00000000" w:rsidP="00337100">
            <w:pPr>
              <w:pStyle w:val="TableParagraph"/>
              <w:widowControl/>
              <w:spacing w:line="240" w:lineRule="auto"/>
              <w:ind w:left="90" w:right="31"/>
              <w:jc w:val="center"/>
            </w:pPr>
            <w:r w:rsidRPr="0017178B">
              <w:rPr>
                <w:color w:val="231F20"/>
              </w:rPr>
              <w:t>5 days</w:t>
            </w:r>
          </w:p>
        </w:tc>
      </w:tr>
      <w:tr w:rsidR="008E5054" w:rsidRPr="0017178B" w14:paraId="56E55B50" w14:textId="77777777" w:rsidTr="00DA5895">
        <w:trPr>
          <w:trHeight w:val="20"/>
        </w:trPr>
        <w:tc>
          <w:tcPr>
            <w:tcW w:w="1440" w:type="dxa"/>
            <w:vMerge/>
            <w:tcBorders>
              <w:top w:val="nil"/>
              <w:right w:val="single" w:sz="4" w:space="0" w:color="221E1F"/>
            </w:tcBorders>
            <w:vAlign w:val="bottom"/>
          </w:tcPr>
          <w:p w14:paraId="6E23E3AF" w14:textId="77777777" w:rsidR="008E5054" w:rsidRPr="0017178B" w:rsidRDefault="008E5054" w:rsidP="00337100">
            <w:pPr>
              <w:widowControl/>
              <w:ind w:left="90" w:right="31"/>
              <w:rPr>
                <w:sz w:val="2"/>
                <w:szCs w:val="2"/>
              </w:rPr>
            </w:pPr>
          </w:p>
        </w:tc>
        <w:tc>
          <w:tcPr>
            <w:tcW w:w="1980" w:type="dxa"/>
            <w:tcBorders>
              <w:top w:val="single" w:sz="4" w:space="0" w:color="221E1F"/>
              <w:left w:val="single" w:sz="4" w:space="0" w:color="221E1F"/>
              <w:right w:val="single" w:sz="4" w:space="0" w:color="221E1F"/>
            </w:tcBorders>
          </w:tcPr>
          <w:p w14:paraId="71E2A396" w14:textId="77777777" w:rsidR="008E5054" w:rsidRPr="0017178B" w:rsidRDefault="00000000" w:rsidP="00337100">
            <w:pPr>
              <w:pStyle w:val="TableParagraph"/>
              <w:widowControl/>
              <w:spacing w:line="240" w:lineRule="auto"/>
              <w:ind w:left="90" w:right="31"/>
              <w:jc w:val="center"/>
            </w:pPr>
            <w:r w:rsidRPr="0017178B">
              <w:rPr>
                <w:color w:val="231F20"/>
              </w:rPr>
              <w:t>300 - 400 ppb</w:t>
            </w:r>
          </w:p>
        </w:tc>
        <w:tc>
          <w:tcPr>
            <w:tcW w:w="1980" w:type="dxa"/>
            <w:tcBorders>
              <w:top w:val="single" w:sz="4" w:space="0" w:color="221E1F"/>
              <w:left w:val="single" w:sz="4" w:space="0" w:color="221E1F"/>
              <w:right w:val="single" w:sz="4" w:space="0" w:color="221E1F"/>
            </w:tcBorders>
          </w:tcPr>
          <w:p w14:paraId="1EAAAACE" w14:textId="77777777" w:rsidR="008E5054" w:rsidRPr="0017178B" w:rsidRDefault="00000000" w:rsidP="00337100">
            <w:pPr>
              <w:pStyle w:val="TableParagraph"/>
              <w:widowControl/>
              <w:spacing w:line="240" w:lineRule="auto"/>
              <w:ind w:left="90" w:right="31"/>
              <w:jc w:val="center"/>
            </w:pPr>
            <w:r w:rsidRPr="0017178B">
              <w:rPr>
                <w:color w:val="231F20"/>
              </w:rPr>
              <w:t>N/A</w:t>
            </w:r>
          </w:p>
        </w:tc>
        <w:tc>
          <w:tcPr>
            <w:tcW w:w="2070" w:type="dxa"/>
            <w:tcBorders>
              <w:top w:val="single" w:sz="4" w:space="0" w:color="221E1F"/>
              <w:left w:val="single" w:sz="4" w:space="0" w:color="221E1F"/>
              <w:right w:val="single" w:sz="4" w:space="0" w:color="221E1F"/>
            </w:tcBorders>
          </w:tcPr>
          <w:p w14:paraId="14675750" w14:textId="77777777" w:rsidR="008E5054" w:rsidRPr="0017178B" w:rsidRDefault="00000000" w:rsidP="00337100">
            <w:pPr>
              <w:pStyle w:val="TableParagraph"/>
              <w:widowControl/>
              <w:spacing w:line="240" w:lineRule="auto"/>
              <w:ind w:left="90" w:right="31"/>
              <w:jc w:val="center"/>
            </w:pPr>
            <w:r w:rsidRPr="0017178B">
              <w:rPr>
                <w:color w:val="231F20"/>
              </w:rPr>
              <w:t>3 days</w:t>
            </w:r>
          </w:p>
        </w:tc>
        <w:tc>
          <w:tcPr>
            <w:tcW w:w="2610" w:type="dxa"/>
            <w:tcBorders>
              <w:left w:val="single" w:sz="4" w:space="0" w:color="221E1F"/>
            </w:tcBorders>
          </w:tcPr>
          <w:p w14:paraId="5B8D4D8F" w14:textId="77777777" w:rsidR="008E5054" w:rsidRPr="0017178B" w:rsidRDefault="00000000" w:rsidP="00337100">
            <w:pPr>
              <w:pStyle w:val="TableParagraph"/>
              <w:widowControl/>
              <w:spacing w:line="240" w:lineRule="auto"/>
              <w:ind w:left="90" w:right="31"/>
              <w:jc w:val="center"/>
            </w:pPr>
            <w:r w:rsidRPr="0017178B">
              <w:rPr>
                <w:color w:val="231F20"/>
              </w:rPr>
              <w:t>5 days</w:t>
            </w:r>
          </w:p>
        </w:tc>
      </w:tr>
    </w:tbl>
    <w:p w14:paraId="1B244940" w14:textId="77777777" w:rsidR="008E5054" w:rsidRPr="00DA5895" w:rsidRDefault="008E5054" w:rsidP="00337100">
      <w:pPr>
        <w:pStyle w:val="BodyText"/>
        <w:widowControl/>
        <w:spacing w:after="0"/>
        <w:rPr>
          <w:sz w:val="24"/>
          <w:szCs w:val="24"/>
        </w:rPr>
      </w:pPr>
    </w:p>
    <w:tbl>
      <w:tblPr>
        <w:tblStyle w:val="TableGrid"/>
        <w:tblW w:w="0" w:type="auto"/>
        <w:tblLook w:val="04A0" w:firstRow="1" w:lastRow="0" w:firstColumn="1" w:lastColumn="0" w:noHBand="0" w:noVBand="1"/>
      </w:tblPr>
      <w:tblGrid>
        <w:gridCol w:w="10070"/>
      </w:tblGrid>
      <w:tr w:rsidR="00DA5895" w14:paraId="7E3D8779" w14:textId="77777777" w:rsidTr="00DA5895">
        <w:tc>
          <w:tcPr>
            <w:tcW w:w="10070" w:type="dxa"/>
          </w:tcPr>
          <w:p w14:paraId="198331A8" w14:textId="77777777" w:rsidR="00DA5895" w:rsidRPr="00DA5895" w:rsidRDefault="00DA5895" w:rsidP="00337100">
            <w:pPr>
              <w:widowControl/>
              <w:jc w:val="center"/>
              <w:rPr>
                <w:b/>
                <w:sz w:val="24"/>
                <w:szCs w:val="24"/>
              </w:rPr>
            </w:pPr>
            <w:r w:rsidRPr="00DA5895">
              <w:rPr>
                <w:b/>
                <w:color w:val="231F20"/>
                <w:sz w:val="24"/>
                <w:szCs w:val="24"/>
              </w:rPr>
              <w:t>MANDATORY SPRAY DRIFT</w:t>
            </w:r>
          </w:p>
          <w:p w14:paraId="5914C7E1" w14:textId="77777777" w:rsidR="00DA5895" w:rsidRPr="0017178B" w:rsidRDefault="00DA5895" w:rsidP="00337100">
            <w:pPr>
              <w:pStyle w:val="Heading3"/>
              <w:widowControl/>
            </w:pPr>
            <w:r w:rsidRPr="0017178B">
              <w:t>Aerial Applications</w:t>
            </w:r>
          </w:p>
          <w:p w14:paraId="0D44F861" w14:textId="77777777" w:rsidR="00DA5895" w:rsidRPr="0017178B" w:rsidRDefault="00DA5895" w:rsidP="00337100">
            <w:pPr>
              <w:pStyle w:val="ListParagraph"/>
              <w:widowControl/>
              <w:numPr>
                <w:ilvl w:val="0"/>
                <w:numId w:val="154"/>
              </w:numPr>
              <w:ind w:left="341"/>
              <w:jc w:val="both"/>
            </w:pPr>
            <w:r w:rsidRPr="00226646">
              <w:rPr>
                <w:b/>
                <w:color w:val="231F20"/>
              </w:rPr>
              <w:t xml:space="preserve">DO NOT </w:t>
            </w:r>
            <w:r w:rsidRPr="00226646">
              <w:rPr>
                <w:color w:val="231F20"/>
              </w:rPr>
              <w:t>release spray at a height greater than 10 ft above the vegetative canopy, unless a greater application height is necessary for pilot safety.</w:t>
            </w:r>
          </w:p>
          <w:p w14:paraId="29F95B76" w14:textId="77777777" w:rsidR="00DA5895" w:rsidRPr="0017178B" w:rsidRDefault="00DA5895" w:rsidP="00337100">
            <w:pPr>
              <w:pStyle w:val="ListParagraph"/>
              <w:widowControl/>
              <w:numPr>
                <w:ilvl w:val="0"/>
                <w:numId w:val="154"/>
              </w:numPr>
              <w:ind w:left="341"/>
              <w:jc w:val="both"/>
            </w:pPr>
            <w:r w:rsidRPr="00226646">
              <w:rPr>
                <w:color w:val="231F20"/>
              </w:rPr>
              <w:t>For all applications, applicators are required to use a medium or coarser spray droplet size (ASABE S572.1).</w:t>
            </w:r>
          </w:p>
          <w:p w14:paraId="5E367683" w14:textId="77777777" w:rsidR="00DA5895" w:rsidRPr="0017178B" w:rsidRDefault="00DA5895" w:rsidP="00337100">
            <w:pPr>
              <w:pStyle w:val="ListParagraph"/>
              <w:widowControl/>
              <w:numPr>
                <w:ilvl w:val="0"/>
                <w:numId w:val="154"/>
              </w:numPr>
              <w:ind w:left="341"/>
              <w:jc w:val="both"/>
            </w:pPr>
            <w:r w:rsidRPr="00226646">
              <w:rPr>
                <w:color w:val="231F20"/>
              </w:rPr>
              <w:lastRenderedPageBreak/>
              <w:t>The boom length must not exceed 65% of the wingspan for airplanes or 75% of the rotor blade diameter for helicopters.</w:t>
            </w:r>
          </w:p>
          <w:p w14:paraId="6A6D65B7" w14:textId="77777777" w:rsidR="00DA5895" w:rsidRPr="0017178B" w:rsidRDefault="00DA5895" w:rsidP="00337100">
            <w:pPr>
              <w:pStyle w:val="ListParagraph"/>
              <w:widowControl/>
              <w:numPr>
                <w:ilvl w:val="0"/>
                <w:numId w:val="154"/>
              </w:numPr>
              <w:ind w:left="341"/>
              <w:jc w:val="both"/>
            </w:pPr>
            <w:r w:rsidRPr="00226646">
              <w:rPr>
                <w:color w:val="231F20"/>
              </w:rPr>
              <w:t>Applicators must use ½ swath displacement upwind at the downwind edge of the field.</w:t>
            </w:r>
          </w:p>
          <w:p w14:paraId="01E40D6D" w14:textId="77777777" w:rsidR="00DA5895" w:rsidRPr="0017178B" w:rsidRDefault="00DA5895" w:rsidP="00337100">
            <w:pPr>
              <w:pStyle w:val="ListParagraph"/>
              <w:widowControl/>
              <w:numPr>
                <w:ilvl w:val="0"/>
                <w:numId w:val="154"/>
              </w:numPr>
              <w:ind w:left="341"/>
              <w:jc w:val="both"/>
            </w:pPr>
            <w:r w:rsidRPr="00226646">
              <w:rPr>
                <w:color w:val="231F20"/>
              </w:rPr>
              <w:t>Nozzles must be oriented so the spray is directed toward the back of the aircraft.</w:t>
            </w:r>
          </w:p>
          <w:p w14:paraId="24E3D050" w14:textId="127D8F91" w:rsidR="00DA5895" w:rsidRPr="0017178B" w:rsidRDefault="00DA5895" w:rsidP="00337100">
            <w:pPr>
              <w:pStyle w:val="ListParagraph"/>
              <w:widowControl/>
              <w:numPr>
                <w:ilvl w:val="0"/>
                <w:numId w:val="154"/>
              </w:numPr>
              <w:ind w:left="341"/>
              <w:jc w:val="both"/>
            </w:pPr>
            <w:r w:rsidRPr="00226646">
              <w:rPr>
                <w:b/>
                <w:color w:val="231F20"/>
              </w:rPr>
              <w:t xml:space="preserve">DO NOT </w:t>
            </w:r>
            <w:r w:rsidRPr="00226646">
              <w:rPr>
                <w:color w:val="231F20"/>
              </w:rPr>
              <w:t xml:space="preserve">apply </w:t>
            </w:r>
            <w:r w:rsidR="00824A47" w:rsidRPr="00824A47">
              <w:rPr>
                <w:b/>
                <w:color w:val="231F20"/>
              </w:rPr>
              <w:t>Tide Flumi 51% WDG</w:t>
            </w:r>
            <w:r w:rsidRPr="00226646">
              <w:rPr>
                <w:b/>
                <w:color w:val="231F20"/>
              </w:rPr>
              <w:t xml:space="preserve"> </w:t>
            </w:r>
            <w:r w:rsidRPr="00226646">
              <w:rPr>
                <w:color w:val="231F20"/>
              </w:rPr>
              <w:t>when wind speeds exceed 10 miles per hour at the application site.</w:t>
            </w:r>
          </w:p>
          <w:p w14:paraId="52BB4C01" w14:textId="75F95EFA" w:rsidR="00DA5895" w:rsidRPr="0017178B" w:rsidRDefault="00DA5895" w:rsidP="00337100">
            <w:pPr>
              <w:pStyle w:val="ListParagraph"/>
              <w:widowControl/>
              <w:numPr>
                <w:ilvl w:val="0"/>
                <w:numId w:val="154"/>
              </w:numPr>
              <w:ind w:left="341"/>
              <w:jc w:val="both"/>
            </w:pPr>
            <w:r w:rsidRPr="00226646">
              <w:rPr>
                <w:b/>
                <w:color w:val="231F20"/>
              </w:rPr>
              <w:t xml:space="preserve">DO NOT </w:t>
            </w:r>
            <w:r w:rsidRPr="00226646">
              <w:rPr>
                <w:color w:val="231F20"/>
              </w:rPr>
              <w:t xml:space="preserve">apply </w:t>
            </w:r>
            <w:r w:rsidR="00824A47" w:rsidRPr="00824A47">
              <w:rPr>
                <w:b/>
                <w:color w:val="231F20"/>
              </w:rPr>
              <w:t>Tide Flumi 51% WDG</w:t>
            </w:r>
            <w:r w:rsidRPr="00226646">
              <w:rPr>
                <w:b/>
                <w:color w:val="231F20"/>
              </w:rPr>
              <w:t xml:space="preserve"> </w:t>
            </w:r>
            <w:r w:rsidRPr="00226646">
              <w:rPr>
                <w:color w:val="231F20"/>
              </w:rPr>
              <w:t>during temperature inversions.</w:t>
            </w:r>
          </w:p>
          <w:p w14:paraId="765FA305" w14:textId="77777777" w:rsidR="00DA5895" w:rsidRPr="0017178B" w:rsidRDefault="00DA5895" w:rsidP="00337100">
            <w:pPr>
              <w:pStyle w:val="Heading3"/>
              <w:widowControl/>
            </w:pPr>
            <w:r w:rsidRPr="0017178B">
              <w:t>Ground Applications</w:t>
            </w:r>
          </w:p>
          <w:p w14:paraId="4DFDDCCB" w14:textId="77777777" w:rsidR="00DA5895" w:rsidRPr="0017178B" w:rsidRDefault="00DA5895" w:rsidP="00337100">
            <w:pPr>
              <w:pStyle w:val="ListParagraph"/>
              <w:widowControl/>
              <w:numPr>
                <w:ilvl w:val="0"/>
                <w:numId w:val="152"/>
              </w:numPr>
              <w:ind w:left="341"/>
              <w:jc w:val="both"/>
            </w:pPr>
            <w:r w:rsidRPr="00226646">
              <w:rPr>
                <w:color w:val="231F20"/>
              </w:rPr>
              <w:t>Users must only apply with the release height specified by the manufacturer, but no more than 3 feet above the ground or crop canopy.</w:t>
            </w:r>
          </w:p>
          <w:p w14:paraId="1F0C39D4" w14:textId="77777777" w:rsidR="00DA5895" w:rsidRPr="0017178B" w:rsidRDefault="00DA5895" w:rsidP="00337100">
            <w:pPr>
              <w:pStyle w:val="ListParagraph"/>
              <w:widowControl/>
              <w:numPr>
                <w:ilvl w:val="0"/>
                <w:numId w:val="152"/>
              </w:numPr>
              <w:ind w:left="341"/>
              <w:jc w:val="both"/>
            </w:pPr>
            <w:r w:rsidRPr="00226646">
              <w:rPr>
                <w:color w:val="231F20"/>
              </w:rPr>
              <w:t>For all applications, applicators are required to use a medium or coarser spray droplet size (ASABE S572.1).</w:t>
            </w:r>
          </w:p>
          <w:p w14:paraId="33134AF0" w14:textId="7F75636C" w:rsidR="00DA5895" w:rsidRPr="0017178B" w:rsidRDefault="00DA5895" w:rsidP="00337100">
            <w:pPr>
              <w:pStyle w:val="ListParagraph"/>
              <w:widowControl/>
              <w:numPr>
                <w:ilvl w:val="0"/>
                <w:numId w:val="152"/>
              </w:numPr>
              <w:ind w:left="341"/>
              <w:jc w:val="both"/>
            </w:pPr>
            <w:r w:rsidRPr="00226646">
              <w:rPr>
                <w:b/>
                <w:color w:val="231F20"/>
              </w:rPr>
              <w:t xml:space="preserve">DO NOT </w:t>
            </w:r>
            <w:r w:rsidRPr="00226646">
              <w:rPr>
                <w:color w:val="231F20"/>
              </w:rPr>
              <w:t xml:space="preserve">apply </w:t>
            </w:r>
            <w:r w:rsidR="00824A47" w:rsidRPr="00824A47">
              <w:rPr>
                <w:b/>
                <w:color w:val="231F20"/>
              </w:rPr>
              <w:t>Tide Flumi 51% WDG</w:t>
            </w:r>
            <w:r w:rsidRPr="00226646">
              <w:rPr>
                <w:color w:val="231F20"/>
              </w:rPr>
              <w:t xml:space="preserve"> when wind speeds exceed 10 miles per hour at the application site.</w:t>
            </w:r>
          </w:p>
          <w:p w14:paraId="062EB9A0" w14:textId="1D20B21D" w:rsidR="00DA5895" w:rsidRPr="0017178B" w:rsidRDefault="00DA5895" w:rsidP="00337100">
            <w:pPr>
              <w:pStyle w:val="ListParagraph"/>
              <w:widowControl/>
              <w:numPr>
                <w:ilvl w:val="0"/>
                <w:numId w:val="152"/>
              </w:numPr>
              <w:ind w:left="341"/>
              <w:jc w:val="both"/>
            </w:pPr>
            <w:r w:rsidRPr="00226646">
              <w:rPr>
                <w:b/>
                <w:color w:val="231F20"/>
              </w:rPr>
              <w:t xml:space="preserve">DO NOT </w:t>
            </w:r>
            <w:r w:rsidRPr="00226646">
              <w:rPr>
                <w:color w:val="231F20"/>
              </w:rPr>
              <w:t xml:space="preserve">apply </w:t>
            </w:r>
            <w:r w:rsidR="00824A47" w:rsidRPr="00824A47">
              <w:rPr>
                <w:b/>
                <w:color w:val="231F20"/>
              </w:rPr>
              <w:t>Tide Flumi 51% WDG</w:t>
            </w:r>
            <w:r w:rsidRPr="00226646">
              <w:rPr>
                <w:color w:val="231F20"/>
              </w:rPr>
              <w:t xml:space="preserve"> during temperature inversions.</w:t>
            </w:r>
          </w:p>
          <w:p w14:paraId="4993D9D5" w14:textId="77777777" w:rsidR="00DA5895" w:rsidRPr="0017178B" w:rsidRDefault="00DA5895" w:rsidP="00337100">
            <w:pPr>
              <w:pStyle w:val="Heading3"/>
              <w:widowControl/>
            </w:pPr>
            <w:r w:rsidRPr="0017178B">
              <w:t>Boom-less Ground Applications</w:t>
            </w:r>
          </w:p>
          <w:p w14:paraId="4818AEC0" w14:textId="77777777" w:rsidR="00DA5895" w:rsidRPr="0017178B" w:rsidRDefault="00DA5895" w:rsidP="00337100">
            <w:pPr>
              <w:pStyle w:val="ListParagraph"/>
              <w:widowControl/>
              <w:numPr>
                <w:ilvl w:val="0"/>
                <w:numId w:val="153"/>
              </w:numPr>
              <w:ind w:left="341"/>
              <w:jc w:val="both"/>
            </w:pPr>
            <w:r w:rsidRPr="00226646">
              <w:rPr>
                <w:color w:val="231F20"/>
              </w:rPr>
              <w:t>Applicators are required to use a medium or coarser droplet size (ASABE S572.1) for all applications.</w:t>
            </w:r>
          </w:p>
          <w:p w14:paraId="75F4C494" w14:textId="0A5DC0F4" w:rsidR="00DA5895" w:rsidRPr="0017178B" w:rsidRDefault="00DA5895" w:rsidP="00337100">
            <w:pPr>
              <w:pStyle w:val="ListParagraph"/>
              <w:widowControl/>
              <w:numPr>
                <w:ilvl w:val="0"/>
                <w:numId w:val="153"/>
              </w:numPr>
              <w:ind w:left="341"/>
              <w:jc w:val="both"/>
            </w:pPr>
            <w:r w:rsidRPr="00226646">
              <w:rPr>
                <w:b/>
                <w:color w:val="231F20"/>
              </w:rPr>
              <w:t xml:space="preserve">DO NOT </w:t>
            </w:r>
            <w:r w:rsidRPr="00226646">
              <w:rPr>
                <w:color w:val="231F20"/>
              </w:rPr>
              <w:t xml:space="preserve">apply </w:t>
            </w:r>
            <w:r w:rsidR="00824A47" w:rsidRPr="00824A47">
              <w:rPr>
                <w:b/>
                <w:color w:val="231F20"/>
              </w:rPr>
              <w:t>Tide Flumi 51% WDG</w:t>
            </w:r>
            <w:r w:rsidRPr="00226646">
              <w:rPr>
                <w:b/>
                <w:color w:val="231F20"/>
              </w:rPr>
              <w:t xml:space="preserve"> </w:t>
            </w:r>
            <w:r w:rsidRPr="00226646">
              <w:rPr>
                <w:color w:val="231F20"/>
              </w:rPr>
              <w:t>when wind speeds exceed 10 miles per hour at the application site.</w:t>
            </w:r>
          </w:p>
          <w:p w14:paraId="7C4500D3" w14:textId="49C00FE1" w:rsidR="00DA5895" w:rsidRDefault="00DA5895" w:rsidP="00337100">
            <w:pPr>
              <w:pStyle w:val="ListParagraph"/>
              <w:widowControl/>
              <w:numPr>
                <w:ilvl w:val="0"/>
                <w:numId w:val="153"/>
              </w:numPr>
              <w:ind w:left="341"/>
              <w:jc w:val="both"/>
            </w:pPr>
            <w:r w:rsidRPr="00226646">
              <w:rPr>
                <w:b/>
                <w:color w:val="231F20"/>
              </w:rPr>
              <w:t xml:space="preserve">DO NOT </w:t>
            </w:r>
            <w:r w:rsidRPr="00226646">
              <w:rPr>
                <w:color w:val="231F20"/>
              </w:rPr>
              <w:t xml:space="preserve">apply </w:t>
            </w:r>
            <w:r w:rsidR="00824A47" w:rsidRPr="00824A47">
              <w:rPr>
                <w:b/>
                <w:color w:val="231F20"/>
              </w:rPr>
              <w:t>Tide Flumi 51% WDG</w:t>
            </w:r>
            <w:r w:rsidRPr="00226646">
              <w:rPr>
                <w:b/>
                <w:color w:val="231F20"/>
              </w:rPr>
              <w:t xml:space="preserve"> </w:t>
            </w:r>
            <w:r w:rsidRPr="00226646">
              <w:rPr>
                <w:color w:val="231F20"/>
              </w:rPr>
              <w:t>during temperature inversions.</w:t>
            </w:r>
          </w:p>
        </w:tc>
      </w:tr>
    </w:tbl>
    <w:p w14:paraId="5A1AD62B" w14:textId="77777777" w:rsidR="008E5054" w:rsidRPr="0017178B" w:rsidRDefault="00000000" w:rsidP="00337100">
      <w:pPr>
        <w:pStyle w:val="Heading2"/>
        <w:widowControl/>
      </w:pPr>
      <w:r w:rsidRPr="0017178B">
        <w:t>SPRAY DRIFT ADVISORIES</w:t>
      </w:r>
    </w:p>
    <w:p w14:paraId="5297191F" w14:textId="77777777" w:rsidR="008E5054" w:rsidRPr="0017178B" w:rsidRDefault="00000000" w:rsidP="00337100">
      <w:pPr>
        <w:pStyle w:val="BodyText"/>
        <w:widowControl/>
      </w:pPr>
      <w:r w:rsidRPr="0017178B">
        <w:t>THE APPLICATOR IS RESPONSIBLE FOR AVOIDING OFF-SITE SPRAY DRIFT. BE AWARE OF NEARBY NON-TARGET SITES AND ENVIRONMENTAL CONDITIONS.</w:t>
      </w:r>
    </w:p>
    <w:p w14:paraId="09AB8A83" w14:textId="77777777" w:rsidR="008E5054" w:rsidRPr="0017178B" w:rsidRDefault="00000000" w:rsidP="00337100">
      <w:pPr>
        <w:pStyle w:val="Heading3"/>
        <w:widowControl/>
      </w:pPr>
      <w:r w:rsidRPr="0017178B">
        <w:t>IMPORTANCE OF DROPLET SIZE</w:t>
      </w:r>
    </w:p>
    <w:p w14:paraId="14ED8BAC" w14:textId="77777777" w:rsidR="008E5054" w:rsidRPr="0017178B" w:rsidRDefault="00000000" w:rsidP="00337100">
      <w:pPr>
        <w:pStyle w:val="BodyText"/>
        <w:widowControl/>
      </w:pPr>
      <w:r w:rsidRPr="0017178B">
        <w:t>An effective way to reduce spray drift is to apply large droplets. Use the largest droplets that provide target pest control. While applying larger droplets will reduce spray drift, the potential for drift will be greater if applications are made improperly or under unfavorable environmental conditions.</w:t>
      </w:r>
    </w:p>
    <w:p w14:paraId="78141548" w14:textId="77777777" w:rsidR="008E5054" w:rsidRPr="0017178B" w:rsidRDefault="00000000" w:rsidP="00337100">
      <w:pPr>
        <w:pStyle w:val="Heading3"/>
        <w:widowControl/>
      </w:pPr>
      <w:r w:rsidRPr="0017178B">
        <w:t>Controlling Droplet Size - Ground Boom</w:t>
      </w:r>
    </w:p>
    <w:p w14:paraId="35815628" w14:textId="77777777" w:rsidR="008E5054" w:rsidRPr="0017178B" w:rsidRDefault="00000000" w:rsidP="00337100">
      <w:pPr>
        <w:pStyle w:val="ListParagraph"/>
        <w:widowControl/>
        <w:numPr>
          <w:ilvl w:val="0"/>
          <w:numId w:val="155"/>
        </w:numPr>
        <w:ind w:left="360"/>
        <w:jc w:val="both"/>
      </w:pPr>
      <w:r w:rsidRPr="00226646">
        <w:rPr>
          <w:color w:val="231F20"/>
        </w:rPr>
        <w:t>Volume - Increasing the spray volume so that larger droplets are produced will reduce spray drift. Use the highest practical spray volume for the application. If a greater spray volume is needed, consider using a nozzle with a higher flow rate.</w:t>
      </w:r>
    </w:p>
    <w:p w14:paraId="3DD2FEB2" w14:textId="77777777" w:rsidR="008E5054" w:rsidRPr="0017178B" w:rsidRDefault="00000000" w:rsidP="00337100">
      <w:pPr>
        <w:pStyle w:val="ListParagraph"/>
        <w:widowControl/>
        <w:numPr>
          <w:ilvl w:val="0"/>
          <w:numId w:val="155"/>
        </w:numPr>
        <w:ind w:left="360"/>
        <w:jc w:val="both"/>
      </w:pPr>
      <w:r w:rsidRPr="00226646">
        <w:rPr>
          <w:color w:val="231F20"/>
        </w:rPr>
        <w:t>Pressure - Use the lowest spray pressure specified for the nozzle to produce the target spray volume and droplet size.</w:t>
      </w:r>
    </w:p>
    <w:p w14:paraId="6281B50C" w14:textId="77777777" w:rsidR="008E5054" w:rsidRPr="0017178B" w:rsidRDefault="00000000" w:rsidP="00337100">
      <w:pPr>
        <w:pStyle w:val="ListParagraph"/>
        <w:widowControl/>
        <w:numPr>
          <w:ilvl w:val="0"/>
          <w:numId w:val="155"/>
        </w:numPr>
        <w:ind w:left="360"/>
        <w:jc w:val="both"/>
      </w:pPr>
      <w:r w:rsidRPr="00226646">
        <w:rPr>
          <w:color w:val="231F20"/>
        </w:rPr>
        <w:t>Spray Nozzle - Use a spray nozzle that is designed for the intended application. Consider using nozzles designed to reduce drift.</w:t>
      </w:r>
    </w:p>
    <w:p w14:paraId="250B8B04" w14:textId="77777777" w:rsidR="008E5054" w:rsidRPr="0017178B" w:rsidRDefault="00000000" w:rsidP="00337100">
      <w:pPr>
        <w:pStyle w:val="Heading3"/>
        <w:widowControl/>
      </w:pPr>
      <w:r w:rsidRPr="0017178B">
        <w:t>Controlling Droplet Size - Aircraft</w:t>
      </w:r>
    </w:p>
    <w:p w14:paraId="46E0E362" w14:textId="77777777" w:rsidR="008E5054" w:rsidRPr="0017178B" w:rsidRDefault="00000000" w:rsidP="00337100">
      <w:pPr>
        <w:pStyle w:val="ListParagraph"/>
        <w:widowControl/>
        <w:numPr>
          <w:ilvl w:val="0"/>
          <w:numId w:val="156"/>
        </w:numPr>
        <w:ind w:left="360"/>
        <w:jc w:val="both"/>
      </w:pPr>
      <w:r w:rsidRPr="00226646">
        <w:rPr>
          <w:color w:val="231F20"/>
        </w:rPr>
        <w:t>Adjust Nozzles - Follow nozzle manufacturer’s directions for setting up nozzles. Generally, to reduce fine droplets, orient nozzles parallel with the airflow in flight.</w:t>
      </w:r>
    </w:p>
    <w:p w14:paraId="138CD886" w14:textId="77777777" w:rsidR="008E5054" w:rsidRPr="0017178B" w:rsidRDefault="00000000" w:rsidP="00337100">
      <w:pPr>
        <w:pStyle w:val="Heading3"/>
        <w:widowControl/>
      </w:pPr>
      <w:r w:rsidRPr="0017178B">
        <w:t>BOOM HEIGHT - Ground Boom</w:t>
      </w:r>
    </w:p>
    <w:p w14:paraId="1D5B36B8" w14:textId="77777777" w:rsidR="008E5054" w:rsidRPr="0017178B" w:rsidRDefault="00000000" w:rsidP="00337100">
      <w:pPr>
        <w:pStyle w:val="BodyText"/>
        <w:widowControl/>
      </w:pPr>
      <w:r w:rsidRPr="0017178B">
        <w:t>Use the lowest boom height that is compatible with the spray nozzles that will provide uniform coverage. For ground equipment, keep the boom level with the crop and have minimal bounce.</w:t>
      </w:r>
    </w:p>
    <w:p w14:paraId="4F4EE07F" w14:textId="77777777" w:rsidR="008E5054" w:rsidRPr="0017178B" w:rsidRDefault="00000000" w:rsidP="00337100">
      <w:pPr>
        <w:pStyle w:val="Heading3"/>
        <w:widowControl/>
      </w:pPr>
      <w:r w:rsidRPr="0017178B">
        <w:t>RELEASE HEIGHT - Aircraft</w:t>
      </w:r>
    </w:p>
    <w:p w14:paraId="2007560F" w14:textId="77777777" w:rsidR="008E5054" w:rsidRPr="0017178B" w:rsidRDefault="00000000" w:rsidP="00337100">
      <w:pPr>
        <w:pStyle w:val="BodyText"/>
        <w:widowControl/>
        <w:rPr>
          <w:b/>
        </w:rPr>
      </w:pPr>
      <w:r w:rsidRPr="0017178B">
        <w:t xml:space="preserve">Higher release heights increase the potential for spray drift. When applying aerially to crops, </w:t>
      </w:r>
      <w:r w:rsidRPr="0017178B">
        <w:rPr>
          <w:b/>
        </w:rPr>
        <w:t xml:space="preserve">DO NOT </w:t>
      </w:r>
      <w:r w:rsidRPr="0017178B">
        <w:t>release spray at a height greater than 10 ft above the crop canopy, unless a greater application height is necessary for pilot safety</w:t>
      </w:r>
      <w:r w:rsidRPr="0017178B">
        <w:rPr>
          <w:b/>
        </w:rPr>
        <w:t>.</w:t>
      </w:r>
    </w:p>
    <w:p w14:paraId="6479C6DC" w14:textId="77777777" w:rsidR="008E5054" w:rsidRPr="0017178B" w:rsidRDefault="00000000" w:rsidP="00337100">
      <w:pPr>
        <w:pStyle w:val="Heading3"/>
        <w:widowControl/>
      </w:pPr>
      <w:r w:rsidRPr="0017178B">
        <w:t>SHIELDED SPRAYERS</w:t>
      </w:r>
    </w:p>
    <w:p w14:paraId="2ECECBD3" w14:textId="77777777" w:rsidR="008E5054" w:rsidRPr="0017178B" w:rsidRDefault="00000000" w:rsidP="00337100">
      <w:pPr>
        <w:pStyle w:val="BodyText"/>
        <w:widowControl/>
      </w:pPr>
      <w:r w:rsidRPr="0017178B">
        <w:t>Shielding the boom or individual nozzles can reduce spray drift. Consider using shielded sprayers. Verify that the shields are not interfering with the uniform deposition of the spray on the target area.</w:t>
      </w:r>
    </w:p>
    <w:p w14:paraId="7581AC60" w14:textId="77777777" w:rsidR="008E5054" w:rsidRPr="0017178B" w:rsidRDefault="00000000" w:rsidP="00337100">
      <w:pPr>
        <w:pStyle w:val="Heading3"/>
        <w:widowControl/>
      </w:pPr>
      <w:r w:rsidRPr="0017178B">
        <w:t>TEMPERATURE AND HUMIDITY</w:t>
      </w:r>
    </w:p>
    <w:p w14:paraId="0ABEC30F" w14:textId="77777777" w:rsidR="008E5054" w:rsidRPr="0017178B" w:rsidRDefault="00000000" w:rsidP="00337100">
      <w:pPr>
        <w:pStyle w:val="BodyText"/>
        <w:widowControl/>
      </w:pPr>
      <w:r w:rsidRPr="0017178B">
        <w:t>When making applications in hot and dry conditions, use larger droplets to reduce effects of evaporation.</w:t>
      </w:r>
    </w:p>
    <w:p w14:paraId="6973A456" w14:textId="77777777" w:rsidR="008E5054" w:rsidRPr="0017178B" w:rsidRDefault="00000000" w:rsidP="00337100">
      <w:pPr>
        <w:pStyle w:val="Heading3"/>
        <w:widowControl/>
      </w:pPr>
      <w:r w:rsidRPr="0017178B">
        <w:t>TEMPERATURE INVERSIONS</w:t>
      </w:r>
    </w:p>
    <w:p w14:paraId="1474750D" w14:textId="77777777" w:rsidR="008E5054" w:rsidRPr="0017178B" w:rsidRDefault="00000000" w:rsidP="00337100">
      <w:pPr>
        <w:pStyle w:val="BodyText"/>
        <w:widowControl/>
      </w:pPr>
      <w:r w:rsidRPr="0017178B">
        <w:t xml:space="preserve">Drift potential is high during a temperature inversion. Temperature inversions are characterized by increasing temperature with altitude and are common on nights with limited cloud cover and light to no wind. The presence of an inversion can be indicated by ground fog or by the movement of smoke from a ground source or an aircraft </w:t>
      </w:r>
      <w:r w:rsidRPr="0017178B">
        <w:lastRenderedPageBreak/>
        <w:t>smoke generator. Smoke that layers and moves laterally in a concentrated cloud (under low wind conditions) indicates an inversion, while smoke that moves upward and rapidly dissipates indicates good vertical air mixing. Avoid applications during temperature inversions.</w:t>
      </w:r>
    </w:p>
    <w:p w14:paraId="70B642E1" w14:textId="77777777" w:rsidR="008E5054" w:rsidRPr="0017178B" w:rsidRDefault="00000000" w:rsidP="00337100">
      <w:pPr>
        <w:pStyle w:val="Heading3"/>
        <w:widowControl/>
      </w:pPr>
      <w:r w:rsidRPr="0017178B">
        <w:t>WIND</w:t>
      </w:r>
    </w:p>
    <w:p w14:paraId="1B309A57" w14:textId="77777777" w:rsidR="008E5054" w:rsidRPr="0017178B" w:rsidRDefault="00000000" w:rsidP="00337100">
      <w:pPr>
        <w:pStyle w:val="BodyText"/>
        <w:widowControl/>
      </w:pPr>
      <w:r w:rsidRPr="0017178B">
        <w:t>Drift potential generally increases with wind speed. AVOID APPLICATIONS DURING GUSTY WIND CONDITIONS. Applicators need to be familiar with local wind patterns and terrain that could affect spray drift.</w:t>
      </w:r>
    </w:p>
    <w:p w14:paraId="6999E489" w14:textId="77777777" w:rsidR="008E5054" w:rsidRPr="0017178B" w:rsidRDefault="00000000" w:rsidP="00337100">
      <w:pPr>
        <w:pStyle w:val="Heading3"/>
        <w:widowControl/>
      </w:pPr>
      <w:r w:rsidRPr="0017178B">
        <w:t>Boom-less Ground Applications:</w:t>
      </w:r>
    </w:p>
    <w:p w14:paraId="4FE14D6F" w14:textId="77777777" w:rsidR="008E5054" w:rsidRPr="0017178B" w:rsidRDefault="00000000" w:rsidP="00337100">
      <w:pPr>
        <w:pStyle w:val="BodyText"/>
        <w:widowControl/>
      </w:pPr>
      <w:r w:rsidRPr="0017178B">
        <w:t>Setting nozzles at the lowest effective height will help to reduce the potential for spray drift.</w:t>
      </w:r>
    </w:p>
    <w:p w14:paraId="59175996" w14:textId="77777777" w:rsidR="008E5054" w:rsidRPr="0017178B" w:rsidRDefault="00000000" w:rsidP="00337100">
      <w:pPr>
        <w:pStyle w:val="Heading3"/>
        <w:widowControl/>
      </w:pPr>
      <w:r w:rsidRPr="0017178B">
        <w:t>Handheld Technology Applications:</w:t>
      </w:r>
    </w:p>
    <w:p w14:paraId="6FD4C820" w14:textId="77777777" w:rsidR="008E5054" w:rsidRPr="0017178B" w:rsidRDefault="00000000" w:rsidP="00337100">
      <w:pPr>
        <w:pStyle w:val="BodyText"/>
        <w:widowControl/>
      </w:pPr>
      <w:r w:rsidRPr="0017178B">
        <w:t>Take precautions to minimize spray drift.</w:t>
      </w:r>
    </w:p>
    <w:p w14:paraId="02359579" w14:textId="1756204E" w:rsidR="008E5054" w:rsidRPr="0017178B" w:rsidRDefault="00000000" w:rsidP="00337100">
      <w:pPr>
        <w:pStyle w:val="Heading1"/>
        <w:widowControl/>
      </w:pPr>
      <w:r w:rsidRPr="0017178B">
        <w:t>DIRECTIONS FOR USE</w:t>
      </w:r>
      <w:r w:rsidR="00226646">
        <w:t xml:space="preserve"> </w:t>
      </w:r>
      <w:r w:rsidRPr="0017178B">
        <w:t>TO CONTROL FLOATING AND EMERGED WEEDS USING SURFACE APPLICATION</w:t>
      </w:r>
    </w:p>
    <w:p w14:paraId="5CB3EEA4" w14:textId="4B87C6E1" w:rsidR="008E5054" w:rsidRPr="0017178B" w:rsidRDefault="00824A47" w:rsidP="00337100">
      <w:pPr>
        <w:pStyle w:val="BodyText"/>
        <w:widowControl/>
      </w:pPr>
      <w:r w:rsidRPr="00824A47">
        <w:rPr>
          <w:b/>
        </w:rPr>
        <w:t>Tide Flumi 51% WDG</w:t>
      </w:r>
      <w:r w:rsidRPr="0017178B">
        <w:rPr>
          <w:b/>
        </w:rPr>
        <w:t xml:space="preserve"> </w:t>
      </w:r>
      <w:r w:rsidRPr="0017178B">
        <w:t xml:space="preserve">will control weeds and algae listed in Table 1 when applied as a broadcast spray with appropriate equipment. For best results, apply </w:t>
      </w:r>
      <w:r w:rsidRPr="00824A47">
        <w:rPr>
          <w:b/>
        </w:rPr>
        <w:t>Tide Flumi 51% WDG</w:t>
      </w:r>
      <w:r w:rsidRPr="0017178B">
        <w:rPr>
          <w:b/>
        </w:rPr>
        <w:t xml:space="preserve"> </w:t>
      </w:r>
      <w:r w:rsidRPr="0017178B">
        <w:t>to the foliage of actively growing weeds.</w:t>
      </w:r>
    </w:p>
    <w:p w14:paraId="7DD6DF72" w14:textId="77777777" w:rsidR="008E5054" w:rsidRPr="0017178B" w:rsidRDefault="00000000" w:rsidP="00337100">
      <w:pPr>
        <w:pStyle w:val="Heading3"/>
        <w:widowControl/>
      </w:pPr>
      <w:r w:rsidRPr="0017178B">
        <w:t>Table 1. Floating and Emerged Weeds</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31E0A661" w14:textId="77777777" w:rsidTr="00226646">
        <w:trPr>
          <w:trHeight w:val="20"/>
        </w:trPr>
        <w:tc>
          <w:tcPr>
            <w:tcW w:w="5040" w:type="dxa"/>
            <w:tcBorders>
              <w:bottom w:val="single" w:sz="4" w:space="0" w:color="231F20"/>
              <w:right w:val="single" w:sz="4" w:space="0" w:color="231F20"/>
            </w:tcBorders>
          </w:tcPr>
          <w:p w14:paraId="37470F67" w14:textId="77777777" w:rsidR="008E5054" w:rsidRPr="0017178B" w:rsidRDefault="00000000" w:rsidP="00337100">
            <w:pPr>
              <w:pStyle w:val="TableParagraph"/>
              <w:widowControl/>
              <w:spacing w:line="240" w:lineRule="auto"/>
              <w:ind w:left="90"/>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tcPr>
          <w:p w14:paraId="3C26A6FA" w14:textId="77777777" w:rsidR="008E5054" w:rsidRPr="0017178B" w:rsidRDefault="00000000" w:rsidP="00337100">
            <w:pPr>
              <w:pStyle w:val="TableParagraph"/>
              <w:widowControl/>
              <w:spacing w:line="240" w:lineRule="auto"/>
              <w:ind w:left="90"/>
              <w:rPr>
                <w:b/>
              </w:rPr>
            </w:pPr>
            <w:r w:rsidRPr="0017178B">
              <w:rPr>
                <w:b/>
                <w:color w:val="221E1F"/>
              </w:rPr>
              <w:t>SCIENTIFIC NAME</w:t>
            </w:r>
          </w:p>
        </w:tc>
      </w:tr>
      <w:tr w:rsidR="008E5054" w:rsidRPr="0017178B" w14:paraId="5083A1C9" w14:textId="77777777" w:rsidTr="00226646">
        <w:trPr>
          <w:trHeight w:val="20"/>
        </w:trPr>
        <w:tc>
          <w:tcPr>
            <w:tcW w:w="5040" w:type="dxa"/>
            <w:tcBorders>
              <w:top w:val="single" w:sz="4" w:space="0" w:color="231F20"/>
            </w:tcBorders>
          </w:tcPr>
          <w:p w14:paraId="125B9DC0" w14:textId="77777777" w:rsidR="008E5054" w:rsidRPr="0017178B" w:rsidRDefault="00000000" w:rsidP="00337100">
            <w:pPr>
              <w:pStyle w:val="TableParagraph"/>
              <w:widowControl/>
              <w:spacing w:line="240" w:lineRule="auto"/>
              <w:ind w:left="90"/>
            </w:pPr>
            <w:r w:rsidRPr="0017178B">
              <w:rPr>
                <w:color w:val="231F20"/>
              </w:rPr>
              <w:t>Alligator Weed</w:t>
            </w:r>
          </w:p>
        </w:tc>
        <w:tc>
          <w:tcPr>
            <w:tcW w:w="5040" w:type="dxa"/>
            <w:tcBorders>
              <w:top w:val="single" w:sz="4" w:space="0" w:color="231F20"/>
            </w:tcBorders>
          </w:tcPr>
          <w:p w14:paraId="5FBF7F4D" w14:textId="77777777" w:rsidR="008E5054" w:rsidRPr="00226646" w:rsidRDefault="00000000" w:rsidP="00337100">
            <w:pPr>
              <w:pStyle w:val="TableParagraph"/>
              <w:widowControl/>
              <w:spacing w:line="240" w:lineRule="auto"/>
              <w:ind w:left="90"/>
              <w:rPr>
                <w:i/>
                <w:iCs/>
              </w:rPr>
            </w:pPr>
            <w:r w:rsidRPr="00226646">
              <w:rPr>
                <w:i/>
                <w:iCs/>
                <w:color w:val="231F20"/>
              </w:rPr>
              <w:t>Alternanthera philoxeroides</w:t>
            </w:r>
          </w:p>
        </w:tc>
      </w:tr>
      <w:tr w:rsidR="008E5054" w:rsidRPr="0017178B" w14:paraId="2AD226A9" w14:textId="77777777" w:rsidTr="00226646">
        <w:trPr>
          <w:trHeight w:val="20"/>
        </w:trPr>
        <w:tc>
          <w:tcPr>
            <w:tcW w:w="5040" w:type="dxa"/>
          </w:tcPr>
          <w:p w14:paraId="64E27CAD" w14:textId="77777777" w:rsidR="008E5054" w:rsidRPr="0017178B" w:rsidRDefault="00000000" w:rsidP="00337100">
            <w:pPr>
              <w:pStyle w:val="TableParagraph"/>
              <w:widowControl/>
              <w:spacing w:line="240" w:lineRule="auto"/>
              <w:ind w:left="90"/>
            </w:pPr>
            <w:r w:rsidRPr="0017178B">
              <w:rPr>
                <w:color w:val="231F20"/>
              </w:rPr>
              <w:t>Duckweed*</w:t>
            </w:r>
          </w:p>
        </w:tc>
        <w:tc>
          <w:tcPr>
            <w:tcW w:w="5040" w:type="dxa"/>
          </w:tcPr>
          <w:p w14:paraId="5FD5DED3" w14:textId="77777777" w:rsidR="008E5054" w:rsidRPr="0017178B" w:rsidRDefault="00000000" w:rsidP="00337100">
            <w:pPr>
              <w:pStyle w:val="TableParagraph"/>
              <w:widowControl/>
              <w:spacing w:line="240" w:lineRule="auto"/>
              <w:ind w:left="90"/>
            </w:pPr>
            <w:r w:rsidRPr="00226646">
              <w:rPr>
                <w:i/>
                <w:iCs/>
                <w:color w:val="231F20"/>
              </w:rPr>
              <w:t>Lemna</w:t>
            </w:r>
            <w:r w:rsidRPr="0017178B">
              <w:rPr>
                <w:color w:val="231F20"/>
              </w:rPr>
              <w:t xml:space="preserve"> spp.</w:t>
            </w:r>
          </w:p>
        </w:tc>
      </w:tr>
      <w:tr w:rsidR="008E5054" w:rsidRPr="0017178B" w14:paraId="45726A2A" w14:textId="77777777" w:rsidTr="00226646">
        <w:trPr>
          <w:trHeight w:val="20"/>
        </w:trPr>
        <w:tc>
          <w:tcPr>
            <w:tcW w:w="5040" w:type="dxa"/>
          </w:tcPr>
          <w:p w14:paraId="5B21EB59" w14:textId="77777777" w:rsidR="008E5054" w:rsidRPr="0017178B" w:rsidRDefault="00000000" w:rsidP="00337100">
            <w:pPr>
              <w:pStyle w:val="TableParagraph"/>
              <w:widowControl/>
              <w:spacing w:line="240" w:lineRule="auto"/>
              <w:ind w:left="90"/>
            </w:pPr>
            <w:r w:rsidRPr="0017178B">
              <w:rPr>
                <w:color w:val="231F20"/>
              </w:rPr>
              <w:t>Frog’s-bit</w:t>
            </w:r>
          </w:p>
        </w:tc>
        <w:tc>
          <w:tcPr>
            <w:tcW w:w="5040" w:type="dxa"/>
          </w:tcPr>
          <w:p w14:paraId="3F4E99E3" w14:textId="77777777" w:rsidR="008E5054" w:rsidRPr="00226646" w:rsidRDefault="00000000" w:rsidP="00337100">
            <w:pPr>
              <w:pStyle w:val="TableParagraph"/>
              <w:widowControl/>
              <w:spacing w:line="240" w:lineRule="auto"/>
              <w:ind w:left="90"/>
              <w:rPr>
                <w:i/>
                <w:iCs/>
              </w:rPr>
            </w:pPr>
            <w:r w:rsidRPr="00226646">
              <w:rPr>
                <w:i/>
                <w:iCs/>
                <w:color w:val="231F20"/>
              </w:rPr>
              <w:t>Limnobium spongia</w:t>
            </w:r>
          </w:p>
        </w:tc>
      </w:tr>
      <w:tr w:rsidR="008E5054" w:rsidRPr="0017178B" w14:paraId="3A6A3363" w14:textId="77777777" w:rsidTr="00226646">
        <w:trPr>
          <w:trHeight w:val="20"/>
        </w:trPr>
        <w:tc>
          <w:tcPr>
            <w:tcW w:w="5040" w:type="dxa"/>
          </w:tcPr>
          <w:p w14:paraId="515F98C9" w14:textId="77777777" w:rsidR="008E5054" w:rsidRPr="0017178B" w:rsidRDefault="00000000" w:rsidP="00337100">
            <w:pPr>
              <w:pStyle w:val="TableParagraph"/>
              <w:widowControl/>
              <w:spacing w:line="240" w:lineRule="auto"/>
              <w:ind w:left="90"/>
            </w:pPr>
            <w:r w:rsidRPr="0017178B">
              <w:rPr>
                <w:color w:val="231F20"/>
              </w:rPr>
              <w:t>Water Fern</w:t>
            </w:r>
          </w:p>
        </w:tc>
        <w:tc>
          <w:tcPr>
            <w:tcW w:w="5040" w:type="dxa"/>
          </w:tcPr>
          <w:p w14:paraId="5B753474" w14:textId="77777777" w:rsidR="008E5054" w:rsidRPr="0017178B" w:rsidRDefault="00000000" w:rsidP="00337100">
            <w:pPr>
              <w:pStyle w:val="TableParagraph"/>
              <w:widowControl/>
              <w:spacing w:line="240" w:lineRule="auto"/>
              <w:ind w:left="90"/>
            </w:pPr>
            <w:r w:rsidRPr="00226646">
              <w:rPr>
                <w:i/>
                <w:iCs/>
                <w:color w:val="231F20"/>
              </w:rPr>
              <w:t>Salvinia</w:t>
            </w:r>
            <w:r w:rsidRPr="0017178B">
              <w:rPr>
                <w:color w:val="231F20"/>
              </w:rPr>
              <w:t xml:space="preserve"> spp.</w:t>
            </w:r>
          </w:p>
        </w:tc>
      </w:tr>
      <w:tr w:rsidR="008E5054" w:rsidRPr="0017178B" w14:paraId="59521805" w14:textId="77777777" w:rsidTr="00226646">
        <w:trPr>
          <w:trHeight w:val="20"/>
        </w:trPr>
        <w:tc>
          <w:tcPr>
            <w:tcW w:w="5040" w:type="dxa"/>
          </w:tcPr>
          <w:p w14:paraId="1742305D" w14:textId="77777777" w:rsidR="008E5054" w:rsidRPr="0017178B" w:rsidRDefault="00000000" w:rsidP="00337100">
            <w:pPr>
              <w:pStyle w:val="TableParagraph"/>
              <w:widowControl/>
              <w:spacing w:line="240" w:lineRule="auto"/>
              <w:ind w:left="90"/>
            </w:pPr>
            <w:r w:rsidRPr="0017178B">
              <w:rPr>
                <w:color w:val="231F20"/>
              </w:rPr>
              <w:t>Water Lettuce</w:t>
            </w:r>
          </w:p>
        </w:tc>
        <w:tc>
          <w:tcPr>
            <w:tcW w:w="5040" w:type="dxa"/>
          </w:tcPr>
          <w:p w14:paraId="614619A1" w14:textId="77777777" w:rsidR="008E5054" w:rsidRPr="00226646" w:rsidRDefault="00000000" w:rsidP="00337100">
            <w:pPr>
              <w:pStyle w:val="TableParagraph"/>
              <w:widowControl/>
              <w:spacing w:line="240" w:lineRule="auto"/>
              <w:ind w:left="90"/>
              <w:rPr>
                <w:i/>
                <w:iCs/>
              </w:rPr>
            </w:pPr>
            <w:r w:rsidRPr="00226646">
              <w:rPr>
                <w:i/>
                <w:iCs/>
                <w:color w:val="231F20"/>
              </w:rPr>
              <w:t>Pistia stratiotes</w:t>
            </w:r>
          </w:p>
        </w:tc>
      </w:tr>
      <w:tr w:rsidR="008E5054" w:rsidRPr="0017178B" w14:paraId="41917FC3" w14:textId="77777777" w:rsidTr="00226646">
        <w:trPr>
          <w:trHeight w:val="20"/>
        </w:trPr>
        <w:tc>
          <w:tcPr>
            <w:tcW w:w="5040" w:type="dxa"/>
          </w:tcPr>
          <w:p w14:paraId="3D704C30" w14:textId="77777777" w:rsidR="008E5054" w:rsidRPr="0017178B" w:rsidRDefault="00000000" w:rsidP="00337100">
            <w:pPr>
              <w:pStyle w:val="TableParagraph"/>
              <w:widowControl/>
              <w:spacing w:line="240" w:lineRule="auto"/>
              <w:ind w:left="90"/>
            </w:pPr>
            <w:r w:rsidRPr="0017178B">
              <w:rPr>
                <w:color w:val="231F20"/>
              </w:rPr>
              <w:t>Watermeal*</w:t>
            </w:r>
          </w:p>
        </w:tc>
        <w:tc>
          <w:tcPr>
            <w:tcW w:w="5040" w:type="dxa"/>
          </w:tcPr>
          <w:p w14:paraId="18279526" w14:textId="77777777" w:rsidR="008E5054" w:rsidRPr="0017178B" w:rsidRDefault="00000000" w:rsidP="00337100">
            <w:pPr>
              <w:pStyle w:val="TableParagraph"/>
              <w:widowControl/>
              <w:spacing w:line="240" w:lineRule="auto"/>
              <w:ind w:left="90"/>
            </w:pPr>
            <w:r w:rsidRPr="00226646">
              <w:rPr>
                <w:i/>
                <w:iCs/>
                <w:color w:val="231F20"/>
              </w:rPr>
              <w:t>Wolffia</w:t>
            </w:r>
            <w:r w:rsidRPr="0017178B">
              <w:rPr>
                <w:color w:val="231F20"/>
              </w:rPr>
              <w:t xml:space="preserve"> spp.</w:t>
            </w:r>
          </w:p>
        </w:tc>
      </w:tr>
      <w:tr w:rsidR="008E5054" w:rsidRPr="0017178B" w14:paraId="3D55D95E" w14:textId="77777777" w:rsidTr="00226646">
        <w:trPr>
          <w:trHeight w:val="20"/>
        </w:trPr>
        <w:tc>
          <w:tcPr>
            <w:tcW w:w="5040" w:type="dxa"/>
          </w:tcPr>
          <w:p w14:paraId="05DF3515" w14:textId="1FD20A60" w:rsidR="008E5054" w:rsidRPr="0017178B" w:rsidRDefault="00000000" w:rsidP="00337100">
            <w:pPr>
              <w:pStyle w:val="TableParagraph"/>
              <w:widowControl/>
              <w:spacing w:line="240" w:lineRule="auto"/>
              <w:ind w:left="90"/>
            </w:pPr>
            <w:r w:rsidRPr="0017178B">
              <w:rPr>
                <w:color w:val="231F20"/>
              </w:rPr>
              <w:t>Water Pennywort</w:t>
            </w:r>
          </w:p>
        </w:tc>
        <w:tc>
          <w:tcPr>
            <w:tcW w:w="5040" w:type="dxa"/>
          </w:tcPr>
          <w:p w14:paraId="5F0426EA" w14:textId="77777777" w:rsidR="008E5054" w:rsidRPr="0017178B" w:rsidRDefault="00000000" w:rsidP="00337100">
            <w:pPr>
              <w:pStyle w:val="TableParagraph"/>
              <w:widowControl/>
              <w:spacing w:line="240" w:lineRule="auto"/>
              <w:ind w:left="90"/>
            </w:pPr>
            <w:r w:rsidRPr="00226646">
              <w:rPr>
                <w:i/>
                <w:iCs/>
                <w:color w:val="231F20"/>
              </w:rPr>
              <w:t>Hydrocotyle</w:t>
            </w:r>
            <w:r w:rsidRPr="0017178B">
              <w:rPr>
                <w:color w:val="231F20"/>
              </w:rPr>
              <w:t xml:space="preserve"> spp.</w:t>
            </w:r>
          </w:p>
        </w:tc>
      </w:tr>
      <w:tr w:rsidR="008E5054" w:rsidRPr="0017178B" w14:paraId="1F7E57D7" w14:textId="77777777" w:rsidTr="00226646">
        <w:trPr>
          <w:trHeight w:val="20"/>
        </w:trPr>
        <w:tc>
          <w:tcPr>
            <w:tcW w:w="5040" w:type="dxa"/>
          </w:tcPr>
          <w:p w14:paraId="2180B661" w14:textId="0066997F" w:rsidR="008E5054" w:rsidRPr="0017178B" w:rsidRDefault="00000000" w:rsidP="00337100">
            <w:pPr>
              <w:pStyle w:val="TableParagraph"/>
              <w:widowControl/>
              <w:spacing w:line="240" w:lineRule="auto"/>
              <w:ind w:left="90"/>
            </w:pPr>
            <w:r w:rsidRPr="0017178B">
              <w:rPr>
                <w:color w:val="231F20"/>
              </w:rPr>
              <w:t>Filamentous Algae</w:t>
            </w:r>
          </w:p>
        </w:tc>
        <w:tc>
          <w:tcPr>
            <w:tcW w:w="5040" w:type="dxa"/>
          </w:tcPr>
          <w:p w14:paraId="61E168CC" w14:textId="77777777" w:rsidR="008E5054" w:rsidRPr="00226646" w:rsidRDefault="00000000" w:rsidP="00337100">
            <w:pPr>
              <w:pStyle w:val="TableParagraph"/>
              <w:widowControl/>
              <w:spacing w:line="240" w:lineRule="auto"/>
              <w:ind w:left="90"/>
              <w:rPr>
                <w:i/>
                <w:iCs/>
              </w:rPr>
            </w:pPr>
            <w:r w:rsidRPr="00226646">
              <w:rPr>
                <w:i/>
                <w:iCs/>
                <w:color w:val="231F20"/>
              </w:rPr>
              <w:t>Pithophora</w:t>
            </w:r>
          </w:p>
        </w:tc>
      </w:tr>
      <w:tr w:rsidR="008E5054" w:rsidRPr="0017178B" w14:paraId="6D4D2878" w14:textId="77777777" w:rsidTr="00226646">
        <w:trPr>
          <w:trHeight w:val="20"/>
        </w:trPr>
        <w:tc>
          <w:tcPr>
            <w:tcW w:w="5040" w:type="dxa"/>
          </w:tcPr>
          <w:p w14:paraId="4CFCA500" w14:textId="6049DBB8" w:rsidR="008E5054" w:rsidRPr="0017178B" w:rsidRDefault="00000000" w:rsidP="00337100">
            <w:pPr>
              <w:pStyle w:val="TableParagraph"/>
              <w:widowControl/>
              <w:spacing w:line="240" w:lineRule="auto"/>
              <w:ind w:left="90"/>
            </w:pPr>
            <w:r w:rsidRPr="0017178B">
              <w:rPr>
                <w:color w:val="231F20"/>
              </w:rPr>
              <w:t>Filamentous Algae</w:t>
            </w:r>
          </w:p>
        </w:tc>
        <w:tc>
          <w:tcPr>
            <w:tcW w:w="5040" w:type="dxa"/>
          </w:tcPr>
          <w:p w14:paraId="1352DF4C" w14:textId="77777777" w:rsidR="008E5054" w:rsidRPr="00226646" w:rsidRDefault="00000000" w:rsidP="00337100">
            <w:pPr>
              <w:pStyle w:val="TableParagraph"/>
              <w:widowControl/>
              <w:spacing w:line="240" w:lineRule="auto"/>
              <w:ind w:left="90"/>
              <w:rPr>
                <w:i/>
                <w:iCs/>
              </w:rPr>
            </w:pPr>
            <w:r w:rsidRPr="00226646">
              <w:rPr>
                <w:i/>
                <w:iCs/>
                <w:color w:val="231F20"/>
              </w:rPr>
              <w:t>Cladophora</w:t>
            </w:r>
          </w:p>
        </w:tc>
      </w:tr>
    </w:tbl>
    <w:p w14:paraId="441676D5" w14:textId="77777777" w:rsidR="008E5054" w:rsidRDefault="00000000" w:rsidP="00337100">
      <w:pPr>
        <w:pStyle w:val="BodyText"/>
        <w:widowControl/>
      </w:pPr>
      <w:r w:rsidRPr="0017178B">
        <w:t xml:space="preserve">*200 ppb water concentration rate may be required to treat duckweed and watermeal – see </w:t>
      </w:r>
      <w:r w:rsidRPr="0017178B">
        <w:rPr>
          <w:b/>
        </w:rPr>
        <w:t xml:space="preserve">DIRECTIONS FOR USE TO CONTROL SUBMERSED AND FLOATING WEEDS USING SUBSURFACE APPLICATIONS </w:t>
      </w:r>
      <w:r w:rsidRPr="0017178B">
        <w:t>section for additional application information.</w:t>
      </w:r>
    </w:p>
    <w:p w14:paraId="14B3CF4A" w14:textId="77777777" w:rsidR="008E5054" w:rsidRPr="0017178B" w:rsidRDefault="00000000" w:rsidP="00337100">
      <w:pPr>
        <w:pStyle w:val="Heading2"/>
        <w:widowControl/>
      </w:pPr>
      <w:r w:rsidRPr="0017178B">
        <w:t>SURFACE APPLICATION</w:t>
      </w:r>
    </w:p>
    <w:p w14:paraId="512411D0" w14:textId="32E58FC3"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as a broadcast spray at 6 - 12 ounces (0.191 - 0.383 lb. a.i.) of formulated product per acre plus an adjuvant approved for use in aquatics.</w:t>
      </w:r>
    </w:p>
    <w:p w14:paraId="09DE5243" w14:textId="5A0B5475" w:rsidR="008E5054" w:rsidRPr="0017178B" w:rsidRDefault="00824A47" w:rsidP="00337100">
      <w:pPr>
        <w:pStyle w:val="BodyText"/>
        <w:widowControl/>
      </w:pPr>
      <w:r w:rsidRPr="00824A47">
        <w:rPr>
          <w:b/>
        </w:rPr>
        <w:t>Tide Flumi 51% WDG</w:t>
      </w:r>
      <w:r w:rsidRPr="0017178B">
        <w:rPr>
          <w:b/>
        </w:rPr>
        <w:t xml:space="preserve"> </w:t>
      </w:r>
      <w:r w:rsidRPr="0017178B">
        <w:t xml:space="preserve">is a contact herbicide that quickly degrades in the water column so plants that </w:t>
      </w:r>
      <w:r w:rsidRPr="0017178B">
        <w:rPr>
          <w:b/>
        </w:rPr>
        <w:t xml:space="preserve">DO NOT </w:t>
      </w:r>
      <w:r w:rsidRPr="0017178B">
        <w:t xml:space="preserve">initially come in contact with the herbicide will not be controlled. Apply </w:t>
      </w:r>
      <w:r w:rsidRPr="00824A47">
        <w:rPr>
          <w:b/>
        </w:rPr>
        <w:t>Tide Flumi 51% WDG</w:t>
      </w:r>
      <w:r w:rsidRPr="0017178B">
        <w:rPr>
          <w:b/>
        </w:rPr>
        <w:t xml:space="preserve"> </w:t>
      </w:r>
      <w:r w:rsidRPr="0017178B">
        <w:t>in a minimum of 30 gallons of water per acre to all areas of the water body where weeds exist. Coverage is essential for effective control as all floating weeds need to be exposed to lethal concentrations in all parts of the water body. Any untreated escapes or re-introductions of plants that were not treated will reestablish in areas where surface weeds had previously been controlled. Make a second application if required to provide control once the return of these weeds is first observed, but no sooner than 28 days after the last treatment.</w:t>
      </w:r>
    </w:p>
    <w:p w14:paraId="64B19648" w14:textId="7FB40549"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during early morning hours to enhance weed control. When applying to densely packed actively growing surface weeds, ensure adequate coverage. Rapid decomposition of vegetation resulting from herbicide treatment can result in loss of oxygen in water. A sudden decrease in dissolved oxygen can result in fish suffocation. If aquatic vegetation is dense, treat floating surface weeds in sections to avoid a rapid decrease in dissolved oxygen.</w:t>
      </w:r>
    </w:p>
    <w:p w14:paraId="0EB710CE" w14:textId="383BBA3B" w:rsidR="008E5054" w:rsidRPr="0017178B" w:rsidRDefault="00000000" w:rsidP="00337100">
      <w:pPr>
        <w:pStyle w:val="BodyText"/>
        <w:widowControl/>
      </w:pPr>
      <w:r w:rsidRPr="0017178B">
        <w:t xml:space="preserve">Tank mix </w:t>
      </w:r>
      <w:r w:rsidR="00824A47" w:rsidRPr="00824A47">
        <w:rPr>
          <w:b/>
        </w:rPr>
        <w:t>Tide Flumi 51% WDG</w:t>
      </w:r>
      <w:r w:rsidRPr="0017178B">
        <w:rPr>
          <w:b/>
        </w:rPr>
        <w:t xml:space="preserve"> </w:t>
      </w:r>
      <w:r w:rsidRPr="0017178B">
        <w:t>may be tank mixed with 2,4-D, diquat, glyphosate or other registered foliar applied herbicides for enhanced control of floating and emergent weeds.</w:t>
      </w:r>
    </w:p>
    <w:p w14:paraId="184C4FE8" w14:textId="77777777" w:rsidR="008E5054" w:rsidRPr="0017178B" w:rsidRDefault="00000000" w:rsidP="00337100">
      <w:pPr>
        <w:pStyle w:val="BodyText"/>
        <w:widowControl/>
      </w:pP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6465CE18" w14:textId="77777777" w:rsidR="008E5054" w:rsidRPr="0017178B" w:rsidRDefault="00000000" w:rsidP="00337100">
      <w:pPr>
        <w:pStyle w:val="Heading2"/>
        <w:widowControl/>
      </w:pPr>
      <w:r w:rsidRPr="0017178B">
        <w:lastRenderedPageBreak/>
        <w:t>APPLICATION EQUIPMENT</w:t>
      </w:r>
    </w:p>
    <w:p w14:paraId="30A048DC" w14:textId="666434E2"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with sprayers equipped with nozzles designed to deliver the desired spray pressure and spray volume. Apply by backpack or handgun sprayer, airboat, helicopter, airplane or other application equipment that will ensure thorough coverage of target plant foliage.</w:t>
      </w:r>
    </w:p>
    <w:p w14:paraId="0009BFB8" w14:textId="77777777" w:rsidR="008E5054" w:rsidRPr="0017178B" w:rsidRDefault="00000000" w:rsidP="00337100">
      <w:pPr>
        <w:pStyle w:val="Heading2"/>
        <w:widowControl/>
      </w:pPr>
      <w:r w:rsidRPr="0017178B">
        <w:t>RESTRICTIONS</w:t>
      </w:r>
    </w:p>
    <w:p w14:paraId="110C9F35" w14:textId="682E1044" w:rsidR="008E5054" w:rsidRPr="0017178B" w:rsidRDefault="00000000" w:rsidP="00337100">
      <w:pPr>
        <w:pStyle w:val="ListParagraph"/>
        <w:widowControl/>
        <w:numPr>
          <w:ilvl w:val="0"/>
          <w:numId w:val="24"/>
        </w:numPr>
        <w:ind w:left="270" w:hanging="287"/>
        <w:jc w:val="both"/>
      </w:pPr>
      <w:r w:rsidRPr="0017178B">
        <w:rPr>
          <w:b/>
          <w:color w:val="231F20"/>
        </w:rPr>
        <w:t xml:space="preserve">DO NOT </w:t>
      </w:r>
      <w:r w:rsidRPr="0017178B">
        <w:rPr>
          <w:color w:val="231F20"/>
        </w:rPr>
        <w:t xml:space="preserve">apply more than 12 oz. (0.383 lb. a.i.) of </w:t>
      </w:r>
      <w:r w:rsidR="00824A47" w:rsidRPr="00824A47">
        <w:rPr>
          <w:b/>
          <w:color w:val="231F20"/>
        </w:rPr>
        <w:t>Tide Flumi 51% WDG</w:t>
      </w:r>
      <w:r w:rsidRPr="0017178B">
        <w:rPr>
          <w:b/>
          <w:color w:val="231F20"/>
        </w:rPr>
        <w:t xml:space="preserve"> </w:t>
      </w:r>
      <w:r w:rsidRPr="0017178B">
        <w:rPr>
          <w:color w:val="231F20"/>
        </w:rPr>
        <w:t>per acre per single application.</w:t>
      </w:r>
    </w:p>
    <w:p w14:paraId="2C4471EC" w14:textId="4A32DF43" w:rsidR="008E5054" w:rsidRPr="0017178B" w:rsidRDefault="00000000" w:rsidP="00337100">
      <w:pPr>
        <w:pStyle w:val="ListParagraph"/>
        <w:widowControl/>
        <w:numPr>
          <w:ilvl w:val="0"/>
          <w:numId w:val="24"/>
        </w:numPr>
        <w:ind w:left="270" w:hanging="287"/>
        <w:jc w:val="both"/>
      </w:pPr>
      <w:r w:rsidRPr="0017178B">
        <w:rPr>
          <w:b/>
          <w:color w:val="231F20"/>
        </w:rPr>
        <w:t xml:space="preserve">DO NOT </w:t>
      </w:r>
      <w:r w:rsidRPr="0017178B">
        <w:rPr>
          <w:color w:val="231F20"/>
        </w:rPr>
        <w:t xml:space="preserve">apply more than 24 oz. (0.765 lb. a.i.) of </w:t>
      </w:r>
      <w:r w:rsidR="00824A47" w:rsidRPr="00824A47">
        <w:rPr>
          <w:b/>
          <w:color w:val="231F20"/>
        </w:rPr>
        <w:t>Tide Flumi 51% WDG</w:t>
      </w:r>
      <w:r w:rsidRPr="0017178B">
        <w:rPr>
          <w:b/>
          <w:color w:val="231F20"/>
        </w:rPr>
        <w:t xml:space="preserve"> </w:t>
      </w:r>
      <w:r w:rsidRPr="0017178B">
        <w:rPr>
          <w:color w:val="231F20"/>
        </w:rPr>
        <w:t>per acre per year.</w:t>
      </w:r>
    </w:p>
    <w:p w14:paraId="58D33EAC" w14:textId="1CABF006" w:rsidR="008E5054" w:rsidRPr="0017178B" w:rsidRDefault="00000000" w:rsidP="00337100">
      <w:pPr>
        <w:pStyle w:val="ListParagraph"/>
        <w:widowControl/>
        <w:numPr>
          <w:ilvl w:val="0"/>
          <w:numId w:val="24"/>
        </w:numPr>
        <w:ind w:left="270" w:hanging="287"/>
        <w:jc w:val="both"/>
      </w:pPr>
      <w:r w:rsidRPr="0017178B">
        <w:rPr>
          <w:b/>
          <w:color w:val="231F20"/>
        </w:rPr>
        <w:t xml:space="preserve">DO NOT </w:t>
      </w:r>
      <w:r w:rsidRPr="0017178B">
        <w:rPr>
          <w:color w:val="231F20"/>
        </w:rPr>
        <w:t xml:space="preserve">apply more than 2 applications of </w:t>
      </w:r>
      <w:r w:rsidR="00824A47" w:rsidRPr="00824A47">
        <w:rPr>
          <w:b/>
          <w:color w:val="231F20"/>
        </w:rPr>
        <w:t>Tide Flumi 51% WDG</w:t>
      </w:r>
      <w:r w:rsidRPr="0017178B">
        <w:rPr>
          <w:b/>
          <w:color w:val="231F20"/>
        </w:rPr>
        <w:t xml:space="preserve"> </w:t>
      </w:r>
      <w:r w:rsidRPr="0017178B">
        <w:rPr>
          <w:color w:val="231F20"/>
        </w:rPr>
        <w:t>per acre per year.</w:t>
      </w:r>
    </w:p>
    <w:p w14:paraId="3B182F3E" w14:textId="0B23D220" w:rsidR="008E5054" w:rsidRPr="0017178B" w:rsidRDefault="00000000" w:rsidP="00337100">
      <w:pPr>
        <w:pStyle w:val="ListParagraph"/>
        <w:widowControl/>
        <w:numPr>
          <w:ilvl w:val="0"/>
          <w:numId w:val="24"/>
        </w:numPr>
        <w:ind w:left="270" w:hanging="287"/>
        <w:jc w:val="both"/>
      </w:pPr>
      <w:r w:rsidRPr="0017178B">
        <w:rPr>
          <w:b/>
          <w:color w:val="231F20"/>
        </w:rPr>
        <w:t xml:space="preserve">DO NOT </w:t>
      </w:r>
      <w:r w:rsidRPr="0017178B">
        <w:rPr>
          <w:color w:val="231F20"/>
        </w:rPr>
        <w:t xml:space="preserve">re-apply </w:t>
      </w:r>
      <w:r w:rsidR="00824A47" w:rsidRPr="00824A47">
        <w:rPr>
          <w:b/>
          <w:color w:val="231F20"/>
        </w:rPr>
        <w:t>Tide Flumi 51% WDG</w:t>
      </w:r>
      <w:r w:rsidRPr="0017178B">
        <w:rPr>
          <w:b/>
          <w:color w:val="231F20"/>
        </w:rPr>
        <w:t xml:space="preserve"> </w:t>
      </w:r>
      <w:r w:rsidRPr="0017178B">
        <w:rPr>
          <w:color w:val="231F20"/>
        </w:rPr>
        <w:t>within 28 days.</w:t>
      </w:r>
    </w:p>
    <w:p w14:paraId="29D92070" w14:textId="77777777" w:rsidR="008E5054" w:rsidRPr="0017178B" w:rsidRDefault="00000000" w:rsidP="00337100">
      <w:pPr>
        <w:pStyle w:val="ListParagraph"/>
        <w:widowControl/>
        <w:numPr>
          <w:ilvl w:val="0"/>
          <w:numId w:val="24"/>
        </w:numPr>
        <w:ind w:left="270" w:hanging="287"/>
        <w:jc w:val="both"/>
      </w:pPr>
      <w:r w:rsidRPr="0017178B">
        <w:rPr>
          <w:color w:val="231F20"/>
        </w:rPr>
        <w:t>Not for use by homeowners.</w:t>
      </w:r>
    </w:p>
    <w:p w14:paraId="671B1A5E" w14:textId="34FFE7E3" w:rsidR="008E5054" w:rsidRPr="0017178B" w:rsidRDefault="00000000" w:rsidP="00337100">
      <w:pPr>
        <w:pStyle w:val="Heading1"/>
        <w:widowControl/>
      </w:pPr>
      <w:r w:rsidRPr="0017178B">
        <w:t>DIRECTIONS FOR USE</w:t>
      </w:r>
      <w:r w:rsidR="00226646">
        <w:t xml:space="preserve"> </w:t>
      </w:r>
      <w:r w:rsidRPr="0017178B">
        <w:t>TO CONTROL SUBMERSED AND FLOATING WEEDS USING SUBSURFACE APPLICATIONS</w:t>
      </w:r>
    </w:p>
    <w:p w14:paraId="15CF7DB7" w14:textId="7840D516" w:rsidR="008E5054" w:rsidRPr="0017178B" w:rsidRDefault="00824A47" w:rsidP="00337100">
      <w:pPr>
        <w:pStyle w:val="BodyText"/>
        <w:widowControl/>
      </w:pPr>
      <w:r w:rsidRPr="00824A47">
        <w:rPr>
          <w:b/>
        </w:rPr>
        <w:t>Tide Flumi 51% WDG</w:t>
      </w:r>
      <w:r w:rsidRPr="0017178B">
        <w:rPr>
          <w:b/>
        </w:rPr>
        <w:t xml:space="preserve"> </w:t>
      </w:r>
      <w:r w:rsidRPr="0017178B">
        <w:t xml:space="preserve">will control submersed and floating weeds listed in </w:t>
      </w:r>
      <w:r w:rsidRPr="0017178B">
        <w:rPr>
          <w:b/>
        </w:rPr>
        <w:t>Table 2, Submersed and Floating Weeds Controlled by Subsurface Application</w:t>
      </w:r>
      <w:r w:rsidRPr="0017178B">
        <w:t>, when applied subsurface with appropriate equipment.</w:t>
      </w:r>
    </w:p>
    <w:p w14:paraId="7F88510F" w14:textId="77777777" w:rsidR="008E5054" w:rsidRPr="0017178B" w:rsidRDefault="00000000" w:rsidP="00337100">
      <w:pPr>
        <w:pStyle w:val="Heading3"/>
        <w:widowControl/>
      </w:pPr>
      <w:r w:rsidRPr="0017178B">
        <w:t>Table 2. Submersed and Floating Weeds Controlled by Subsurface Application</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240"/>
        <w:gridCol w:w="4840"/>
      </w:tblGrid>
      <w:tr w:rsidR="008E5054" w:rsidRPr="0017178B" w14:paraId="5517EB5A" w14:textId="77777777" w:rsidTr="00226646">
        <w:trPr>
          <w:trHeight w:val="230"/>
        </w:trPr>
        <w:tc>
          <w:tcPr>
            <w:tcW w:w="5240" w:type="dxa"/>
            <w:tcBorders>
              <w:bottom w:val="single" w:sz="4" w:space="0" w:color="231F20"/>
              <w:right w:val="single" w:sz="4" w:space="0" w:color="231F20"/>
            </w:tcBorders>
          </w:tcPr>
          <w:p w14:paraId="2B9AB891" w14:textId="77777777" w:rsidR="008E5054" w:rsidRPr="0017178B" w:rsidRDefault="00000000" w:rsidP="00337100">
            <w:pPr>
              <w:pStyle w:val="TableParagraph"/>
              <w:widowControl/>
              <w:spacing w:line="240" w:lineRule="auto"/>
              <w:ind w:left="90"/>
              <w:rPr>
                <w:b/>
              </w:rPr>
            </w:pPr>
            <w:r w:rsidRPr="0017178B">
              <w:rPr>
                <w:b/>
                <w:color w:val="221E1F"/>
              </w:rPr>
              <w:t>COMMON NAME</w:t>
            </w:r>
          </w:p>
        </w:tc>
        <w:tc>
          <w:tcPr>
            <w:tcW w:w="4840" w:type="dxa"/>
            <w:tcBorders>
              <w:left w:val="single" w:sz="4" w:space="0" w:color="231F20"/>
              <w:bottom w:val="single" w:sz="4" w:space="0" w:color="231F20"/>
              <w:right w:val="single" w:sz="4" w:space="0" w:color="231F20"/>
            </w:tcBorders>
          </w:tcPr>
          <w:p w14:paraId="69A75FED" w14:textId="77777777" w:rsidR="008E5054" w:rsidRPr="0017178B" w:rsidRDefault="00000000" w:rsidP="00337100">
            <w:pPr>
              <w:pStyle w:val="TableParagraph"/>
              <w:widowControl/>
              <w:spacing w:line="240" w:lineRule="auto"/>
              <w:ind w:left="90"/>
              <w:rPr>
                <w:b/>
              </w:rPr>
            </w:pPr>
            <w:r w:rsidRPr="0017178B">
              <w:rPr>
                <w:b/>
                <w:color w:val="221E1F"/>
              </w:rPr>
              <w:t>SCIENTIFIC NAME</w:t>
            </w:r>
          </w:p>
        </w:tc>
      </w:tr>
      <w:tr w:rsidR="008E5054" w:rsidRPr="0017178B" w14:paraId="179FAC7A" w14:textId="77777777" w:rsidTr="00226646">
        <w:trPr>
          <w:trHeight w:val="230"/>
        </w:trPr>
        <w:tc>
          <w:tcPr>
            <w:tcW w:w="5240" w:type="dxa"/>
            <w:tcBorders>
              <w:top w:val="single" w:sz="4" w:space="0" w:color="231F20"/>
            </w:tcBorders>
          </w:tcPr>
          <w:p w14:paraId="11ACB6E3" w14:textId="77777777" w:rsidR="008E5054" w:rsidRPr="0017178B" w:rsidRDefault="00000000" w:rsidP="00337100">
            <w:pPr>
              <w:pStyle w:val="TableParagraph"/>
              <w:widowControl/>
              <w:spacing w:line="240" w:lineRule="auto"/>
              <w:ind w:left="90"/>
            </w:pPr>
            <w:r w:rsidRPr="0017178B">
              <w:rPr>
                <w:color w:val="231F20"/>
              </w:rPr>
              <w:t>Coontail</w:t>
            </w:r>
          </w:p>
        </w:tc>
        <w:tc>
          <w:tcPr>
            <w:tcW w:w="4840" w:type="dxa"/>
            <w:tcBorders>
              <w:top w:val="single" w:sz="4" w:space="0" w:color="231F20"/>
            </w:tcBorders>
          </w:tcPr>
          <w:p w14:paraId="29F0D81D" w14:textId="77777777" w:rsidR="008E5054" w:rsidRPr="00226646" w:rsidRDefault="00000000" w:rsidP="00337100">
            <w:pPr>
              <w:pStyle w:val="TableParagraph"/>
              <w:widowControl/>
              <w:spacing w:line="240" w:lineRule="auto"/>
              <w:ind w:left="90"/>
              <w:rPr>
                <w:i/>
                <w:iCs/>
              </w:rPr>
            </w:pPr>
            <w:r w:rsidRPr="00226646">
              <w:rPr>
                <w:i/>
                <w:iCs/>
                <w:color w:val="231F20"/>
              </w:rPr>
              <w:t>Ceratophyllum demersum</w:t>
            </w:r>
          </w:p>
        </w:tc>
      </w:tr>
      <w:tr w:rsidR="008E5054" w:rsidRPr="0017178B" w14:paraId="52DF5527" w14:textId="77777777" w:rsidTr="00226646">
        <w:trPr>
          <w:trHeight w:val="230"/>
        </w:trPr>
        <w:tc>
          <w:tcPr>
            <w:tcW w:w="5240" w:type="dxa"/>
          </w:tcPr>
          <w:p w14:paraId="63A872ED" w14:textId="77777777" w:rsidR="008E5054" w:rsidRPr="0017178B" w:rsidRDefault="00000000" w:rsidP="00337100">
            <w:pPr>
              <w:pStyle w:val="TableParagraph"/>
              <w:widowControl/>
              <w:spacing w:line="240" w:lineRule="auto"/>
              <w:ind w:left="90"/>
            </w:pPr>
            <w:r w:rsidRPr="0017178B">
              <w:rPr>
                <w:color w:val="231F20"/>
              </w:rPr>
              <w:t>Duckweed</w:t>
            </w:r>
          </w:p>
        </w:tc>
        <w:tc>
          <w:tcPr>
            <w:tcW w:w="4840" w:type="dxa"/>
          </w:tcPr>
          <w:p w14:paraId="504DC730" w14:textId="77777777" w:rsidR="008E5054" w:rsidRPr="0017178B" w:rsidRDefault="00000000" w:rsidP="00337100">
            <w:pPr>
              <w:pStyle w:val="TableParagraph"/>
              <w:widowControl/>
              <w:spacing w:line="240" w:lineRule="auto"/>
              <w:ind w:left="90"/>
            </w:pPr>
            <w:r w:rsidRPr="00226646">
              <w:rPr>
                <w:i/>
                <w:iCs/>
                <w:color w:val="231F20"/>
              </w:rPr>
              <w:t>Lemna</w:t>
            </w:r>
            <w:r w:rsidRPr="0017178B">
              <w:rPr>
                <w:color w:val="231F20"/>
              </w:rPr>
              <w:t xml:space="preserve"> spp.</w:t>
            </w:r>
          </w:p>
        </w:tc>
      </w:tr>
      <w:tr w:rsidR="008E5054" w:rsidRPr="0017178B" w14:paraId="2EFDAFF2" w14:textId="77777777" w:rsidTr="00226646">
        <w:trPr>
          <w:trHeight w:val="230"/>
        </w:trPr>
        <w:tc>
          <w:tcPr>
            <w:tcW w:w="5240" w:type="dxa"/>
          </w:tcPr>
          <w:p w14:paraId="5CD29567" w14:textId="77777777" w:rsidR="008E5054" w:rsidRPr="0017178B" w:rsidRDefault="00000000" w:rsidP="00337100">
            <w:pPr>
              <w:pStyle w:val="TableParagraph"/>
              <w:widowControl/>
              <w:spacing w:line="240" w:lineRule="auto"/>
              <w:ind w:left="90"/>
            </w:pPr>
            <w:r w:rsidRPr="0017178B">
              <w:rPr>
                <w:color w:val="231F20"/>
              </w:rPr>
              <w:t>Fanwort</w:t>
            </w:r>
          </w:p>
        </w:tc>
        <w:tc>
          <w:tcPr>
            <w:tcW w:w="4840" w:type="dxa"/>
          </w:tcPr>
          <w:p w14:paraId="15BA8143" w14:textId="77777777" w:rsidR="008E5054" w:rsidRPr="00226646" w:rsidRDefault="00000000" w:rsidP="00337100">
            <w:pPr>
              <w:pStyle w:val="TableParagraph"/>
              <w:widowControl/>
              <w:spacing w:line="240" w:lineRule="auto"/>
              <w:ind w:left="90"/>
              <w:rPr>
                <w:i/>
                <w:iCs/>
              </w:rPr>
            </w:pPr>
            <w:r w:rsidRPr="00226646">
              <w:rPr>
                <w:i/>
                <w:iCs/>
                <w:color w:val="231F20"/>
              </w:rPr>
              <w:t>Cabomba caroliniana</w:t>
            </w:r>
          </w:p>
        </w:tc>
      </w:tr>
      <w:tr w:rsidR="008E5054" w:rsidRPr="0017178B" w14:paraId="6A67E2DC" w14:textId="77777777" w:rsidTr="00226646">
        <w:trPr>
          <w:trHeight w:val="230"/>
        </w:trPr>
        <w:tc>
          <w:tcPr>
            <w:tcW w:w="5240" w:type="dxa"/>
          </w:tcPr>
          <w:p w14:paraId="5553B120" w14:textId="77777777" w:rsidR="008E5054" w:rsidRPr="0017178B" w:rsidRDefault="00000000" w:rsidP="00337100">
            <w:pPr>
              <w:pStyle w:val="TableParagraph"/>
              <w:widowControl/>
              <w:spacing w:line="240" w:lineRule="auto"/>
              <w:ind w:left="90"/>
            </w:pPr>
            <w:r w:rsidRPr="0017178B">
              <w:rPr>
                <w:color w:val="231F20"/>
              </w:rPr>
              <w:t>Hydrilla</w:t>
            </w:r>
          </w:p>
        </w:tc>
        <w:tc>
          <w:tcPr>
            <w:tcW w:w="4840" w:type="dxa"/>
          </w:tcPr>
          <w:p w14:paraId="06BF0D24" w14:textId="77777777" w:rsidR="008E5054" w:rsidRPr="00226646" w:rsidRDefault="00000000" w:rsidP="00337100">
            <w:pPr>
              <w:pStyle w:val="TableParagraph"/>
              <w:widowControl/>
              <w:spacing w:line="240" w:lineRule="auto"/>
              <w:ind w:left="90"/>
              <w:rPr>
                <w:i/>
                <w:iCs/>
              </w:rPr>
            </w:pPr>
            <w:r w:rsidRPr="00226646">
              <w:rPr>
                <w:i/>
                <w:iCs/>
                <w:color w:val="231F20"/>
              </w:rPr>
              <w:t>Hydrilla verticillata</w:t>
            </w:r>
          </w:p>
        </w:tc>
      </w:tr>
      <w:tr w:rsidR="008E5054" w:rsidRPr="0017178B" w14:paraId="5FD1A236" w14:textId="77777777" w:rsidTr="00226646">
        <w:trPr>
          <w:trHeight w:val="230"/>
        </w:trPr>
        <w:tc>
          <w:tcPr>
            <w:tcW w:w="5240" w:type="dxa"/>
          </w:tcPr>
          <w:p w14:paraId="2E770863" w14:textId="77777777" w:rsidR="008E5054" w:rsidRPr="0017178B" w:rsidRDefault="00000000" w:rsidP="00337100">
            <w:pPr>
              <w:pStyle w:val="TableParagraph"/>
              <w:widowControl/>
              <w:spacing w:line="240" w:lineRule="auto"/>
              <w:ind w:left="90"/>
            </w:pPr>
            <w:r w:rsidRPr="0017178B">
              <w:rPr>
                <w:color w:val="231F20"/>
              </w:rPr>
              <w:t>Hygrophila</w:t>
            </w:r>
          </w:p>
        </w:tc>
        <w:tc>
          <w:tcPr>
            <w:tcW w:w="4840" w:type="dxa"/>
          </w:tcPr>
          <w:p w14:paraId="2789781C" w14:textId="77777777" w:rsidR="008E5054" w:rsidRPr="00226646" w:rsidRDefault="00000000" w:rsidP="00337100">
            <w:pPr>
              <w:pStyle w:val="TableParagraph"/>
              <w:widowControl/>
              <w:spacing w:line="240" w:lineRule="auto"/>
              <w:ind w:left="90"/>
              <w:rPr>
                <w:i/>
                <w:iCs/>
              </w:rPr>
            </w:pPr>
            <w:r w:rsidRPr="00226646">
              <w:rPr>
                <w:i/>
                <w:iCs/>
                <w:color w:val="231F20"/>
              </w:rPr>
              <w:t>Hygrophila polysperma</w:t>
            </w:r>
          </w:p>
        </w:tc>
      </w:tr>
      <w:tr w:rsidR="008E5054" w:rsidRPr="0017178B" w14:paraId="00B942CC" w14:textId="77777777" w:rsidTr="00226646">
        <w:trPr>
          <w:trHeight w:val="230"/>
        </w:trPr>
        <w:tc>
          <w:tcPr>
            <w:tcW w:w="5240" w:type="dxa"/>
          </w:tcPr>
          <w:p w14:paraId="0848DBDF" w14:textId="77777777" w:rsidR="008E5054" w:rsidRPr="0017178B" w:rsidRDefault="00000000" w:rsidP="00337100">
            <w:pPr>
              <w:pStyle w:val="TableParagraph"/>
              <w:widowControl/>
              <w:spacing w:line="240" w:lineRule="auto"/>
              <w:ind w:left="90"/>
            </w:pPr>
            <w:r w:rsidRPr="0017178B">
              <w:rPr>
                <w:color w:val="231F20"/>
              </w:rPr>
              <w:t>Naiad, Southern</w:t>
            </w:r>
          </w:p>
        </w:tc>
        <w:tc>
          <w:tcPr>
            <w:tcW w:w="4840" w:type="dxa"/>
          </w:tcPr>
          <w:p w14:paraId="6E279CDA" w14:textId="77777777" w:rsidR="008E5054" w:rsidRPr="00226646" w:rsidRDefault="00000000" w:rsidP="00337100">
            <w:pPr>
              <w:pStyle w:val="TableParagraph"/>
              <w:widowControl/>
              <w:spacing w:line="240" w:lineRule="auto"/>
              <w:ind w:left="90"/>
              <w:rPr>
                <w:i/>
                <w:iCs/>
              </w:rPr>
            </w:pPr>
            <w:r w:rsidRPr="00226646">
              <w:rPr>
                <w:i/>
                <w:iCs/>
                <w:color w:val="231F20"/>
              </w:rPr>
              <w:t>Najas guadalupensis</w:t>
            </w:r>
          </w:p>
        </w:tc>
      </w:tr>
      <w:tr w:rsidR="008E5054" w:rsidRPr="0017178B" w14:paraId="6C2B844B" w14:textId="77777777" w:rsidTr="00226646">
        <w:trPr>
          <w:trHeight w:val="230"/>
        </w:trPr>
        <w:tc>
          <w:tcPr>
            <w:tcW w:w="5240" w:type="dxa"/>
          </w:tcPr>
          <w:p w14:paraId="5E44394A" w14:textId="0C7F01AE" w:rsidR="008E5054" w:rsidRPr="0017178B" w:rsidRDefault="00000000" w:rsidP="00337100">
            <w:pPr>
              <w:pStyle w:val="TableParagraph"/>
              <w:widowControl/>
              <w:spacing w:line="240" w:lineRule="auto"/>
              <w:ind w:left="90"/>
            </w:pPr>
            <w:r w:rsidRPr="0017178B">
              <w:rPr>
                <w:color w:val="231F20"/>
              </w:rPr>
              <w:t>Pondweed, Curlyleaf</w:t>
            </w:r>
          </w:p>
        </w:tc>
        <w:tc>
          <w:tcPr>
            <w:tcW w:w="4840" w:type="dxa"/>
          </w:tcPr>
          <w:p w14:paraId="7A56BA06" w14:textId="77777777" w:rsidR="008E5054" w:rsidRPr="00226646" w:rsidRDefault="00000000" w:rsidP="00337100">
            <w:pPr>
              <w:pStyle w:val="TableParagraph"/>
              <w:widowControl/>
              <w:spacing w:line="240" w:lineRule="auto"/>
              <w:ind w:left="90"/>
              <w:rPr>
                <w:i/>
                <w:iCs/>
              </w:rPr>
            </w:pPr>
            <w:r w:rsidRPr="00226646">
              <w:rPr>
                <w:i/>
                <w:iCs/>
                <w:color w:val="231F20"/>
              </w:rPr>
              <w:t>Potamogeton crispus</w:t>
            </w:r>
          </w:p>
        </w:tc>
      </w:tr>
      <w:tr w:rsidR="008E5054" w:rsidRPr="0017178B" w14:paraId="22CEA968" w14:textId="77777777" w:rsidTr="00226646">
        <w:trPr>
          <w:trHeight w:val="230"/>
        </w:trPr>
        <w:tc>
          <w:tcPr>
            <w:tcW w:w="5240" w:type="dxa"/>
          </w:tcPr>
          <w:p w14:paraId="5C7F24DC" w14:textId="7F702FE5" w:rsidR="008E5054" w:rsidRPr="0017178B" w:rsidRDefault="00000000" w:rsidP="00337100">
            <w:pPr>
              <w:pStyle w:val="TableParagraph"/>
              <w:widowControl/>
              <w:spacing w:line="240" w:lineRule="auto"/>
              <w:ind w:left="90"/>
            </w:pPr>
            <w:r w:rsidRPr="0017178B">
              <w:rPr>
                <w:color w:val="231F20"/>
              </w:rPr>
              <w:t>Pondweed, Sago</w:t>
            </w:r>
          </w:p>
        </w:tc>
        <w:tc>
          <w:tcPr>
            <w:tcW w:w="4840" w:type="dxa"/>
          </w:tcPr>
          <w:p w14:paraId="14B5F041" w14:textId="77777777" w:rsidR="008E5054" w:rsidRPr="00226646" w:rsidRDefault="00000000" w:rsidP="00337100">
            <w:pPr>
              <w:pStyle w:val="TableParagraph"/>
              <w:widowControl/>
              <w:spacing w:line="240" w:lineRule="auto"/>
              <w:ind w:left="90"/>
              <w:rPr>
                <w:i/>
                <w:iCs/>
              </w:rPr>
            </w:pPr>
            <w:r w:rsidRPr="00226646">
              <w:rPr>
                <w:i/>
                <w:iCs/>
                <w:color w:val="231F20"/>
              </w:rPr>
              <w:t>Potamogeton pectinatus</w:t>
            </w:r>
          </w:p>
        </w:tc>
      </w:tr>
      <w:tr w:rsidR="008E5054" w:rsidRPr="0017178B" w14:paraId="3A1C1F8F" w14:textId="77777777" w:rsidTr="00226646">
        <w:trPr>
          <w:trHeight w:val="230"/>
        </w:trPr>
        <w:tc>
          <w:tcPr>
            <w:tcW w:w="5240" w:type="dxa"/>
          </w:tcPr>
          <w:p w14:paraId="6D45D2AB" w14:textId="0DEA7388" w:rsidR="008E5054" w:rsidRPr="0017178B" w:rsidRDefault="00000000" w:rsidP="00337100">
            <w:pPr>
              <w:pStyle w:val="TableParagraph"/>
              <w:widowControl/>
              <w:spacing w:line="240" w:lineRule="auto"/>
              <w:ind w:left="90"/>
            </w:pPr>
            <w:r w:rsidRPr="0017178B">
              <w:rPr>
                <w:color w:val="231F20"/>
              </w:rPr>
              <w:t>Pondweed, Variable-Leaf</w:t>
            </w:r>
          </w:p>
        </w:tc>
        <w:tc>
          <w:tcPr>
            <w:tcW w:w="4840" w:type="dxa"/>
          </w:tcPr>
          <w:p w14:paraId="2AAFECCC" w14:textId="77777777" w:rsidR="008E5054" w:rsidRPr="00226646" w:rsidRDefault="00000000" w:rsidP="00337100">
            <w:pPr>
              <w:pStyle w:val="TableParagraph"/>
              <w:widowControl/>
              <w:spacing w:line="240" w:lineRule="auto"/>
              <w:ind w:left="90"/>
              <w:rPr>
                <w:i/>
                <w:iCs/>
              </w:rPr>
            </w:pPr>
            <w:r w:rsidRPr="00226646">
              <w:rPr>
                <w:i/>
                <w:iCs/>
                <w:color w:val="231F20"/>
              </w:rPr>
              <w:t>Potamogeton diversifolius</w:t>
            </w:r>
          </w:p>
        </w:tc>
      </w:tr>
      <w:tr w:rsidR="008E5054" w:rsidRPr="0017178B" w14:paraId="57D5C4A3" w14:textId="77777777" w:rsidTr="00226646">
        <w:trPr>
          <w:trHeight w:val="230"/>
        </w:trPr>
        <w:tc>
          <w:tcPr>
            <w:tcW w:w="5240" w:type="dxa"/>
          </w:tcPr>
          <w:p w14:paraId="63F3756F" w14:textId="77777777" w:rsidR="008E5054" w:rsidRPr="0017178B" w:rsidRDefault="00000000" w:rsidP="00337100">
            <w:pPr>
              <w:pStyle w:val="TableParagraph"/>
              <w:widowControl/>
              <w:spacing w:line="240" w:lineRule="auto"/>
              <w:ind w:left="90"/>
            </w:pPr>
            <w:r w:rsidRPr="0017178B">
              <w:rPr>
                <w:color w:val="231F20"/>
              </w:rPr>
              <w:t>Water Fern</w:t>
            </w:r>
          </w:p>
        </w:tc>
        <w:tc>
          <w:tcPr>
            <w:tcW w:w="4840" w:type="dxa"/>
          </w:tcPr>
          <w:p w14:paraId="0DECFDEA" w14:textId="77777777" w:rsidR="008E5054" w:rsidRPr="0017178B" w:rsidRDefault="00000000" w:rsidP="00337100">
            <w:pPr>
              <w:pStyle w:val="TableParagraph"/>
              <w:widowControl/>
              <w:spacing w:line="240" w:lineRule="auto"/>
              <w:ind w:left="90"/>
            </w:pPr>
            <w:r w:rsidRPr="00226646">
              <w:rPr>
                <w:i/>
                <w:iCs/>
                <w:color w:val="231F20"/>
              </w:rPr>
              <w:t>Salvinia</w:t>
            </w:r>
            <w:r w:rsidRPr="0017178B">
              <w:rPr>
                <w:color w:val="231F20"/>
              </w:rPr>
              <w:t xml:space="preserve"> spp.</w:t>
            </w:r>
          </w:p>
        </w:tc>
      </w:tr>
      <w:tr w:rsidR="008E5054" w:rsidRPr="0017178B" w14:paraId="45334DAD" w14:textId="77777777" w:rsidTr="00226646">
        <w:trPr>
          <w:trHeight w:val="230"/>
        </w:trPr>
        <w:tc>
          <w:tcPr>
            <w:tcW w:w="5240" w:type="dxa"/>
          </w:tcPr>
          <w:p w14:paraId="3EE577C2" w14:textId="77777777" w:rsidR="008E5054" w:rsidRPr="0017178B" w:rsidRDefault="00000000" w:rsidP="00337100">
            <w:pPr>
              <w:pStyle w:val="TableParagraph"/>
              <w:widowControl/>
              <w:spacing w:line="240" w:lineRule="auto"/>
              <w:ind w:left="90"/>
            </w:pPr>
            <w:r w:rsidRPr="0017178B">
              <w:rPr>
                <w:color w:val="231F20"/>
              </w:rPr>
              <w:t>Water Lettuce</w:t>
            </w:r>
          </w:p>
        </w:tc>
        <w:tc>
          <w:tcPr>
            <w:tcW w:w="4840" w:type="dxa"/>
          </w:tcPr>
          <w:p w14:paraId="04301F74" w14:textId="77777777" w:rsidR="008E5054" w:rsidRPr="00226646" w:rsidRDefault="00000000" w:rsidP="00337100">
            <w:pPr>
              <w:pStyle w:val="TableParagraph"/>
              <w:widowControl/>
              <w:spacing w:line="240" w:lineRule="auto"/>
              <w:ind w:left="90"/>
              <w:rPr>
                <w:i/>
                <w:iCs/>
              </w:rPr>
            </w:pPr>
            <w:r w:rsidRPr="00226646">
              <w:rPr>
                <w:i/>
                <w:iCs/>
                <w:color w:val="231F20"/>
              </w:rPr>
              <w:t>Pistia stratiotes</w:t>
            </w:r>
          </w:p>
        </w:tc>
      </w:tr>
      <w:tr w:rsidR="008E5054" w:rsidRPr="0017178B" w14:paraId="5E1DA915" w14:textId="77777777" w:rsidTr="00226646">
        <w:trPr>
          <w:trHeight w:val="230"/>
        </w:trPr>
        <w:tc>
          <w:tcPr>
            <w:tcW w:w="5240" w:type="dxa"/>
          </w:tcPr>
          <w:p w14:paraId="5C37C9F3" w14:textId="77777777" w:rsidR="008E5054" w:rsidRPr="0017178B" w:rsidRDefault="00000000" w:rsidP="00337100">
            <w:pPr>
              <w:pStyle w:val="TableParagraph"/>
              <w:widowControl/>
              <w:spacing w:line="240" w:lineRule="auto"/>
              <w:ind w:left="90"/>
            </w:pPr>
            <w:r w:rsidRPr="0017178B">
              <w:rPr>
                <w:color w:val="231F20"/>
              </w:rPr>
              <w:t>Watermeal</w:t>
            </w:r>
          </w:p>
        </w:tc>
        <w:tc>
          <w:tcPr>
            <w:tcW w:w="4840" w:type="dxa"/>
          </w:tcPr>
          <w:p w14:paraId="634B62E4" w14:textId="77777777" w:rsidR="008E5054" w:rsidRPr="0017178B" w:rsidRDefault="00000000" w:rsidP="00337100">
            <w:pPr>
              <w:pStyle w:val="TableParagraph"/>
              <w:widowControl/>
              <w:spacing w:line="240" w:lineRule="auto"/>
              <w:ind w:left="90"/>
            </w:pPr>
            <w:r w:rsidRPr="00226646">
              <w:rPr>
                <w:i/>
                <w:iCs/>
                <w:color w:val="231F20"/>
              </w:rPr>
              <w:t>Wolffia</w:t>
            </w:r>
            <w:r w:rsidRPr="0017178B">
              <w:rPr>
                <w:color w:val="231F20"/>
              </w:rPr>
              <w:t xml:space="preserve"> spp.</w:t>
            </w:r>
          </w:p>
        </w:tc>
      </w:tr>
      <w:tr w:rsidR="008E5054" w:rsidRPr="0017178B" w14:paraId="6617791F" w14:textId="77777777" w:rsidTr="00226646">
        <w:trPr>
          <w:trHeight w:val="230"/>
        </w:trPr>
        <w:tc>
          <w:tcPr>
            <w:tcW w:w="5240" w:type="dxa"/>
          </w:tcPr>
          <w:p w14:paraId="32EC65D1" w14:textId="77777777" w:rsidR="008E5054" w:rsidRPr="0017178B" w:rsidRDefault="00000000" w:rsidP="00337100">
            <w:pPr>
              <w:pStyle w:val="TableParagraph"/>
              <w:widowControl/>
              <w:spacing w:line="240" w:lineRule="auto"/>
              <w:ind w:left="90"/>
            </w:pPr>
            <w:r w:rsidRPr="0017178B">
              <w:rPr>
                <w:color w:val="231F20"/>
              </w:rPr>
              <w:t>Watermilfoil, Eurasian</w:t>
            </w:r>
          </w:p>
        </w:tc>
        <w:tc>
          <w:tcPr>
            <w:tcW w:w="4840" w:type="dxa"/>
          </w:tcPr>
          <w:p w14:paraId="320ADEF0" w14:textId="77777777" w:rsidR="008E5054" w:rsidRPr="00226646" w:rsidRDefault="00000000" w:rsidP="00337100">
            <w:pPr>
              <w:pStyle w:val="TableParagraph"/>
              <w:widowControl/>
              <w:spacing w:line="240" w:lineRule="auto"/>
              <w:ind w:left="90"/>
              <w:rPr>
                <w:i/>
                <w:iCs/>
              </w:rPr>
            </w:pPr>
            <w:r w:rsidRPr="00226646">
              <w:rPr>
                <w:i/>
                <w:iCs/>
                <w:color w:val="231F20"/>
              </w:rPr>
              <w:t>Myriophyllum spicatum</w:t>
            </w:r>
          </w:p>
        </w:tc>
      </w:tr>
      <w:tr w:rsidR="008E5054" w:rsidRPr="0017178B" w14:paraId="74BDCC69" w14:textId="77777777" w:rsidTr="00226646">
        <w:trPr>
          <w:trHeight w:val="230"/>
        </w:trPr>
        <w:tc>
          <w:tcPr>
            <w:tcW w:w="5240" w:type="dxa"/>
          </w:tcPr>
          <w:p w14:paraId="2D8E9598" w14:textId="77777777" w:rsidR="008E5054" w:rsidRPr="0017178B" w:rsidRDefault="00000000" w:rsidP="00337100">
            <w:pPr>
              <w:pStyle w:val="TableParagraph"/>
              <w:widowControl/>
              <w:spacing w:line="240" w:lineRule="auto"/>
              <w:ind w:left="90"/>
            </w:pPr>
            <w:r w:rsidRPr="0017178B">
              <w:rPr>
                <w:color w:val="231F20"/>
              </w:rPr>
              <w:t>Watermilfoil, Variable-Leaf</w:t>
            </w:r>
          </w:p>
        </w:tc>
        <w:tc>
          <w:tcPr>
            <w:tcW w:w="4840" w:type="dxa"/>
          </w:tcPr>
          <w:p w14:paraId="520DC14F" w14:textId="77777777" w:rsidR="008E5054" w:rsidRPr="00226646" w:rsidRDefault="00000000" w:rsidP="00337100">
            <w:pPr>
              <w:pStyle w:val="TableParagraph"/>
              <w:widowControl/>
              <w:spacing w:line="240" w:lineRule="auto"/>
              <w:ind w:left="90"/>
              <w:rPr>
                <w:i/>
                <w:iCs/>
              </w:rPr>
            </w:pPr>
            <w:r w:rsidRPr="00226646">
              <w:rPr>
                <w:i/>
                <w:iCs/>
                <w:color w:val="231F20"/>
              </w:rPr>
              <w:t>Myriophyllum heterophyllum</w:t>
            </w:r>
          </w:p>
        </w:tc>
      </w:tr>
    </w:tbl>
    <w:p w14:paraId="356F9BF1" w14:textId="559D0418" w:rsidR="008E5054" w:rsidRPr="0017178B" w:rsidRDefault="00000000" w:rsidP="00337100">
      <w:pPr>
        <w:pStyle w:val="Heading2"/>
        <w:widowControl/>
      </w:pPr>
      <w:r w:rsidRPr="0017178B">
        <w:t>SUBSURFACE APPLICATION</w:t>
      </w:r>
    </w:p>
    <w:p w14:paraId="15BE3C21" w14:textId="6A3BA76C"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at a rate that will produce an initial concentration of 200 to 400 ppb (of active ingredient flumioxazin) in the water column.</w:t>
      </w:r>
    </w:p>
    <w:p w14:paraId="571EFA5E" w14:textId="5533AB83" w:rsidR="008E5054" w:rsidRPr="0017178B" w:rsidRDefault="00824A47" w:rsidP="00337100">
      <w:pPr>
        <w:pStyle w:val="BodyText"/>
        <w:widowControl/>
      </w:pPr>
      <w:r w:rsidRPr="00824A47">
        <w:rPr>
          <w:b/>
        </w:rPr>
        <w:t>Tide Flumi 51% WDG</w:t>
      </w:r>
      <w:r w:rsidRPr="0017178B">
        <w:rPr>
          <w:b/>
        </w:rPr>
        <w:t xml:space="preserve"> </w:t>
      </w:r>
      <w:r w:rsidRPr="0017178B">
        <w:t xml:space="preserve">is rapidly absorbed by target plants, but also breaks down quickly in water with a pH greater than 8.5. The pH of water surrounding mats of submersed vegetation can exceed 8.5 by early to mid-day, due to photosynthetic processes. Application of </w:t>
      </w:r>
      <w:r w:rsidRPr="00824A47">
        <w:rPr>
          <w:b/>
        </w:rPr>
        <w:t>Tide Flumi 51% WDG</w:t>
      </w:r>
      <w:r w:rsidRPr="0017178B">
        <w:rPr>
          <w:b/>
        </w:rPr>
        <w:t xml:space="preserve"> </w:t>
      </w:r>
      <w:r w:rsidRPr="0017178B">
        <w:t xml:space="preserve">under these conditions may provide only partial weed control, and regrowth is likely. For best control, apply </w:t>
      </w:r>
      <w:r w:rsidRPr="00824A47">
        <w:rPr>
          <w:b/>
        </w:rPr>
        <w:t>Tide Flumi 51% WDG</w:t>
      </w:r>
      <w:r w:rsidRPr="0017178B">
        <w:rPr>
          <w:b/>
        </w:rPr>
        <w:t xml:space="preserve"> </w:t>
      </w:r>
      <w:r w:rsidRPr="0017178B">
        <w:t xml:space="preserve">in a minimum of 30 gallons of water per acre in the early morning to actively growing weeds and early in the season before surface matting occurs. Complete coverage and sufficient contact time of submersed weeds with </w:t>
      </w:r>
      <w:r w:rsidRPr="00824A47">
        <w:rPr>
          <w:b/>
        </w:rPr>
        <w:t>Tide Flumi 51% WDG</w:t>
      </w:r>
      <w:r w:rsidRPr="0017178B">
        <w:rPr>
          <w:b/>
        </w:rPr>
        <w:t xml:space="preserve"> </w:t>
      </w:r>
      <w:r w:rsidRPr="0017178B">
        <w:t>is required for optimal performance.</w:t>
      </w:r>
    </w:p>
    <w:p w14:paraId="416AC0C9" w14:textId="66E84C0C" w:rsidR="008E5054" w:rsidRPr="0017178B" w:rsidRDefault="00000000" w:rsidP="00337100">
      <w:pPr>
        <w:pStyle w:val="BodyText"/>
        <w:widowControl/>
      </w:pPr>
      <w:r w:rsidRPr="0017178B">
        <w:t xml:space="preserve">Application of </w:t>
      </w:r>
      <w:r w:rsidR="00824A47" w:rsidRPr="00824A47">
        <w:rPr>
          <w:b/>
        </w:rPr>
        <w:t>Tide Flumi 51% WDG</w:t>
      </w:r>
      <w:r w:rsidRPr="0017178B">
        <w:rPr>
          <w:b/>
        </w:rPr>
        <w:t xml:space="preserve"> </w:t>
      </w:r>
      <w:r w:rsidRPr="0017178B">
        <w:t xml:space="preserve">with subsurface trailing hoses designed to distribute the herbicide within the plant stand will provide more effective and longer term control of submersed weeds. Use Table 3, </w:t>
      </w:r>
      <w:r w:rsidRPr="0017178B">
        <w:rPr>
          <w:b/>
        </w:rPr>
        <w:t xml:space="preserve">Subsurface Application Rates </w:t>
      </w:r>
      <w:r w:rsidRPr="0017178B">
        <w:t xml:space="preserve">to determine the amount of </w:t>
      </w:r>
      <w:r w:rsidR="00824A47" w:rsidRPr="00824A47">
        <w:rPr>
          <w:b/>
        </w:rPr>
        <w:t>Tide Flumi 51% WDG</w:t>
      </w:r>
      <w:r w:rsidRPr="0017178B">
        <w:rPr>
          <w:b/>
        </w:rPr>
        <w:t xml:space="preserve"> </w:t>
      </w:r>
      <w:r w:rsidRPr="0017178B">
        <w:t>needed to achieve desired concentration at different water depths. Use higher concentrations when weed biomass is heavy and/or weeds are more mature and topped out. Any untreated plants that are left in the water column can re-infest treated areas that had previously been controlled. Make a second application to provide control once the return of these weeds is first observed, but no sooner than 28 days after the last treatment.</w:t>
      </w:r>
    </w:p>
    <w:p w14:paraId="487252DA" w14:textId="78BA4DBC"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 xml:space="preserve">to densely packed actively growing submersed weeds, a rapid decomposition of vegetation resulting from herbicide treatment can result in loss of oxygen in water. A sudden decrease in </w:t>
      </w:r>
      <w:r w:rsidRPr="0017178B">
        <w:lastRenderedPageBreak/>
        <w:t>dissolved oxygen can result in fish suffocation. If aquatic vegetation is dense, treat submersed weeds in sections to avoid a rapid decrease in dissolved oxygen.</w:t>
      </w:r>
    </w:p>
    <w:p w14:paraId="31266F03" w14:textId="1E451C49" w:rsidR="008E5054" w:rsidRPr="0017178B" w:rsidRDefault="00000000" w:rsidP="00337100">
      <w:pPr>
        <w:widowControl/>
        <w:jc w:val="both"/>
      </w:pPr>
      <w:r w:rsidRPr="0017178B">
        <w:rPr>
          <w:color w:val="231F20"/>
        </w:rPr>
        <w:t xml:space="preserve">Tank mix </w:t>
      </w:r>
      <w:r w:rsidR="00824A47" w:rsidRPr="00824A47">
        <w:rPr>
          <w:b/>
          <w:color w:val="231F20"/>
        </w:rPr>
        <w:t>Tide Flumi 51% WDG</w:t>
      </w:r>
      <w:r w:rsidRPr="0017178B">
        <w:rPr>
          <w:b/>
          <w:color w:val="231F20"/>
        </w:rPr>
        <w:t xml:space="preserve"> </w:t>
      </w:r>
      <w:r w:rsidRPr="0017178B">
        <w:rPr>
          <w:color w:val="231F20"/>
        </w:rPr>
        <w:t>with other registered submersed applied herbicides for enhanced control of submersed and floating weeds.</w:t>
      </w:r>
    </w:p>
    <w:p w14:paraId="31647403" w14:textId="77777777" w:rsidR="008E5054" w:rsidRPr="0017178B" w:rsidRDefault="00000000" w:rsidP="00337100">
      <w:pPr>
        <w:pStyle w:val="Heading2"/>
        <w:widowControl/>
      </w:pPr>
      <w:r w:rsidRPr="0017178B">
        <w:t>APPLICATION EQUIPMENT FOR WATER COLUMN TREATMENT</w:t>
      </w:r>
    </w:p>
    <w:p w14:paraId="75C36756" w14:textId="6996F1CF" w:rsidR="008E5054" w:rsidRPr="0017178B" w:rsidRDefault="00000000" w:rsidP="00337100">
      <w:pPr>
        <w:pStyle w:val="BodyText"/>
        <w:widowControl/>
      </w:pPr>
      <w:r w:rsidRPr="0017178B">
        <w:t xml:space="preserve">To improve distribution in the water column and ensure adequate coverage, when possible apply </w:t>
      </w:r>
      <w:r w:rsidR="00824A47" w:rsidRPr="00824A47">
        <w:rPr>
          <w:b/>
        </w:rPr>
        <w:t>Tide Flumi 51% WDG</w:t>
      </w:r>
      <w:r w:rsidRPr="0017178B">
        <w:rPr>
          <w:b/>
        </w:rPr>
        <w:t xml:space="preserve"> </w:t>
      </w:r>
      <w:r w:rsidRPr="0017178B">
        <w:t xml:space="preserve">with subsurface trailing hoses in order to place the herbicide under the surface and throughout the biomass of aquatic vegetation. Keep swath width to a minimum in order to maximize contact with submersed aquatic vegetation. In small shallow water bodies, surface sprays are required to apply </w:t>
      </w:r>
      <w:r w:rsidR="00824A47" w:rsidRPr="00824A47">
        <w:rPr>
          <w:b/>
        </w:rPr>
        <w:t>Tide Flumi 51% WDG</w:t>
      </w:r>
      <w:r w:rsidRPr="0017178B">
        <w:t>. Apply by backpack or handgun sprayer or other application equipment that will ensure adequate coverage of target plant.</w:t>
      </w:r>
    </w:p>
    <w:p w14:paraId="69400609" w14:textId="77777777" w:rsidR="008E5054" w:rsidRPr="0017178B" w:rsidRDefault="00000000" w:rsidP="00337100">
      <w:pPr>
        <w:pStyle w:val="Heading2"/>
        <w:widowControl/>
      </w:pPr>
      <w:r w:rsidRPr="0017178B">
        <w:t>INFORMATION ON HYDRILLA CONTROL IN FLORIDA</w:t>
      </w:r>
    </w:p>
    <w:p w14:paraId="5834678D" w14:textId="5BA6AB5D"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as a subsurface treatment for Hydrilla control. For best control of Hydrilla, apply during the late Winter/early Spring and/or early to late Fall. Efficacy of </w:t>
      </w:r>
      <w:r w:rsidR="00824A47" w:rsidRPr="00824A47">
        <w:rPr>
          <w:b/>
        </w:rPr>
        <w:t>Tide Flumi 51% WDG</w:t>
      </w:r>
      <w:r w:rsidRPr="0017178B">
        <w:rPr>
          <w:b/>
        </w:rPr>
        <w:t xml:space="preserve"> </w:t>
      </w:r>
      <w:r w:rsidRPr="0017178B">
        <w:t xml:space="preserve">will be enhanced at these timings due to lower potential biomass present and lower pH of the water. If applied to mature topped out Hydrilla, </w:t>
      </w:r>
      <w:r w:rsidR="00824A47" w:rsidRPr="00824A47">
        <w:rPr>
          <w:b/>
        </w:rPr>
        <w:t>Tide Flumi 51% WDG</w:t>
      </w:r>
      <w:r w:rsidRPr="0017178B">
        <w:rPr>
          <w:b/>
        </w:rPr>
        <w:t xml:space="preserve"> </w:t>
      </w:r>
      <w:r w:rsidRPr="0017178B">
        <w:t>will cause some discoloration and loss of growing tips, but regrowth will be rapid.</w:t>
      </w:r>
    </w:p>
    <w:p w14:paraId="4E320A74" w14:textId="2408F0CB" w:rsidR="008E5054" w:rsidRPr="0017178B" w:rsidRDefault="00000000" w:rsidP="00337100">
      <w:pPr>
        <w:pStyle w:val="BodyText"/>
        <w:widowControl/>
      </w:pPr>
      <w:r w:rsidRPr="0017178B">
        <w:t xml:space="preserve">Tank mixing </w:t>
      </w:r>
      <w:r w:rsidR="00824A47" w:rsidRPr="00824A47">
        <w:rPr>
          <w:b/>
        </w:rPr>
        <w:t>Tide Flumi 51% WDG</w:t>
      </w:r>
      <w:r w:rsidRPr="0017178B">
        <w:rPr>
          <w:b/>
        </w:rPr>
        <w:t xml:space="preserve"> </w:t>
      </w:r>
      <w:r w:rsidRPr="0017178B">
        <w:t>with other registered herbicides especially if Hydrilla is approaching maturity or biomass is heavy.</w:t>
      </w:r>
    </w:p>
    <w:p w14:paraId="41B51429" w14:textId="77777777" w:rsidR="008E5054" w:rsidRPr="0017178B" w:rsidRDefault="00000000" w:rsidP="00337100">
      <w:pPr>
        <w:pStyle w:val="Heading3"/>
        <w:widowControl/>
      </w:pPr>
      <w:r w:rsidRPr="0017178B">
        <w:t>Table 3. Subsurface Application Rates</w:t>
      </w:r>
    </w:p>
    <w:p w14:paraId="5AD34FEB" w14:textId="060A65B4" w:rsidR="008E5054" w:rsidRPr="00226646" w:rsidRDefault="00000000" w:rsidP="00337100">
      <w:pPr>
        <w:pStyle w:val="BodyText"/>
        <w:widowControl/>
        <w:rPr>
          <w:b/>
          <w:bCs w:val="0"/>
        </w:rPr>
      </w:pPr>
      <w:r w:rsidRPr="00226646">
        <w:rPr>
          <w:b/>
          <w:bCs w:val="0"/>
        </w:rPr>
        <w:t xml:space="preserve">DO NOT exceed 400 ppb of </w:t>
      </w:r>
      <w:r w:rsidR="00824A47" w:rsidRPr="00824A47">
        <w:rPr>
          <w:b/>
          <w:bCs w:val="0"/>
        </w:rPr>
        <w:t>Tide Flumi 51% WDG</w:t>
      </w:r>
      <w:r w:rsidRPr="00226646">
        <w:rPr>
          <w:b/>
          <w:bCs w:val="0"/>
        </w:rPr>
        <w:t xml:space="preserve"> during any one application.</w:t>
      </w:r>
    </w:p>
    <w:tbl>
      <w:tblPr>
        <w:tblW w:w="1008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520"/>
        <w:gridCol w:w="2520"/>
        <w:gridCol w:w="2520"/>
        <w:gridCol w:w="2520"/>
      </w:tblGrid>
      <w:tr w:rsidR="008E5054" w:rsidRPr="0017178B" w14:paraId="2ABE5EFF" w14:textId="77777777" w:rsidTr="00226646">
        <w:trPr>
          <w:trHeight w:val="20"/>
        </w:trPr>
        <w:tc>
          <w:tcPr>
            <w:tcW w:w="2520" w:type="dxa"/>
            <w:vMerge w:val="restart"/>
            <w:vAlign w:val="bottom"/>
          </w:tcPr>
          <w:p w14:paraId="77ADE134" w14:textId="77777777" w:rsidR="008E5054" w:rsidRPr="0017178B" w:rsidRDefault="00000000" w:rsidP="00337100">
            <w:pPr>
              <w:pStyle w:val="TableParagraph"/>
              <w:widowControl/>
              <w:spacing w:line="240" w:lineRule="auto"/>
              <w:ind w:left="374" w:right="39" w:hanging="341"/>
              <w:jc w:val="center"/>
              <w:rPr>
                <w:b/>
              </w:rPr>
            </w:pPr>
            <w:r w:rsidRPr="0017178B">
              <w:rPr>
                <w:b/>
                <w:color w:val="231F20"/>
              </w:rPr>
              <w:t>Water Depth (feet)</w:t>
            </w:r>
          </w:p>
        </w:tc>
        <w:tc>
          <w:tcPr>
            <w:tcW w:w="7560" w:type="dxa"/>
            <w:gridSpan w:val="3"/>
          </w:tcPr>
          <w:p w14:paraId="64A58B3D" w14:textId="57EC6894" w:rsidR="008E5054" w:rsidRPr="0017178B" w:rsidRDefault="00000000" w:rsidP="00337100">
            <w:pPr>
              <w:pStyle w:val="TableParagraph"/>
              <w:widowControl/>
              <w:spacing w:line="240" w:lineRule="auto"/>
              <w:ind w:left="374" w:right="39"/>
              <w:jc w:val="center"/>
              <w:rPr>
                <w:b/>
              </w:rPr>
            </w:pPr>
            <w:r w:rsidRPr="0017178B">
              <w:rPr>
                <w:b/>
                <w:color w:val="231F20"/>
              </w:rPr>
              <w:t xml:space="preserve">Pounds of </w:t>
            </w:r>
            <w:r w:rsidR="00824A47" w:rsidRPr="00824A47">
              <w:rPr>
                <w:b/>
                <w:color w:val="231F20"/>
              </w:rPr>
              <w:t>Tide Flumi 51% WDG</w:t>
            </w:r>
            <w:r w:rsidRPr="0017178B">
              <w:rPr>
                <w:b/>
                <w:color w:val="231F20"/>
              </w:rPr>
              <w:t xml:space="preserve"> Required Per Surface</w:t>
            </w:r>
          </w:p>
          <w:p w14:paraId="3DDB8D09" w14:textId="77777777" w:rsidR="008E5054" w:rsidRPr="0017178B" w:rsidRDefault="00000000" w:rsidP="00337100">
            <w:pPr>
              <w:pStyle w:val="TableParagraph"/>
              <w:widowControl/>
              <w:spacing w:line="240" w:lineRule="auto"/>
              <w:ind w:left="374" w:right="39"/>
              <w:jc w:val="center"/>
              <w:rPr>
                <w:b/>
              </w:rPr>
            </w:pPr>
            <w:r w:rsidRPr="0017178B">
              <w:rPr>
                <w:b/>
                <w:color w:val="231F20"/>
              </w:rPr>
              <w:t>Acre to Achieve Desired Water Concentration</w:t>
            </w:r>
          </w:p>
        </w:tc>
      </w:tr>
      <w:tr w:rsidR="008E5054" w:rsidRPr="0017178B" w14:paraId="602ADE4C" w14:textId="77777777" w:rsidTr="00226646">
        <w:trPr>
          <w:trHeight w:val="20"/>
        </w:trPr>
        <w:tc>
          <w:tcPr>
            <w:tcW w:w="2520" w:type="dxa"/>
            <w:vMerge/>
            <w:tcBorders>
              <w:top w:val="nil"/>
            </w:tcBorders>
          </w:tcPr>
          <w:p w14:paraId="644F3679" w14:textId="77777777" w:rsidR="008E5054" w:rsidRPr="0017178B" w:rsidRDefault="008E5054" w:rsidP="00337100">
            <w:pPr>
              <w:widowControl/>
              <w:ind w:left="374" w:right="39"/>
              <w:rPr>
                <w:sz w:val="2"/>
                <w:szCs w:val="2"/>
              </w:rPr>
            </w:pPr>
          </w:p>
        </w:tc>
        <w:tc>
          <w:tcPr>
            <w:tcW w:w="2520" w:type="dxa"/>
          </w:tcPr>
          <w:p w14:paraId="4DE9B7FE" w14:textId="77777777" w:rsidR="008E5054" w:rsidRPr="0017178B" w:rsidRDefault="00000000" w:rsidP="00337100">
            <w:pPr>
              <w:pStyle w:val="TableParagraph"/>
              <w:widowControl/>
              <w:spacing w:line="240" w:lineRule="auto"/>
              <w:ind w:left="374" w:right="39"/>
              <w:jc w:val="center"/>
              <w:rPr>
                <w:b/>
              </w:rPr>
            </w:pPr>
            <w:r w:rsidRPr="0017178B">
              <w:rPr>
                <w:b/>
                <w:color w:val="231F20"/>
              </w:rPr>
              <w:t>200 ppb</w:t>
            </w:r>
          </w:p>
        </w:tc>
        <w:tc>
          <w:tcPr>
            <w:tcW w:w="2520" w:type="dxa"/>
          </w:tcPr>
          <w:p w14:paraId="1A4464AA" w14:textId="77777777" w:rsidR="008E5054" w:rsidRPr="0017178B" w:rsidRDefault="00000000" w:rsidP="00337100">
            <w:pPr>
              <w:pStyle w:val="TableParagraph"/>
              <w:widowControl/>
              <w:spacing w:line="240" w:lineRule="auto"/>
              <w:ind w:left="374" w:right="39"/>
              <w:jc w:val="center"/>
              <w:rPr>
                <w:b/>
              </w:rPr>
            </w:pPr>
            <w:r w:rsidRPr="0017178B">
              <w:rPr>
                <w:b/>
                <w:color w:val="231F20"/>
              </w:rPr>
              <w:t>300 ppb</w:t>
            </w:r>
          </w:p>
        </w:tc>
        <w:tc>
          <w:tcPr>
            <w:tcW w:w="2520" w:type="dxa"/>
          </w:tcPr>
          <w:p w14:paraId="4CD69BFC" w14:textId="77777777" w:rsidR="008E5054" w:rsidRPr="0017178B" w:rsidRDefault="00000000" w:rsidP="00337100">
            <w:pPr>
              <w:pStyle w:val="TableParagraph"/>
              <w:widowControl/>
              <w:spacing w:line="240" w:lineRule="auto"/>
              <w:ind w:left="374" w:right="39"/>
              <w:jc w:val="center"/>
              <w:rPr>
                <w:b/>
              </w:rPr>
            </w:pPr>
            <w:r w:rsidRPr="0017178B">
              <w:rPr>
                <w:b/>
                <w:color w:val="231F20"/>
              </w:rPr>
              <w:t>400 ppb</w:t>
            </w:r>
          </w:p>
        </w:tc>
      </w:tr>
      <w:tr w:rsidR="008E5054" w:rsidRPr="0017178B" w14:paraId="0DE25E40" w14:textId="77777777" w:rsidTr="00226646">
        <w:trPr>
          <w:trHeight w:val="20"/>
        </w:trPr>
        <w:tc>
          <w:tcPr>
            <w:tcW w:w="2520" w:type="dxa"/>
          </w:tcPr>
          <w:p w14:paraId="679EFBF3" w14:textId="77777777" w:rsidR="008E5054" w:rsidRPr="0017178B" w:rsidRDefault="00000000" w:rsidP="00337100">
            <w:pPr>
              <w:pStyle w:val="TableParagraph"/>
              <w:widowControl/>
              <w:spacing w:line="240" w:lineRule="auto"/>
              <w:ind w:left="104" w:right="39"/>
              <w:jc w:val="center"/>
            </w:pPr>
            <w:r w:rsidRPr="0017178B">
              <w:rPr>
                <w:color w:val="231F20"/>
              </w:rPr>
              <w:t>1</w:t>
            </w:r>
          </w:p>
        </w:tc>
        <w:tc>
          <w:tcPr>
            <w:tcW w:w="2520" w:type="dxa"/>
            <w:vAlign w:val="center"/>
          </w:tcPr>
          <w:p w14:paraId="59347A29" w14:textId="77777777" w:rsidR="008E5054" w:rsidRPr="0017178B" w:rsidRDefault="00000000" w:rsidP="00337100">
            <w:pPr>
              <w:pStyle w:val="TableParagraph"/>
              <w:widowControl/>
              <w:spacing w:line="240" w:lineRule="auto"/>
              <w:ind w:left="104" w:right="39"/>
              <w:jc w:val="center"/>
            </w:pPr>
            <w:r w:rsidRPr="0017178B">
              <w:rPr>
                <w:color w:val="231F20"/>
              </w:rPr>
              <w:t>1.1 (0.561 lb. a.i.)</w:t>
            </w:r>
          </w:p>
        </w:tc>
        <w:tc>
          <w:tcPr>
            <w:tcW w:w="2520" w:type="dxa"/>
            <w:vAlign w:val="center"/>
          </w:tcPr>
          <w:p w14:paraId="4D3F4B6A" w14:textId="77777777" w:rsidR="008E5054" w:rsidRPr="0017178B" w:rsidRDefault="00000000" w:rsidP="00337100">
            <w:pPr>
              <w:pStyle w:val="TableParagraph"/>
              <w:widowControl/>
              <w:spacing w:line="240" w:lineRule="auto"/>
              <w:ind w:left="104" w:right="39"/>
              <w:jc w:val="center"/>
            </w:pPr>
            <w:r w:rsidRPr="0017178B">
              <w:rPr>
                <w:color w:val="231F20"/>
              </w:rPr>
              <w:t>1.6 (0.816 lb. a.i.)</w:t>
            </w:r>
          </w:p>
        </w:tc>
        <w:tc>
          <w:tcPr>
            <w:tcW w:w="2520" w:type="dxa"/>
            <w:vAlign w:val="center"/>
          </w:tcPr>
          <w:p w14:paraId="103CF727" w14:textId="77777777" w:rsidR="008E5054" w:rsidRPr="0017178B" w:rsidRDefault="00000000" w:rsidP="00337100">
            <w:pPr>
              <w:pStyle w:val="TableParagraph"/>
              <w:widowControl/>
              <w:spacing w:line="240" w:lineRule="auto"/>
              <w:ind w:left="104" w:right="39"/>
              <w:jc w:val="center"/>
            </w:pPr>
            <w:r w:rsidRPr="0017178B">
              <w:rPr>
                <w:color w:val="231F20"/>
              </w:rPr>
              <w:t>2.1 (1.071 lbs. a.i.)</w:t>
            </w:r>
          </w:p>
        </w:tc>
      </w:tr>
      <w:tr w:rsidR="008E5054" w:rsidRPr="0017178B" w14:paraId="62B2DB49" w14:textId="77777777" w:rsidTr="00226646">
        <w:trPr>
          <w:trHeight w:val="20"/>
        </w:trPr>
        <w:tc>
          <w:tcPr>
            <w:tcW w:w="2520" w:type="dxa"/>
          </w:tcPr>
          <w:p w14:paraId="404670E0" w14:textId="77777777" w:rsidR="008E5054" w:rsidRPr="0017178B" w:rsidRDefault="00000000" w:rsidP="00337100">
            <w:pPr>
              <w:pStyle w:val="TableParagraph"/>
              <w:widowControl/>
              <w:spacing w:line="240" w:lineRule="auto"/>
              <w:ind w:left="104" w:right="39"/>
              <w:jc w:val="center"/>
            </w:pPr>
            <w:r w:rsidRPr="0017178B">
              <w:rPr>
                <w:color w:val="231F20"/>
              </w:rPr>
              <w:t>2</w:t>
            </w:r>
          </w:p>
        </w:tc>
        <w:tc>
          <w:tcPr>
            <w:tcW w:w="2520" w:type="dxa"/>
            <w:vAlign w:val="center"/>
          </w:tcPr>
          <w:p w14:paraId="696520FB" w14:textId="77777777" w:rsidR="008E5054" w:rsidRPr="0017178B" w:rsidRDefault="00000000" w:rsidP="00337100">
            <w:pPr>
              <w:pStyle w:val="TableParagraph"/>
              <w:widowControl/>
              <w:spacing w:line="240" w:lineRule="auto"/>
              <w:ind w:left="104" w:right="39"/>
              <w:jc w:val="center"/>
            </w:pPr>
            <w:r w:rsidRPr="0017178B">
              <w:rPr>
                <w:color w:val="231F20"/>
              </w:rPr>
              <w:t>2.1 (1.071 lbs. a.i.)</w:t>
            </w:r>
          </w:p>
        </w:tc>
        <w:tc>
          <w:tcPr>
            <w:tcW w:w="2520" w:type="dxa"/>
            <w:vAlign w:val="center"/>
          </w:tcPr>
          <w:p w14:paraId="67AF34B1" w14:textId="77777777" w:rsidR="008E5054" w:rsidRPr="0017178B" w:rsidRDefault="00000000" w:rsidP="00337100">
            <w:pPr>
              <w:pStyle w:val="TableParagraph"/>
              <w:widowControl/>
              <w:spacing w:line="240" w:lineRule="auto"/>
              <w:ind w:left="104" w:right="39"/>
              <w:jc w:val="center"/>
            </w:pPr>
            <w:r w:rsidRPr="0017178B">
              <w:rPr>
                <w:color w:val="231F20"/>
              </w:rPr>
              <w:t>3.2 (1.632 lbs. a.i.)</w:t>
            </w:r>
          </w:p>
        </w:tc>
        <w:tc>
          <w:tcPr>
            <w:tcW w:w="2520" w:type="dxa"/>
            <w:vAlign w:val="center"/>
          </w:tcPr>
          <w:p w14:paraId="47855FA3" w14:textId="77777777" w:rsidR="008E5054" w:rsidRPr="0017178B" w:rsidRDefault="00000000" w:rsidP="00337100">
            <w:pPr>
              <w:pStyle w:val="TableParagraph"/>
              <w:widowControl/>
              <w:spacing w:line="240" w:lineRule="auto"/>
              <w:ind w:left="104" w:right="39"/>
              <w:jc w:val="center"/>
            </w:pPr>
            <w:r w:rsidRPr="0017178B">
              <w:rPr>
                <w:color w:val="231F20"/>
              </w:rPr>
              <w:t>4.2 (2.142 lbs. a.i.)</w:t>
            </w:r>
          </w:p>
        </w:tc>
      </w:tr>
      <w:tr w:rsidR="008E5054" w:rsidRPr="0017178B" w14:paraId="7C1CC09C" w14:textId="77777777" w:rsidTr="00226646">
        <w:trPr>
          <w:trHeight w:val="20"/>
        </w:trPr>
        <w:tc>
          <w:tcPr>
            <w:tcW w:w="2520" w:type="dxa"/>
          </w:tcPr>
          <w:p w14:paraId="02936F04" w14:textId="77777777" w:rsidR="008E5054" w:rsidRPr="0017178B" w:rsidRDefault="00000000" w:rsidP="00337100">
            <w:pPr>
              <w:pStyle w:val="TableParagraph"/>
              <w:widowControl/>
              <w:spacing w:line="240" w:lineRule="auto"/>
              <w:ind w:left="104" w:right="39"/>
              <w:jc w:val="center"/>
            </w:pPr>
            <w:r w:rsidRPr="0017178B">
              <w:rPr>
                <w:color w:val="231F20"/>
              </w:rPr>
              <w:t>3</w:t>
            </w:r>
          </w:p>
        </w:tc>
        <w:tc>
          <w:tcPr>
            <w:tcW w:w="2520" w:type="dxa"/>
            <w:vAlign w:val="center"/>
          </w:tcPr>
          <w:p w14:paraId="6D16AAB7" w14:textId="77777777" w:rsidR="008E5054" w:rsidRPr="0017178B" w:rsidRDefault="00000000" w:rsidP="00337100">
            <w:pPr>
              <w:pStyle w:val="TableParagraph"/>
              <w:widowControl/>
              <w:spacing w:line="240" w:lineRule="auto"/>
              <w:ind w:left="104" w:right="39"/>
              <w:jc w:val="center"/>
            </w:pPr>
            <w:r w:rsidRPr="0017178B">
              <w:rPr>
                <w:color w:val="231F20"/>
              </w:rPr>
              <w:t>3.2 (1.632 lbs. a.i.)</w:t>
            </w:r>
          </w:p>
        </w:tc>
        <w:tc>
          <w:tcPr>
            <w:tcW w:w="2520" w:type="dxa"/>
            <w:vAlign w:val="center"/>
          </w:tcPr>
          <w:p w14:paraId="19A02C84" w14:textId="77777777" w:rsidR="008E5054" w:rsidRPr="0017178B" w:rsidRDefault="00000000" w:rsidP="00337100">
            <w:pPr>
              <w:pStyle w:val="TableParagraph"/>
              <w:widowControl/>
              <w:spacing w:line="240" w:lineRule="auto"/>
              <w:ind w:left="104" w:right="39"/>
              <w:jc w:val="center"/>
            </w:pPr>
            <w:r w:rsidRPr="0017178B">
              <w:rPr>
                <w:color w:val="231F20"/>
              </w:rPr>
              <w:t>4.8 (2.448 lbs. a.i.)</w:t>
            </w:r>
          </w:p>
        </w:tc>
        <w:tc>
          <w:tcPr>
            <w:tcW w:w="2520" w:type="dxa"/>
            <w:vAlign w:val="center"/>
          </w:tcPr>
          <w:p w14:paraId="30D87C13" w14:textId="77777777" w:rsidR="008E5054" w:rsidRPr="0017178B" w:rsidRDefault="00000000" w:rsidP="00337100">
            <w:pPr>
              <w:pStyle w:val="TableParagraph"/>
              <w:widowControl/>
              <w:spacing w:line="240" w:lineRule="auto"/>
              <w:ind w:left="104" w:right="39"/>
              <w:jc w:val="center"/>
            </w:pPr>
            <w:r w:rsidRPr="0017178B">
              <w:rPr>
                <w:color w:val="231F20"/>
              </w:rPr>
              <w:t>6.4 (3.264 lbs. a.i.)</w:t>
            </w:r>
          </w:p>
        </w:tc>
      </w:tr>
      <w:tr w:rsidR="008E5054" w:rsidRPr="0017178B" w14:paraId="46BF55A8" w14:textId="77777777" w:rsidTr="00226646">
        <w:trPr>
          <w:trHeight w:val="20"/>
        </w:trPr>
        <w:tc>
          <w:tcPr>
            <w:tcW w:w="2520" w:type="dxa"/>
          </w:tcPr>
          <w:p w14:paraId="76162D76" w14:textId="77777777" w:rsidR="008E5054" w:rsidRPr="0017178B" w:rsidRDefault="00000000" w:rsidP="00337100">
            <w:pPr>
              <w:pStyle w:val="TableParagraph"/>
              <w:widowControl/>
              <w:spacing w:line="240" w:lineRule="auto"/>
              <w:ind w:left="104" w:right="39"/>
              <w:jc w:val="center"/>
            </w:pPr>
            <w:r w:rsidRPr="0017178B">
              <w:rPr>
                <w:color w:val="231F20"/>
              </w:rPr>
              <w:t>4</w:t>
            </w:r>
          </w:p>
        </w:tc>
        <w:tc>
          <w:tcPr>
            <w:tcW w:w="2520" w:type="dxa"/>
            <w:vAlign w:val="center"/>
          </w:tcPr>
          <w:p w14:paraId="4BDAED65" w14:textId="77777777" w:rsidR="008E5054" w:rsidRPr="0017178B" w:rsidRDefault="00000000" w:rsidP="00337100">
            <w:pPr>
              <w:pStyle w:val="TableParagraph"/>
              <w:widowControl/>
              <w:spacing w:line="240" w:lineRule="auto"/>
              <w:ind w:left="104" w:right="39"/>
              <w:jc w:val="center"/>
            </w:pPr>
            <w:r w:rsidRPr="0017178B">
              <w:rPr>
                <w:color w:val="231F20"/>
              </w:rPr>
              <w:t>4.2 (2.142 lbs. a.i.)</w:t>
            </w:r>
          </w:p>
        </w:tc>
        <w:tc>
          <w:tcPr>
            <w:tcW w:w="2520" w:type="dxa"/>
            <w:vAlign w:val="center"/>
          </w:tcPr>
          <w:p w14:paraId="28D21A54" w14:textId="77777777" w:rsidR="008E5054" w:rsidRPr="0017178B" w:rsidRDefault="00000000" w:rsidP="00337100">
            <w:pPr>
              <w:pStyle w:val="TableParagraph"/>
              <w:widowControl/>
              <w:spacing w:line="240" w:lineRule="auto"/>
              <w:ind w:left="104" w:right="39"/>
              <w:jc w:val="center"/>
            </w:pPr>
            <w:r w:rsidRPr="0017178B">
              <w:rPr>
                <w:color w:val="231F20"/>
              </w:rPr>
              <w:t>6.4 (3.264 lbs. a.i.)</w:t>
            </w:r>
          </w:p>
        </w:tc>
        <w:tc>
          <w:tcPr>
            <w:tcW w:w="2520" w:type="dxa"/>
            <w:vAlign w:val="center"/>
          </w:tcPr>
          <w:p w14:paraId="1F48CBCE" w14:textId="77777777" w:rsidR="008E5054" w:rsidRPr="0017178B" w:rsidRDefault="00000000" w:rsidP="00337100">
            <w:pPr>
              <w:pStyle w:val="TableParagraph"/>
              <w:widowControl/>
              <w:spacing w:line="240" w:lineRule="auto"/>
              <w:ind w:left="104" w:right="39"/>
              <w:jc w:val="center"/>
            </w:pPr>
            <w:r w:rsidRPr="0017178B">
              <w:rPr>
                <w:color w:val="231F20"/>
              </w:rPr>
              <w:t>8.5 (4.335 lbs. a.i.)</w:t>
            </w:r>
          </w:p>
        </w:tc>
      </w:tr>
      <w:tr w:rsidR="008E5054" w:rsidRPr="0017178B" w14:paraId="57BC24A4" w14:textId="77777777" w:rsidTr="00226646">
        <w:trPr>
          <w:trHeight w:val="20"/>
        </w:trPr>
        <w:tc>
          <w:tcPr>
            <w:tcW w:w="2520" w:type="dxa"/>
          </w:tcPr>
          <w:p w14:paraId="3545F43C" w14:textId="77777777" w:rsidR="008E5054" w:rsidRPr="0017178B" w:rsidRDefault="00000000" w:rsidP="00337100">
            <w:pPr>
              <w:pStyle w:val="TableParagraph"/>
              <w:widowControl/>
              <w:spacing w:line="240" w:lineRule="auto"/>
              <w:ind w:left="104" w:right="39"/>
              <w:jc w:val="center"/>
            </w:pPr>
            <w:r w:rsidRPr="0017178B">
              <w:rPr>
                <w:color w:val="231F20"/>
              </w:rPr>
              <w:t>5</w:t>
            </w:r>
          </w:p>
        </w:tc>
        <w:tc>
          <w:tcPr>
            <w:tcW w:w="2520" w:type="dxa"/>
            <w:vAlign w:val="center"/>
          </w:tcPr>
          <w:p w14:paraId="57B77258" w14:textId="77777777" w:rsidR="008E5054" w:rsidRPr="0017178B" w:rsidRDefault="00000000" w:rsidP="00337100">
            <w:pPr>
              <w:pStyle w:val="TableParagraph"/>
              <w:widowControl/>
              <w:spacing w:line="240" w:lineRule="auto"/>
              <w:ind w:left="104" w:right="39"/>
              <w:jc w:val="center"/>
            </w:pPr>
            <w:r w:rsidRPr="0017178B">
              <w:rPr>
                <w:color w:val="231F20"/>
              </w:rPr>
              <w:t>5.3 (2.703 lbs. a.i.)</w:t>
            </w:r>
          </w:p>
        </w:tc>
        <w:tc>
          <w:tcPr>
            <w:tcW w:w="2520" w:type="dxa"/>
            <w:vAlign w:val="center"/>
          </w:tcPr>
          <w:p w14:paraId="33AA7DED" w14:textId="77777777" w:rsidR="008E5054" w:rsidRPr="0017178B" w:rsidRDefault="00000000" w:rsidP="00337100">
            <w:pPr>
              <w:pStyle w:val="TableParagraph"/>
              <w:widowControl/>
              <w:spacing w:line="240" w:lineRule="auto"/>
              <w:ind w:left="104" w:right="39"/>
              <w:jc w:val="center"/>
            </w:pPr>
            <w:r w:rsidRPr="0017178B">
              <w:rPr>
                <w:color w:val="231F20"/>
              </w:rPr>
              <w:t>8.0 (4.08 lbs. a.i.)</w:t>
            </w:r>
          </w:p>
        </w:tc>
        <w:tc>
          <w:tcPr>
            <w:tcW w:w="2520" w:type="dxa"/>
            <w:vAlign w:val="center"/>
          </w:tcPr>
          <w:p w14:paraId="2EADAC6A" w14:textId="77777777" w:rsidR="008E5054" w:rsidRPr="0017178B" w:rsidRDefault="00000000" w:rsidP="00337100">
            <w:pPr>
              <w:pStyle w:val="TableParagraph"/>
              <w:widowControl/>
              <w:spacing w:line="240" w:lineRule="auto"/>
              <w:ind w:left="104" w:right="39"/>
              <w:jc w:val="center"/>
            </w:pPr>
            <w:r w:rsidRPr="0017178B">
              <w:rPr>
                <w:color w:val="231F20"/>
              </w:rPr>
              <w:t>10.6 (5.406 lbs. a.i.)</w:t>
            </w:r>
          </w:p>
        </w:tc>
      </w:tr>
      <w:tr w:rsidR="008E5054" w:rsidRPr="0017178B" w14:paraId="546CBF01" w14:textId="77777777" w:rsidTr="00226646">
        <w:trPr>
          <w:trHeight w:val="20"/>
        </w:trPr>
        <w:tc>
          <w:tcPr>
            <w:tcW w:w="2520" w:type="dxa"/>
          </w:tcPr>
          <w:p w14:paraId="67D68204" w14:textId="77777777" w:rsidR="008E5054" w:rsidRPr="0017178B" w:rsidRDefault="00000000" w:rsidP="00337100">
            <w:pPr>
              <w:pStyle w:val="TableParagraph"/>
              <w:widowControl/>
              <w:spacing w:line="240" w:lineRule="auto"/>
              <w:ind w:left="104" w:right="39"/>
              <w:jc w:val="center"/>
            </w:pPr>
            <w:r w:rsidRPr="0017178B">
              <w:rPr>
                <w:color w:val="231F20"/>
              </w:rPr>
              <w:t>6</w:t>
            </w:r>
          </w:p>
        </w:tc>
        <w:tc>
          <w:tcPr>
            <w:tcW w:w="2520" w:type="dxa"/>
            <w:vAlign w:val="center"/>
          </w:tcPr>
          <w:p w14:paraId="2B46B683" w14:textId="77777777" w:rsidR="008E5054" w:rsidRPr="0017178B" w:rsidRDefault="00000000" w:rsidP="00337100">
            <w:pPr>
              <w:pStyle w:val="TableParagraph"/>
              <w:widowControl/>
              <w:spacing w:line="240" w:lineRule="auto"/>
              <w:ind w:left="104" w:right="39"/>
              <w:jc w:val="center"/>
            </w:pPr>
            <w:r w:rsidRPr="0017178B">
              <w:rPr>
                <w:color w:val="231F20"/>
              </w:rPr>
              <w:t>6.4 (3.264 lbs. a.i.)</w:t>
            </w:r>
          </w:p>
        </w:tc>
        <w:tc>
          <w:tcPr>
            <w:tcW w:w="2520" w:type="dxa"/>
            <w:vAlign w:val="center"/>
          </w:tcPr>
          <w:p w14:paraId="52D47803" w14:textId="77777777" w:rsidR="008E5054" w:rsidRPr="0017178B" w:rsidRDefault="00000000" w:rsidP="00337100">
            <w:pPr>
              <w:pStyle w:val="TableParagraph"/>
              <w:widowControl/>
              <w:spacing w:line="240" w:lineRule="auto"/>
              <w:ind w:left="104" w:right="39"/>
              <w:jc w:val="center"/>
            </w:pPr>
            <w:r w:rsidRPr="0017178B">
              <w:rPr>
                <w:color w:val="231F20"/>
              </w:rPr>
              <w:t>9.5 (4.845 lbs. a.i.)</w:t>
            </w:r>
          </w:p>
        </w:tc>
        <w:tc>
          <w:tcPr>
            <w:tcW w:w="2520" w:type="dxa"/>
            <w:vAlign w:val="center"/>
          </w:tcPr>
          <w:p w14:paraId="3C0CDC50" w14:textId="77777777" w:rsidR="008E5054" w:rsidRPr="0017178B" w:rsidRDefault="00000000" w:rsidP="00337100">
            <w:pPr>
              <w:pStyle w:val="TableParagraph"/>
              <w:widowControl/>
              <w:spacing w:line="240" w:lineRule="auto"/>
              <w:ind w:left="104" w:right="39"/>
              <w:jc w:val="center"/>
            </w:pPr>
            <w:r w:rsidRPr="0017178B">
              <w:rPr>
                <w:color w:val="231F20"/>
              </w:rPr>
              <w:t>12.7 (6.477 lbs. a.i.)</w:t>
            </w:r>
          </w:p>
        </w:tc>
      </w:tr>
      <w:tr w:rsidR="008E5054" w:rsidRPr="0017178B" w14:paraId="3EB3BB7D" w14:textId="77777777" w:rsidTr="00226646">
        <w:trPr>
          <w:trHeight w:val="20"/>
        </w:trPr>
        <w:tc>
          <w:tcPr>
            <w:tcW w:w="2520" w:type="dxa"/>
          </w:tcPr>
          <w:p w14:paraId="6AE87050" w14:textId="77777777" w:rsidR="008E5054" w:rsidRPr="0017178B" w:rsidRDefault="00000000" w:rsidP="00337100">
            <w:pPr>
              <w:pStyle w:val="TableParagraph"/>
              <w:widowControl/>
              <w:spacing w:line="240" w:lineRule="auto"/>
              <w:ind w:left="104" w:right="39"/>
              <w:jc w:val="center"/>
            </w:pPr>
            <w:r w:rsidRPr="0017178B">
              <w:rPr>
                <w:color w:val="231F20"/>
              </w:rPr>
              <w:t>7</w:t>
            </w:r>
          </w:p>
        </w:tc>
        <w:tc>
          <w:tcPr>
            <w:tcW w:w="2520" w:type="dxa"/>
            <w:vAlign w:val="center"/>
          </w:tcPr>
          <w:p w14:paraId="72299CED" w14:textId="77777777" w:rsidR="008E5054" w:rsidRPr="0017178B" w:rsidRDefault="00000000" w:rsidP="00337100">
            <w:pPr>
              <w:pStyle w:val="TableParagraph"/>
              <w:widowControl/>
              <w:spacing w:line="240" w:lineRule="auto"/>
              <w:ind w:left="104" w:right="39"/>
              <w:jc w:val="center"/>
            </w:pPr>
            <w:r w:rsidRPr="0017178B">
              <w:rPr>
                <w:color w:val="231F20"/>
              </w:rPr>
              <w:t>7.4 (3.774 lbs. a.i.)</w:t>
            </w:r>
          </w:p>
        </w:tc>
        <w:tc>
          <w:tcPr>
            <w:tcW w:w="2520" w:type="dxa"/>
            <w:vAlign w:val="center"/>
          </w:tcPr>
          <w:p w14:paraId="417637A5" w14:textId="77777777" w:rsidR="008E5054" w:rsidRPr="0017178B" w:rsidRDefault="00000000" w:rsidP="00337100">
            <w:pPr>
              <w:pStyle w:val="TableParagraph"/>
              <w:widowControl/>
              <w:spacing w:line="240" w:lineRule="auto"/>
              <w:ind w:left="104" w:right="39"/>
              <w:jc w:val="center"/>
            </w:pPr>
            <w:r w:rsidRPr="0017178B">
              <w:rPr>
                <w:color w:val="231F20"/>
              </w:rPr>
              <w:t>11.1 (5.661 lbs. a.i.)</w:t>
            </w:r>
          </w:p>
        </w:tc>
        <w:tc>
          <w:tcPr>
            <w:tcW w:w="2520" w:type="dxa"/>
            <w:vAlign w:val="center"/>
          </w:tcPr>
          <w:p w14:paraId="6F417F0B" w14:textId="77777777" w:rsidR="008E5054" w:rsidRPr="0017178B" w:rsidRDefault="00000000" w:rsidP="00337100">
            <w:pPr>
              <w:pStyle w:val="TableParagraph"/>
              <w:widowControl/>
              <w:spacing w:line="240" w:lineRule="auto"/>
              <w:ind w:left="104" w:right="39"/>
              <w:jc w:val="center"/>
            </w:pPr>
            <w:r w:rsidRPr="0017178B">
              <w:rPr>
                <w:color w:val="231F20"/>
              </w:rPr>
              <w:t>14.8 (7.548 lbs. a.i.)</w:t>
            </w:r>
          </w:p>
        </w:tc>
      </w:tr>
    </w:tbl>
    <w:p w14:paraId="102C72DE" w14:textId="2374ECD4" w:rsidR="008E5054" w:rsidRPr="0017178B" w:rsidRDefault="00000000" w:rsidP="00337100">
      <w:pPr>
        <w:widowControl/>
      </w:pPr>
      <w:r w:rsidRPr="0017178B">
        <w:rPr>
          <w:b/>
        </w:rPr>
        <w:t xml:space="preserve">Example: </w:t>
      </w:r>
      <w:r w:rsidRPr="0017178B">
        <w:t xml:space="preserve">To achieve an initial concentration of 200 ppb of flumioxazin in a 4 foot deep water column, apply 4.2 lbs. (2.142 lbs. a.i.) of </w:t>
      </w:r>
      <w:r w:rsidR="00824A47" w:rsidRPr="00824A47">
        <w:rPr>
          <w:b/>
        </w:rPr>
        <w:t>Tide Flumi 51% WDG</w:t>
      </w:r>
      <w:r w:rsidRPr="0017178B">
        <w:rPr>
          <w:b/>
        </w:rPr>
        <w:t xml:space="preserve"> </w:t>
      </w:r>
      <w:r w:rsidRPr="0017178B">
        <w:t>per surface acre.</w:t>
      </w:r>
    </w:p>
    <w:p w14:paraId="625BAC7D" w14:textId="77777777" w:rsidR="008E5054" w:rsidRPr="0017178B" w:rsidRDefault="00000000" w:rsidP="00337100">
      <w:pPr>
        <w:pStyle w:val="Heading2"/>
        <w:widowControl/>
      </w:pPr>
      <w:r w:rsidRPr="0017178B">
        <w:t>RESTRICTIONS</w:t>
      </w:r>
    </w:p>
    <w:p w14:paraId="71F521CE" w14:textId="57AE4C8B" w:rsidR="008E5054" w:rsidRPr="0017178B" w:rsidRDefault="00000000" w:rsidP="00337100">
      <w:pPr>
        <w:pStyle w:val="ListParagraph"/>
        <w:widowControl/>
        <w:numPr>
          <w:ilvl w:val="0"/>
          <w:numId w:val="156"/>
        </w:numPr>
        <w:ind w:left="360"/>
        <w:jc w:val="both"/>
      </w:pPr>
      <w:r w:rsidRPr="00226646">
        <w:rPr>
          <w:b/>
          <w:color w:val="231F20"/>
        </w:rPr>
        <w:t xml:space="preserve">DO NOT </w:t>
      </w:r>
      <w:r w:rsidRPr="00226646">
        <w:rPr>
          <w:color w:val="231F20"/>
        </w:rPr>
        <w:t xml:space="preserve">apply more than 400 ppb of </w:t>
      </w:r>
      <w:r w:rsidR="00824A47" w:rsidRPr="00824A47">
        <w:rPr>
          <w:b/>
          <w:color w:val="231F20"/>
        </w:rPr>
        <w:t>Tide Flumi 51% WDG</w:t>
      </w:r>
      <w:r w:rsidRPr="00226646">
        <w:rPr>
          <w:b/>
          <w:color w:val="231F20"/>
        </w:rPr>
        <w:t xml:space="preserve"> </w:t>
      </w:r>
      <w:r w:rsidRPr="00226646">
        <w:rPr>
          <w:color w:val="231F20"/>
        </w:rPr>
        <w:t>per single application.</w:t>
      </w:r>
    </w:p>
    <w:p w14:paraId="641ED957" w14:textId="54BB4DEE" w:rsidR="008E5054" w:rsidRPr="0017178B" w:rsidRDefault="00000000" w:rsidP="00337100">
      <w:pPr>
        <w:pStyle w:val="ListParagraph"/>
        <w:widowControl/>
        <w:numPr>
          <w:ilvl w:val="0"/>
          <w:numId w:val="156"/>
        </w:numPr>
        <w:ind w:left="360"/>
        <w:jc w:val="both"/>
      </w:pPr>
      <w:r w:rsidRPr="00226646">
        <w:rPr>
          <w:b/>
          <w:color w:val="231F20"/>
        </w:rPr>
        <w:t xml:space="preserve">DO NOT </w:t>
      </w:r>
      <w:r w:rsidRPr="00226646">
        <w:rPr>
          <w:color w:val="231F20"/>
        </w:rPr>
        <w:t xml:space="preserve">apply more than 177.6 lbs (90.58 lb. a.i.) of </w:t>
      </w:r>
      <w:r w:rsidR="00824A47" w:rsidRPr="00824A47">
        <w:rPr>
          <w:b/>
          <w:color w:val="231F20"/>
        </w:rPr>
        <w:t>Tide Flumi 51% WDG</w:t>
      </w:r>
      <w:r w:rsidRPr="00226646">
        <w:rPr>
          <w:b/>
          <w:color w:val="231F20"/>
        </w:rPr>
        <w:t xml:space="preserve"> </w:t>
      </w:r>
      <w:r w:rsidRPr="00226646">
        <w:rPr>
          <w:color w:val="231F20"/>
        </w:rPr>
        <w:t>per year.</w:t>
      </w:r>
    </w:p>
    <w:p w14:paraId="0E84C20A" w14:textId="3B19E903" w:rsidR="008E5054" w:rsidRPr="0017178B" w:rsidRDefault="00000000" w:rsidP="00337100">
      <w:pPr>
        <w:pStyle w:val="ListParagraph"/>
        <w:widowControl/>
        <w:numPr>
          <w:ilvl w:val="0"/>
          <w:numId w:val="156"/>
        </w:numPr>
        <w:ind w:left="360"/>
        <w:jc w:val="both"/>
      </w:pPr>
      <w:r w:rsidRPr="00226646">
        <w:rPr>
          <w:b/>
          <w:color w:val="231F20"/>
        </w:rPr>
        <w:t xml:space="preserve">DO NOT </w:t>
      </w:r>
      <w:r w:rsidRPr="00226646">
        <w:rPr>
          <w:color w:val="231F20"/>
        </w:rPr>
        <w:t xml:space="preserve">apply more than 12 applications of </w:t>
      </w:r>
      <w:r w:rsidR="00824A47" w:rsidRPr="00824A47">
        <w:rPr>
          <w:b/>
          <w:color w:val="231F20"/>
        </w:rPr>
        <w:t>Tide Flumi 51% WDG</w:t>
      </w:r>
      <w:r w:rsidRPr="00226646">
        <w:rPr>
          <w:color w:val="231F20"/>
        </w:rPr>
        <w:t xml:space="preserve"> per acre per year.</w:t>
      </w:r>
    </w:p>
    <w:p w14:paraId="1614AE89" w14:textId="6C0CFA9E" w:rsidR="008E5054" w:rsidRPr="0017178B" w:rsidRDefault="00000000" w:rsidP="00337100">
      <w:pPr>
        <w:pStyle w:val="ListParagraph"/>
        <w:widowControl/>
        <w:numPr>
          <w:ilvl w:val="0"/>
          <w:numId w:val="156"/>
        </w:numPr>
        <w:ind w:left="360"/>
        <w:jc w:val="both"/>
      </w:pPr>
      <w:r w:rsidRPr="00226646">
        <w:rPr>
          <w:b/>
          <w:color w:val="231F20"/>
        </w:rPr>
        <w:t xml:space="preserve">DO NOT </w:t>
      </w:r>
      <w:r w:rsidRPr="00226646">
        <w:rPr>
          <w:color w:val="231F20"/>
        </w:rPr>
        <w:t xml:space="preserve">re-apply </w:t>
      </w:r>
      <w:r w:rsidR="00824A47" w:rsidRPr="00824A47">
        <w:rPr>
          <w:b/>
          <w:color w:val="231F20"/>
        </w:rPr>
        <w:t>Tide Flumi 51% WDG</w:t>
      </w:r>
      <w:r w:rsidRPr="00226646">
        <w:rPr>
          <w:b/>
          <w:color w:val="231F20"/>
        </w:rPr>
        <w:t xml:space="preserve"> </w:t>
      </w:r>
      <w:r w:rsidRPr="00226646">
        <w:rPr>
          <w:color w:val="231F20"/>
        </w:rPr>
        <w:t>within 28 days of prior application.</w:t>
      </w:r>
    </w:p>
    <w:p w14:paraId="32787A63" w14:textId="77777777" w:rsidR="008E5054" w:rsidRPr="0017178B" w:rsidRDefault="00000000" w:rsidP="00337100">
      <w:pPr>
        <w:pStyle w:val="ListParagraph"/>
        <w:widowControl/>
        <w:numPr>
          <w:ilvl w:val="0"/>
          <w:numId w:val="156"/>
        </w:numPr>
        <w:ind w:left="360"/>
        <w:jc w:val="both"/>
      </w:pPr>
      <w:r w:rsidRPr="00226646">
        <w:rPr>
          <w:color w:val="231F20"/>
        </w:rPr>
        <w:t>Not for homeowner use.</w:t>
      </w:r>
    </w:p>
    <w:p w14:paraId="28907100" w14:textId="77777777" w:rsidR="008E5054" w:rsidRPr="00226646" w:rsidRDefault="008E5054" w:rsidP="00337100">
      <w:pPr>
        <w:widowControl/>
        <w:rPr>
          <w:sz w:val="24"/>
          <w:szCs w:val="32"/>
        </w:rPr>
      </w:pPr>
    </w:p>
    <w:tbl>
      <w:tblPr>
        <w:tblStyle w:val="TableGrid"/>
        <w:tblW w:w="10075" w:type="dxa"/>
        <w:tblLook w:val="04A0" w:firstRow="1" w:lastRow="0" w:firstColumn="1" w:lastColumn="0" w:noHBand="0" w:noVBand="1"/>
      </w:tblPr>
      <w:tblGrid>
        <w:gridCol w:w="10075"/>
      </w:tblGrid>
      <w:tr w:rsidR="00226646" w:rsidRPr="0017178B" w14:paraId="3ED68FF7" w14:textId="77777777" w:rsidTr="006E7DB0">
        <w:tc>
          <w:tcPr>
            <w:tcW w:w="10075" w:type="dxa"/>
          </w:tcPr>
          <w:p w14:paraId="270FFCC7" w14:textId="77777777" w:rsidR="00226646" w:rsidRPr="00226646" w:rsidRDefault="00226646" w:rsidP="00337100">
            <w:pPr>
              <w:widowControl/>
              <w:spacing w:before="27"/>
              <w:ind w:right="69"/>
              <w:jc w:val="center"/>
              <w:rPr>
                <w:b/>
                <w:sz w:val="24"/>
                <w:szCs w:val="18"/>
              </w:rPr>
            </w:pPr>
            <w:r w:rsidRPr="00226646">
              <w:rPr>
                <w:b/>
                <w:sz w:val="24"/>
                <w:szCs w:val="18"/>
              </w:rPr>
              <w:t>STORAGE AND DISPOSAL</w:t>
            </w:r>
          </w:p>
          <w:p w14:paraId="2B613609" w14:textId="77777777" w:rsidR="00226646" w:rsidRPr="0017178B" w:rsidRDefault="00226646" w:rsidP="00337100">
            <w:pPr>
              <w:widowControl/>
              <w:spacing w:before="3"/>
              <w:ind w:right="69"/>
              <w:jc w:val="both"/>
            </w:pPr>
            <w:r w:rsidRPr="0017178B">
              <w:rPr>
                <w:b/>
              </w:rPr>
              <w:t xml:space="preserve">DO NOT </w:t>
            </w:r>
            <w:r w:rsidRPr="0017178B">
              <w:t>contaminate water, food or feed by storage or disposal.</w:t>
            </w:r>
          </w:p>
          <w:p w14:paraId="4B62C5A5" w14:textId="77777777" w:rsidR="00226646" w:rsidRPr="0017178B" w:rsidRDefault="00226646" w:rsidP="00337100">
            <w:pPr>
              <w:widowControl/>
              <w:spacing w:before="120"/>
              <w:ind w:right="69"/>
              <w:jc w:val="both"/>
              <w:rPr>
                <w:b/>
              </w:rPr>
            </w:pPr>
            <w:r w:rsidRPr="0017178B">
              <w:rPr>
                <w:b/>
              </w:rPr>
              <w:t>PESTICIDE STORAGE:</w:t>
            </w:r>
          </w:p>
          <w:p w14:paraId="274524A2" w14:textId="77777777" w:rsidR="00226646" w:rsidRPr="0017178B" w:rsidRDefault="00226646" w:rsidP="00337100">
            <w:pPr>
              <w:widowControl/>
              <w:ind w:right="69"/>
              <w:jc w:val="both"/>
            </w:pPr>
            <w:r w:rsidRPr="0017178B">
              <w:t>Store in a cool, dry place and in such a manner as to prevent cross contamination with other pesticides, fertilizers, food, and feed. Store in original container and out of reach of children, preferably in a locked storage area.</w:t>
            </w:r>
          </w:p>
          <w:p w14:paraId="229B1E97" w14:textId="77777777" w:rsidR="00226646" w:rsidRPr="0017178B" w:rsidRDefault="00226646" w:rsidP="00337100">
            <w:pPr>
              <w:widowControl/>
              <w:spacing w:before="59"/>
              <w:ind w:right="69"/>
              <w:jc w:val="both"/>
            </w:pPr>
            <w:r w:rsidRPr="0017178B">
              <w:t xml:space="preserve">Handle and open container in a manner as to prevent spillage. If the container is leaking or material spilled for any reason or cause, carefully sweep material into a pile. Refer to PRECAUTIONARY STATEMENTS on label for hazards associated with the handling of this material. </w:t>
            </w:r>
            <w:r w:rsidRPr="0017178B">
              <w:rPr>
                <w:b/>
              </w:rPr>
              <w:t xml:space="preserve">DO NOT </w:t>
            </w:r>
            <w:r w:rsidRPr="0017178B">
              <w:t>walk through spilled material. Dispose of pesticide as directed below. In spill or leak incidents, keep unauthorized people away.</w:t>
            </w:r>
          </w:p>
          <w:p w14:paraId="33F14220" w14:textId="77777777" w:rsidR="00226646" w:rsidRPr="0017178B" w:rsidRDefault="00226646" w:rsidP="00337100">
            <w:pPr>
              <w:keepNext/>
              <w:keepLines/>
              <w:widowControl/>
              <w:spacing w:before="122" w:line="229" w:lineRule="exact"/>
              <w:ind w:right="72"/>
              <w:jc w:val="both"/>
              <w:rPr>
                <w:b/>
              </w:rPr>
            </w:pPr>
            <w:r w:rsidRPr="0017178B">
              <w:rPr>
                <w:b/>
              </w:rPr>
              <w:lastRenderedPageBreak/>
              <w:t>PESTICIDE DISPOSAL:</w:t>
            </w:r>
          </w:p>
          <w:p w14:paraId="4982931A" w14:textId="6C0378E5" w:rsidR="00226646" w:rsidRPr="0017178B" w:rsidRDefault="00226646" w:rsidP="00337100">
            <w:pPr>
              <w:widowControl/>
              <w:ind w:right="69"/>
              <w:jc w:val="both"/>
              <w:rPr>
                <w:color w:val="231F1F"/>
              </w:rPr>
            </w:pPr>
            <w:r w:rsidRPr="0017178B">
              <w:t xml:space="preserve">Wastes resulting from the use of </w:t>
            </w:r>
            <w:r w:rsidR="00824A47" w:rsidRPr="00824A47">
              <w:rPr>
                <w:b/>
              </w:rPr>
              <w:t>Tide Flumi 51% WDG</w:t>
            </w:r>
            <w:r w:rsidRPr="0017178B">
              <w:rPr>
                <w:b/>
              </w:rPr>
              <w:t xml:space="preserve"> </w:t>
            </w:r>
            <w:r w:rsidRPr="0017178B">
              <w:t xml:space="preserve">may be disposed of on site or at an approved waste disposal facility. </w:t>
            </w:r>
            <w:r w:rsidRPr="0017178B">
              <w:rPr>
                <w:color w:val="231F1F"/>
              </w:rPr>
              <w:t>Improper disposal of excess pesticide, spray mixture or rinsate is a violation of Federal Law. If these wastes cannot be disposed of by use according to label instructions, contact your State Pesticide or Environmental Control Agency, or the Hazardous Waste representative at the nearest EPA Regional Office for guidance.</w:t>
            </w:r>
          </w:p>
          <w:p w14:paraId="31521F3E" w14:textId="77777777" w:rsidR="00226646" w:rsidRPr="0017178B" w:rsidRDefault="00226646" w:rsidP="00337100">
            <w:pPr>
              <w:widowControl/>
              <w:spacing w:before="120"/>
              <w:jc w:val="both"/>
              <w:rPr>
                <w:b/>
                <w:bCs w:val="0"/>
                <w:caps/>
              </w:rPr>
            </w:pPr>
            <w:r w:rsidRPr="0017178B">
              <w:rPr>
                <w:b/>
                <w:bCs w:val="0"/>
                <w:caps/>
              </w:rPr>
              <w:t>Container handling:</w:t>
            </w:r>
          </w:p>
          <w:p w14:paraId="35349F78" w14:textId="0CCE0615" w:rsidR="00226646" w:rsidRPr="0017178B" w:rsidRDefault="00226646" w:rsidP="00337100">
            <w:pPr>
              <w:widowControl/>
              <w:jc w:val="both"/>
            </w:pPr>
            <w:r w:rsidRPr="00053777">
              <w:rPr>
                <w:b/>
                <w:bCs w:val="0"/>
              </w:rPr>
              <w:t>[Nonrefillable plastic drum ≤50 lbs.]</w:t>
            </w:r>
            <w:r w:rsidRPr="00053777">
              <w:t xml:space="preserve"> Nonrefillable container. Do not reuse or refill this container. Triple rinse container (or equivalent) promptly after emptying. Triple Rinse as follows: Empty the remaining contents into application equipment or a mix tank. Fill the container ¼ full with water and recap. Shake for 10 seconds. Pour rinsate into application equipment or a mix tank or store rinsate for later use or disposal. Drain for 10 seconds after the flow begins to drip. Repeat this procedure two more times. Then offer for recycling if available or reconditioning if appropriate or puncture and dispose of in a sanitary landfill or by incineration.</w:t>
            </w:r>
          </w:p>
        </w:tc>
      </w:tr>
    </w:tbl>
    <w:p w14:paraId="485DDA9C" w14:textId="77777777" w:rsidR="00226646" w:rsidRPr="0017178B" w:rsidRDefault="00226646" w:rsidP="00337100">
      <w:pPr>
        <w:pStyle w:val="Heading1"/>
        <w:widowControl/>
      </w:pPr>
      <w:r w:rsidRPr="0017178B">
        <w:t>CONDITIONS OF SALE AND LIMITATION OF WARRANTY AND LIABILITY</w:t>
      </w:r>
    </w:p>
    <w:p w14:paraId="53987161" w14:textId="1B7768FB" w:rsidR="00226646" w:rsidRPr="0017178B" w:rsidRDefault="00226646" w:rsidP="00337100">
      <w:pPr>
        <w:pStyle w:val="BodyText"/>
        <w:widowControl/>
      </w:pPr>
      <w:r w:rsidRPr="0017178B">
        <w:rPr>
          <w:b/>
        </w:rPr>
        <w:t>NOTICE:</w:t>
      </w:r>
      <w:r w:rsidR="00824A47" w:rsidRPr="00824A47">
        <w:rPr>
          <w:b/>
        </w:rPr>
        <w:t xml:space="preserve"> </w:t>
      </w:r>
      <w:r w:rsidRPr="0017178B">
        <w:t>Read the entire Directions for Use and Conditions of Sale and Limitation of Warranty and Liability before buying or using this product.</w:t>
      </w:r>
      <w:r w:rsidR="00824A47" w:rsidRPr="00824A47">
        <w:rPr>
          <w:b/>
        </w:rPr>
        <w:t xml:space="preserve"> </w:t>
      </w:r>
      <w:r w:rsidRPr="0017178B">
        <w:t>If the terms are not acceptable, return the product at once, unopened, and the purchase price will be refunded.</w:t>
      </w:r>
    </w:p>
    <w:p w14:paraId="1A4286DC" w14:textId="5CA8B2D4" w:rsidR="00226646" w:rsidRPr="0017178B" w:rsidRDefault="00226646" w:rsidP="00337100">
      <w:pPr>
        <w:pStyle w:val="BodyText"/>
        <w:widowControl/>
      </w:pPr>
      <w:r w:rsidRPr="0017178B">
        <w:t>Tide International, USA, Inc. warrants that this product conforms to the chemical description on the label and is reasonably fit for the purposes stated in the Directions for Use, subject to the inherent risks referred to above, when used in accordance with directions under normal use conditions.</w:t>
      </w:r>
      <w:r w:rsidR="00824A47" w:rsidRPr="00824A47">
        <w:rPr>
          <w:b/>
        </w:rPr>
        <w:t xml:space="preserve"> </w:t>
      </w:r>
      <w:r w:rsidRPr="0017178B">
        <w:t>This warranty does not extend to the use of this product contrary to label instructions, or under abnormal conditions or under conditions not reasonably foreseeable to or beyond the control of Seller or Tide International, USA, Inc., and Buyer and User assumes the risk of any such used.</w:t>
      </w:r>
      <w:r w:rsidR="00824A47" w:rsidRPr="00824A47">
        <w:rPr>
          <w:b/>
        </w:rPr>
        <w:t xml:space="preserve"> </w:t>
      </w:r>
      <w:r w:rsidRPr="0017178B">
        <w:t>TO THE EXTENT CONSISTENT WITH APPLICABLE LAW, TIDE INTERNATIONAL, USA, INC. MAKES NO WARRANTIES OF MERCHANTABILITY OR OF FITNESS FOR A PARTICULAR PURPOSE OR ANY OTHER EXPRESS OR IMPLIED WARRANTY EXCEPT AS STATED ABOVE.</w:t>
      </w:r>
    </w:p>
    <w:p w14:paraId="053C59A0" w14:textId="68D0A382" w:rsidR="00226646" w:rsidRPr="0017178B" w:rsidRDefault="00226646" w:rsidP="00337100">
      <w:pPr>
        <w:pStyle w:val="BodyText"/>
        <w:widowControl/>
      </w:pPr>
      <w:r w:rsidRPr="0017178B">
        <w:t>The Directions for Use of this product must be followed carefully.</w:t>
      </w:r>
      <w:r w:rsidR="00824A47" w:rsidRPr="00824A47">
        <w:rPr>
          <w:b/>
        </w:rPr>
        <w:t xml:space="preserve"> </w:t>
      </w:r>
      <w:r w:rsidRPr="0017178B">
        <w:t>It is impossible to eliminate all risks inherently associated with the use of this product in the event of ineffectiveness or other unintended consequences that may result because of such factors as manner of use or application, weather or crop conditions, presence of other materials or other influencing factors in the use of the product, which are beyond the control of Tide International, USA, Inc. or Seller.</w:t>
      </w:r>
      <w:r w:rsidR="00824A47" w:rsidRPr="00824A47">
        <w:rPr>
          <w:b/>
        </w:rPr>
        <w:t xml:space="preserve"> </w:t>
      </w:r>
      <w:r w:rsidRPr="0017178B">
        <w:t>To the extent consistent with applicable law, all such risks shall be assumed by Buyer and User, and Buyer and User agree to hold Tide International, USA, Inc. and Seller harmless for any claims relating to such factors.</w:t>
      </w:r>
    </w:p>
    <w:p w14:paraId="77470F56" w14:textId="34EC2A54" w:rsidR="00226646" w:rsidRPr="0017178B" w:rsidRDefault="00226646" w:rsidP="00337100">
      <w:pPr>
        <w:pStyle w:val="BodyText"/>
        <w:widowControl/>
      </w:pPr>
      <w:r w:rsidRPr="0017178B">
        <w:t>To the extent consistent with applicable law, in no event shall Tide International, USA, Inc. or Seller be liable for any incidental, consequential, or special damages resulting from the use or handling of this product.</w:t>
      </w:r>
      <w:r w:rsidR="00824A47" w:rsidRPr="00824A47">
        <w:rPr>
          <w:b/>
        </w:rPr>
        <w:t xml:space="preserve"> </w:t>
      </w:r>
      <w:r w:rsidRPr="0017178B">
        <w:rPr>
          <w:b/>
        </w:rPr>
        <w:t>TO THE EXTENT CONSISTENT WITH APPLICABLE LAW, THE EXCLUSIVE REMEDY OF THE USER AND BUYER, AND THE EXCLUSIVE LIABILITY OF TIDE INTERNATIONAL, USA, INC. AND SELLER FOR ANY AND ALL CLAIMS, LOSSES, INJURIES OR DAMAGES (INCLUDING CLAIMS BASED ON BREACH OF WARRANTY, CONTRACT, NEGLIGENCE, TORT, STRICT LIABILITY OR OTHERWISE) RESULTING FROM THE USE OR HANDLING OF THIS PRODUCT SHALL BE, AT THE ELECTION OF TIDE INTERNATIONAL, USA, INC. OR SELLER, THE REPLACEMENT OF THE PRODUCT, OR COMPENSATION LIMITED TO DAMAGES NOT EXCEEDING THE FAIR MARKET PURCHASE PRICE, AND SHALL NOT INCLUDE INCIDENTAL OR CONSEQUENTIAL DAMAGES.</w:t>
      </w:r>
    </w:p>
    <w:p w14:paraId="7C2449A1" w14:textId="77777777" w:rsidR="00226646" w:rsidRPr="0017178B" w:rsidRDefault="00226646" w:rsidP="00337100">
      <w:pPr>
        <w:pStyle w:val="BodyText"/>
        <w:widowControl/>
      </w:pPr>
      <w:r w:rsidRPr="0017178B">
        <w:t>Tide International, USA, Inc. and Seller offer this product, and Buyer and User accept it, subject to the foregoing conditions of sale and limitations of warranty and of liability, which may not be modified except by written agreement signed by the duly authorized representative of Tide International, USA, Inc.</w:t>
      </w:r>
    </w:p>
    <w:p w14:paraId="17299B34" w14:textId="77777777" w:rsidR="00226646" w:rsidRPr="0017178B" w:rsidRDefault="00226646" w:rsidP="00337100">
      <w:pPr>
        <w:pStyle w:val="BodyText"/>
        <w:widowControl/>
      </w:pPr>
      <w:r w:rsidRPr="0017178B">
        <w:t>©2023 Tide International, USA, Inc.</w:t>
      </w:r>
    </w:p>
    <w:p w14:paraId="283B228C" w14:textId="63A37F20" w:rsidR="00226646" w:rsidRDefault="00226646" w:rsidP="00337100">
      <w:pPr>
        <w:pStyle w:val="BodyText"/>
        <w:widowControl/>
        <w:sectPr w:rsidR="00226646" w:rsidSect="00676198">
          <w:headerReference w:type="first" r:id="rId27"/>
          <w:pgSz w:w="12240" w:h="15840" w:code="1"/>
          <w:pgMar w:top="1440" w:right="1080" w:bottom="1440" w:left="1080" w:header="720" w:footer="720" w:gutter="0"/>
          <w:cols w:space="720"/>
          <w:titlePg/>
          <w:docGrid w:linePitch="299"/>
        </w:sectPr>
      </w:pPr>
      <w:r>
        <w:t>[</w:t>
      </w:r>
      <w:r w:rsidR="00807AD9">
        <w:t>20240325</w:t>
      </w:r>
      <w:r>
        <w:t>]</w:t>
      </w:r>
    </w:p>
    <w:tbl>
      <w:tblPr>
        <w:tblStyle w:val="TableGrid"/>
        <w:tblW w:w="0" w:type="auto"/>
        <w:jc w:val="right"/>
        <w:tblLook w:val="04A0" w:firstRow="1" w:lastRow="0" w:firstColumn="1" w:lastColumn="0" w:noHBand="0" w:noVBand="1"/>
      </w:tblPr>
      <w:tblGrid>
        <w:gridCol w:w="1583"/>
        <w:gridCol w:w="1048"/>
        <w:gridCol w:w="730"/>
        <w:gridCol w:w="1350"/>
      </w:tblGrid>
      <w:tr w:rsidR="00226646" w:rsidRPr="0017178B" w14:paraId="532DC4FF" w14:textId="77777777" w:rsidTr="00226646">
        <w:trPr>
          <w:jc w:val="right"/>
        </w:trPr>
        <w:tc>
          <w:tcPr>
            <w:tcW w:w="1583" w:type="dxa"/>
            <w:vAlign w:val="center"/>
          </w:tcPr>
          <w:p w14:paraId="3F1D9D87" w14:textId="77777777" w:rsidR="00226646" w:rsidRPr="0017178B" w:rsidRDefault="00226646" w:rsidP="00337100">
            <w:pPr>
              <w:widowControl/>
              <w:jc w:val="center"/>
              <w:rPr>
                <w:b/>
              </w:rPr>
            </w:pPr>
            <w:r w:rsidRPr="0017178B">
              <w:rPr>
                <w:b/>
              </w:rPr>
              <w:lastRenderedPageBreak/>
              <w:t>FLUMIOXAZIN</w:t>
            </w:r>
          </w:p>
        </w:tc>
        <w:tc>
          <w:tcPr>
            <w:tcW w:w="1048" w:type="dxa"/>
            <w:vAlign w:val="center"/>
          </w:tcPr>
          <w:p w14:paraId="6E311975" w14:textId="77777777" w:rsidR="00226646" w:rsidRPr="0017178B" w:rsidRDefault="00226646" w:rsidP="00337100">
            <w:pPr>
              <w:widowControl/>
              <w:jc w:val="center"/>
              <w:rPr>
                <w:b/>
              </w:rPr>
            </w:pPr>
            <w:r w:rsidRPr="0017178B">
              <w:rPr>
                <w:b/>
              </w:rPr>
              <w:t>GROUP</w:t>
            </w:r>
          </w:p>
        </w:tc>
        <w:tc>
          <w:tcPr>
            <w:tcW w:w="730" w:type="dxa"/>
            <w:shd w:val="clear" w:color="auto" w:fill="000000" w:themeFill="text1"/>
            <w:vAlign w:val="center"/>
          </w:tcPr>
          <w:p w14:paraId="6CAAA067" w14:textId="77777777" w:rsidR="00226646" w:rsidRPr="0017178B" w:rsidRDefault="00226646" w:rsidP="00337100">
            <w:pPr>
              <w:widowControl/>
              <w:jc w:val="center"/>
              <w:rPr>
                <w:b/>
              </w:rPr>
            </w:pPr>
            <w:r w:rsidRPr="0017178B">
              <w:rPr>
                <w:b/>
              </w:rPr>
              <w:t>14</w:t>
            </w:r>
          </w:p>
        </w:tc>
        <w:tc>
          <w:tcPr>
            <w:tcW w:w="1350" w:type="dxa"/>
            <w:vAlign w:val="center"/>
          </w:tcPr>
          <w:p w14:paraId="68D875D8" w14:textId="77777777" w:rsidR="00226646" w:rsidRPr="0017178B" w:rsidRDefault="00226646" w:rsidP="00337100">
            <w:pPr>
              <w:widowControl/>
              <w:jc w:val="center"/>
              <w:rPr>
                <w:b/>
              </w:rPr>
            </w:pPr>
            <w:r w:rsidRPr="0017178B">
              <w:rPr>
                <w:b/>
              </w:rPr>
              <w:t>HERBICIDE</w:t>
            </w:r>
          </w:p>
        </w:tc>
      </w:tr>
    </w:tbl>
    <w:p w14:paraId="1DEB4933" w14:textId="63370C64" w:rsidR="00226646" w:rsidRPr="0017178B" w:rsidRDefault="00824A47" w:rsidP="00337100">
      <w:pPr>
        <w:pStyle w:val="Title"/>
        <w:widowControl/>
        <w:spacing w:before="120" w:after="120"/>
        <w:ind w:left="0"/>
        <w:jc w:val="center"/>
      </w:pPr>
      <w:r w:rsidRPr="00824A47">
        <w:rPr>
          <w:color w:val="231F20"/>
        </w:rPr>
        <w:t>TIDE FLUMI 51% WDG</w:t>
      </w:r>
    </w:p>
    <w:p w14:paraId="067C6369" w14:textId="70AFBF3B" w:rsidR="00226646" w:rsidRPr="00226646" w:rsidRDefault="00FE2F0E" w:rsidP="00337100">
      <w:pPr>
        <w:widowControl/>
        <w:tabs>
          <w:tab w:val="right" w:pos="10080"/>
        </w:tabs>
        <w:spacing w:before="120"/>
        <w:rPr>
          <w:b/>
          <w:bCs w:val="0"/>
          <w:caps/>
        </w:rPr>
      </w:pPr>
      <w:r>
        <w:rPr>
          <w:b/>
          <w:bCs w:val="0"/>
          <w:caps/>
        </w:rPr>
        <w:t>[</w:t>
      </w:r>
      <w:r w:rsidR="00226646" w:rsidRPr="00226646">
        <w:rPr>
          <w:b/>
          <w:bCs w:val="0"/>
          <w:caps/>
        </w:rPr>
        <w:t>Non-Crop Herbicide</w:t>
      </w:r>
      <w:r>
        <w:rPr>
          <w:b/>
          <w:bCs w:val="0"/>
          <w:caps/>
        </w:rPr>
        <w:t>]</w:t>
      </w:r>
    </w:p>
    <w:p w14:paraId="5FBF0285" w14:textId="3DD098A2" w:rsidR="00226646" w:rsidRDefault="00226646" w:rsidP="00337100">
      <w:pPr>
        <w:widowControl/>
        <w:tabs>
          <w:tab w:val="right" w:pos="10080"/>
        </w:tabs>
        <w:spacing w:before="120"/>
        <w:rPr>
          <w:b/>
          <w:bCs w:val="0"/>
        </w:rPr>
      </w:pPr>
      <w:r w:rsidRPr="00226646">
        <w:rPr>
          <w:b/>
          <w:bCs w:val="0"/>
        </w:rPr>
        <w:t>FOR USE TO MAINTAIN BARE GROUND NON-CROP AREAS</w:t>
      </w:r>
    </w:p>
    <w:p w14:paraId="217571C7" w14:textId="02FC6225" w:rsidR="00226646" w:rsidRPr="0017178B" w:rsidRDefault="00226646" w:rsidP="00337100">
      <w:pPr>
        <w:widowControl/>
        <w:tabs>
          <w:tab w:val="right" w:pos="10080"/>
        </w:tabs>
        <w:spacing w:before="120"/>
      </w:pPr>
      <w:r w:rsidRPr="0017178B">
        <w:rPr>
          <w:b/>
          <w:color w:val="231F20"/>
        </w:rPr>
        <w:t>Active Ingredient</w:t>
      </w:r>
      <w:r w:rsidRPr="0017178B">
        <w:rPr>
          <w:color w:val="231F20"/>
        </w:rPr>
        <w:t>:</w:t>
      </w:r>
      <w:r w:rsidRPr="0017178B">
        <w:rPr>
          <w:color w:val="231F20"/>
        </w:rPr>
        <w:tab/>
      </w:r>
      <w:r w:rsidRPr="00FE2F0E">
        <w:rPr>
          <w:b/>
          <w:bCs w:val="0"/>
          <w:color w:val="231F20"/>
        </w:rPr>
        <w:t>By Wt</w:t>
      </w:r>
      <w:r w:rsidR="00FE2F0E" w:rsidRPr="00FE2F0E">
        <w:rPr>
          <w:b/>
          <w:bCs w:val="0"/>
          <w:color w:val="231F20"/>
        </w:rPr>
        <w:t>.</w:t>
      </w:r>
    </w:p>
    <w:p w14:paraId="319A9EC2" w14:textId="78F6D843" w:rsidR="00226646" w:rsidRPr="0017178B" w:rsidRDefault="00226646" w:rsidP="00337100">
      <w:pPr>
        <w:widowControl/>
        <w:tabs>
          <w:tab w:val="right" w:leader="dot" w:pos="10080"/>
        </w:tabs>
      </w:pPr>
      <w:r w:rsidRPr="0017178B">
        <w:rPr>
          <w:color w:val="231F20"/>
        </w:rPr>
        <w:t>Flumioxazin*</w:t>
      </w:r>
      <w:r w:rsidRPr="0017178B">
        <w:rPr>
          <w:color w:val="231F20"/>
        </w:rPr>
        <w:tab/>
      </w:r>
      <w:r w:rsidR="00824A47" w:rsidRPr="00824A47">
        <w:rPr>
          <w:b/>
          <w:color w:val="231F20"/>
        </w:rPr>
        <w:t xml:space="preserve"> </w:t>
      </w:r>
      <w:r w:rsidRPr="0017178B">
        <w:rPr>
          <w:color w:val="231F20"/>
        </w:rPr>
        <w:t>51%</w:t>
      </w:r>
    </w:p>
    <w:p w14:paraId="13C94C8D" w14:textId="3B107997" w:rsidR="00226646" w:rsidRPr="0017178B" w:rsidRDefault="00226646" w:rsidP="00337100">
      <w:pPr>
        <w:widowControl/>
        <w:tabs>
          <w:tab w:val="right" w:leader="dot" w:pos="10080"/>
        </w:tabs>
      </w:pPr>
      <w:r w:rsidRPr="0017178B">
        <w:rPr>
          <w:b/>
          <w:bCs w:val="0"/>
          <w:color w:val="231F20"/>
        </w:rPr>
        <w:t>Other Ingredients</w:t>
      </w:r>
      <w:r w:rsidRPr="0017178B">
        <w:rPr>
          <w:color w:val="231F20"/>
        </w:rPr>
        <w:tab/>
      </w:r>
      <w:r w:rsidR="00824A47" w:rsidRPr="00824A47">
        <w:rPr>
          <w:b/>
          <w:color w:val="231F20"/>
          <w:u w:val="single"/>
        </w:rPr>
        <w:t xml:space="preserve"> </w:t>
      </w:r>
      <w:r w:rsidRPr="0017178B">
        <w:rPr>
          <w:color w:val="231F20"/>
          <w:u w:val="single"/>
        </w:rPr>
        <w:t>49</w:t>
      </w:r>
      <w:r w:rsidRPr="0017178B">
        <w:rPr>
          <w:color w:val="231F20"/>
          <w:u w:val="single" w:color="231F20"/>
        </w:rPr>
        <w:t>%</w:t>
      </w:r>
    </w:p>
    <w:p w14:paraId="2C8A690F" w14:textId="77777777" w:rsidR="00226646" w:rsidRPr="0017178B" w:rsidRDefault="00226646" w:rsidP="00337100">
      <w:pPr>
        <w:widowControl/>
        <w:tabs>
          <w:tab w:val="right" w:leader="dot" w:pos="10080"/>
        </w:tabs>
      </w:pPr>
      <w:r w:rsidRPr="0017178B">
        <w:rPr>
          <w:b/>
          <w:bCs w:val="0"/>
          <w:color w:val="231F20"/>
        </w:rPr>
        <w:t>Total</w:t>
      </w:r>
      <w:r w:rsidRPr="0017178B">
        <w:rPr>
          <w:color w:val="231F20"/>
        </w:rPr>
        <w:tab/>
        <w:t>100%</w:t>
      </w:r>
    </w:p>
    <w:p w14:paraId="54ED21E4" w14:textId="77777777" w:rsidR="00226646" w:rsidRPr="0017178B" w:rsidRDefault="00226646" w:rsidP="00337100">
      <w:pPr>
        <w:widowControl/>
        <w:spacing w:before="60" w:after="60"/>
      </w:pPr>
      <w:r w:rsidRPr="0017178B">
        <w:rPr>
          <w:color w:val="231F20"/>
        </w:rPr>
        <w:t>*N-[7-fluoro-3,4-dihydro-3-oxo-4-(prop-2-ynyl)-2H-1,4-benzoxazin-6-yl] cyclohex-1-ene-1,2- dicarboximide</w:t>
      </w:r>
    </w:p>
    <w:p w14:paraId="2839FF92" w14:textId="16DFAC94" w:rsidR="00226646" w:rsidRPr="0017178B" w:rsidRDefault="00824A47" w:rsidP="00337100">
      <w:pPr>
        <w:widowControl/>
      </w:pPr>
      <w:r w:rsidRPr="00824A47">
        <w:rPr>
          <w:b/>
          <w:color w:val="231F20"/>
        </w:rPr>
        <w:t>TIDE FLUMI 51% WDG</w:t>
      </w:r>
      <w:r w:rsidR="00226646" w:rsidRPr="0017178B">
        <w:rPr>
          <w:color w:val="231F20"/>
        </w:rPr>
        <w:t xml:space="preserve"> is a water dispersible granule containing 51% active ingredient.</w:t>
      </w:r>
    </w:p>
    <w:p w14:paraId="540E526A" w14:textId="77777777" w:rsidR="00226646" w:rsidRPr="0017178B" w:rsidRDefault="00226646" w:rsidP="00337100">
      <w:pPr>
        <w:widowControl/>
        <w:spacing w:before="240"/>
        <w:jc w:val="center"/>
        <w:rPr>
          <w:b/>
          <w:bCs w:val="0"/>
          <w:sz w:val="24"/>
          <w:szCs w:val="24"/>
        </w:rPr>
      </w:pPr>
      <w:r w:rsidRPr="0017178B">
        <w:rPr>
          <w:b/>
          <w:bCs w:val="0"/>
          <w:sz w:val="24"/>
          <w:szCs w:val="24"/>
        </w:rPr>
        <w:t>KEEP OUT OF REACH OF CHILDREN</w:t>
      </w:r>
    </w:p>
    <w:p w14:paraId="447C8632" w14:textId="77777777" w:rsidR="00226646" w:rsidRPr="00C87AF8" w:rsidRDefault="00226646" w:rsidP="00337100">
      <w:pPr>
        <w:widowControl/>
        <w:spacing w:after="120"/>
        <w:jc w:val="center"/>
        <w:rPr>
          <w:b/>
          <w:sz w:val="36"/>
          <w:szCs w:val="36"/>
          <w:lang w:val="pt-BR"/>
        </w:rPr>
      </w:pPr>
      <w:r w:rsidRPr="00C87AF8">
        <w:rPr>
          <w:b/>
          <w:sz w:val="36"/>
          <w:szCs w:val="36"/>
          <w:lang w:val="pt-BR"/>
        </w:rPr>
        <w:t>CAUTION / PRECAUCIÓN</w:t>
      </w:r>
    </w:p>
    <w:p w14:paraId="3F7D691D" w14:textId="77777777" w:rsidR="00B263EB" w:rsidRPr="00E656C5" w:rsidRDefault="00B263EB" w:rsidP="00337100">
      <w:pPr>
        <w:widowControl/>
        <w:jc w:val="center"/>
        <w:rPr>
          <w:b/>
          <w:lang w:val="pt-BR"/>
        </w:rPr>
      </w:pPr>
      <w:r w:rsidRPr="00E656C5">
        <w:rPr>
          <w:b/>
          <w:lang w:val="pt-BR"/>
        </w:rPr>
        <w:t xml:space="preserve">Si usted no entiende la etiqueta, busque a alguien para que se la explique a usted en detalle. </w:t>
      </w:r>
    </w:p>
    <w:p w14:paraId="49364983" w14:textId="77777777" w:rsidR="00B263EB" w:rsidRPr="0017178B" w:rsidRDefault="00B263EB" w:rsidP="00337100">
      <w:pPr>
        <w:widowControl/>
        <w:spacing w:after="120"/>
        <w:jc w:val="center"/>
        <w:rPr>
          <w:b/>
        </w:rPr>
      </w:pPr>
      <w:r w:rsidRPr="00B263EB">
        <w:rPr>
          <w:b/>
        </w:rPr>
        <w:t>(If you do not understand the label, find someone to explain it to you in detail.</w:t>
      </w:r>
      <w:r w:rsidRPr="0017178B">
        <w:rPr>
          <w:b/>
        </w:rPr>
        <w:t>)</w:t>
      </w:r>
    </w:p>
    <w:tbl>
      <w:tblPr>
        <w:tblW w:w="10072" w:type="dxa"/>
        <w:tblBorders>
          <w:top w:val="single" w:sz="6" w:space="0" w:color="4C4D4F"/>
          <w:left w:val="single" w:sz="6" w:space="0" w:color="4C4D4F"/>
          <w:bottom w:val="single" w:sz="6" w:space="0" w:color="4C4D4F"/>
          <w:right w:val="single" w:sz="6" w:space="0" w:color="4C4D4F"/>
          <w:insideH w:val="single" w:sz="6" w:space="0" w:color="4C4D4F"/>
          <w:insideV w:val="single" w:sz="6" w:space="0" w:color="4C4D4F"/>
        </w:tblBorders>
        <w:tblLayout w:type="fixed"/>
        <w:tblCellMar>
          <w:left w:w="0" w:type="dxa"/>
          <w:right w:w="0" w:type="dxa"/>
        </w:tblCellMar>
        <w:tblLook w:val="04A0" w:firstRow="1" w:lastRow="0" w:firstColumn="1" w:lastColumn="0" w:noHBand="0" w:noVBand="1"/>
      </w:tblPr>
      <w:tblGrid>
        <w:gridCol w:w="1612"/>
        <w:gridCol w:w="8460"/>
      </w:tblGrid>
      <w:tr w:rsidR="00B263EB" w:rsidRPr="0017178B" w14:paraId="4FBE817A" w14:textId="77777777" w:rsidTr="00A75E01">
        <w:trPr>
          <w:trHeight w:val="20"/>
        </w:trPr>
        <w:tc>
          <w:tcPr>
            <w:tcW w:w="10072" w:type="dxa"/>
            <w:gridSpan w:val="2"/>
            <w:tcBorders>
              <w:bottom w:val="single" w:sz="4" w:space="0" w:color="4C4D4F"/>
            </w:tcBorders>
          </w:tcPr>
          <w:p w14:paraId="42AF0779" w14:textId="77777777" w:rsidR="00B263EB" w:rsidRPr="0017178B" w:rsidRDefault="00B263EB" w:rsidP="00337100">
            <w:pPr>
              <w:pStyle w:val="TableParagraph"/>
              <w:widowControl/>
              <w:spacing w:line="240" w:lineRule="auto"/>
              <w:ind w:left="77" w:right="83"/>
              <w:jc w:val="center"/>
              <w:rPr>
                <w:b/>
              </w:rPr>
            </w:pPr>
            <w:r w:rsidRPr="0017178B">
              <w:rPr>
                <w:b/>
              </w:rPr>
              <w:t>FIRST AID</w:t>
            </w:r>
          </w:p>
        </w:tc>
      </w:tr>
      <w:tr w:rsidR="00B263EB" w:rsidRPr="0017178B" w14:paraId="72080181" w14:textId="77777777" w:rsidTr="00A75E01">
        <w:trPr>
          <w:trHeight w:val="20"/>
        </w:trPr>
        <w:tc>
          <w:tcPr>
            <w:tcW w:w="1612" w:type="dxa"/>
            <w:tcBorders>
              <w:top w:val="single" w:sz="4" w:space="0" w:color="4C4D4F"/>
            </w:tcBorders>
          </w:tcPr>
          <w:p w14:paraId="5A79FAF6" w14:textId="77777777" w:rsidR="00B263EB" w:rsidRPr="0017178B" w:rsidRDefault="00B263EB" w:rsidP="00337100">
            <w:pPr>
              <w:pStyle w:val="TableParagraph"/>
              <w:widowControl/>
              <w:spacing w:line="240" w:lineRule="auto"/>
              <w:ind w:left="77" w:right="83"/>
              <w:rPr>
                <w:b/>
              </w:rPr>
            </w:pPr>
            <w:r w:rsidRPr="0017178B">
              <w:rPr>
                <w:b/>
              </w:rPr>
              <w:t>IF IN EYES:</w:t>
            </w:r>
          </w:p>
        </w:tc>
        <w:tc>
          <w:tcPr>
            <w:tcW w:w="8460" w:type="dxa"/>
            <w:tcBorders>
              <w:top w:val="single" w:sz="4" w:space="0" w:color="4C4D4F"/>
            </w:tcBorders>
          </w:tcPr>
          <w:p w14:paraId="149DA0D0" w14:textId="77777777" w:rsidR="00B263EB" w:rsidRPr="0017178B" w:rsidRDefault="00B263EB" w:rsidP="00337100">
            <w:pPr>
              <w:pStyle w:val="TableParagraph"/>
              <w:widowControl/>
              <w:numPr>
                <w:ilvl w:val="0"/>
                <w:numId w:val="11"/>
              </w:numPr>
              <w:spacing w:line="240" w:lineRule="auto"/>
              <w:ind w:left="435" w:right="83"/>
            </w:pPr>
            <w:r w:rsidRPr="0017178B">
              <w:t>Hold eye open and rinse slowly and gently with water for 15-20 minutes.</w:t>
            </w:r>
          </w:p>
          <w:p w14:paraId="7E2EFF2F" w14:textId="77777777" w:rsidR="00B263EB" w:rsidRPr="0017178B" w:rsidRDefault="00B263EB" w:rsidP="00337100">
            <w:pPr>
              <w:pStyle w:val="TableParagraph"/>
              <w:widowControl/>
              <w:numPr>
                <w:ilvl w:val="0"/>
                <w:numId w:val="11"/>
              </w:numPr>
              <w:spacing w:line="240" w:lineRule="auto"/>
              <w:ind w:left="435" w:right="83"/>
            </w:pPr>
            <w:r w:rsidRPr="0017178B">
              <w:t>Remove contact lenses, if present, after the first 5 minutes, then continue rinsing eye.</w:t>
            </w:r>
          </w:p>
          <w:p w14:paraId="6C00B40B" w14:textId="77777777" w:rsidR="00B263EB" w:rsidRPr="0017178B" w:rsidRDefault="00B263EB" w:rsidP="00337100">
            <w:pPr>
              <w:pStyle w:val="TableParagraph"/>
              <w:widowControl/>
              <w:numPr>
                <w:ilvl w:val="0"/>
                <w:numId w:val="11"/>
              </w:numPr>
              <w:spacing w:line="240" w:lineRule="auto"/>
              <w:ind w:left="435" w:right="83"/>
            </w:pPr>
            <w:r w:rsidRPr="0017178B">
              <w:t>Call a poison control center or doctor for treatment advice.</w:t>
            </w:r>
          </w:p>
        </w:tc>
      </w:tr>
      <w:tr w:rsidR="00B263EB" w:rsidRPr="0017178B" w14:paraId="73917062" w14:textId="77777777" w:rsidTr="00A75E01">
        <w:trPr>
          <w:trHeight w:val="20"/>
        </w:trPr>
        <w:tc>
          <w:tcPr>
            <w:tcW w:w="1612" w:type="dxa"/>
          </w:tcPr>
          <w:p w14:paraId="382EA747" w14:textId="77777777" w:rsidR="00B263EB" w:rsidRPr="0017178B" w:rsidRDefault="00B263EB" w:rsidP="00337100">
            <w:pPr>
              <w:pStyle w:val="TableParagraph"/>
              <w:widowControl/>
              <w:spacing w:line="240" w:lineRule="auto"/>
              <w:ind w:left="77" w:right="83"/>
              <w:rPr>
                <w:b/>
              </w:rPr>
            </w:pPr>
            <w:r w:rsidRPr="0017178B">
              <w:rPr>
                <w:b/>
              </w:rPr>
              <w:t>IF ON SKIN OR CLOTHING:</w:t>
            </w:r>
          </w:p>
        </w:tc>
        <w:tc>
          <w:tcPr>
            <w:tcW w:w="8460" w:type="dxa"/>
          </w:tcPr>
          <w:p w14:paraId="70D41A8B" w14:textId="77777777" w:rsidR="00B263EB" w:rsidRPr="0017178B" w:rsidRDefault="00B263EB" w:rsidP="00337100">
            <w:pPr>
              <w:pStyle w:val="TableParagraph"/>
              <w:widowControl/>
              <w:numPr>
                <w:ilvl w:val="0"/>
                <w:numId w:val="12"/>
              </w:numPr>
              <w:spacing w:line="240" w:lineRule="auto"/>
              <w:ind w:left="435" w:right="83"/>
            </w:pPr>
            <w:r w:rsidRPr="0017178B">
              <w:t>Take off contaminated clothing.</w:t>
            </w:r>
          </w:p>
          <w:p w14:paraId="140B38D7" w14:textId="77777777" w:rsidR="00B263EB" w:rsidRPr="0017178B" w:rsidRDefault="00B263EB" w:rsidP="00337100">
            <w:pPr>
              <w:pStyle w:val="TableParagraph"/>
              <w:widowControl/>
              <w:numPr>
                <w:ilvl w:val="0"/>
                <w:numId w:val="12"/>
              </w:numPr>
              <w:spacing w:line="240" w:lineRule="auto"/>
              <w:ind w:left="435" w:right="83"/>
            </w:pPr>
            <w:r w:rsidRPr="0017178B">
              <w:t>Rinse skin immediately with plenty of water for 15-20 minutes.</w:t>
            </w:r>
          </w:p>
          <w:p w14:paraId="0D904AC7" w14:textId="77777777" w:rsidR="00B263EB" w:rsidRPr="0017178B" w:rsidRDefault="00B263EB" w:rsidP="00337100">
            <w:pPr>
              <w:pStyle w:val="TableParagraph"/>
              <w:widowControl/>
              <w:numPr>
                <w:ilvl w:val="0"/>
                <w:numId w:val="12"/>
              </w:numPr>
              <w:spacing w:line="240" w:lineRule="auto"/>
              <w:ind w:left="435" w:right="83"/>
            </w:pPr>
            <w:r w:rsidRPr="0017178B">
              <w:t>Call a poison control center or doctor for treatment advice.</w:t>
            </w:r>
          </w:p>
        </w:tc>
      </w:tr>
      <w:tr w:rsidR="00B263EB" w:rsidRPr="0017178B" w14:paraId="4FA5437C" w14:textId="77777777" w:rsidTr="00A75E01">
        <w:trPr>
          <w:trHeight w:val="20"/>
        </w:trPr>
        <w:tc>
          <w:tcPr>
            <w:tcW w:w="1612" w:type="dxa"/>
          </w:tcPr>
          <w:p w14:paraId="2D91535E" w14:textId="77777777" w:rsidR="00B263EB" w:rsidRPr="0017178B" w:rsidRDefault="00B263EB" w:rsidP="00337100">
            <w:pPr>
              <w:pStyle w:val="TableParagraph"/>
              <w:widowControl/>
              <w:spacing w:line="240" w:lineRule="auto"/>
              <w:ind w:left="77" w:right="83"/>
              <w:rPr>
                <w:b/>
              </w:rPr>
            </w:pPr>
            <w:r w:rsidRPr="0017178B">
              <w:rPr>
                <w:b/>
              </w:rPr>
              <w:t>IF SWALLOWED:</w:t>
            </w:r>
          </w:p>
        </w:tc>
        <w:tc>
          <w:tcPr>
            <w:tcW w:w="8460" w:type="dxa"/>
          </w:tcPr>
          <w:p w14:paraId="3B38090D" w14:textId="77777777" w:rsidR="00B263EB" w:rsidRDefault="00B263EB" w:rsidP="00337100">
            <w:pPr>
              <w:pStyle w:val="TableParagraph"/>
              <w:widowControl/>
              <w:numPr>
                <w:ilvl w:val="0"/>
                <w:numId w:val="13"/>
              </w:numPr>
              <w:spacing w:line="240" w:lineRule="auto"/>
              <w:ind w:left="435" w:right="83"/>
            </w:pPr>
            <w:r w:rsidRPr="00B263EB">
              <w:t xml:space="preserve">Call a poison control center or doctor immediately for treatment advice. </w:t>
            </w:r>
          </w:p>
          <w:p w14:paraId="6FC011A2" w14:textId="77777777" w:rsidR="00B263EB" w:rsidRPr="0017178B" w:rsidRDefault="00B263EB" w:rsidP="00337100">
            <w:pPr>
              <w:pStyle w:val="TableParagraph"/>
              <w:widowControl/>
              <w:numPr>
                <w:ilvl w:val="0"/>
                <w:numId w:val="13"/>
              </w:numPr>
              <w:spacing w:line="240" w:lineRule="auto"/>
              <w:ind w:left="435" w:right="83"/>
            </w:pPr>
            <w:r w:rsidRPr="0017178B">
              <w:t>Have person sip a glass of water if able to swallow.</w:t>
            </w:r>
          </w:p>
          <w:p w14:paraId="367172DB"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induce vomiting unless told to by </w:t>
            </w:r>
            <w:r>
              <w:t>a</w:t>
            </w:r>
            <w:r w:rsidRPr="0017178B">
              <w:t xml:space="preserve"> poison control center or doctor.</w:t>
            </w:r>
          </w:p>
          <w:p w14:paraId="395010E7" w14:textId="77777777" w:rsidR="00B263EB" w:rsidRPr="0017178B" w:rsidRDefault="00B263EB" w:rsidP="00337100">
            <w:pPr>
              <w:pStyle w:val="TableParagraph"/>
              <w:widowControl/>
              <w:numPr>
                <w:ilvl w:val="0"/>
                <w:numId w:val="13"/>
              </w:numPr>
              <w:spacing w:line="240" w:lineRule="auto"/>
              <w:ind w:left="435" w:right="83"/>
            </w:pPr>
            <w:r w:rsidRPr="0017178B">
              <w:rPr>
                <w:b/>
              </w:rPr>
              <w:t>DO NOT</w:t>
            </w:r>
            <w:r w:rsidRPr="0017178B">
              <w:t xml:space="preserve"> give anything </w:t>
            </w:r>
            <w:r>
              <w:t xml:space="preserve">by mouth </w:t>
            </w:r>
            <w:r w:rsidRPr="0017178B">
              <w:t>to an unconscious person.</w:t>
            </w:r>
          </w:p>
        </w:tc>
      </w:tr>
      <w:tr w:rsidR="00B263EB" w:rsidRPr="0017178B" w14:paraId="6328F5F0" w14:textId="77777777" w:rsidTr="00A75E01">
        <w:trPr>
          <w:trHeight w:val="20"/>
        </w:trPr>
        <w:tc>
          <w:tcPr>
            <w:tcW w:w="1612" w:type="dxa"/>
          </w:tcPr>
          <w:p w14:paraId="121AD686" w14:textId="77777777" w:rsidR="00B263EB" w:rsidRPr="0017178B" w:rsidRDefault="00B263EB" w:rsidP="00337100">
            <w:pPr>
              <w:pStyle w:val="TableParagraph"/>
              <w:widowControl/>
              <w:spacing w:line="240" w:lineRule="auto"/>
              <w:ind w:left="77" w:right="83"/>
              <w:rPr>
                <w:b/>
              </w:rPr>
            </w:pPr>
            <w:r w:rsidRPr="0017178B">
              <w:rPr>
                <w:b/>
              </w:rPr>
              <w:t>IF INHALED:</w:t>
            </w:r>
          </w:p>
        </w:tc>
        <w:tc>
          <w:tcPr>
            <w:tcW w:w="8460" w:type="dxa"/>
          </w:tcPr>
          <w:p w14:paraId="2AA48A6E" w14:textId="77777777" w:rsidR="00B263EB" w:rsidRPr="0017178B" w:rsidRDefault="00B263EB" w:rsidP="00337100">
            <w:pPr>
              <w:pStyle w:val="TableParagraph"/>
              <w:widowControl/>
              <w:numPr>
                <w:ilvl w:val="0"/>
                <w:numId w:val="14"/>
              </w:numPr>
              <w:spacing w:line="240" w:lineRule="auto"/>
              <w:ind w:left="435" w:right="83"/>
            </w:pPr>
            <w:r w:rsidRPr="0017178B">
              <w:t>Move person to fresh air.</w:t>
            </w:r>
          </w:p>
          <w:p w14:paraId="055F56D6" w14:textId="77777777" w:rsidR="00B263EB" w:rsidRPr="0017178B" w:rsidRDefault="00B263EB" w:rsidP="00337100">
            <w:pPr>
              <w:pStyle w:val="TableParagraph"/>
              <w:widowControl/>
              <w:numPr>
                <w:ilvl w:val="0"/>
                <w:numId w:val="14"/>
              </w:numPr>
              <w:spacing w:line="240" w:lineRule="auto"/>
              <w:ind w:left="435" w:right="83"/>
            </w:pPr>
            <w:r w:rsidRPr="0017178B">
              <w:t>If person is not breathing, call 911 or an ambulance, then give artificial respiration, preferably</w:t>
            </w:r>
            <w:r>
              <w:t xml:space="preserve"> by</w:t>
            </w:r>
            <w:r w:rsidRPr="0017178B">
              <w:t xml:space="preserve"> mouth-to-mouth, if possible.</w:t>
            </w:r>
          </w:p>
          <w:p w14:paraId="3592FE0D" w14:textId="77777777" w:rsidR="00B263EB" w:rsidRPr="0017178B" w:rsidRDefault="00B263EB" w:rsidP="00337100">
            <w:pPr>
              <w:pStyle w:val="TableParagraph"/>
              <w:widowControl/>
              <w:numPr>
                <w:ilvl w:val="0"/>
                <w:numId w:val="14"/>
              </w:numPr>
              <w:spacing w:line="240" w:lineRule="auto"/>
              <w:ind w:left="435" w:right="83"/>
            </w:pPr>
            <w:r w:rsidRPr="0017178B">
              <w:t>Call a poison control center or doctor for treatment advice.</w:t>
            </w:r>
          </w:p>
        </w:tc>
      </w:tr>
      <w:tr w:rsidR="00B263EB" w:rsidRPr="0017178B" w14:paraId="20266DB5" w14:textId="77777777" w:rsidTr="00A75E01">
        <w:trPr>
          <w:trHeight w:val="20"/>
        </w:trPr>
        <w:tc>
          <w:tcPr>
            <w:tcW w:w="10072" w:type="dxa"/>
            <w:gridSpan w:val="2"/>
          </w:tcPr>
          <w:p w14:paraId="356FE163" w14:textId="6ED6673E" w:rsidR="00B263EB" w:rsidRPr="0017178B" w:rsidRDefault="00B263EB" w:rsidP="00337100">
            <w:pPr>
              <w:pStyle w:val="TableParagraph"/>
              <w:widowControl/>
              <w:spacing w:line="240" w:lineRule="auto"/>
              <w:ind w:left="77" w:right="83"/>
              <w:jc w:val="both"/>
            </w:pPr>
            <w:r w:rsidRPr="0017178B">
              <w:rPr>
                <w:b/>
                <w:color w:val="231F20"/>
              </w:rPr>
              <w:t xml:space="preserve">HOT LINE NUMBER: </w:t>
            </w:r>
            <w:r w:rsidRPr="0017178B">
              <w:t xml:space="preserve">Have the product container or label with you when calling a poison control center or doctor or going for treatment. </w:t>
            </w:r>
            <w:r w:rsidR="000E7B27" w:rsidRPr="001F4713">
              <w:t xml:space="preserve">For medical emergencies, call the poison control center at 1-800-222-1222. For general information on this product contact the National Pesticides Information Center (NPIC) at 1-800-858-7378, Monday through Friday, 8 AM to 12 PM PST, or at http://npic.orst.edu. </w:t>
            </w:r>
            <w:r w:rsidRPr="0017178B">
              <w:t xml:space="preserve">For additional information on this pesticide product, including health concerns, medical emergencies, or pesticide incidents, you may call </w:t>
            </w:r>
            <w:r w:rsidRPr="0017178B">
              <w:rPr>
                <w:b/>
              </w:rPr>
              <w:t>CHEMTREC</w:t>
            </w:r>
            <w:r w:rsidRPr="0017178B">
              <w:rPr>
                <w:b/>
                <w:vertAlign w:val="superscript"/>
              </w:rPr>
              <w:t xml:space="preserve">® </w:t>
            </w:r>
            <w:r w:rsidRPr="0017178B">
              <w:t>at</w:t>
            </w:r>
            <w:r w:rsidRPr="0017178B">
              <w:rPr>
                <w:b/>
              </w:rPr>
              <w:t xml:space="preserve"> 1-800-424-9300</w:t>
            </w:r>
            <w:r w:rsidRPr="0017178B">
              <w:t>, 24 hours per day, 7 days per week.</w:t>
            </w:r>
          </w:p>
        </w:tc>
      </w:tr>
    </w:tbl>
    <w:p w14:paraId="5A044F72" w14:textId="59882EB7" w:rsidR="00226646" w:rsidRPr="0017178B" w:rsidRDefault="00B263EB" w:rsidP="00337100">
      <w:pPr>
        <w:widowControl/>
        <w:spacing w:before="120"/>
        <w:jc w:val="center"/>
        <w:rPr>
          <w:b/>
          <w:bCs w:val="0"/>
        </w:rPr>
      </w:pPr>
      <w:r w:rsidRPr="0017178B">
        <w:rPr>
          <w:b/>
          <w:bCs w:val="0"/>
        </w:rPr>
        <w:t xml:space="preserve"> </w:t>
      </w:r>
      <w:r w:rsidR="00226646" w:rsidRPr="0017178B">
        <w:rPr>
          <w:b/>
          <w:bCs w:val="0"/>
        </w:rPr>
        <w:t>[See] [inside] [label] [booklet] [side] [panel] [for] [First Aid][,] [additional] [Precautionary Statements][,] [and] [Directions for Use] [including Storage and Disposal] [instructions][.]</w:t>
      </w:r>
    </w:p>
    <w:p w14:paraId="7268B5A8" w14:textId="4AF20014" w:rsidR="00226646" w:rsidRPr="0017178B" w:rsidRDefault="00226646" w:rsidP="00337100">
      <w:pPr>
        <w:widowControl/>
        <w:spacing w:before="120"/>
        <w:rPr>
          <w:b/>
          <w:bCs w:val="0"/>
        </w:rPr>
      </w:pPr>
      <w:r w:rsidRPr="0017178B">
        <w:rPr>
          <w:b/>
        </w:rPr>
        <w:t>Manufactured for:</w:t>
      </w:r>
      <w:r w:rsidRPr="0017178B">
        <w:rPr>
          <w:b/>
        </w:rPr>
        <w:tab/>
      </w:r>
      <w:r w:rsidRPr="0017178B">
        <w:rPr>
          <w:b/>
        </w:rPr>
        <w:tab/>
      </w:r>
      <w:r w:rsidRPr="0017178B">
        <w:rPr>
          <w:b/>
        </w:rPr>
        <w:tab/>
      </w:r>
      <w:r w:rsidRPr="0017178B">
        <w:rPr>
          <w:b/>
        </w:rPr>
        <w:tab/>
      </w:r>
      <w:r w:rsidRPr="0017178B">
        <w:rPr>
          <w:b/>
        </w:rPr>
        <w:tab/>
      </w:r>
      <w:r w:rsidRPr="0017178B">
        <w:rPr>
          <w:b/>
        </w:rPr>
        <w:tab/>
        <w:t>EPA Reg No.: 84229-[</w:t>
      </w:r>
      <w:r w:rsidR="007E4A4B">
        <w:rPr>
          <w:b/>
        </w:rPr>
        <w:t>65</w:t>
      </w:r>
      <w:r w:rsidRPr="0017178B">
        <w:rPr>
          <w:b/>
        </w:rPr>
        <w:t>]</w:t>
      </w:r>
    </w:p>
    <w:p w14:paraId="360DE7CA" w14:textId="77777777" w:rsidR="00226646" w:rsidRPr="0066422E" w:rsidRDefault="00226646" w:rsidP="00337100">
      <w:pPr>
        <w:widowControl/>
        <w:rPr>
          <w:rFonts w:eastAsia="SimSun"/>
          <w:b/>
          <w:bCs w:val="0"/>
          <w:lang w:val="es-ES"/>
        </w:rPr>
      </w:pPr>
      <w:r w:rsidRPr="0066422E">
        <w:rPr>
          <w:b/>
          <w:lang w:val="es-ES"/>
        </w:rPr>
        <w:t>Tide International, USA, Inc.</w:t>
      </w:r>
      <w:r w:rsidRPr="0066422E">
        <w:rPr>
          <w:b/>
          <w:lang w:val="es-ES"/>
        </w:rPr>
        <w:tab/>
      </w:r>
      <w:r w:rsidRPr="0066422E">
        <w:rPr>
          <w:b/>
          <w:lang w:val="es-ES"/>
        </w:rPr>
        <w:tab/>
      </w:r>
      <w:r w:rsidRPr="0066422E">
        <w:rPr>
          <w:b/>
          <w:lang w:val="es-ES"/>
        </w:rPr>
        <w:tab/>
      </w:r>
      <w:r w:rsidRPr="0066422E">
        <w:rPr>
          <w:b/>
          <w:lang w:val="es-ES"/>
        </w:rPr>
        <w:tab/>
      </w:r>
      <w:r w:rsidRPr="0066422E">
        <w:rPr>
          <w:b/>
          <w:lang w:val="es-ES"/>
        </w:rPr>
        <w:tab/>
        <w:t xml:space="preserve">EPA Est. No.: </w:t>
      </w:r>
    </w:p>
    <w:p w14:paraId="4E8210AA" w14:textId="77777777" w:rsidR="00226646" w:rsidRPr="0017178B" w:rsidRDefault="00226646" w:rsidP="00337100">
      <w:pPr>
        <w:widowControl/>
        <w:rPr>
          <w:b/>
          <w:bCs w:val="0"/>
        </w:rPr>
      </w:pPr>
      <w:r w:rsidRPr="0017178B">
        <w:rPr>
          <w:b/>
        </w:rPr>
        <w:t xml:space="preserve">21 Hubble </w:t>
      </w:r>
      <w:r w:rsidRPr="0017178B">
        <w:rPr>
          <w:b/>
        </w:rPr>
        <w:tab/>
      </w:r>
      <w:r w:rsidRPr="0017178B">
        <w:rPr>
          <w:b/>
        </w:rPr>
        <w:tab/>
      </w:r>
      <w:r w:rsidRPr="0017178B">
        <w:rPr>
          <w:b/>
        </w:rPr>
        <w:tab/>
      </w:r>
      <w:r w:rsidRPr="0017178B">
        <w:rPr>
          <w:b/>
        </w:rPr>
        <w:tab/>
      </w:r>
      <w:r w:rsidRPr="0017178B">
        <w:rPr>
          <w:b/>
        </w:rPr>
        <w:tab/>
      </w:r>
      <w:r w:rsidRPr="0017178B">
        <w:rPr>
          <w:b/>
        </w:rPr>
        <w:tab/>
      </w:r>
      <w:r w:rsidRPr="0017178B">
        <w:rPr>
          <w:b/>
        </w:rPr>
        <w:tab/>
        <w:t>Net Weight:</w:t>
      </w:r>
    </w:p>
    <w:p w14:paraId="48B9BF57" w14:textId="147935A4" w:rsidR="00226646" w:rsidRDefault="00D04600" w:rsidP="00337100">
      <w:pPr>
        <w:pStyle w:val="BodyText"/>
        <w:widowControl/>
        <w:sectPr w:rsidR="00226646" w:rsidSect="00676198">
          <w:headerReference w:type="first" r:id="rId28"/>
          <w:pgSz w:w="12240" w:h="15840" w:code="1"/>
          <w:pgMar w:top="1440" w:right="1080" w:bottom="1440" w:left="1080" w:header="720" w:footer="720" w:gutter="0"/>
          <w:cols w:space="720"/>
          <w:titlePg/>
          <w:docGrid w:linePitch="299"/>
        </w:sectPr>
      </w:pPr>
      <w:r w:rsidRPr="0017178B">
        <w:rPr>
          <w:b/>
        </w:rPr>
        <w:t>Irvine, CA</w:t>
      </w:r>
      <w:r w:rsidRPr="00824A47">
        <w:rPr>
          <w:b/>
        </w:rPr>
        <w:t xml:space="preserve"> </w:t>
      </w:r>
      <w:r w:rsidRPr="0017178B">
        <w:rPr>
          <w:b/>
        </w:rPr>
        <w:t>92618</w:t>
      </w:r>
      <w:r w:rsidRPr="0017178B">
        <w:rPr>
          <w:b/>
        </w:rPr>
        <w:tab/>
      </w:r>
      <w:r w:rsidRPr="0017178B">
        <w:rPr>
          <w:b/>
        </w:rPr>
        <w:tab/>
      </w:r>
      <w:r w:rsidRPr="0017178B">
        <w:rPr>
          <w:b/>
        </w:rPr>
        <w:tab/>
      </w:r>
      <w:r w:rsidRPr="0017178B">
        <w:rPr>
          <w:b/>
        </w:rPr>
        <w:tab/>
      </w:r>
      <w:r w:rsidRPr="00D04600">
        <w:rPr>
          <w:bCs w:val="0"/>
        </w:rPr>
        <w:t>[Batch][Lot]No.]</w:t>
      </w:r>
      <w:r w:rsidRPr="00D04600">
        <w:rPr>
          <w:b/>
        </w:rPr>
        <w:t xml:space="preserve"> </w:t>
      </w:r>
      <w:r w:rsidRPr="0017178B">
        <w:t>[Batch Code will be placed on the container.]</w:t>
      </w:r>
    </w:p>
    <w:p w14:paraId="53B41DC2" w14:textId="77777777" w:rsidR="00561763" w:rsidRDefault="00561763" w:rsidP="00337100">
      <w:pPr>
        <w:widowControl/>
        <w:jc w:val="center"/>
        <w:rPr>
          <w:b/>
          <w:bCs w:val="0"/>
          <w:sz w:val="24"/>
          <w:szCs w:val="24"/>
        </w:rPr>
        <w:sectPr w:rsidR="00561763" w:rsidSect="00676198">
          <w:headerReference w:type="default" r:id="rId29"/>
          <w:headerReference w:type="first" r:id="rId30"/>
          <w:type w:val="continuous"/>
          <w:pgSz w:w="12240" w:h="15840" w:code="1"/>
          <w:pgMar w:top="1440" w:right="1080" w:bottom="1440" w:left="1080" w:header="720" w:footer="720" w:gutter="0"/>
          <w:cols w:space="720"/>
          <w:titlePg/>
          <w:docGrid w:linePitch="299"/>
        </w:sectPr>
      </w:pPr>
    </w:p>
    <w:p w14:paraId="638AD43A" w14:textId="77777777" w:rsidR="008E5054" w:rsidRPr="002D4BFF" w:rsidRDefault="00000000" w:rsidP="00337100">
      <w:pPr>
        <w:widowControl/>
        <w:jc w:val="center"/>
        <w:rPr>
          <w:b/>
          <w:bCs w:val="0"/>
          <w:sz w:val="24"/>
          <w:szCs w:val="24"/>
        </w:rPr>
      </w:pPr>
      <w:r w:rsidRPr="002D4BFF">
        <w:rPr>
          <w:b/>
          <w:bCs w:val="0"/>
          <w:sz w:val="24"/>
          <w:szCs w:val="24"/>
        </w:rPr>
        <w:lastRenderedPageBreak/>
        <w:t>PRECAUTIONARY STATEMENTS</w:t>
      </w:r>
    </w:p>
    <w:p w14:paraId="44362470" w14:textId="77777777" w:rsidR="002D4BFF" w:rsidRDefault="00000000" w:rsidP="00337100">
      <w:pPr>
        <w:widowControl/>
        <w:jc w:val="center"/>
        <w:rPr>
          <w:b/>
          <w:bCs w:val="0"/>
          <w:sz w:val="22"/>
          <w:szCs w:val="22"/>
        </w:rPr>
      </w:pPr>
      <w:r w:rsidRPr="002D4BFF">
        <w:rPr>
          <w:b/>
          <w:bCs w:val="0"/>
          <w:sz w:val="22"/>
          <w:szCs w:val="22"/>
        </w:rPr>
        <w:t xml:space="preserve">HAZARDS TO HUMANS &amp; DOMESTIC ANIMALS </w:t>
      </w:r>
    </w:p>
    <w:p w14:paraId="5FFC992C" w14:textId="492FA768" w:rsidR="008E5054" w:rsidRPr="002D4BFF" w:rsidRDefault="00000000" w:rsidP="00337100">
      <w:pPr>
        <w:widowControl/>
        <w:jc w:val="center"/>
        <w:rPr>
          <w:b/>
          <w:bCs w:val="0"/>
          <w:sz w:val="22"/>
          <w:szCs w:val="22"/>
        </w:rPr>
      </w:pPr>
      <w:r w:rsidRPr="002D4BFF">
        <w:rPr>
          <w:b/>
          <w:bCs w:val="0"/>
          <w:sz w:val="22"/>
          <w:szCs w:val="22"/>
        </w:rPr>
        <w:t>CAUTION</w:t>
      </w:r>
    </w:p>
    <w:p w14:paraId="788D2098" w14:textId="77777777" w:rsidR="008E5054" w:rsidRPr="0017178B" w:rsidRDefault="00000000" w:rsidP="00337100">
      <w:pPr>
        <w:pStyle w:val="BodyText"/>
        <w:widowControl/>
      </w:pPr>
      <w:r w:rsidRPr="0017178B">
        <w:t>Harmful if absorbed through the skin or inhaled. Avoid contact with skin, eyes, or clothing. Causes moderate eye irritation. Avoid breathing dust and spray mist. Wash hands before eating, drinking, chewing gum, using tobacco, or using the toilet.</w:t>
      </w:r>
    </w:p>
    <w:p w14:paraId="7FA3FA14" w14:textId="77777777" w:rsidR="008E5054" w:rsidRPr="002D4BFF" w:rsidRDefault="00000000" w:rsidP="00337100">
      <w:pPr>
        <w:widowControl/>
        <w:rPr>
          <w:b/>
          <w:bCs w:val="0"/>
          <w:sz w:val="22"/>
          <w:szCs w:val="22"/>
        </w:rPr>
      </w:pPr>
      <w:r w:rsidRPr="002D4BFF">
        <w:rPr>
          <w:b/>
          <w:bCs w:val="0"/>
          <w:sz w:val="22"/>
          <w:szCs w:val="22"/>
        </w:rPr>
        <w:t>PERSONAL PROTECTIVE EQUIPMENT (PPE)</w:t>
      </w:r>
    </w:p>
    <w:p w14:paraId="50BDBB37" w14:textId="6B00B98F" w:rsidR="008E5054" w:rsidRPr="0017178B" w:rsidRDefault="00000000" w:rsidP="00337100">
      <w:pPr>
        <w:pStyle w:val="BodyText"/>
        <w:widowControl/>
      </w:pPr>
      <w:r w:rsidRPr="0017178B">
        <w:t xml:space="preserve">Some of the materials that are chemical-resistant to </w:t>
      </w:r>
      <w:r w:rsidR="00824A47" w:rsidRPr="00824A47">
        <w:rPr>
          <w:b/>
        </w:rPr>
        <w:t>Tide Flumi 51% WDG</w:t>
      </w:r>
      <w:r w:rsidRPr="0017178B">
        <w:rPr>
          <w:b/>
        </w:rPr>
        <w:t xml:space="preserve"> </w:t>
      </w:r>
      <w:r w:rsidRPr="0017178B">
        <w:t>are listed below.</w:t>
      </w:r>
    </w:p>
    <w:p w14:paraId="19C400D4" w14:textId="77777777" w:rsidR="008E5054" w:rsidRPr="002D4BFF" w:rsidRDefault="00000000" w:rsidP="00337100">
      <w:pPr>
        <w:widowControl/>
        <w:rPr>
          <w:b/>
          <w:bCs w:val="0"/>
        </w:rPr>
      </w:pPr>
      <w:r w:rsidRPr="002D4BFF">
        <w:rPr>
          <w:b/>
          <w:bCs w:val="0"/>
        </w:rPr>
        <w:t>Applicators and other handlers must wear:</w:t>
      </w:r>
    </w:p>
    <w:p w14:paraId="0F60824F" w14:textId="77777777" w:rsidR="008E5054" w:rsidRPr="0017178B" w:rsidRDefault="00000000" w:rsidP="00337100">
      <w:pPr>
        <w:pStyle w:val="ListParagraph"/>
        <w:widowControl/>
        <w:numPr>
          <w:ilvl w:val="0"/>
          <w:numId w:val="157"/>
        </w:numPr>
        <w:ind w:left="360"/>
      </w:pPr>
      <w:r w:rsidRPr="002D4BFF">
        <w:rPr>
          <w:color w:val="231F20"/>
        </w:rPr>
        <w:t>long-sleeved shirt and long pants</w:t>
      </w:r>
    </w:p>
    <w:p w14:paraId="0473DA82" w14:textId="77777777" w:rsidR="008E5054" w:rsidRPr="0017178B" w:rsidRDefault="00000000" w:rsidP="00337100">
      <w:pPr>
        <w:pStyle w:val="ListParagraph"/>
        <w:widowControl/>
        <w:numPr>
          <w:ilvl w:val="0"/>
          <w:numId w:val="157"/>
        </w:numPr>
        <w:ind w:left="360"/>
      </w:pPr>
      <w:r w:rsidRPr="002D4BFF">
        <w:rPr>
          <w:color w:val="231F20"/>
        </w:rPr>
        <w:t>chemical-resistant gloves made of any waterproof material including polyethylene or polyvinyl chloride</w:t>
      </w:r>
    </w:p>
    <w:p w14:paraId="6B925D7A" w14:textId="77777777" w:rsidR="008E5054" w:rsidRPr="0017178B" w:rsidRDefault="00000000" w:rsidP="00337100">
      <w:pPr>
        <w:pStyle w:val="ListParagraph"/>
        <w:widowControl/>
        <w:numPr>
          <w:ilvl w:val="0"/>
          <w:numId w:val="157"/>
        </w:numPr>
        <w:ind w:left="360"/>
      </w:pPr>
      <w:r w:rsidRPr="002D4BFF">
        <w:rPr>
          <w:color w:val="231F20"/>
        </w:rPr>
        <w:t>shoes and socks</w:t>
      </w:r>
    </w:p>
    <w:p w14:paraId="6919109F" w14:textId="77777777" w:rsidR="008E5054" w:rsidRPr="002D4BFF" w:rsidRDefault="00000000" w:rsidP="00337100">
      <w:pPr>
        <w:widowControl/>
        <w:spacing w:before="120"/>
        <w:rPr>
          <w:b/>
          <w:bCs w:val="0"/>
          <w:sz w:val="22"/>
          <w:szCs w:val="22"/>
        </w:rPr>
      </w:pPr>
      <w:r w:rsidRPr="002D4BFF">
        <w:rPr>
          <w:b/>
          <w:bCs w:val="0"/>
          <w:sz w:val="22"/>
          <w:szCs w:val="22"/>
        </w:rPr>
        <w:t>User Safety Requirements</w:t>
      </w:r>
    </w:p>
    <w:p w14:paraId="019F94FC" w14:textId="77777777" w:rsidR="008E5054" w:rsidRPr="0017178B" w:rsidRDefault="00000000" w:rsidP="00337100">
      <w:pPr>
        <w:pStyle w:val="BodyText"/>
        <w:widowControl/>
      </w:pPr>
      <w:r w:rsidRPr="0017178B">
        <w:t>Follow manufacturer’s instructions for cleaning/maintaining PPE. If there are no such instructions for washables exist, use detergent and hot water. Keep and wash PPE separately from other laundry.</w:t>
      </w:r>
    </w:p>
    <w:tbl>
      <w:tblPr>
        <w:tblStyle w:val="TableGrid"/>
        <w:tblW w:w="0" w:type="auto"/>
        <w:tblLook w:val="04A0" w:firstRow="1" w:lastRow="0" w:firstColumn="1" w:lastColumn="0" w:noHBand="0" w:noVBand="1"/>
      </w:tblPr>
      <w:tblGrid>
        <w:gridCol w:w="10070"/>
      </w:tblGrid>
      <w:tr w:rsidR="002D4BFF" w14:paraId="207C7DB3" w14:textId="77777777" w:rsidTr="002D4BFF">
        <w:tc>
          <w:tcPr>
            <w:tcW w:w="10070" w:type="dxa"/>
          </w:tcPr>
          <w:p w14:paraId="62EEF353" w14:textId="77777777" w:rsidR="002D4BFF" w:rsidRPr="002D4BFF" w:rsidRDefault="002D4BFF" w:rsidP="00337100">
            <w:pPr>
              <w:widowControl/>
              <w:spacing w:line="216" w:lineRule="exact"/>
              <w:ind w:left="2160" w:right="2160"/>
              <w:jc w:val="center"/>
              <w:rPr>
                <w:b/>
                <w:sz w:val="22"/>
                <w:szCs w:val="22"/>
              </w:rPr>
            </w:pPr>
            <w:r w:rsidRPr="002D4BFF">
              <w:rPr>
                <w:b/>
                <w:color w:val="231F20"/>
                <w:spacing w:val="-5"/>
                <w:sz w:val="22"/>
                <w:szCs w:val="22"/>
              </w:rPr>
              <w:t>USER</w:t>
            </w:r>
            <w:r w:rsidRPr="002D4BFF">
              <w:rPr>
                <w:b/>
                <w:color w:val="231F20"/>
                <w:spacing w:val="-9"/>
                <w:sz w:val="22"/>
                <w:szCs w:val="22"/>
              </w:rPr>
              <w:t xml:space="preserve"> </w:t>
            </w:r>
            <w:r w:rsidRPr="002D4BFF">
              <w:rPr>
                <w:b/>
                <w:color w:val="231F20"/>
                <w:spacing w:val="-4"/>
                <w:sz w:val="22"/>
                <w:szCs w:val="22"/>
              </w:rPr>
              <w:t>SAFETY</w:t>
            </w:r>
            <w:r w:rsidRPr="002D4BFF">
              <w:rPr>
                <w:b/>
                <w:color w:val="231F20"/>
                <w:spacing w:val="-8"/>
                <w:sz w:val="22"/>
                <w:szCs w:val="22"/>
              </w:rPr>
              <w:t xml:space="preserve"> </w:t>
            </w:r>
            <w:r w:rsidRPr="002D4BFF">
              <w:rPr>
                <w:b/>
                <w:color w:val="231F20"/>
                <w:spacing w:val="-4"/>
                <w:sz w:val="22"/>
                <w:szCs w:val="22"/>
              </w:rPr>
              <w:t>RECEMMENDATIONS</w:t>
            </w:r>
          </w:p>
          <w:p w14:paraId="03F992F2" w14:textId="77777777" w:rsidR="002D4BFF" w:rsidRDefault="002D4BFF" w:rsidP="00337100">
            <w:pPr>
              <w:widowControl/>
              <w:ind w:left="103"/>
              <w:rPr>
                <w:b/>
              </w:rPr>
            </w:pPr>
            <w:r>
              <w:rPr>
                <w:b/>
                <w:color w:val="231F20"/>
                <w:spacing w:val="-4"/>
              </w:rPr>
              <w:t>Users</w:t>
            </w:r>
            <w:r>
              <w:rPr>
                <w:b/>
                <w:color w:val="231F20"/>
                <w:spacing w:val="-8"/>
              </w:rPr>
              <w:t xml:space="preserve"> </w:t>
            </w:r>
            <w:r>
              <w:rPr>
                <w:b/>
                <w:color w:val="231F20"/>
                <w:spacing w:val="-4"/>
              </w:rPr>
              <w:t>should:</w:t>
            </w:r>
          </w:p>
          <w:p w14:paraId="1886EE96" w14:textId="77777777" w:rsidR="002D4BFF" w:rsidRDefault="002D4BFF" w:rsidP="00337100">
            <w:pPr>
              <w:pStyle w:val="BodyText"/>
              <w:widowControl/>
              <w:numPr>
                <w:ilvl w:val="0"/>
                <w:numId w:val="158"/>
              </w:numPr>
              <w:spacing w:after="0"/>
              <w:ind w:left="341"/>
            </w:pPr>
            <w:r>
              <w:t>Remove</w:t>
            </w:r>
            <w:r>
              <w:rPr>
                <w:spacing w:val="-9"/>
              </w:rPr>
              <w:t xml:space="preserve"> </w:t>
            </w:r>
            <w:r>
              <w:t>clothing/PPE</w:t>
            </w:r>
            <w:r>
              <w:rPr>
                <w:spacing w:val="-9"/>
              </w:rPr>
              <w:t xml:space="preserve"> </w:t>
            </w:r>
            <w:r>
              <w:t>immediately</w:t>
            </w:r>
            <w:r>
              <w:rPr>
                <w:spacing w:val="-7"/>
              </w:rPr>
              <w:t xml:space="preserve"> </w:t>
            </w:r>
            <w:r>
              <w:t>if</w:t>
            </w:r>
            <w:r>
              <w:rPr>
                <w:spacing w:val="-7"/>
              </w:rPr>
              <w:t xml:space="preserve"> </w:t>
            </w:r>
            <w:r>
              <w:t>pesticide</w:t>
            </w:r>
            <w:r>
              <w:rPr>
                <w:spacing w:val="-7"/>
              </w:rPr>
              <w:t xml:space="preserve"> </w:t>
            </w:r>
            <w:r>
              <w:t>gets</w:t>
            </w:r>
            <w:r>
              <w:rPr>
                <w:spacing w:val="-9"/>
              </w:rPr>
              <w:t xml:space="preserve"> </w:t>
            </w:r>
            <w:r>
              <w:t>inside.</w:t>
            </w:r>
            <w:r>
              <w:rPr>
                <w:spacing w:val="-9"/>
              </w:rPr>
              <w:t xml:space="preserve"> </w:t>
            </w:r>
            <w:r>
              <w:t>Then</w:t>
            </w:r>
            <w:r>
              <w:rPr>
                <w:spacing w:val="-9"/>
              </w:rPr>
              <w:t xml:space="preserve"> </w:t>
            </w:r>
            <w:r>
              <w:t>wash</w:t>
            </w:r>
            <w:r>
              <w:rPr>
                <w:spacing w:val="-10"/>
              </w:rPr>
              <w:t xml:space="preserve"> </w:t>
            </w:r>
            <w:r>
              <w:t>thoroughly</w:t>
            </w:r>
            <w:r>
              <w:rPr>
                <w:spacing w:val="-6"/>
              </w:rPr>
              <w:t xml:space="preserve"> </w:t>
            </w:r>
            <w:r>
              <w:rPr>
                <w:spacing w:val="-3"/>
              </w:rPr>
              <w:t>and</w:t>
            </w:r>
            <w:r>
              <w:rPr>
                <w:spacing w:val="-10"/>
              </w:rPr>
              <w:t xml:space="preserve"> </w:t>
            </w:r>
            <w:r>
              <w:rPr>
                <w:spacing w:val="-3"/>
              </w:rPr>
              <w:t>put</w:t>
            </w:r>
            <w:r>
              <w:rPr>
                <w:spacing w:val="-9"/>
              </w:rPr>
              <w:t xml:space="preserve"> </w:t>
            </w:r>
            <w:r>
              <w:rPr>
                <w:spacing w:val="-3"/>
              </w:rPr>
              <w:t>on</w:t>
            </w:r>
            <w:r>
              <w:rPr>
                <w:spacing w:val="-10"/>
              </w:rPr>
              <w:t xml:space="preserve"> </w:t>
            </w:r>
            <w:r>
              <w:rPr>
                <w:spacing w:val="-3"/>
              </w:rPr>
              <w:t>clean</w:t>
            </w:r>
            <w:r>
              <w:rPr>
                <w:spacing w:val="-10"/>
              </w:rPr>
              <w:t xml:space="preserve"> </w:t>
            </w:r>
            <w:r>
              <w:rPr>
                <w:spacing w:val="-3"/>
              </w:rPr>
              <w:t>clothing.</w:t>
            </w:r>
          </w:p>
          <w:p w14:paraId="12FD74F4" w14:textId="15DB9465" w:rsidR="002D4BFF" w:rsidRPr="002D4BFF" w:rsidRDefault="002D4BFF" w:rsidP="00337100">
            <w:pPr>
              <w:pStyle w:val="BodyText"/>
              <w:widowControl/>
              <w:numPr>
                <w:ilvl w:val="0"/>
                <w:numId w:val="158"/>
              </w:numPr>
              <w:spacing w:after="0"/>
              <w:ind w:left="341"/>
            </w:pPr>
            <w:r>
              <w:t>Remove</w:t>
            </w:r>
            <w:r>
              <w:rPr>
                <w:spacing w:val="5"/>
              </w:rPr>
              <w:t xml:space="preserve"> </w:t>
            </w:r>
            <w:r>
              <w:t>PPE</w:t>
            </w:r>
            <w:r>
              <w:rPr>
                <w:spacing w:val="5"/>
              </w:rPr>
              <w:t xml:space="preserve"> </w:t>
            </w:r>
            <w:r>
              <w:t>immediately</w:t>
            </w:r>
            <w:r>
              <w:rPr>
                <w:spacing w:val="6"/>
              </w:rPr>
              <w:t xml:space="preserve"> </w:t>
            </w:r>
            <w:r>
              <w:t>after</w:t>
            </w:r>
            <w:r>
              <w:rPr>
                <w:spacing w:val="7"/>
              </w:rPr>
              <w:t xml:space="preserve"> </w:t>
            </w:r>
            <w:r>
              <w:t>handling</w:t>
            </w:r>
            <w:r>
              <w:rPr>
                <w:spacing w:val="4"/>
              </w:rPr>
              <w:t xml:space="preserve"> </w:t>
            </w:r>
            <w:r w:rsidR="00824A47" w:rsidRPr="00824A47">
              <w:rPr>
                <w:b/>
              </w:rPr>
              <w:t>Tide Flumi 51% WDG</w:t>
            </w:r>
            <w:r>
              <w:t>.</w:t>
            </w:r>
            <w:r>
              <w:rPr>
                <w:spacing w:val="7"/>
              </w:rPr>
              <w:t xml:space="preserve"> </w:t>
            </w:r>
            <w:r>
              <w:t>Wash</w:t>
            </w:r>
            <w:r>
              <w:rPr>
                <w:spacing w:val="5"/>
              </w:rPr>
              <w:t xml:space="preserve"> </w:t>
            </w:r>
            <w:r>
              <w:t>the</w:t>
            </w:r>
            <w:r>
              <w:rPr>
                <w:spacing w:val="6"/>
              </w:rPr>
              <w:t xml:space="preserve"> </w:t>
            </w:r>
            <w:r>
              <w:t>outside</w:t>
            </w:r>
            <w:r>
              <w:rPr>
                <w:spacing w:val="5"/>
              </w:rPr>
              <w:t xml:space="preserve"> </w:t>
            </w:r>
            <w:r>
              <w:t>of</w:t>
            </w:r>
            <w:r>
              <w:rPr>
                <w:spacing w:val="7"/>
              </w:rPr>
              <w:t xml:space="preserve"> </w:t>
            </w:r>
            <w:r>
              <w:t>gloves</w:t>
            </w:r>
            <w:r>
              <w:rPr>
                <w:spacing w:val="7"/>
              </w:rPr>
              <w:t xml:space="preserve"> </w:t>
            </w:r>
            <w:r>
              <w:t>before</w:t>
            </w:r>
            <w:r>
              <w:rPr>
                <w:spacing w:val="9"/>
              </w:rPr>
              <w:t xml:space="preserve"> </w:t>
            </w:r>
            <w:r>
              <w:t>removing.</w:t>
            </w:r>
            <w:r>
              <w:rPr>
                <w:spacing w:val="6"/>
              </w:rPr>
              <w:t xml:space="preserve"> </w:t>
            </w:r>
            <w:r>
              <w:t>As</w:t>
            </w:r>
            <w:r>
              <w:rPr>
                <w:spacing w:val="7"/>
              </w:rPr>
              <w:t xml:space="preserve"> </w:t>
            </w:r>
            <w:r>
              <w:t>soon</w:t>
            </w:r>
            <w:r>
              <w:rPr>
                <w:spacing w:val="4"/>
              </w:rPr>
              <w:t xml:space="preserve"> </w:t>
            </w:r>
            <w:r>
              <w:t>as</w:t>
            </w:r>
            <w:r>
              <w:rPr>
                <w:spacing w:val="-47"/>
              </w:rPr>
              <w:t xml:space="preserve"> </w:t>
            </w:r>
            <w:r>
              <w:t>possible,</w:t>
            </w:r>
            <w:r>
              <w:rPr>
                <w:spacing w:val="-11"/>
              </w:rPr>
              <w:t xml:space="preserve"> </w:t>
            </w:r>
            <w:r>
              <w:t>wash</w:t>
            </w:r>
            <w:r>
              <w:rPr>
                <w:spacing w:val="-11"/>
              </w:rPr>
              <w:t xml:space="preserve"> </w:t>
            </w:r>
            <w:r>
              <w:t>thoroughly</w:t>
            </w:r>
            <w:r>
              <w:rPr>
                <w:spacing w:val="-11"/>
              </w:rPr>
              <w:t xml:space="preserve"> </w:t>
            </w:r>
            <w:r>
              <w:t>and</w:t>
            </w:r>
            <w:r>
              <w:rPr>
                <w:spacing w:val="-11"/>
              </w:rPr>
              <w:t xml:space="preserve"> </w:t>
            </w:r>
            <w:r>
              <w:t>change</w:t>
            </w:r>
            <w:r>
              <w:rPr>
                <w:spacing w:val="-11"/>
              </w:rPr>
              <w:t xml:space="preserve"> </w:t>
            </w:r>
            <w:r>
              <w:t>into</w:t>
            </w:r>
            <w:r>
              <w:rPr>
                <w:spacing w:val="-9"/>
              </w:rPr>
              <w:t xml:space="preserve"> </w:t>
            </w:r>
            <w:r>
              <w:t>clean</w:t>
            </w:r>
            <w:r>
              <w:rPr>
                <w:spacing w:val="-12"/>
              </w:rPr>
              <w:t xml:space="preserve"> </w:t>
            </w:r>
            <w:r>
              <w:t>clothing.</w:t>
            </w:r>
          </w:p>
        </w:tc>
      </w:tr>
    </w:tbl>
    <w:p w14:paraId="3B5ACA56" w14:textId="77777777" w:rsidR="008E5054" w:rsidRPr="002D4BFF" w:rsidRDefault="00000000" w:rsidP="00337100">
      <w:pPr>
        <w:widowControl/>
        <w:spacing w:before="120"/>
        <w:jc w:val="center"/>
        <w:rPr>
          <w:b/>
          <w:bCs w:val="0"/>
          <w:sz w:val="24"/>
          <w:szCs w:val="24"/>
        </w:rPr>
      </w:pPr>
      <w:r w:rsidRPr="002D4BFF">
        <w:rPr>
          <w:b/>
          <w:bCs w:val="0"/>
          <w:sz w:val="24"/>
          <w:szCs w:val="24"/>
        </w:rPr>
        <w:t>ENVIRONMENTAL HAZARDS</w:t>
      </w:r>
    </w:p>
    <w:p w14:paraId="251116D7" w14:textId="23D89A78" w:rsidR="008E5054" w:rsidRPr="0017178B" w:rsidRDefault="00824A47" w:rsidP="00337100">
      <w:pPr>
        <w:pStyle w:val="BodyText"/>
        <w:widowControl/>
      </w:pPr>
      <w:r w:rsidRPr="00824A47">
        <w:rPr>
          <w:b/>
        </w:rPr>
        <w:t>Tide Flumi 51% WDG</w:t>
      </w:r>
      <w:r w:rsidRPr="0017178B">
        <w:rPr>
          <w:b/>
        </w:rPr>
        <w:t xml:space="preserve"> </w:t>
      </w:r>
      <w:r w:rsidRPr="0017178B">
        <w:t xml:space="preserve">is toxic to non-target plants and aquatic invertebrates. </w:t>
      </w:r>
      <w:r w:rsidRPr="0017178B">
        <w:rPr>
          <w:b/>
        </w:rPr>
        <w:t xml:space="preserve">DO NOT </w:t>
      </w:r>
      <w:r w:rsidRPr="0017178B">
        <w:t xml:space="preserve">apply to water, to areas where surface water is present or to intertidal areas below the mean high water mark. Drift or runoff may be hazardous to non-target plants and aquatic organisms in neighboring areas, if not used in accordance to the label directions. </w:t>
      </w:r>
      <w:r w:rsidRPr="0017178B">
        <w:rPr>
          <w:b/>
        </w:rPr>
        <w:t xml:space="preserve">DO NOT </w:t>
      </w:r>
      <w:r w:rsidRPr="0017178B">
        <w:t xml:space="preserve">apply where runoff is likely to occur. </w:t>
      </w:r>
      <w:r w:rsidRPr="0017178B">
        <w:rPr>
          <w:b/>
        </w:rPr>
        <w:t xml:space="preserve">DO NOT </w:t>
      </w:r>
      <w:r w:rsidRPr="0017178B">
        <w:t xml:space="preserve">apply when weather conditions favor drift from treated areas. </w:t>
      </w:r>
      <w:r w:rsidRPr="0017178B">
        <w:rPr>
          <w:b/>
        </w:rPr>
        <w:t xml:space="preserve">DO NOT </w:t>
      </w:r>
      <w:r w:rsidRPr="0017178B">
        <w:t>contaminate water when disposing of equipment washwaters or rinsate.</w:t>
      </w:r>
    </w:p>
    <w:p w14:paraId="1BA60887" w14:textId="77777777" w:rsidR="008E5054" w:rsidRPr="0017178B" w:rsidRDefault="00000000" w:rsidP="00337100">
      <w:pPr>
        <w:pStyle w:val="BodyText"/>
        <w:widowControl/>
      </w:pPr>
      <w:r w:rsidRPr="0017178B">
        <w:t>This pesticide is toxic to plants and must be used strictly in accordance with the drift and run-off precautions on this label in order to minimize off-site exposures.</w:t>
      </w:r>
    </w:p>
    <w:p w14:paraId="4BA1F564" w14:textId="47AAB4C7" w:rsidR="008E5054" w:rsidRPr="0017178B" w:rsidRDefault="00000000" w:rsidP="00337100">
      <w:pPr>
        <w:pStyle w:val="BodyText"/>
        <w:widowControl/>
      </w:pPr>
      <w:r w:rsidRPr="0017178B">
        <w:t xml:space="preserve">Under some conditions </w:t>
      </w:r>
      <w:r w:rsidR="00824A47" w:rsidRPr="00824A47">
        <w:rPr>
          <w:b/>
        </w:rPr>
        <w:t>Tide Flumi 51% WDG</w:t>
      </w:r>
      <w:r w:rsidRPr="0017178B">
        <w:rPr>
          <w:b/>
        </w:rPr>
        <w:t xml:space="preserve"> </w:t>
      </w:r>
      <w:r w:rsidRPr="0017178B">
        <w:t>may have a potential to run-off to surface water or adjacent land.</w:t>
      </w:r>
    </w:p>
    <w:p w14:paraId="52D39741" w14:textId="7AE5FF32" w:rsidR="008E5054" w:rsidRPr="0017178B" w:rsidRDefault="00000000" w:rsidP="00337100">
      <w:pPr>
        <w:pStyle w:val="BodyText"/>
        <w:widowControl/>
      </w:pPr>
      <w:r w:rsidRPr="0017178B">
        <w:t xml:space="preserve">NON-TARGET ORGANISM ADVISORY: </w:t>
      </w:r>
      <w:r w:rsidR="00824A47" w:rsidRPr="00824A47">
        <w:rPr>
          <w:b/>
        </w:rPr>
        <w:t>Tide Flumi 51% WDG</w:t>
      </w:r>
      <w:r w:rsidRPr="0017178B">
        <w:rPr>
          <w:b/>
        </w:rPr>
        <w:t xml:space="preserve"> </w:t>
      </w:r>
      <w:r w:rsidRPr="0017178B">
        <w:t>is toxic to plants and may adversely impact the forage and habitat of non-target organisms, including pollinators, in areas adjacent to the treated site.</w:t>
      </w:r>
      <w:r w:rsidR="00824A47" w:rsidRPr="00824A47">
        <w:rPr>
          <w:b/>
        </w:rPr>
        <w:t xml:space="preserve"> </w:t>
      </w:r>
      <w:r w:rsidRPr="0017178B">
        <w:t>Protect the forage and habitat of non-target organisms by following label directions intended to minimize spray drift.</w:t>
      </w:r>
    </w:p>
    <w:p w14:paraId="32BE904F" w14:textId="77777777" w:rsidR="008E5054" w:rsidRPr="0017178B" w:rsidRDefault="00000000" w:rsidP="00337100">
      <w:pPr>
        <w:pStyle w:val="BodyText"/>
        <w:widowControl/>
      </w:pPr>
      <w:r w:rsidRPr="0017178B">
        <w:t>Where possible, use methods which reduce soil erosion, for example no till, limited till and contour plowing; these methods also reduce pesticide run-off. Use vegetation filter strips along rivers, creeks, streams, wetlands, or on the downhill side of fields, where run-off could occur to minimize water run-off.</w:t>
      </w:r>
    </w:p>
    <w:p w14:paraId="53B2E796" w14:textId="71E7070F" w:rsidR="008E5054" w:rsidRPr="0017178B" w:rsidRDefault="002D4BFF" w:rsidP="00337100">
      <w:pPr>
        <w:pStyle w:val="BodyText"/>
        <w:widowControl/>
      </w:pPr>
      <w:r>
        <w:t>{</w:t>
      </w:r>
      <w:r w:rsidRPr="0017178B">
        <w:t xml:space="preserve">Note to EPA reviewer: If </w:t>
      </w:r>
      <w:r w:rsidR="00824A47" w:rsidRPr="00824A47">
        <w:rPr>
          <w:b/>
        </w:rPr>
        <w:t>Tide Flumi 51% WDG</w:t>
      </w:r>
      <w:r w:rsidRPr="0017178B">
        <w:rPr>
          <w:b/>
        </w:rPr>
        <w:t xml:space="preserve"> </w:t>
      </w:r>
      <w:r w:rsidRPr="0017178B">
        <w:t>is shipped in containers greater than 50 lbs., the following environmental hazard statement will be added to the label:</w:t>
      </w:r>
      <w:r>
        <w:t>}</w:t>
      </w:r>
    </w:p>
    <w:p w14:paraId="5C241DA2" w14:textId="6AC1789A" w:rsidR="008E5054" w:rsidRPr="0017178B" w:rsidRDefault="002D4BFF" w:rsidP="00337100">
      <w:pPr>
        <w:pStyle w:val="BodyText"/>
        <w:widowControl/>
      </w:pPr>
      <w:r w:rsidRPr="002D4BFF">
        <w:rPr>
          <w:bCs w:val="0"/>
        </w:rPr>
        <w:t>[</w:t>
      </w:r>
      <w:r w:rsidRPr="0017178B">
        <w:rPr>
          <w:b/>
        </w:rPr>
        <w:t xml:space="preserve">DO NOT </w:t>
      </w:r>
      <w:r w:rsidRPr="0017178B">
        <w:t xml:space="preserve">discharge effluent containing </w:t>
      </w:r>
      <w:r w:rsidR="00824A47" w:rsidRPr="00824A47">
        <w:rPr>
          <w:b/>
        </w:rPr>
        <w:t>Tide Flumi 51% WDG</w:t>
      </w:r>
      <w:r w:rsidRPr="0017178B">
        <w:rPr>
          <w:b/>
        </w:rPr>
        <w:t xml:space="preserve"> </w:t>
      </w:r>
      <w:r w:rsidRPr="0017178B">
        <w:t xml:space="preserve">into lakes, streams, ponds, estuaries, oceans, or other waters unless in accordance with the requirements of a National Pollutant Discharge Elimination System (NPDES) permit and the permitting authority has been notified in writing prior to discharge. </w:t>
      </w:r>
      <w:r w:rsidRPr="0017178B">
        <w:rPr>
          <w:b/>
        </w:rPr>
        <w:t xml:space="preserve">DO NOT </w:t>
      </w:r>
      <w:r w:rsidRPr="0017178B">
        <w:t xml:space="preserve">discharge effluent containing </w:t>
      </w:r>
      <w:r w:rsidR="00824A47" w:rsidRPr="00824A47">
        <w:rPr>
          <w:b/>
        </w:rPr>
        <w:t>Tide Flumi 51% WDG</w:t>
      </w:r>
      <w:r w:rsidRPr="0017178B">
        <w:rPr>
          <w:b/>
        </w:rPr>
        <w:t xml:space="preserve"> </w:t>
      </w:r>
      <w:r w:rsidRPr="0017178B">
        <w:t>to sewer systems without previously notifying the local sewage treatment plant authority. For guidance contact your State Water Board or Regional Office of the EPA.]</w:t>
      </w:r>
    </w:p>
    <w:p w14:paraId="7091BAC6" w14:textId="77777777" w:rsidR="008E5054" w:rsidRPr="002D4BFF" w:rsidRDefault="00000000" w:rsidP="00337100">
      <w:pPr>
        <w:widowControl/>
        <w:spacing w:before="120"/>
        <w:jc w:val="center"/>
        <w:rPr>
          <w:b/>
          <w:bCs w:val="0"/>
          <w:sz w:val="24"/>
          <w:szCs w:val="24"/>
        </w:rPr>
      </w:pPr>
      <w:r w:rsidRPr="002D4BFF">
        <w:rPr>
          <w:b/>
          <w:bCs w:val="0"/>
          <w:sz w:val="24"/>
          <w:szCs w:val="24"/>
        </w:rPr>
        <w:t>PHYSICAL OR CHEMICAL HAZARDS</w:t>
      </w:r>
    </w:p>
    <w:p w14:paraId="21B71F7D" w14:textId="77777777" w:rsidR="008E5054" w:rsidRPr="0017178B" w:rsidRDefault="00000000" w:rsidP="00337100">
      <w:pPr>
        <w:pStyle w:val="BodyText"/>
        <w:widowControl/>
      </w:pPr>
      <w:r w:rsidRPr="0017178B">
        <w:rPr>
          <w:b/>
        </w:rPr>
        <w:t xml:space="preserve">DO NOT </w:t>
      </w:r>
      <w:r w:rsidRPr="0017178B">
        <w:t>mix or allow coming in contact with oxidizing agent. Hazardous chemical reaction may occur.</w:t>
      </w:r>
    </w:p>
    <w:p w14:paraId="171C0E30" w14:textId="77777777" w:rsidR="004347BF" w:rsidRDefault="004347BF" w:rsidP="00337100">
      <w:pPr>
        <w:widowControl/>
        <w:spacing w:before="240"/>
        <w:jc w:val="center"/>
        <w:rPr>
          <w:b/>
          <w:bCs w:val="0"/>
          <w:sz w:val="40"/>
          <w:szCs w:val="40"/>
        </w:rPr>
      </w:pPr>
    </w:p>
    <w:p w14:paraId="6E780207" w14:textId="63E65A1E" w:rsidR="008E5054" w:rsidRPr="002D4BFF" w:rsidRDefault="00000000" w:rsidP="00337100">
      <w:pPr>
        <w:widowControl/>
        <w:spacing w:before="240"/>
        <w:jc w:val="center"/>
        <w:rPr>
          <w:b/>
          <w:bCs w:val="0"/>
          <w:sz w:val="40"/>
          <w:szCs w:val="40"/>
        </w:rPr>
      </w:pPr>
      <w:r w:rsidRPr="002D4BFF">
        <w:rPr>
          <w:b/>
          <w:bCs w:val="0"/>
          <w:sz w:val="40"/>
          <w:szCs w:val="40"/>
        </w:rPr>
        <w:lastRenderedPageBreak/>
        <w:t>DIRECTIONS FOR USE</w:t>
      </w:r>
    </w:p>
    <w:p w14:paraId="0CF2B31E" w14:textId="1B3C9F56" w:rsidR="008E5054" w:rsidRPr="0017178B" w:rsidRDefault="00000000" w:rsidP="00337100">
      <w:pPr>
        <w:pStyle w:val="BodyText"/>
        <w:widowControl/>
      </w:pPr>
      <w:r w:rsidRPr="0017178B">
        <w:t xml:space="preserve">It is a violation of Federal Law to use </w:t>
      </w:r>
      <w:r w:rsidR="00824A47" w:rsidRPr="00824A47">
        <w:rPr>
          <w:b/>
        </w:rPr>
        <w:t>Tide Flumi 51% WDG</w:t>
      </w:r>
      <w:r w:rsidRPr="0017178B">
        <w:rPr>
          <w:b/>
        </w:rPr>
        <w:t xml:space="preserve"> </w:t>
      </w:r>
      <w:r w:rsidRPr="0017178B">
        <w:t>in a manner inconsistent with its labeling.</w:t>
      </w:r>
    </w:p>
    <w:p w14:paraId="64A11C5B" w14:textId="77777777" w:rsidR="008E5054" w:rsidRPr="002D4BFF" w:rsidRDefault="00000000" w:rsidP="00337100">
      <w:pPr>
        <w:widowControl/>
        <w:spacing w:before="120" w:after="120"/>
        <w:rPr>
          <w:b/>
          <w:bCs w:val="0"/>
        </w:rPr>
      </w:pPr>
      <w:r w:rsidRPr="002D4BFF">
        <w:rPr>
          <w:b/>
          <w:bCs w:val="0"/>
        </w:rPr>
        <w:t>READ ENTIRE LABEL. USE STRICTLY IN ACCORDANCE WITH PRECAUTIONARY STATEMENTS AND DIRECTIONS, AND WITH APPLICABLE STATE AND FEDERAL REGULATIONS.</w:t>
      </w:r>
    </w:p>
    <w:p w14:paraId="3A8F4F28" w14:textId="7FB97596" w:rsidR="008E5054" w:rsidRPr="0017178B" w:rsidRDefault="00000000" w:rsidP="00337100">
      <w:pPr>
        <w:pStyle w:val="BodyText"/>
        <w:widowControl/>
      </w:pPr>
      <w:r w:rsidRPr="0017178B">
        <w:rPr>
          <w:b/>
        </w:rPr>
        <w:t xml:space="preserve">DO NOT </w:t>
      </w:r>
      <w:r w:rsidRPr="0017178B">
        <w:t xml:space="preserve">apply </w:t>
      </w:r>
      <w:r w:rsidR="00824A47" w:rsidRPr="00824A47">
        <w:rPr>
          <w:b/>
        </w:rPr>
        <w:t>Tide Flumi 51% WDG</w:t>
      </w:r>
      <w:r w:rsidRPr="0017178B">
        <w:rPr>
          <w:b/>
        </w:rPr>
        <w:t xml:space="preserve"> </w:t>
      </w:r>
      <w:r w:rsidRPr="0017178B">
        <w:t>in a way that will contact workers or other persons, either directly or through drift. Only protected handlers may be in the area during application. For any requirements specific to your State or Tribe, consult the agency responsible for pesticide regulation.</w:t>
      </w:r>
    </w:p>
    <w:tbl>
      <w:tblPr>
        <w:tblStyle w:val="TableGrid"/>
        <w:tblW w:w="0" w:type="auto"/>
        <w:tblLook w:val="04A0" w:firstRow="1" w:lastRow="0" w:firstColumn="1" w:lastColumn="0" w:noHBand="0" w:noVBand="1"/>
      </w:tblPr>
      <w:tblGrid>
        <w:gridCol w:w="10070"/>
      </w:tblGrid>
      <w:tr w:rsidR="002D4BFF" w14:paraId="0ADCF3CC" w14:textId="77777777" w:rsidTr="002D4BFF">
        <w:tc>
          <w:tcPr>
            <w:tcW w:w="10070" w:type="dxa"/>
          </w:tcPr>
          <w:p w14:paraId="5DBFA68B" w14:textId="77777777" w:rsidR="002D4BFF" w:rsidRDefault="002D4BFF" w:rsidP="00337100">
            <w:pPr>
              <w:widowControl/>
              <w:spacing w:line="234" w:lineRule="exact"/>
              <w:ind w:hanging="19"/>
              <w:jc w:val="center"/>
              <w:rPr>
                <w:b/>
              </w:rPr>
            </w:pPr>
            <w:r>
              <w:rPr>
                <w:b/>
                <w:color w:val="231F20"/>
              </w:rPr>
              <w:t>NON-AGRICULTURAL</w:t>
            </w:r>
            <w:r>
              <w:rPr>
                <w:b/>
                <w:color w:val="231F20"/>
                <w:spacing w:val="-1"/>
              </w:rPr>
              <w:t xml:space="preserve"> </w:t>
            </w:r>
            <w:r>
              <w:rPr>
                <w:b/>
                <w:color w:val="231F20"/>
              </w:rPr>
              <w:t>USE</w:t>
            </w:r>
            <w:r>
              <w:rPr>
                <w:b/>
                <w:color w:val="231F20"/>
                <w:spacing w:val="-5"/>
              </w:rPr>
              <w:t xml:space="preserve"> </w:t>
            </w:r>
            <w:r>
              <w:rPr>
                <w:b/>
                <w:color w:val="231F20"/>
              </w:rPr>
              <w:t>REQUIREMENTS</w:t>
            </w:r>
          </w:p>
          <w:p w14:paraId="1C65166A" w14:textId="3C32B5D2" w:rsidR="002D4BFF" w:rsidRDefault="002D4BFF" w:rsidP="00337100">
            <w:pPr>
              <w:pStyle w:val="BodyText"/>
              <w:widowControl/>
              <w:ind w:hanging="19"/>
            </w:pPr>
            <w:r>
              <w:t xml:space="preserve">The requirements in this box apply to uses of </w:t>
            </w:r>
            <w:r w:rsidR="00824A47" w:rsidRPr="00824A47">
              <w:rPr>
                <w:b/>
              </w:rPr>
              <w:t>Tide Flumi 51% WDG</w:t>
            </w:r>
            <w:r>
              <w:rPr>
                <w:b/>
              </w:rPr>
              <w:t xml:space="preserve"> </w:t>
            </w:r>
            <w:r>
              <w:t>that are NOT within the scope of the Worker Protection</w:t>
            </w:r>
            <w:r>
              <w:rPr>
                <w:spacing w:val="1"/>
              </w:rPr>
              <w:t xml:space="preserve"> </w:t>
            </w:r>
            <w:r>
              <w:t xml:space="preserve">Standards for agricultural pesticides (40 CFR Part 170). The WPS applies when </w:t>
            </w:r>
            <w:r w:rsidR="00824A47" w:rsidRPr="00824A47">
              <w:rPr>
                <w:b/>
              </w:rPr>
              <w:t>Tide Flumi 51% WDG</w:t>
            </w:r>
            <w:r>
              <w:rPr>
                <w:b/>
              </w:rPr>
              <w:t xml:space="preserve"> </w:t>
            </w:r>
            <w:r>
              <w:t>is used to produce</w:t>
            </w:r>
            <w:r>
              <w:rPr>
                <w:spacing w:val="1"/>
              </w:rPr>
              <w:t xml:space="preserve"> </w:t>
            </w:r>
            <w:r>
              <w:t>agricultural</w:t>
            </w:r>
            <w:r>
              <w:rPr>
                <w:spacing w:val="-2"/>
              </w:rPr>
              <w:t xml:space="preserve"> </w:t>
            </w:r>
            <w:r>
              <w:t>plants</w:t>
            </w:r>
            <w:r>
              <w:rPr>
                <w:spacing w:val="-2"/>
              </w:rPr>
              <w:t xml:space="preserve"> </w:t>
            </w:r>
            <w:r>
              <w:t>on</w:t>
            </w:r>
            <w:r>
              <w:rPr>
                <w:spacing w:val="-1"/>
              </w:rPr>
              <w:t xml:space="preserve"> </w:t>
            </w:r>
            <w:r>
              <w:t>farms,</w:t>
            </w:r>
            <w:r>
              <w:rPr>
                <w:spacing w:val="-1"/>
              </w:rPr>
              <w:t xml:space="preserve"> </w:t>
            </w:r>
            <w:r>
              <w:t>forest, nurseries,</w:t>
            </w:r>
            <w:r>
              <w:rPr>
                <w:spacing w:val="-2"/>
              </w:rPr>
              <w:t xml:space="preserve"> </w:t>
            </w:r>
            <w:r>
              <w:t>or greenhouses.</w:t>
            </w:r>
          </w:p>
          <w:p w14:paraId="094C1C5A" w14:textId="77777777" w:rsidR="002D4BFF" w:rsidRDefault="002D4BFF" w:rsidP="00337100">
            <w:pPr>
              <w:pStyle w:val="BodyText"/>
              <w:widowControl/>
              <w:ind w:hanging="19"/>
            </w:pPr>
            <w:r>
              <w:t>Keep</w:t>
            </w:r>
            <w:r>
              <w:rPr>
                <w:spacing w:val="-1"/>
              </w:rPr>
              <w:t xml:space="preserve"> </w:t>
            </w:r>
            <w:r>
              <w:t>all</w:t>
            </w:r>
            <w:r>
              <w:rPr>
                <w:spacing w:val="-4"/>
              </w:rPr>
              <w:t xml:space="preserve"> </w:t>
            </w:r>
            <w:r>
              <w:t>unprotected persons</w:t>
            </w:r>
            <w:r>
              <w:rPr>
                <w:spacing w:val="-1"/>
              </w:rPr>
              <w:t xml:space="preserve"> </w:t>
            </w:r>
            <w:r>
              <w:t>out</w:t>
            </w:r>
            <w:r>
              <w:rPr>
                <w:spacing w:val="-3"/>
              </w:rPr>
              <w:t xml:space="preserve"> </w:t>
            </w:r>
            <w:r>
              <w:t>of</w:t>
            </w:r>
            <w:r>
              <w:rPr>
                <w:spacing w:val="-2"/>
              </w:rPr>
              <w:t xml:space="preserve"> </w:t>
            </w:r>
            <w:r>
              <w:t>operating</w:t>
            </w:r>
            <w:r>
              <w:rPr>
                <w:spacing w:val="-1"/>
              </w:rPr>
              <w:t xml:space="preserve"> </w:t>
            </w:r>
            <w:r>
              <w:t>areas,</w:t>
            </w:r>
            <w:r>
              <w:rPr>
                <w:spacing w:val="-4"/>
              </w:rPr>
              <w:t xml:space="preserve"> </w:t>
            </w:r>
            <w:r>
              <w:t>or</w:t>
            </w:r>
            <w:r>
              <w:rPr>
                <w:spacing w:val="-3"/>
              </w:rPr>
              <w:t xml:space="preserve"> </w:t>
            </w:r>
            <w:r>
              <w:t>vicinity</w:t>
            </w:r>
            <w:r>
              <w:rPr>
                <w:spacing w:val="-3"/>
              </w:rPr>
              <w:t xml:space="preserve"> </w:t>
            </w:r>
            <w:r>
              <w:t>where there</w:t>
            </w:r>
            <w:r>
              <w:rPr>
                <w:spacing w:val="-2"/>
              </w:rPr>
              <w:t xml:space="preserve"> </w:t>
            </w:r>
            <w:r>
              <w:t>may be</w:t>
            </w:r>
            <w:r>
              <w:rPr>
                <w:spacing w:val="-1"/>
              </w:rPr>
              <w:t xml:space="preserve"> </w:t>
            </w:r>
            <w:r>
              <w:t>drift.</w:t>
            </w:r>
          </w:p>
          <w:p w14:paraId="5A6FB76F" w14:textId="47B438DD" w:rsidR="002D4BFF" w:rsidRPr="002D4BFF" w:rsidRDefault="002D4BFF" w:rsidP="00337100">
            <w:pPr>
              <w:widowControl/>
              <w:spacing w:line="234" w:lineRule="exact"/>
              <w:ind w:hanging="19"/>
              <w:rPr>
                <w:b/>
                <w:color w:val="231F20"/>
              </w:rPr>
            </w:pPr>
            <w:r>
              <w:rPr>
                <w:b/>
              </w:rPr>
              <w:t>DO</w:t>
            </w:r>
            <w:r>
              <w:rPr>
                <w:b/>
                <w:spacing w:val="-2"/>
              </w:rPr>
              <w:t xml:space="preserve"> </w:t>
            </w:r>
            <w:r>
              <w:rPr>
                <w:b/>
              </w:rPr>
              <w:t>NOT</w:t>
            </w:r>
            <w:r>
              <w:rPr>
                <w:b/>
                <w:spacing w:val="1"/>
              </w:rPr>
              <w:t xml:space="preserve"> </w:t>
            </w:r>
            <w:r>
              <w:t>enter</w:t>
            </w:r>
            <w:r>
              <w:rPr>
                <w:spacing w:val="-3"/>
              </w:rPr>
              <w:t xml:space="preserve"> </w:t>
            </w:r>
            <w:r>
              <w:t>or</w:t>
            </w:r>
            <w:r>
              <w:rPr>
                <w:spacing w:val="-1"/>
              </w:rPr>
              <w:t xml:space="preserve"> </w:t>
            </w:r>
            <w:r>
              <w:t>allow</w:t>
            </w:r>
            <w:r>
              <w:rPr>
                <w:spacing w:val="-3"/>
              </w:rPr>
              <w:t xml:space="preserve"> </w:t>
            </w:r>
            <w:r>
              <w:t>others</w:t>
            </w:r>
            <w:r>
              <w:rPr>
                <w:spacing w:val="-1"/>
              </w:rPr>
              <w:t xml:space="preserve"> </w:t>
            </w:r>
            <w:r>
              <w:t>to</w:t>
            </w:r>
            <w:r>
              <w:rPr>
                <w:spacing w:val="-1"/>
              </w:rPr>
              <w:t xml:space="preserve"> </w:t>
            </w:r>
            <w:r>
              <w:t>enter</w:t>
            </w:r>
            <w:r>
              <w:rPr>
                <w:spacing w:val="-3"/>
              </w:rPr>
              <w:t xml:space="preserve"> </w:t>
            </w:r>
            <w:r>
              <w:t>treated</w:t>
            </w:r>
            <w:r>
              <w:rPr>
                <w:spacing w:val="-1"/>
              </w:rPr>
              <w:t xml:space="preserve"> </w:t>
            </w:r>
            <w:r>
              <w:t>areas</w:t>
            </w:r>
            <w:r>
              <w:rPr>
                <w:spacing w:val="-3"/>
              </w:rPr>
              <w:t xml:space="preserve"> </w:t>
            </w:r>
            <w:r>
              <w:t>until</w:t>
            </w:r>
            <w:r>
              <w:rPr>
                <w:spacing w:val="-1"/>
              </w:rPr>
              <w:t xml:space="preserve"> </w:t>
            </w:r>
            <w:r>
              <w:t>sprays</w:t>
            </w:r>
            <w:r>
              <w:rPr>
                <w:spacing w:val="-1"/>
              </w:rPr>
              <w:t xml:space="preserve"> </w:t>
            </w:r>
            <w:r>
              <w:t>have dried.</w:t>
            </w:r>
          </w:p>
        </w:tc>
      </w:tr>
    </w:tbl>
    <w:p w14:paraId="2C8C4920" w14:textId="77777777" w:rsidR="008E5054" w:rsidRPr="0017178B" w:rsidRDefault="00000000" w:rsidP="00337100">
      <w:pPr>
        <w:pStyle w:val="Heading1"/>
        <w:widowControl/>
      </w:pPr>
      <w:r w:rsidRPr="0017178B">
        <w:t>RESISTANCE MANAGEMENT</w:t>
      </w:r>
    </w:p>
    <w:p w14:paraId="1CDE1AE2" w14:textId="2818FDF4" w:rsidR="008E5054" w:rsidRPr="0017178B" w:rsidRDefault="00824A47" w:rsidP="00337100">
      <w:pPr>
        <w:pStyle w:val="BodyText"/>
        <w:widowControl/>
      </w:pPr>
      <w:r w:rsidRPr="00824A47">
        <w:rPr>
          <w:b/>
        </w:rPr>
        <w:t>Tide Flumi 51% WDG</w:t>
      </w:r>
      <w:r w:rsidRPr="0017178B">
        <w:rPr>
          <w:b/>
        </w:rPr>
        <w:t xml:space="preserve"> </w:t>
      </w:r>
      <w:r w:rsidRPr="0017178B">
        <w:t xml:space="preserve">is a Group 14 herbicide. Any weed population may contain or develop plants naturally resistant to </w:t>
      </w:r>
      <w:r w:rsidRPr="00824A47">
        <w:rPr>
          <w:b/>
        </w:rPr>
        <w:t>Tide Flumi 51% WDG</w:t>
      </w:r>
      <w:r w:rsidRPr="0017178B">
        <w:rPr>
          <w:b/>
        </w:rPr>
        <w:t xml:space="preserve"> </w:t>
      </w:r>
      <w:r w:rsidRPr="0017178B">
        <w:t xml:space="preserve">and other Group 14 herbicides. Weed species with acquired resistance to Group 14 herbicides can eventually dominate the weed population if Group 14 herbicides are used repeatedly in the same field or in successive years as the primary method of control for targeted species. This may result in partial or total loss of control of those species by </w:t>
      </w:r>
      <w:r w:rsidRPr="00824A47">
        <w:rPr>
          <w:b/>
        </w:rPr>
        <w:t>Tide Flumi 51% WDG</w:t>
      </w:r>
      <w:r w:rsidRPr="0017178B">
        <w:rPr>
          <w:b/>
        </w:rPr>
        <w:t xml:space="preserve"> </w:t>
      </w:r>
      <w:r w:rsidRPr="0017178B">
        <w:t>or other Group 14 herbicides.</w:t>
      </w:r>
      <w:r w:rsidRPr="00824A47">
        <w:rPr>
          <w:b/>
        </w:rPr>
        <w:t xml:space="preserve"> </w:t>
      </w:r>
      <w:r w:rsidRPr="0017178B">
        <w:t>To delay development of herbicide resistance, follow appropriate resistance-management strategies.</w:t>
      </w:r>
    </w:p>
    <w:p w14:paraId="5DC4DDBF" w14:textId="77777777" w:rsidR="008E5054" w:rsidRPr="0017178B" w:rsidRDefault="00000000" w:rsidP="00337100">
      <w:pPr>
        <w:pStyle w:val="BodyText"/>
        <w:widowControl/>
      </w:pPr>
      <w:r w:rsidRPr="0017178B">
        <w:t>To delay herbicide resistance, take one or more of the following steps:</w:t>
      </w:r>
    </w:p>
    <w:p w14:paraId="7F044CA1" w14:textId="3E600B25" w:rsidR="008E5054" w:rsidRPr="0017178B" w:rsidRDefault="00000000" w:rsidP="00337100">
      <w:pPr>
        <w:pStyle w:val="ListParagraph"/>
        <w:widowControl/>
        <w:numPr>
          <w:ilvl w:val="0"/>
          <w:numId w:val="159"/>
        </w:numPr>
        <w:jc w:val="both"/>
      </w:pPr>
      <w:r w:rsidRPr="002D4BFF">
        <w:rPr>
          <w:color w:val="231F20"/>
        </w:rPr>
        <w:t xml:space="preserve">Rotate the use of </w:t>
      </w:r>
      <w:r w:rsidR="00824A47" w:rsidRPr="00824A47">
        <w:rPr>
          <w:b/>
          <w:color w:val="231F20"/>
        </w:rPr>
        <w:t>Tide Flumi 51% WDG</w:t>
      </w:r>
      <w:r w:rsidRPr="002D4BFF">
        <w:rPr>
          <w:color w:val="231F20"/>
        </w:rPr>
        <w:t xml:space="preserve"> or other Group 14 herbicides within a growing season sequence or among growing seasons with different herbicide groups that control the same weeds in a field.</w:t>
      </w:r>
    </w:p>
    <w:p w14:paraId="62FCBDBD" w14:textId="77777777" w:rsidR="008E5054" w:rsidRPr="0017178B" w:rsidRDefault="00000000" w:rsidP="00337100">
      <w:pPr>
        <w:pStyle w:val="ListParagraph"/>
        <w:widowControl/>
        <w:numPr>
          <w:ilvl w:val="0"/>
          <w:numId w:val="159"/>
        </w:numPr>
        <w:jc w:val="both"/>
      </w:pPr>
      <w:r w:rsidRPr="002D4BFF">
        <w:rPr>
          <w:color w:val="231F20"/>
        </w:rPr>
        <w:t>Use tank mixtures with herbicides from a different group if such use is permitted; where information on resistance in target weed species is available, use the less resistance-prone partner at a rate that will control the target weed(s) equally as well as the more resistance- prone partner. Consult your local extension service or certified crop advisor if you are unsure as to which active ingredient is currently less prone to resistance.</w:t>
      </w:r>
    </w:p>
    <w:p w14:paraId="1507E23D" w14:textId="77777777" w:rsidR="008E5054" w:rsidRPr="0017178B" w:rsidRDefault="00000000" w:rsidP="00337100">
      <w:pPr>
        <w:pStyle w:val="ListParagraph"/>
        <w:widowControl/>
        <w:numPr>
          <w:ilvl w:val="0"/>
          <w:numId w:val="159"/>
        </w:numPr>
        <w:jc w:val="both"/>
      </w:pPr>
      <w:r w:rsidRPr="002D4BFF">
        <w:rPr>
          <w:color w:val="231F20"/>
        </w:rPr>
        <w:t>Adopt an integrated weed-management program for herbicide use that includes scouting and uses historical information related to herbicide use and crop rotation, and that considers tillage (or other mechanical control methods), cultural (e.g., higher crop seeding rates; precision fertilizer application method and timing to favor the crop and not the weeds), biological (weed-competitive crops or varieties) and other management practices.</w:t>
      </w:r>
    </w:p>
    <w:p w14:paraId="6A7F0B2F" w14:textId="77777777" w:rsidR="008E5054" w:rsidRPr="0017178B" w:rsidRDefault="00000000" w:rsidP="00337100">
      <w:pPr>
        <w:pStyle w:val="ListParagraph"/>
        <w:widowControl/>
        <w:numPr>
          <w:ilvl w:val="0"/>
          <w:numId w:val="159"/>
        </w:numPr>
        <w:jc w:val="both"/>
      </w:pPr>
      <w:r w:rsidRPr="002D4BFF">
        <w:rPr>
          <w:color w:val="231F20"/>
        </w:rPr>
        <w:t>Scout after herbicide application to monitor weed populations for early signs of resistance development. Indicators of possible herbicide resistance include: (1) failure to control a weed species normally controlled by the herbicide at the dose applied, especially if control is achieved on adjacent weeds; (2) a spreading patch of non- controlled plants of a particular weed species; (3) surviving plants mixed with controlled individuals of the same species. If resistance is suspected, prevent weed seed production in the affected area by an alternative herbicide from a different group or by a mechanical method including hoeing or tillage. Prevent movement of resistant weed seeds to other fields by cleaning harvesting and tillage equipment when moving between fields, and planting clean seed.</w:t>
      </w:r>
    </w:p>
    <w:p w14:paraId="26DCFFCA" w14:textId="61D33EDF" w:rsidR="008E5054" w:rsidRPr="0017178B" w:rsidRDefault="00000000" w:rsidP="00337100">
      <w:pPr>
        <w:pStyle w:val="ListParagraph"/>
        <w:widowControl/>
        <w:numPr>
          <w:ilvl w:val="0"/>
          <w:numId w:val="159"/>
        </w:numPr>
        <w:jc w:val="both"/>
      </w:pPr>
      <w:r w:rsidRPr="002D4BFF">
        <w:rPr>
          <w:color w:val="231F20"/>
        </w:rPr>
        <w:t xml:space="preserve">If a weed pest population continues to progress after treatment with </w:t>
      </w:r>
      <w:r w:rsidR="00824A47" w:rsidRPr="00824A47">
        <w:rPr>
          <w:b/>
          <w:color w:val="231F20"/>
        </w:rPr>
        <w:t>Tide Flumi 51% WDG</w:t>
      </w:r>
      <w:r w:rsidRPr="002D4BFF">
        <w:rPr>
          <w:color w:val="231F20"/>
        </w:rPr>
        <w:t>, discontinue use of this product, and switch to another management strategy or herbicide with a different mode of action, if available.</w:t>
      </w:r>
    </w:p>
    <w:p w14:paraId="074DA993" w14:textId="77777777" w:rsidR="008E5054" w:rsidRPr="0017178B" w:rsidRDefault="00000000" w:rsidP="00337100">
      <w:pPr>
        <w:pStyle w:val="ListParagraph"/>
        <w:widowControl/>
        <w:numPr>
          <w:ilvl w:val="0"/>
          <w:numId w:val="159"/>
        </w:numPr>
        <w:jc w:val="both"/>
      </w:pPr>
      <w:r w:rsidRPr="002D4BFF">
        <w:rPr>
          <w:color w:val="231F20"/>
        </w:rPr>
        <w:t>Contact your local extension specialist or certified crop advisors for additional pesticide resistance-management and/or integrated weed-management directions for specific crops and weed biotypes or to find out if suspected resistant weeds have been found in their region.</w:t>
      </w:r>
    </w:p>
    <w:p w14:paraId="474F0A99" w14:textId="77AFA8E4" w:rsidR="008E5054" w:rsidRPr="0017178B" w:rsidRDefault="00000000" w:rsidP="00337100">
      <w:pPr>
        <w:pStyle w:val="ListParagraph"/>
        <w:widowControl/>
        <w:numPr>
          <w:ilvl w:val="0"/>
          <w:numId w:val="159"/>
        </w:numPr>
        <w:jc w:val="both"/>
      </w:pPr>
      <w:r w:rsidRPr="002D4BFF">
        <w:rPr>
          <w:color w:val="231F20"/>
        </w:rPr>
        <w:t xml:space="preserve">For further information or to report lack of performance or suspected resistance, contact </w:t>
      </w:r>
      <w:r w:rsidR="002D4BFF" w:rsidRPr="002D4BFF">
        <w:rPr>
          <w:color w:val="231F20"/>
        </w:rPr>
        <w:t xml:space="preserve">Tide International, USA, Inc. </w:t>
      </w:r>
      <w:r w:rsidR="002D4BFF" w:rsidRPr="002D4BFF">
        <w:rPr>
          <w:color w:val="444444"/>
        </w:rPr>
        <w:t>at 949-679-3535.</w:t>
      </w:r>
    </w:p>
    <w:p w14:paraId="33708B3D" w14:textId="77777777" w:rsidR="004347BF" w:rsidRDefault="004347BF" w:rsidP="00337100">
      <w:pPr>
        <w:pStyle w:val="Heading1"/>
        <w:widowControl/>
      </w:pPr>
    </w:p>
    <w:p w14:paraId="3E567C01" w14:textId="2A590062" w:rsidR="008E5054" w:rsidRPr="0017178B" w:rsidRDefault="00000000" w:rsidP="00337100">
      <w:pPr>
        <w:pStyle w:val="Heading1"/>
        <w:widowControl/>
      </w:pPr>
      <w:r w:rsidRPr="0017178B">
        <w:lastRenderedPageBreak/>
        <w:t>TANK MIXES NOTICE</w:t>
      </w:r>
    </w:p>
    <w:p w14:paraId="16E005D6" w14:textId="001FEAED" w:rsidR="008E5054" w:rsidRPr="0017178B" w:rsidRDefault="00000000" w:rsidP="00337100">
      <w:pPr>
        <w:pStyle w:val="BodyText"/>
        <w:widowControl/>
      </w:pPr>
      <w:r w:rsidRPr="0017178B">
        <w:t xml:space="preserve">Tank mixing and/or use of </w:t>
      </w:r>
      <w:r w:rsidR="00824A47" w:rsidRPr="00824A47">
        <w:rPr>
          <w:b/>
        </w:rPr>
        <w:t>Tide Flumi 51% WDG</w:t>
      </w:r>
      <w:r w:rsidRPr="0017178B">
        <w:rPr>
          <w:b/>
        </w:rPr>
        <w:t xml:space="preserve"> </w:t>
      </w:r>
      <w:r w:rsidRPr="0017178B">
        <w:t>with another product that is not specifically and expressly authorized by the label shall be at the exclusive risk of user, applicator, and/or application advisor to the extent allowed by applicable law.</w:t>
      </w:r>
    </w:p>
    <w:p w14:paraId="362B5CFF" w14:textId="77777777" w:rsidR="008E5054" w:rsidRPr="0017178B" w:rsidRDefault="00000000" w:rsidP="00337100">
      <w:pPr>
        <w:pStyle w:val="BodyText"/>
        <w:widowControl/>
      </w:pP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3F3FAEC9" w14:textId="77777777" w:rsidR="008E5054" w:rsidRPr="0017178B" w:rsidRDefault="00000000" w:rsidP="00337100">
      <w:pPr>
        <w:pStyle w:val="Heading1"/>
        <w:widowControl/>
      </w:pPr>
      <w:r w:rsidRPr="0017178B">
        <w:t>PRODUCT INFORMATION</w:t>
      </w:r>
    </w:p>
    <w:p w14:paraId="09213A1A" w14:textId="5FECCD3E" w:rsidR="008E5054" w:rsidRPr="0017178B" w:rsidRDefault="00824A47" w:rsidP="00337100">
      <w:pPr>
        <w:pStyle w:val="BodyText"/>
        <w:widowControl/>
      </w:pPr>
      <w:r w:rsidRPr="00824A47">
        <w:rPr>
          <w:b/>
        </w:rPr>
        <w:t>Tide Flumi 51% WDG</w:t>
      </w:r>
      <w:r w:rsidRPr="0017178B">
        <w:rPr>
          <w:b/>
        </w:rPr>
        <w:t xml:space="preserve"> </w:t>
      </w:r>
      <w:r w:rsidRPr="0017178B">
        <w:t xml:space="preserve">is a selective herbicide to maintain bare ground non-crop areas when used in accordance with this label. </w:t>
      </w:r>
      <w:r w:rsidRPr="00824A47">
        <w:rPr>
          <w:b/>
        </w:rPr>
        <w:t>Tide Flumi 51% WDG</w:t>
      </w:r>
      <w:r w:rsidRPr="0017178B">
        <w:rPr>
          <w:b/>
        </w:rPr>
        <w:t xml:space="preserve"> </w:t>
      </w:r>
      <w:r w:rsidRPr="0017178B">
        <w:t>is effective as a pre-emergence and/or post-emergence herbicide for control of selected grass and broadleaf weeds.</w:t>
      </w:r>
    </w:p>
    <w:p w14:paraId="5FE0CF35" w14:textId="1A8AA708" w:rsidR="008E5054" w:rsidRPr="0017178B" w:rsidRDefault="00824A47" w:rsidP="00337100">
      <w:pPr>
        <w:pStyle w:val="BodyText"/>
        <w:widowControl/>
      </w:pPr>
      <w:r w:rsidRPr="00824A47">
        <w:rPr>
          <w:b/>
        </w:rPr>
        <w:t>Tide Flumi 51% WDG</w:t>
      </w:r>
      <w:r w:rsidRPr="0017178B">
        <w:rPr>
          <w:b/>
        </w:rPr>
        <w:t xml:space="preserve"> </w:t>
      </w:r>
      <w:r w:rsidRPr="0017178B">
        <w:t>controls weeds by inhibiting protoporphyrinogen oxidase, an essential enzyme required by plants for chlorophyll biosynthesis. Seedling weeds are controlled pre-emergence when exposed to sunlight following contact with the soil applied herbicide.</w:t>
      </w:r>
    </w:p>
    <w:p w14:paraId="3A0445A8" w14:textId="77777777" w:rsidR="008E5054" w:rsidRPr="0017178B" w:rsidRDefault="00000000" w:rsidP="00337100">
      <w:pPr>
        <w:pStyle w:val="Heading2"/>
        <w:widowControl/>
      </w:pPr>
      <w:r w:rsidRPr="0017178B">
        <w:t>PRECAUTIONS - FOR IVM</w:t>
      </w:r>
    </w:p>
    <w:p w14:paraId="015693A7" w14:textId="77777777" w:rsidR="002D4BFF" w:rsidRPr="002D4BFF" w:rsidRDefault="00000000" w:rsidP="00337100">
      <w:pPr>
        <w:pStyle w:val="ListParagraph"/>
        <w:widowControl/>
        <w:numPr>
          <w:ilvl w:val="0"/>
          <w:numId w:val="160"/>
        </w:numPr>
        <w:jc w:val="both"/>
      </w:pPr>
      <w:r w:rsidRPr="002D4BFF">
        <w:rPr>
          <w:color w:val="231F20"/>
        </w:rPr>
        <w:t xml:space="preserve">Treatment of powdery, dry soil or light sandy soil when there is little to no likelihood of rainfall soon after may result in off target movement and possible damage to actively growing susceptible crops when soil particles are moved by wind or water. </w:t>
      </w:r>
      <w:r w:rsidRPr="002D4BFF">
        <w:rPr>
          <w:b/>
          <w:color w:val="231F20"/>
        </w:rPr>
        <w:t xml:space="preserve">DO NOT </w:t>
      </w:r>
      <w:r w:rsidRPr="002D4BFF">
        <w:rPr>
          <w:color w:val="231F20"/>
        </w:rPr>
        <w:t>apply when these soil and environmental conditions are present.</w:t>
      </w:r>
    </w:p>
    <w:p w14:paraId="4C97F2E6" w14:textId="543699C6" w:rsidR="008E5054" w:rsidRPr="002D4BFF" w:rsidRDefault="00000000" w:rsidP="00337100">
      <w:pPr>
        <w:pStyle w:val="ListParagraph"/>
        <w:widowControl/>
        <w:numPr>
          <w:ilvl w:val="0"/>
          <w:numId w:val="160"/>
        </w:numPr>
        <w:jc w:val="both"/>
      </w:pPr>
      <w:r w:rsidRPr="002D4BFF">
        <w:rPr>
          <w:b/>
          <w:bCs w:val="0"/>
          <w:caps/>
        </w:rPr>
        <w:t xml:space="preserve">DO NOT </w:t>
      </w:r>
      <w:r w:rsidRPr="00BC4B25">
        <w:rPr>
          <w:b/>
          <w:bCs w:val="0"/>
        </w:rPr>
        <w:t xml:space="preserve">use spray equipment used to apply </w:t>
      </w:r>
      <w:r w:rsidR="00824A47" w:rsidRPr="00BC4B25">
        <w:rPr>
          <w:b/>
          <w:bCs w:val="0"/>
        </w:rPr>
        <w:t>Tide Flumi 51% WDG</w:t>
      </w:r>
      <w:r w:rsidRPr="00BC4B25">
        <w:rPr>
          <w:b/>
          <w:bCs w:val="0"/>
        </w:rPr>
        <w:t xml:space="preserve"> to make applications with other products to any desirable plant foliage, as equipment with product residue remaining may result in crop injury to subsequently treated crops or plants.</w:t>
      </w:r>
    </w:p>
    <w:p w14:paraId="605D8275" w14:textId="77777777" w:rsidR="008E5054" w:rsidRPr="0017178B" w:rsidRDefault="00000000" w:rsidP="00337100">
      <w:pPr>
        <w:pStyle w:val="Heading2"/>
        <w:widowControl/>
      </w:pPr>
      <w:r w:rsidRPr="0017178B">
        <w:t>RESTRICTIONS - FOR IVM</w:t>
      </w:r>
    </w:p>
    <w:p w14:paraId="7E62A57B" w14:textId="4DB61FCA"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w:t>
      </w:r>
      <w:r w:rsidR="00824A47" w:rsidRPr="00824A47">
        <w:rPr>
          <w:b/>
          <w:color w:val="231F20"/>
        </w:rPr>
        <w:t>Tide Flumi 51% WDG</w:t>
      </w:r>
      <w:r w:rsidRPr="002D4BFF">
        <w:rPr>
          <w:b/>
          <w:color w:val="231F20"/>
        </w:rPr>
        <w:t xml:space="preserve"> </w:t>
      </w:r>
      <w:r w:rsidRPr="002D4BFF">
        <w:rPr>
          <w:color w:val="231F20"/>
        </w:rPr>
        <w:t>when weather conditions favor spray drift from treated areas.</w:t>
      </w:r>
    </w:p>
    <w:p w14:paraId="29735DDD" w14:textId="5EEE6092"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incorporate </w:t>
      </w:r>
      <w:r w:rsidR="00824A47" w:rsidRPr="00824A47">
        <w:rPr>
          <w:b/>
          <w:color w:val="231F20"/>
        </w:rPr>
        <w:t>Tide Flumi 51% WDG</w:t>
      </w:r>
      <w:r w:rsidRPr="002D4BFF">
        <w:rPr>
          <w:b/>
          <w:color w:val="231F20"/>
        </w:rPr>
        <w:t xml:space="preserve"> </w:t>
      </w:r>
      <w:r w:rsidRPr="002D4BFF">
        <w:rPr>
          <w:color w:val="231F20"/>
        </w:rPr>
        <w:t>into soil after application.</w:t>
      </w:r>
    </w:p>
    <w:p w14:paraId="49E4BCA1" w14:textId="3447CBFD"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w:t>
      </w:r>
      <w:r w:rsidR="00824A47" w:rsidRPr="00824A47">
        <w:rPr>
          <w:b/>
          <w:color w:val="231F20"/>
        </w:rPr>
        <w:t>Tide Flumi 51% WDG</w:t>
      </w:r>
      <w:r w:rsidRPr="002D4BFF">
        <w:rPr>
          <w:b/>
          <w:color w:val="231F20"/>
        </w:rPr>
        <w:t xml:space="preserve"> </w:t>
      </w:r>
      <w:r w:rsidRPr="002D4BFF">
        <w:rPr>
          <w:color w:val="231F20"/>
        </w:rPr>
        <w:t>through any type of irrigation system.</w:t>
      </w:r>
    </w:p>
    <w:p w14:paraId="6725420E" w14:textId="416969B9"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more than 12 oz. (0.383 lb. a.i.) of </w:t>
      </w:r>
      <w:r w:rsidR="00824A47" w:rsidRPr="00824A47">
        <w:rPr>
          <w:b/>
          <w:color w:val="231F20"/>
        </w:rPr>
        <w:t>Tide Flumi 51% WDG</w:t>
      </w:r>
      <w:r w:rsidRPr="002D4BFF">
        <w:rPr>
          <w:b/>
          <w:color w:val="231F20"/>
        </w:rPr>
        <w:t xml:space="preserve"> </w:t>
      </w:r>
      <w:r w:rsidRPr="002D4BFF">
        <w:rPr>
          <w:color w:val="231F20"/>
        </w:rPr>
        <w:t>per acre per application.</w:t>
      </w:r>
    </w:p>
    <w:p w14:paraId="1B63FD90" w14:textId="0409BC9F"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more than 24 oz. (0.765 lb. a.i.) of </w:t>
      </w:r>
      <w:r w:rsidR="00824A47" w:rsidRPr="00824A47">
        <w:rPr>
          <w:b/>
          <w:color w:val="231F20"/>
        </w:rPr>
        <w:t>Tide Flumi 51% WDG</w:t>
      </w:r>
      <w:r w:rsidRPr="002D4BFF">
        <w:rPr>
          <w:b/>
          <w:color w:val="231F20"/>
        </w:rPr>
        <w:t xml:space="preserve"> </w:t>
      </w:r>
      <w:r w:rsidRPr="002D4BFF">
        <w:rPr>
          <w:color w:val="231F20"/>
        </w:rPr>
        <w:t>per acre per year.</w:t>
      </w:r>
    </w:p>
    <w:p w14:paraId="6603350F" w14:textId="77777777"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apply more than 2 applications per year.</w:t>
      </w:r>
    </w:p>
    <w:p w14:paraId="24175FAF" w14:textId="0495CE25"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re-apply </w:t>
      </w:r>
      <w:r w:rsidR="00824A47" w:rsidRPr="00824A47">
        <w:rPr>
          <w:b/>
          <w:color w:val="231F20"/>
        </w:rPr>
        <w:t>Tide Flumi 51% WDG</w:t>
      </w:r>
      <w:r w:rsidRPr="002D4BFF">
        <w:rPr>
          <w:b/>
          <w:color w:val="231F20"/>
        </w:rPr>
        <w:t xml:space="preserve"> </w:t>
      </w:r>
      <w:r w:rsidRPr="002D4BFF">
        <w:rPr>
          <w:color w:val="231F20"/>
        </w:rPr>
        <w:t>within 28 days.</w:t>
      </w:r>
    </w:p>
    <w:p w14:paraId="2FBE913F" w14:textId="1123B602"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w:t>
      </w:r>
      <w:r w:rsidR="00824A47" w:rsidRPr="00824A47">
        <w:rPr>
          <w:b/>
          <w:color w:val="231F20"/>
        </w:rPr>
        <w:t>Tide Flumi 51% WDG</w:t>
      </w:r>
      <w:r w:rsidRPr="002D4BFF">
        <w:rPr>
          <w:b/>
          <w:color w:val="231F20"/>
        </w:rPr>
        <w:t xml:space="preserve"> </w:t>
      </w:r>
      <w:r w:rsidRPr="002D4BFF">
        <w:rPr>
          <w:color w:val="231F20"/>
        </w:rPr>
        <w:t>to moist or wet desirable plant foliage.</w:t>
      </w:r>
    </w:p>
    <w:p w14:paraId="3CD6DB1B" w14:textId="220A3067"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w:t>
      </w:r>
      <w:r w:rsidR="00824A47" w:rsidRPr="00824A47">
        <w:rPr>
          <w:b/>
          <w:color w:val="231F20"/>
        </w:rPr>
        <w:t>Tide Flumi 51% WDG</w:t>
      </w:r>
      <w:r w:rsidRPr="002D4BFF">
        <w:rPr>
          <w:b/>
          <w:color w:val="231F20"/>
        </w:rPr>
        <w:t xml:space="preserve"> </w:t>
      </w:r>
      <w:r w:rsidRPr="002D4BFF">
        <w:rPr>
          <w:color w:val="231F20"/>
        </w:rPr>
        <w:t>within 300 feet of non-dormant pome or stone fruit crops.</w:t>
      </w:r>
    </w:p>
    <w:p w14:paraId="19A05DA6" w14:textId="778410B9" w:rsidR="008E5054" w:rsidRPr="0017178B" w:rsidRDefault="00000000" w:rsidP="00337100">
      <w:pPr>
        <w:pStyle w:val="ListParagraph"/>
        <w:widowControl/>
        <w:numPr>
          <w:ilvl w:val="0"/>
          <w:numId w:val="161"/>
        </w:numPr>
        <w:ind w:left="360"/>
        <w:jc w:val="both"/>
      </w:pPr>
      <w:r w:rsidRPr="002D4BFF">
        <w:rPr>
          <w:b/>
          <w:color w:val="231F20"/>
        </w:rPr>
        <w:t xml:space="preserve">DO NOT </w:t>
      </w:r>
      <w:r w:rsidRPr="002D4BFF">
        <w:rPr>
          <w:color w:val="231F20"/>
        </w:rPr>
        <w:t xml:space="preserve">apply </w:t>
      </w:r>
      <w:r w:rsidR="00824A47" w:rsidRPr="00824A47">
        <w:rPr>
          <w:b/>
          <w:color w:val="231F20"/>
        </w:rPr>
        <w:t>Tide Flumi 51% WDG</w:t>
      </w:r>
      <w:r w:rsidRPr="002D4BFF">
        <w:rPr>
          <w:b/>
          <w:color w:val="231F20"/>
        </w:rPr>
        <w:t xml:space="preserve"> </w:t>
      </w:r>
      <w:r w:rsidRPr="002D4BFF">
        <w:rPr>
          <w:color w:val="231F20"/>
        </w:rPr>
        <w:t>when the crop or weeds are under stress due to drought, excessive water and extremes in temperatures or disease.</w:t>
      </w:r>
    </w:p>
    <w:p w14:paraId="38355DAE" w14:textId="77777777" w:rsidR="008E5054" w:rsidRPr="0017178B" w:rsidRDefault="00000000" w:rsidP="00337100">
      <w:pPr>
        <w:pStyle w:val="Heading2"/>
        <w:widowControl/>
      </w:pPr>
      <w:r w:rsidRPr="0017178B">
        <w:t>PRE-EMERGENCE APPLICATION</w:t>
      </w:r>
    </w:p>
    <w:p w14:paraId="7257B4C6" w14:textId="51EC9D50" w:rsidR="008E5054" w:rsidRPr="0017178B" w:rsidRDefault="00000000" w:rsidP="00337100">
      <w:pPr>
        <w:widowControl/>
        <w:jc w:val="both"/>
      </w:pPr>
      <w:r w:rsidRPr="0017178B">
        <w:rPr>
          <w:color w:val="231F20"/>
        </w:rPr>
        <w:t xml:space="preserve">Pre-emergence weed control with </w:t>
      </w:r>
      <w:r w:rsidR="00824A47" w:rsidRPr="00824A47">
        <w:rPr>
          <w:b/>
          <w:color w:val="231F20"/>
        </w:rPr>
        <w:t>Tide Flumi 51% WDG</w:t>
      </w:r>
      <w:r w:rsidRPr="0017178B">
        <w:rPr>
          <w:b/>
          <w:color w:val="231F20"/>
        </w:rPr>
        <w:t xml:space="preserve"> </w:t>
      </w:r>
      <w:r w:rsidRPr="0017178B">
        <w:rPr>
          <w:color w:val="231F20"/>
        </w:rPr>
        <w:t xml:space="preserve">is most effective when applied to clean, weed free soil surfaces prior to weed emergence. Moisture is necessary to activate </w:t>
      </w:r>
      <w:r w:rsidR="00824A47" w:rsidRPr="00824A47">
        <w:rPr>
          <w:b/>
          <w:color w:val="231F20"/>
        </w:rPr>
        <w:t>Tide Flumi 51% WDG</w:t>
      </w:r>
      <w:r w:rsidRPr="0017178B">
        <w:rPr>
          <w:b/>
          <w:color w:val="231F20"/>
        </w:rPr>
        <w:t xml:space="preserve"> </w:t>
      </w:r>
      <w:r w:rsidRPr="0017178B">
        <w:rPr>
          <w:color w:val="231F20"/>
        </w:rPr>
        <w:t xml:space="preserve">on soil for residual weed control. Dry weather following application of </w:t>
      </w:r>
      <w:r w:rsidR="00824A47" w:rsidRPr="00824A47">
        <w:rPr>
          <w:b/>
          <w:color w:val="231F20"/>
        </w:rPr>
        <w:t>Tide Flumi 51% WDG</w:t>
      </w:r>
      <w:r w:rsidRPr="0017178B">
        <w:rPr>
          <w:b/>
          <w:color w:val="231F20"/>
        </w:rPr>
        <w:t xml:space="preserve"> </w:t>
      </w:r>
      <w:r w:rsidRPr="0017178B">
        <w:rPr>
          <w:color w:val="231F20"/>
        </w:rPr>
        <w:t>may reduce effectiveness.</w:t>
      </w:r>
    </w:p>
    <w:p w14:paraId="20200E04" w14:textId="77777777" w:rsidR="008E5054" w:rsidRPr="0017178B" w:rsidRDefault="00000000" w:rsidP="00337100">
      <w:pPr>
        <w:pStyle w:val="Heading2"/>
        <w:widowControl/>
      </w:pPr>
      <w:r w:rsidRPr="0017178B">
        <w:t>POST-EMERGENCE APPLICATION</w:t>
      </w:r>
    </w:p>
    <w:p w14:paraId="08C67E48" w14:textId="44DFEFD8"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 xml:space="preserve">only to actively growing weeds. Applying </w:t>
      </w:r>
      <w:r w:rsidR="00824A47" w:rsidRPr="00824A47">
        <w:rPr>
          <w:b/>
        </w:rPr>
        <w:t>Tide Flumi 51% WDG</w:t>
      </w:r>
      <w:r w:rsidRPr="0017178B">
        <w:rPr>
          <w:b/>
        </w:rPr>
        <w:t xml:space="preserve"> </w:t>
      </w:r>
      <w:r w:rsidRPr="0017178B">
        <w:t xml:space="preserve">under conditions that </w:t>
      </w:r>
      <w:r w:rsidRPr="0017178B">
        <w:rPr>
          <w:b/>
        </w:rPr>
        <w:t xml:space="preserve">DO NOT </w:t>
      </w:r>
      <w:r w:rsidRPr="0017178B">
        <w:t xml:space="preserve">promote active weed growth will reduce herbicide effectiveness. </w:t>
      </w:r>
      <w:r w:rsidR="00824A47" w:rsidRPr="00824A47">
        <w:rPr>
          <w:b/>
        </w:rPr>
        <w:t>Tide Flumi 51% WDG</w:t>
      </w:r>
      <w:r w:rsidRPr="0017178B">
        <w:rPr>
          <w:b/>
        </w:rPr>
        <w:t xml:space="preserve"> </w:t>
      </w:r>
      <w:r w:rsidRPr="0017178B">
        <w:t>is most effective when applied under sunny conditions at temperatures above 65°F.</w:t>
      </w:r>
    </w:p>
    <w:p w14:paraId="6098E9D5" w14:textId="5E011186" w:rsidR="008E5054" w:rsidRPr="0017178B" w:rsidRDefault="00824A47" w:rsidP="00337100">
      <w:pPr>
        <w:widowControl/>
        <w:jc w:val="both"/>
      </w:pPr>
      <w:r w:rsidRPr="00824A47">
        <w:rPr>
          <w:b/>
          <w:color w:val="231F20"/>
        </w:rPr>
        <w:t>Tide Flumi 51% WDG</w:t>
      </w:r>
      <w:r w:rsidRPr="0017178B">
        <w:rPr>
          <w:b/>
          <w:color w:val="231F20"/>
        </w:rPr>
        <w:t xml:space="preserve"> </w:t>
      </w:r>
      <w:r w:rsidRPr="0017178B">
        <w:rPr>
          <w:color w:val="231F20"/>
        </w:rPr>
        <w:t xml:space="preserve">is rainfast 1 hour after application. </w:t>
      </w:r>
      <w:r w:rsidRPr="0017178B">
        <w:rPr>
          <w:b/>
          <w:color w:val="231F20"/>
        </w:rPr>
        <w:t xml:space="preserve">DO NOT </w:t>
      </w:r>
      <w:r w:rsidRPr="0017178B">
        <w:rPr>
          <w:color w:val="231F20"/>
        </w:rPr>
        <w:t>apply if rain is expected within 1 hour of application or efficacy may be reduced.</w:t>
      </w:r>
    </w:p>
    <w:p w14:paraId="342BE6B0" w14:textId="77777777" w:rsidR="008E5054" w:rsidRPr="0017178B" w:rsidRDefault="00000000" w:rsidP="00337100">
      <w:pPr>
        <w:pStyle w:val="Heading2"/>
        <w:widowControl/>
      </w:pPr>
      <w:r w:rsidRPr="0017178B">
        <w:t>SOIL CHARACTERISTICS</w:t>
      </w:r>
    </w:p>
    <w:p w14:paraId="133DB832" w14:textId="6A0A3CA3" w:rsidR="008E5054" w:rsidRPr="0017178B" w:rsidRDefault="00000000" w:rsidP="00337100">
      <w:pPr>
        <w:pStyle w:val="BodyText"/>
        <w:widowControl/>
      </w:pPr>
      <w:r w:rsidRPr="0017178B">
        <w:t xml:space="preserve">Application of </w:t>
      </w:r>
      <w:r w:rsidR="00824A47" w:rsidRPr="00824A47">
        <w:rPr>
          <w:b/>
        </w:rPr>
        <w:t>Tide Flumi 51% WDG</w:t>
      </w:r>
      <w:r w:rsidRPr="0017178B">
        <w:rPr>
          <w:b/>
        </w:rPr>
        <w:t xml:space="preserve"> </w:t>
      </w:r>
      <w:r w:rsidRPr="0017178B">
        <w:t>to soils with high organic matter and/or high clay content may require higher dosages than with soils with low organic matter and/or low clay content. Application to cloddy seedbeds can result in reduced weed control.</w:t>
      </w:r>
    </w:p>
    <w:p w14:paraId="651749DC" w14:textId="77777777" w:rsidR="008E5054" w:rsidRPr="0017178B" w:rsidRDefault="00000000" w:rsidP="00337100">
      <w:pPr>
        <w:pStyle w:val="Heading2"/>
        <w:widowControl/>
      </w:pPr>
      <w:r w:rsidRPr="0017178B">
        <w:lastRenderedPageBreak/>
        <w:t>CARRIER VOLUME AND SPRAY PRESSURE</w:t>
      </w:r>
    </w:p>
    <w:p w14:paraId="49797050" w14:textId="77777777" w:rsidR="008E5054" w:rsidRPr="0017178B" w:rsidRDefault="00000000" w:rsidP="00337100">
      <w:pPr>
        <w:pStyle w:val="Heading3"/>
        <w:widowControl/>
      </w:pPr>
      <w:r w:rsidRPr="0017178B">
        <w:t>Pre-Emergence Application</w:t>
      </w:r>
    </w:p>
    <w:p w14:paraId="52D67C69" w14:textId="77777777" w:rsidR="008E5054" w:rsidRPr="0017178B" w:rsidRDefault="00000000" w:rsidP="00337100">
      <w:pPr>
        <w:pStyle w:val="BodyText"/>
        <w:widowControl/>
      </w:pPr>
      <w:r w:rsidRPr="0017178B">
        <w:t>To ensure uniform coverage, use at least 10 gals. of spray solution per acre. Select nozzles that meet manufacturer’s gallonage and pressure specifications for pre-emergence herbicide application.</w:t>
      </w:r>
    </w:p>
    <w:p w14:paraId="096FAFB3" w14:textId="77777777" w:rsidR="008E5054" w:rsidRPr="0017178B" w:rsidRDefault="00000000" w:rsidP="00337100">
      <w:pPr>
        <w:pStyle w:val="Heading3"/>
        <w:widowControl/>
      </w:pPr>
      <w:r w:rsidRPr="0017178B">
        <w:t>Post-Emergence Application</w:t>
      </w:r>
    </w:p>
    <w:p w14:paraId="1CB41A8E" w14:textId="77777777" w:rsidR="008E5054" w:rsidRPr="0017178B" w:rsidRDefault="00000000" w:rsidP="00337100">
      <w:pPr>
        <w:pStyle w:val="BodyText"/>
        <w:widowControl/>
      </w:pPr>
      <w:r w:rsidRPr="0017178B">
        <w:t>To ensure thorough coverage, use at least 15 gals. of spray solution per acre. Use at least 20 gals. per acre if dense vegetation or heavy residue is present on the soil surface. Select nozzles that meet manufacturer’s gallonage and pressure specifications for post-emergence herbicide application.</w:t>
      </w:r>
    </w:p>
    <w:p w14:paraId="446B79BA" w14:textId="77777777" w:rsidR="008E5054" w:rsidRPr="0017178B" w:rsidRDefault="00000000" w:rsidP="00337100">
      <w:pPr>
        <w:pStyle w:val="Heading2"/>
        <w:widowControl/>
      </w:pPr>
      <w:r w:rsidRPr="0017178B">
        <w:t>ADDITIVES</w:t>
      </w:r>
    </w:p>
    <w:p w14:paraId="6A299AA0" w14:textId="77777777" w:rsidR="008E5054" w:rsidRPr="0017178B" w:rsidRDefault="00000000" w:rsidP="00337100">
      <w:pPr>
        <w:pStyle w:val="Heading3"/>
        <w:widowControl/>
      </w:pPr>
      <w:r w:rsidRPr="0017178B">
        <w:t>Post-Emergence Application</w:t>
      </w:r>
    </w:p>
    <w:p w14:paraId="591DE5F5" w14:textId="6A4126D1" w:rsidR="008E5054" w:rsidRPr="0017178B" w:rsidRDefault="00000000" w:rsidP="00337100">
      <w:pPr>
        <w:pStyle w:val="BodyText"/>
        <w:widowControl/>
      </w:pPr>
      <w:r w:rsidRPr="0017178B">
        <w:t xml:space="preserve">When applying </w:t>
      </w:r>
      <w:r w:rsidR="00824A47" w:rsidRPr="00824A47">
        <w:rPr>
          <w:b/>
        </w:rPr>
        <w:t>Tide Flumi 51% WDG</w:t>
      </w:r>
      <w:r w:rsidRPr="0017178B">
        <w:rPr>
          <w:b/>
        </w:rPr>
        <w:t xml:space="preserve"> </w:t>
      </w:r>
      <w:r w:rsidRPr="0017178B">
        <w:t xml:space="preserve">after weeds emerge, mix with an agronomically approved adjuvant. Mix </w:t>
      </w:r>
      <w:r w:rsidR="00824A47" w:rsidRPr="00824A47">
        <w:rPr>
          <w:b/>
        </w:rPr>
        <w:t>Tide Flumi 51% WDG</w:t>
      </w:r>
      <w:r w:rsidRPr="0017178B">
        <w:rPr>
          <w:b/>
        </w:rPr>
        <w:t xml:space="preserve"> </w:t>
      </w:r>
      <w:r w:rsidRPr="0017178B">
        <w:t xml:space="preserve">with a crop oil concentrate that contains at least 15% emulsifiers and 80% oil or a non-ionic surfactant containing at least 80% active ingredient when applying this product as part of a post-emergence weed control program. Verify mixing compatibility by a jar test before using. </w:t>
      </w:r>
      <w:r w:rsidRPr="0017178B">
        <w:rPr>
          <w:b/>
        </w:rPr>
        <w:t xml:space="preserve">DO NOT </w:t>
      </w:r>
      <w:r w:rsidRPr="0017178B">
        <w:t xml:space="preserve">mix </w:t>
      </w:r>
      <w:r w:rsidR="00824A47" w:rsidRPr="00824A47">
        <w:rPr>
          <w:b/>
        </w:rPr>
        <w:t>Tide Flumi 51% WDG</w:t>
      </w:r>
      <w:r w:rsidRPr="0017178B">
        <w:rPr>
          <w:b/>
        </w:rPr>
        <w:t xml:space="preserve"> </w:t>
      </w:r>
      <w:r w:rsidRPr="0017178B">
        <w:t>with a surfactant when applying over the top of dormant woody ornamentals or conifer trees.</w:t>
      </w:r>
    </w:p>
    <w:p w14:paraId="3F17F61F" w14:textId="77777777" w:rsidR="008E5054" w:rsidRPr="0017178B" w:rsidRDefault="00000000" w:rsidP="00337100">
      <w:pPr>
        <w:pStyle w:val="BodyText"/>
        <w:widowControl/>
      </w:pPr>
      <w:r w:rsidRPr="0017178B">
        <w:t>Add a spray-grade nitrogen source (either ammonium sulfate at 2.0 - 2.5 lbs./A or a 28 - 32% nitrogen solution at 1 - 2 qts./A) to the spray mixture along with a crop oil concentrate or non-ionic surfactant to enhance weed control. The addition of a nitrogen source does not replace the need for crop oil concentrate or non-ionic surfactant.</w:t>
      </w:r>
    </w:p>
    <w:p w14:paraId="4CF088E9" w14:textId="607B2260" w:rsidR="008E5054" w:rsidRPr="0017178B" w:rsidRDefault="00000000" w:rsidP="00337100">
      <w:pPr>
        <w:pStyle w:val="Heading2"/>
        <w:widowControl/>
      </w:pPr>
      <w:r w:rsidRPr="0017178B">
        <w:t xml:space="preserve">JAR TEST TO DETERMINE COMPATIBILITY OF ADJUVANTS AND </w:t>
      </w:r>
      <w:r w:rsidR="00824A47" w:rsidRPr="00824A47">
        <w:rPr>
          <w:caps w:val="0"/>
        </w:rPr>
        <w:t>TIDE FLUMI 51% WDG</w:t>
      </w:r>
      <w:r w:rsidRPr="0017178B">
        <w:t xml:space="preserve"> HERBICIDE</w:t>
      </w:r>
    </w:p>
    <w:p w14:paraId="42C137B9" w14:textId="53D30A67" w:rsidR="008E5054" w:rsidRPr="0017178B" w:rsidRDefault="00000000" w:rsidP="00337100">
      <w:pPr>
        <w:pStyle w:val="BodyText"/>
        <w:widowControl/>
      </w:pPr>
      <w:r w:rsidRPr="0017178B">
        <w:t xml:space="preserve">Perform a jar test before mixing commercial quantities of </w:t>
      </w:r>
      <w:r w:rsidR="00824A47" w:rsidRPr="00824A47">
        <w:rPr>
          <w:b/>
        </w:rPr>
        <w:t>Tide Flumi 51% WDG</w:t>
      </w:r>
      <w:r w:rsidRPr="0017178B">
        <w:t xml:space="preserve">, when using </w:t>
      </w:r>
      <w:r w:rsidR="00824A47" w:rsidRPr="00824A47">
        <w:rPr>
          <w:b/>
        </w:rPr>
        <w:t>Tide Flumi 51% WDG</w:t>
      </w:r>
      <w:r w:rsidRPr="0017178B">
        <w:rPr>
          <w:b/>
        </w:rPr>
        <w:t xml:space="preserve"> </w:t>
      </w:r>
      <w:r w:rsidRPr="0017178B">
        <w:t>for the first time, when using new adjuvants or when a new water source is being used.</w:t>
      </w:r>
    </w:p>
    <w:p w14:paraId="09838F53" w14:textId="77777777" w:rsidR="008E5054" w:rsidRPr="0017178B" w:rsidRDefault="00000000" w:rsidP="00337100">
      <w:pPr>
        <w:pStyle w:val="ListParagraph"/>
        <w:widowControl/>
        <w:numPr>
          <w:ilvl w:val="0"/>
          <w:numId w:val="162"/>
        </w:numPr>
        <w:ind w:left="360"/>
      </w:pPr>
      <w:r w:rsidRPr="002D4BFF">
        <w:rPr>
          <w:color w:val="231F20"/>
        </w:rPr>
        <w:t>Add 1 pt. of water to a quart jar. The water must be from the same source and have the same temperature as the water used in the spray tank mixing operation.</w:t>
      </w:r>
    </w:p>
    <w:p w14:paraId="171E11D6" w14:textId="07188C82" w:rsidR="008E5054" w:rsidRPr="0017178B" w:rsidRDefault="00000000" w:rsidP="00337100">
      <w:pPr>
        <w:pStyle w:val="ListParagraph"/>
        <w:widowControl/>
        <w:numPr>
          <w:ilvl w:val="0"/>
          <w:numId w:val="162"/>
        </w:numPr>
        <w:ind w:left="360"/>
      </w:pPr>
      <w:r w:rsidRPr="002D4BFF">
        <w:rPr>
          <w:color w:val="231F20"/>
        </w:rPr>
        <w:t xml:space="preserve">Add 3 grams (approximately 1 level tsp.) of </w:t>
      </w:r>
      <w:r w:rsidR="00824A47" w:rsidRPr="00824A47">
        <w:rPr>
          <w:b/>
          <w:color w:val="231F20"/>
        </w:rPr>
        <w:t>Tide Flumi 51% WDG</w:t>
      </w:r>
      <w:r w:rsidRPr="002D4BFF">
        <w:rPr>
          <w:b/>
          <w:color w:val="231F20"/>
        </w:rPr>
        <w:t xml:space="preserve"> </w:t>
      </w:r>
      <w:r w:rsidRPr="002D4BFF">
        <w:rPr>
          <w:color w:val="231F20"/>
        </w:rPr>
        <w:t>for the 8 oz./A rate or 4 grams (approximately 1 ½ tsp.) for 12 oz./A rate to the jar. Gently mix until product disperses.</w:t>
      </w:r>
    </w:p>
    <w:p w14:paraId="779EF86F" w14:textId="77777777" w:rsidR="008E5054" w:rsidRPr="0017178B" w:rsidRDefault="00000000" w:rsidP="00337100">
      <w:pPr>
        <w:pStyle w:val="ListParagraph"/>
        <w:widowControl/>
        <w:numPr>
          <w:ilvl w:val="0"/>
          <w:numId w:val="162"/>
        </w:numPr>
        <w:ind w:left="360"/>
      </w:pPr>
      <w:r w:rsidRPr="002D4BFF">
        <w:rPr>
          <w:color w:val="231F20"/>
        </w:rPr>
        <w:t>Add 60 mL (4 Tbsp. or 2 fl. oz.) of additive to the quart jar and gently mix.</w:t>
      </w:r>
    </w:p>
    <w:p w14:paraId="28ADB549" w14:textId="77777777" w:rsidR="008E5054" w:rsidRPr="0017178B" w:rsidRDefault="00000000" w:rsidP="00337100">
      <w:pPr>
        <w:pStyle w:val="ListParagraph"/>
        <w:widowControl/>
        <w:numPr>
          <w:ilvl w:val="0"/>
          <w:numId w:val="162"/>
        </w:numPr>
        <w:ind w:left="360"/>
      </w:pPr>
      <w:r w:rsidRPr="002D4BFF">
        <w:rPr>
          <w:color w:val="231F20"/>
        </w:rPr>
        <w:t>If nitrogen is being used, add 16 mL (1 Tbsp.) of the 28 - 32% nitrogen source to the quart jar. If ammonium sulfate is being used, add 19 grams of AMS to the quart jar in place of the 28 - 32% nitrogen.</w:t>
      </w:r>
    </w:p>
    <w:p w14:paraId="2B1067D8" w14:textId="77777777" w:rsidR="008E5054" w:rsidRPr="0017178B" w:rsidRDefault="00000000" w:rsidP="00337100">
      <w:pPr>
        <w:pStyle w:val="ListParagraph"/>
        <w:widowControl/>
        <w:numPr>
          <w:ilvl w:val="0"/>
          <w:numId w:val="162"/>
        </w:numPr>
        <w:ind w:left="360"/>
      </w:pPr>
      <w:r w:rsidRPr="002D4BFF">
        <w:rPr>
          <w:color w:val="231F20"/>
        </w:rPr>
        <w:t>Place cap on jar, invert 10 times, let stand for 15 minutes, evaluate.</w:t>
      </w:r>
    </w:p>
    <w:p w14:paraId="2F6C9765" w14:textId="77777777" w:rsidR="008E5054" w:rsidRPr="0017178B" w:rsidRDefault="00000000" w:rsidP="00337100">
      <w:pPr>
        <w:pStyle w:val="ListParagraph"/>
        <w:widowControl/>
        <w:numPr>
          <w:ilvl w:val="0"/>
          <w:numId w:val="162"/>
        </w:numPr>
        <w:ind w:left="360"/>
      </w:pPr>
      <w:r w:rsidRPr="002D4BFF">
        <w:rPr>
          <w:color w:val="231F20"/>
        </w:rPr>
        <w:t xml:space="preserve">An ideal tank mix combination will be uniform and free of suspended particles. If any of the following conditions are observed, </w:t>
      </w:r>
      <w:r w:rsidRPr="002D4BFF">
        <w:rPr>
          <w:b/>
          <w:color w:val="231F20"/>
        </w:rPr>
        <w:t xml:space="preserve">DO NOT </w:t>
      </w:r>
      <w:r w:rsidRPr="002D4BFF">
        <w:rPr>
          <w:color w:val="231F20"/>
        </w:rPr>
        <w:t>use the adjuvant:</w:t>
      </w:r>
    </w:p>
    <w:p w14:paraId="73F8D3EE" w14:textId="77777777" w:rsidR="008E5054" w:rsidRPr="0017178B" w:rsidRDefault="00000000" w:rsidP="00337100">
      <w:pPr>
        <w:pStyle w:val="ListParagraph"/>
        <w:widowControl/>
        <w:numPr>
          <w:ilvl w:val="1"/>
          <w:numId w:val="163"/>
        </w:numPr>
      </w:pPr>
      <w:r w:rsidRPr="0017178B">
        <w:rPr>
          <w:color w:val="231F20"/>
        </w:rPr>
        <w:t>Layer of oil or globules on the solution surface.</w:t>
      </w:r>
    </w:p>
    <w:p w14:paraId="2BE7544A" w14:textId="77777777" w:rsidR="008E5054" w:rsidRPr="0017178B" w:rsidRDefault="00000000" w:rsidP="00337100">
      <w:pPr>
        <w:pStyle w:val="ListParagraph"/>
        <w:widowControl/>
        <w:numPr>
          <w:ilvl w:val="1"/>
          <w:numId w:val="163"/>
        </w:numPr>
      </w:pPr>
      <w:r w:rsidRPr="0017178B">
        <w:rPr>
          <w:color w:val="231F20"/>
        </w:rPr>
        <w:t>Flocculation: Fine particles in suspension or as a layer on the bottom of the jar.</w:t>
      </w:r>
    </w:p>
    <w:p w14:paraId="6499540D" w14:textId="77777777" w:rsidR="008E5054" w:rsidRPr="0017178B" w:rsidRDefault="00000000" w:rsidP="00337100">
      <w:pPr>
        <w:pStyle w:val="ListParagraph"/>
        <w:widowControl/>
        <w:numPr>
          <w:ilvl w:val="1"/>
          <w:numId w:val="163"/>
        </w:numPr>
      </w:pPr>
      <w:r w:rsidRPr="0017178B">
        <w:rPr>
          <w:color w:val="231F20"/>
        </w:rPr>
        <w:t>Clabbering: Thickening texture (coagulated) like gelatin.</w:t>
      </w:r>
    </w:p>
    <w:p w14:paraId="00986ECE" w14:textId="77777777" w:rsidR="008E5054" w:rsidRPr="0017178B" w:rsidRDefault="00000000" w:rsidP="00337100">
      <w:pPr>
        <w:pStyle w:val="Heading2"/>
        <w:widowControl/>
      </w:pPr>
      <w:r w:rsidRPr="0017178B">
        <w:t>APPLICATION EQUIPMENT</w:t>
      </w:r>
    </w:p>
    <w:p w14:paraId="72DF72CE" w14:textId="23D019BF" w:rsidR="008E5054" w:rsidRPr="0017178B" w:rsidRDefault="00000000" w:rsidP="00337100">
      <w:pPr>
        <w:pStyle w:val="BodyText"/>
        <w:widowControl/>
      </w:pPr>
      <w:r w:rsidRPr="0017178B">
        <w:rPr>
          <w:b/>
        </w:rPr>
        <w:t xml:space="preserve">IMPORTANT: </w:t>
      </w:r>
      <w:r w:rsidRPr="0017178B">
        <w:t xml:space="preserve">Thoroughly clean spray equipment, including all tanks, hoses, booms, screens, and nozzles, after application of </w:t>
      </w:r>
      <w:r w:rsidR="00824A47" w:rsidRPr="00824A47">
        <w:rPr>
          <w:b/>
        </w:rPr>
        <w:t>Tide Flumi 51% WDG</w:t>
      </w:r>
      <w:r w:rsidRPr="0017178B">
        <w:t xml:space="preserve">. Equipment with </w:t>
      </w:r>
      <w:r w:rsidR="00824A47" w:rsidRPr="00824A47">
        <w:rPr>
          <w:b/>
        </w:rPr>
        <w:t>Tide Flumi 51% WDG</w:t>
      </w:r>
      <w:r w:rsidRPr="0017178B">
        <w:t>’s residue remaining in the system may result in crop injury to subsequently treated crops.</w:t>
      </w:r>
    </w:p>
    <w:p w14:paraId="31B8F8AE" w14:textId="77777777" w:rsidR="008E5054" w:rsidRPr="0017178B" w:rsidRDefault="00000000" w:rsidP="00337100">
      <w:pPr>
        <w:pStyle w:val="Heading2"/>
        <w:widowControl/>
      </w:pPr>
      <w:r w:rsidRPr="0017178B">
        <w:t>SPRAYER PREPARATION</w:t>
      </w:r>
    </w:p>
    <w:p w14:paraId="202906ED" w14:textId="2F8A5670" w:rsidR="008E5054" w:rsidRPr="0017178B" w:rsidRDefault="00000000" w:rsidP="00337100">
      <w:pPr>
        <w:pStyle w:val="BodyText"/>
        <w:widowControl/>
      </w:pPr>
      <w:r w:rsidRPr="0017178B">
        <w:t xml:space="preserve">Before applying </w:t>
      </w:r>
      <w:r w:rsidR="00824A47" w:rsidRPr="00824A47">
        <w:rPr>
          <w:b/>
        </w:rPr>
        <w:t>Tide Flumi 51% WDG</w:t>
      </w:r>
      <w:r w:rsidRPr="0017178B">
        <w:t xml:space="preserve">, clean the spray tank, as well as all hoses and booms to ensure no residue from the previous spraying operation remains in the sprayer. Some pesticides, including but not limited to the sulfonylurea and phenoxy herbicides, are active at very small amounts and can cause crop injury when applied to susceptible crops. Clean spray equipment according to the manufacturer’s directions for the last product used before the equipment is used to apply </w:t>
      </w:r>
      <w:r w:rsidR="00824A47" w:rsidRPr="00824A47">
        <w:rPr>
          <w:b/>
        </w:rPr>
        <w:t>Tide Flumi 51% WDG</w:t>
      </w:r>
      <w:r w:rsidRPr="0017178B">
        <w:t xml:space="preserve">. If 2 or more products were tank mixed prior to </w:t>
      </w:r>
      <w:r w:rsidR="00824A47" w:rsidRPr="00824A47">
        <w:rPr>
          <w:b/>
        </w:rPr>
        <w:t>Tide Flumi 51% WDG</w:t>
      </w:r>
      <w:r w:rsidRPr="0017178B">
        <w:rPr>
          <w:b/>
        </w:rPr>
        <w:t xml:space="preserve"> </w:t>
      </w:r>
      <w:r w:rsidRPr="0017178B">
        <w:t>application, follow the most restrictive cleanup procedure on the label of all products.</w:t>
      </w:r>
    </w:p>
    <w:p w14:paraId="3A4FD01A" w14:textId="77777777" w:rsidR="008E5054" w:rsidRPr="0017178B" w:rsidRDefault="00000000" w:rsidP="00337100">
      <w:pPr>
        <w:pStyle w:val="Heading2"/>
        <w:widowControl/>
      </w:pPr>
      <w:r w:rsidRPr="0017178B">
        <w:t>MIXING INSTRUCTIONS</w:t>
      </w:r>
    </w:p>
    <w:p w14:paraId="22EF58BA" w14:textId="77777777" w:rsidR="008E5054" w:rsidRPr="0017178B" w:rsidRDefault="00000000" w:rsidP="00337100">
      <w:pPr>
        <w:pStyle w:val="ListParagraph"/>
        <w:widowControl/>
        <w:numPr>
          <w:ilvl w:val="0"/>
          <w:numId w:val="164"/>
        </w:numPr>
        <w:ind w:left="360"/>
        <w:jc w:val="both"/>
      </w:pPr>
      <w:r w:rsidRPr="002D4BFF">
        <w:rPr>
          <w:color w:val="231F20"/>
        </w:rPr>
        <w:t>Fill clean spray tank ½ - ⅔ of desired level with clean water.</w:t>
      </w:r>
    </w:p>
    <w:p w14:paraId="4C61D06A" w14:textId="4D638BA3" w:rsidR="008E5054" w:rsidRPr="002D4BFF" w:rsidRDefault="00000000" w:rsidP="00337100">
      <w:pPr>
        <w:pStyle w:val="ListParagraph"/>
        <w:widowControl/>
        <w:numPr>
          <w:ilvl w:val="0"/>
          <w:numId w:val="164"/>
        </w:numPr>
        <w:ind w:left="360"/>
        <w:jc w:val="both"/>
        <w:rPr>
          <w:b/>
        </w:rPr>
      </w:pPr>
      <w:r w:rsidRPr="002D4BFF">
        <w:rPr>
          <w:color w:val="231F20"/>
        </w:rPr>
        <w:t xml:space="preserve">To ensure a uniform spray mixture, pre-slurry the required amount of </w:t>
      </w:r>
      <w:r w:rsidR="00824A47" w:rsidRPr="00824A47">
        <w:rPr>
          <w:b/>
          <w:color w:val="231F20"/>
        </w:rPr>
        <w:t>Tide Flumi 51% WDG</w:t>
      </w:r>
      <w:r w:rsidRPr="002D4BFF">
        <w:rPr>
          <w:b/>
          <w:color w:val="231F20"/>
        </w:rPr>
        <w:t xml:space="preserve"> </w:t>
      </w:r>
      <w:r w:rsidRPr="002D4BFF">
        <w:rPr>
          <w:color w:val="231F20"/>
        </w:rPr>
        <w:t xml:space="preserve">with water prior to addition to the spray tank. Use a minimum of 1 gal. of water per 10 oz. of </w:t>
      </w:r>
      <w:r w:rsidR="00824A47" w:rsidRPr="00824A47">
        <w:rPr>
          <w:b/>
          <w:color w:val="231F20"/>
        </w:rPr>
        <w:t>Tide Flumi 51% WDG</w:t>
      </w:r>
      <w:r w:rsidRPr="002D4BFF">
        <w:rPr>
          <w:color w:val="231F20"/>
        </w:rPr>
        <w:t>.</w:t>
      </w:r>
    </w:p>
    <w:p w14:paraId="5F854993" w14:textId="77777777" w:rsidR="008E5054" w:rsidRPr="0017178B" w:rsidRDefault="00000000" w:rsidP="00337100">
      <w:pPr>
        <w:pStyle w:val="ListParagraph"/>
        <w:widowControl/>
        <w:numPr>
          <w:ilvl w:val="0"/>
          <w:numId w:val="164"/>
        </w:numPr>
        <w:ind w:left="360"/>
        <w:jc w:val="both"/>
      </w:pPr>
      <w:r w:rsidRPr="002D4BFF">
        <w:rPr>
          <w:color w:val="231F20"/>
        </w:rPr>
        <w:lastRenderedPageBreak/>
        <w:t>While agitating, slowly add the pre-slurried mixture to the spray tank. Agitate enough to create a rippling or rolling action on the water surface.</w:t>
      </w:r>
    </w:p>
    <w:p w14:paraId="176468CB" w14:textId="76D96E05" w:rsidR="008E5054" w:rsidRPr="0017178B" w:rsidRDefault="00000000" w:rsidP="00337100">
      <w:pPr>
        <w:pStyle w:val="ListParagraph"/>
        <w:widowControl/>
        <w:numPr>
          <w:ilvl w:val="0"/>
          <w:numId w:val="164"/>
        </w:numPr>
        <w:ind w:left="360"/>
        <w:jc w:val="both"/>
      </w:pPr>
      <w:r w:rsidRPr="002D4BFF">
        <w:rPr>
          <w:color w:val="231F20"/>
        </w:rPr>
        <w:t xml:space="preserve">If tank mixing </w:t>
      </w:r>
      <w:r w:rsidR="00824A47" w:rsidRPr="00824A47">
        <w:rPr>
          <w:b/>
          <w:color w:val="231F20"/>
        </w:rPr>
        <w:t>Tide Flumi 51% WDG</w:t>
      </w:r>
      <w:r w:rsidRPr="002D4BFF">
        <w:rPr>
          <w:b/>
          <w:color w:val="231F20"/>
        </w:rPr>
        <w:t xml:space="preserve"> </w:t>
      </w:r>
      <w:r w:rsidRPr="002D4BFF">
        <w:rPr>
          <w:color w:val="231F20"/>
        </w:rPr>
        <w:t>with other labeled herbicides, add water soluble bags first, followed by dry formulations, flowables, emulsifiable concentrates and then solutions. Prepare no more spray mixture than is required for the immediate spray operation.</w:t>
      </w:r>
    </w:p>
    <w:p w14:paraId="0214E5CD" w14:textId="77777777" w:rsidR="008E5054" w:rsidRPr="0017178B" w:rsidRDefault="00000000" w:rsidP="00337100">
      <w:pPr>
        <w:pStyle w:val="ListParagraph"/>
        <w:widowControl/>
        <w:numPr>
          <w:ilvl w:val="0"/>
          <w:numId w:val="164"/>
        </w:numPr>
        <w:ind w:left="360"/>
        <w:jc w:val="both"/>
      </w:pPr>
      <w:r w:rsidRPr="002D4BFF">
        <w:rPr>
          <w:color w:val="231F20"/>
        </w:rPr>
        <w:t>Add any required adjuvants.</w:t>
      </w:r>
    </w:p>
    <w:p w14:paraId="76C0A9D5" w14:textId="77777777" w:rsidR="008E5054" w:rsidRPr="0017178B" w:rsidRDefault="00000000" w:rsidP="00337100">
      <w:pPr>
        <w:pStyle w:val="ListParagraph"/>
        <w:widowControl/>
        <w:numPr>
          <w:ilvl w:val="0"/>
          <w:numId w:val="164"/>
        </w:numPr>
        <w:ind w:left="360"/>
        <w:jc w:val="both"/>
      </w:pPr>
      <w:r w:rsidRPr="002D4BFF">
        <w:rPr>
          <w:color w:val="231F20"/>
        </w:rPr>
        <w:t>Fill spray tank to desired level with water. Continue agitation until spray solution has been applied.</w:t>
      </w:r>
    </w:p>
    <w:p w14:paraId="584051B5" w14:textId="62E6EAA6" w:rsidR="008E5054" w:rsidRPr="0017178B" w:rsidRDefault="00000000" w:rsidP="00337100">
      <w:pPr>
        <w:pStyle w:val="ListParagraph"/>
        <w:widowControl/>
        <w:numPr>
          <w:ilvl w:val="0"/>
          <w:numId w:val="164"/>
        </w:numPr>
        <w:ind w:left="360"/>
        <w:jc w:val="both"/>
      </w:pPr>
      <w:r w:rsidRPr="002D4BFF">
        <w:rPr>
          <w:color w:val="231F20"/>
        </w:rPr>
        <w:t xml:space="preserve">Mix only the amount of spray solution that can be applied the day of mixing. Apply </w:t>
      </w:r>
      <w:r w:rsidR="00824A47" w:rsidRPr="00824A47">
        <w:rPr>
          <w:b/>
          <w:color w:val="231F20"/>
        </w:rPr>
        <w:t>Tide Flumi 51% WDG</w:t>
      </w:r>
      <w:r w:rsidRPr="002D4BFF">
        <w:rPr>
          <w:b/>
          <w:color w:val="231F20"/>
        </w:rPr>
        <w:t xml:space="preserve"> </w:t>
      </w:r>
      <w:r w:rsidRPr="002D4BFF">
        <w:rPr>
          <w:color w:val="231F20"/>
        </w:rPr>
        <w:t>within 12 hours of mixing.</w:t>
      </w:r>
    </w:p>
    <w:p w14:paraId="1D925F64" w14:textId="77777777" w:rsidR="008E5054" w:rsidRPr="0017178B" w:rsidRDefault="00000000" w:rsidP="00337100">
      <w:pPr>
        <w:pStyle w:val="Heading2"/>
        <w:widowControl/>
      </w:pPr>
      <w:r w:rsidRPr="0017178B">
        <w:t>SPRAYER CLEANUP</w:t>
      </w:r>
    </w:p>
    <w:p w14:paraId="13624FE1" w14:textId="7AEAE972" w:rsidR="008E5054" w:rsidRPr="0017178B" w:rsidRDefault="00000000" w:rsidP="00337100">
      <w:pPr>
        <w:widowControl/>
        <w:jc w:val="both"/>
      </w:pPr>
      <w:r w:rsidRPr="0017178B">
        <w:rPr>
          <w:color w:val="231F20"/>
        </w:rPr>
        <w:t xml:space="preserve">Except for dedicated bare ground herbicide application equipment, spray equipment must be cleaned each day following </w:t>
      </w:r>
      <w:r w:rsidR="00824A47" w:rsidRPr="00824A47">
        <w:rPr>
          <w:b/>
          <w:color w:val="231F20"/>
        </w:rPr>
        <w:t>Tide Flumi 51% WDG</w:t>
      </w:r>
      <w:r w:rsidRPr="0017178B">
        <w:rPr>
          <w:b/>
          <w:color w:val="231F20"/>
        </w:rPr>
        <w:t xml:space="preserve"> </w:t>
      </w:r>
      <w:r w:rsidRPr="0017178B">
        <w:rPr>
          <w:color w:val="231F20"/>
        </w:rPr>
        <w:t xml:space="preserve">application. After </w:t>
      </w:r>
      <w:r w:rsidR="00824A47" w:rsidRPr="00824A47">
        <w:rPr>
          <w:b/>
          <w:color w:val="231F20"/>
        </w:rPr>
        <w:t>Tide Flumi 51% WDG</w:t>
      </w:r>
      <w:r w:rsidRPr="0017178B">
        <w:rPr>
          <w:b/>
          <w:color w:val="231F20"/>
        </w:rPr>
        <w:t xml:space="preserve"> </w:t>
      </w:r>
      <w:r w:rsidRPr="0017178B">
        <w:rPr>
          <w:color w:val="231F20"/>
        </w:rPr>
        <w:t>is applied, use the following steps to clean the spray equipment:</w:t>
      </w:r>
    </w:p>
    <w:p w14:paraId="3D9F2854" w14:textId="77777777" w:rsidR="008E5054" w:rsidRPr="0017178B" w:rsidRDefault="00000000" w:rsidP="00337100">
      <w:pPr>
        <w:pStyle w:val="ListParagraph"/>
        <w:widowControl/>
        <w:numPr>
          <w:ilvl w:val="0"/>
          <w:numId w:val="165"/>
        </w:numPr>
        <w:ind w:left="360"/>
        <w:jc w:val="both"/>
      </w:pPr>
      <w:r w:rsidRPr="002D4BFF">
        <w:rPr>
          <w:color w:val="231F20"/>
        </w:rPr>
        <w:t>Completely drain the spray tank and rinse the sprayer thoroughly, including the inside and outside of the tank and all in-line screens.</w:t>
      </w:r>
    </w:p>
    <w:p w14:paraId="1DDB0432" w14:textId="77777777" w:rsidR="008E5054" w:rsidRPr="0017178B" w:rsidRDefault="00000000" w:rsidP="00337100">
      <w:pPr>
        <w:pStyle w:val="ListParagraph"/>
        <w:widowControl/>
        <w:numPr>
          <w:ilvl w:val="0"/>
          <w:numId w:val="165"/>
        </w:numPr>
        <w:ind w:left="360"/>
        <w:jc w:val="both"/>
      </w:pPr>
      <w:r w:rsidRPr="002D4BFF">
        <w:rPr>
          <w:color w:val="231F20"/>
        </w:rPr>
        <w:t>Fill the tank with clean water and flush all hoses, booms, screens, and nozzles.</w:t>
      </w:r>
    </w:p>
    <w:p w14:paraId="763CB84B" w14:textId="77777777" w:rsidR="008E5054" w:rsidRPr="0017178B" w:rsidRDefault="00000000" w:rsidP="00337100">
      <w:pPr>
        <w:pStyle w:val="ListParagraph"/>
        <w:widowControl/>
        <w:numPr>
          <w:ilvl w:val="0"/>
          <w:numId w:val="165"/>
        </w:numPr>
        <w:ind w:left="360"/>
      </w:pPr>
      <w:r w:rsidRPr="002D4BFF">
        <w:rPr>
          <w:color w:val="231F20"/>
        </w:rPr>
        <w:t>Top off tank with clean water and household ammonia. Use 1 gal. of 3% household ammonia for every 100 gals. of water.</w:t>
      </w:r>
    </w:p>
    <w:p w14:paraId="1277160D" w14:textId="77777777" w:rsidR="008E5054" w:rsidRPr="0017178B" w:rsidRDefault="00000000" w:rsidP="00337100">
      <w:pPr>
        <w:pStyle w:val="ListParagraph"/>
        <w:widowControl/>
        <w:numPr>
          <w:ilvl w:val="0"/>
          <w:numId w:val="165"/>
        </w:numPr>
        <w:ind w:left="360"/>
      </w:pPr>
      <w:r w:rsidRPr="002D4BFF">
        <w:rPr>
          <w:color w:val="231F20"/>
        </w:rPr>
        <w:t>Circulate through sprayer for 5 minutes.</w:t>
      </w:r>
    </w:p>
    <w:p w14:paraId="7D95AD7C" w14:textId="77777777" w:rsidR="008E5054" w:rsidRPr="0017178B" w:rsidRDefault="00000000" w:rsidP="00337100">
      <w:pPr>
        <w:pStyle w:val="ListParagraph"/>
        <w:widowControl/>
        <w:numPr>
          <w:ilvl w:val="0"/>
          <w:numId w:val="165"/>
        </w:numPr>
        <w:ind w:left="360"/>
      </w:pPr>
      <w:r w:rsidRPr="002D4BFF">
        <w:rPr>
          <w:color w:val="231F20"/>
        </w:rPr>
        <w:t>Flush all hoses, booms, screens, and nozzles for a minimum of 15 minutes.</w:t>
      </w:r>
    </w:p>
    <w:p w14:paraId="722D7A29" w14:textId="77777777" w:rsidR="008E5054" w:rsidRPr="0017178B" w:rsidRDefault="00000000" w:rsidP="00337100">
      <w:pPr>
        <w:pStyle w:val="ListParagraph"/>
        <w:widowControl/>
        <w:numPr>
          <w:ilvl w:val="0"/>
          <w:numId w:val="165"/>
        </w:numPr>
        <w:ind w:left="360"/>
      </w:pPr>
      <w:r w:rsidRPr="002D4BFF">
        <w:rPr>
          <w:color w:val="231F20"/>
        </w:rPr>
        <w:t>Loosen any diaphragms before flushing the spray system, allowing cleaning solution to spray through the open diaphragm.</w:t>
      </w:r>
    </w:p>
    <w:p w14:paraId="55B46A82" w14:textId="77777777" w:rsidR="008E5054" w:rsidRPr="0017178B" w:rsidRDefault="00000000" w:rsidP="00337100">
      <w:pPr>
        <w:pStyle w:val="ListParagraph"/>
        <w:widowControl/>
        <w:numPr>
          <w:ilvl w:val="0"/>
          <w:numId w:val="165"/>
        </w:numPr>
        <w:ind w:left="360"/>
      </w:pPr>
      <w:r w:rsidRPr="002D4BFF">
        <w:rPr>
          <w:color w:val="231F20"/>
        </w:rPr>
        <w:t>Drain tank completely.</w:t>
      </w:r>
    </w:p>
    <w:p w14:paraId="0566E18F" w14:textId="77777777" w:rsidR="008E5054" w:rsidRPr="0017178B" w:rsidRDefault="00000000" w:rsidP="00337100">
      <w:pPr>
        <w:pStyle w:val="ListParagraph"/>
        <w:widowControl/>
        <w:numPr>
          <w:ilvl w:val="0"/>
          <w:numId w:val="165"/>
        </w:numPr>
        <w:ind w:left="360"/>
      </w:pPr>
      <w:r w:rsidRPr="002D4BFF">
        <w:rPr>
          <w:color w:val="231F20"/>
        </w:rPr>
        <w:t>Add enough clean water to the spray tank to flush hoses, booms, screens, and nozzles for 2 minutes.</w:t>
      </w:r>
    </w:p>
    <w:p w14:paraId="56E7E6BE" w14:textId="77777777" w:rsidR="008E5054" w:rsidRPr="0017178B" w:rsidRDefault="00000000" w:rsidP="00337100">
      <w:pPr>
        <w:pStyle w:val="ListParagraph"/>
        <w:widowControl/>
        <w:numPr>
          <w:ilvl w:val="0"/>
          <w:numId w:val="165"/>
        </w:numPr>
        <w:ind w:left="360"/>
      </w:pPr>
      <w:r w:rsidRPr="002D4BFF">
        <w:rPr>
          <w:color w:val="231F20"/>
        </w:rPr>
        <w:t>Remove all nozzles and screens and rinse them with clean water.</w:t>
      </w:r>
    </w:p>
    <w:p w14:paraId="25F39352" w14:textId="77777777" w:rsidR="008E5054" w:rsidRPr="0017178B" w:rsidRDefault="00000000" w:rsidP="00337100">
      <w:pPr>
        <w:pStyle w:val="Heading1"/>
        <w:widowControl/>
      </w:pPr>
      <w:r w:rsidRPr="0017178B">
        <w:t>APPLICATION EQUIPMENT</w:t>
      </w:r>
    </w:p>
    <w:p w14:paraId="0C67823D" w14:textId="77777777" w:rsidR="008E5054" w:rsidRPr="0017178B" w:rsidRDefault="00000000" w:rsidP="00337100">
      <w:pPr>
        <w:pStyle w:val="BodyText"/>
        <w:widowControl/>
      </w:pPr>
      <w:r w:rsidRPr="0017178B">
        <w:t>Application equipment must be clean and in good repair. Ensure nozzles are uniformly spaced on boom and frequently checked for accuracy.</w:t>
      </w:r>
    </w:p>
    <w:p w14:paraId="58C9EE87" w14:textId="77777777" w:rsidR="008E5054" w:rsidRPr="0017178B" w:rsidRDefault="00000000" w:rsidP="00337100">
      <w:pPr>
        <w:pStyle w:val="Heading2"/>
        <w:widowControl/>
      </w:pPr>
      <w:r w:rsidRPr="0017178B">
        <w:t>BROADCAST APPLICATION</w:t>
      </w:r>
    </w:p>
    <w:p w14:paraId="55D0A21C" w14:textId="30C9120D"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and this product’s tank mixes, with ground equipment using standard commercial sprayers equipped with nozzles designed to deliver the desired spray pressure and spray volume.</w:t>
      </w:r>
    </w:p>
    <w:p w14:paraId="3EFCAC6D" w14:textId="77777777" w:rsidR="008E5054" w:rsidRPr="0017178B" w:rsidRDefault="00000000" w:rsidP="00337100">
      <w:pPr>
        <w:pStyle w:val="Heading2"/>
        <w:widowControl/>
      </w:pPr>
      <w:r w:rsidRPr="0017178B">
        <w:t>BAND APPLICATION</w:t>
      </w:r>
    </w:p>
    <w:p w14:paraId="7E6FA0DE" w14:textId="4C646CFB" w:rsidR="008E5054" w:rsidRPr="0017178B" w:rsidRDefault="00000000" w:rsidP="00337100">
      <w:pPr>
        <w:widowControl/>
        <w:jc w:val="both"/>
      </w:pPr>
      <w:r w:rsidRPr="0017178B">
        <w:rPr>
          <w:color w:val="231F20"/>
        </w:rPr>
        <w:t xml:space="preserve">When banding, use proportionately less water and </w:t>
      </w:r>
      <w:r w:rsidR="00824A47" w:rsidRPr="00824A47">
        <w:rPr>
          <w:b/>
          <w:color w:val="231F20"/>
        </w:rPr>
        <w:t>Tide Flumi 51% WDG</w:t>
      </w:r>
      <w:r w:rsidRPr="0017178B">
        <w:rPr>
          <w:b/>
          <w:color w:val="231F20"/>
        </w:rPr>
        <w:t xml:space="preserve"> </w:t>
      </w:r>
      <w:r w:rsidRPr="0017178B">
        <w:rPr>
          <w:color w:val="231F20"/>
        </w:rPr>
        <w:t>per acre.</w:t>
      </w:r>
    </w:p>
    <w:p w14:paraId="1B7B6B99" w14:textId="77777777" w:rsidR="008E5054" w:rsidRPr="0017178B" w:rsidRDefault="00000000" w:rsidP="00337100">
      <w:pPr>
        <w:pStyle w:val="Heading2"/>
        <w:widowControl/>
      </w:pPr>
      <w:r w:rsidRPr="0017178B">
        <w:t>HANDGUN APPLICATION</w:t>
      </w:r>
    </w:p>
    <w:p w14:paraId="68DB854D" w14:textId="77777777" w:rsidR="008E5054" w:rsidRPr="0017178B" w:rsidRDefault="00000000" w:rsidP="00337100">
      <w:pPr>
        <w:pStyle w:val="BodyText"/>
        <w:widowControl/>
      </w:pPr>
      <w:r w:rsidRPr="0017178B">
        <w:t>Applications may also be made using a handgun sprayer. Use a spray volume of at least 40 gals. per acre to insure uniform coverage.</w:t>
      </w:r>
    </w:p>
    <w:p w14:paraId="35292000" w14:textId="77777777" w:rsidR="008E5054" w:rsidRPr="0017178B" w:rsidRDefault="00000000" w:rsidP="00337100">
      <w:pPr>
        <w:pStyle w:val="Heading2"/>
        <w:widowControl/>
      </w:pPr>
      <w:r w:rsidRPr="0017178B">
        <w:t>AERIAL APPLICATION</w:t>
      </w:r>
    </w:p>
    <w:p w14:paraId="05BD6217" w14:textId="77777777" w:rsidR="008E5054" w:rsidRPr="000C56C8" w:rsidRDefault="00000000" w:rsidP="00337100">
      <w:pPr>
        <w:pStyle w:val="BodyText"/>
        <w:widowControl/>
        <w:rPr>
          <w:b/>
          <w:bCs w:val="0"/>
        </w:rPr>
      </w:pPr>
      <w:r w:rsidRPr="000C56C8">
        <w:rPr>
          <w:b/>
          <w:bCs w:val="0"/>
        </w:rPr>
        <w:t>Aerial applications are limited to maintaining weed free railroad beds, railroad yards and surrounding areas and military installations.</w:t>
      </w:r>
    </w:p>
    <w:p w14:paraId="47C4D258" w14:textId="37CAFEFA" w:rsidR="008E5054" w:rsidRPr="0017178B" w:rsidRDefault="00000000" w:rsidP="00337100">
      <w:pPr>
        <w:pStyle w:val="BodyText"/>
        <w:widowControl/>
      </w:pPr>
      <w:r w:rsidRPr="0017178B">
        <w:t xml:space="preserve">To obtain satisfactory weed control with aerial application of </w:t>
      </w:r>
      <w:r w:rsidR="00824A47" w:rsidRPr="00824A47">
        <w:rPr>
          <w:b/>
        </w:rPr>
        <w:t>Tide Flumi 51% WDG</w:t>
      </w:r>
      <w:r w:rsidRPr="0017178B">
        <w:t xml:space="preserve">, coverage must be uniform. </w:t>
      </w:r>
      <w:r w:rsidRPr="0017178B">
        <w:rPr>
          <w:b/>
        </w:rPr>
        <w:t xml:space="preserve">DO NOT </w:t>
      </w:r>
      <w:r w:rsidRPr="0017178B">
        <w:t xml:space="preserve">spray when drift is possible or when wind velocity is more than 10 mph. </w:t>
      </w:r>
      <w:r w:rsidRPr="0017178B">
        <w:rPr>
          <w:b/>
        </w:rPr>
        <w:t xml:space="preserve">DO NOT </w:t>
      </w:r>
      <w:r w:rsidRPr="0017178B">
        <w:t xml:space="preserve">spray </w:t>
      </w:r>
      <w:r w:rsidR="00824A47" w:rsidRPr="00824A47">
        <w:rPr>
          <w:b/>
        </w:rPr>
        <w:t>Tide Flumi 51% WDG</w:t>
      </w:r>
      <w:r w:rsidRPr="0017178B">
        <w:rPr>
          <w:b/>
        </w:rPr>
        <w:t xml:space="preserve"> </w:t>
      </w:r>
      <w:r w:rsidRPr="0017178B">
        <w:t>within 200 feet of dwellings, adjacent sensitive crops or environmentally sensitive areas. To obtain satisfactory application and drift, the following directions must be observed:</w:t>
      </w:r>
    </w:p>
    <w:p w14:paraId="64C64485" w14:textId="77777777" w:rsidR="008E5054" w:rsidRPr="0017178B" w:rsidRDefault="00000000" w:rsidP="00337100">
      <w:pPr>
        <w:pStyle w:val="Heading3"/>
        <w:widowControl/>
      </w:pPr>
      <w:r w:rsidRPr="0017178B">
        <w:t>Volume Pressure</w:t>
      </w:r>
    </w:p>
    <w:p w14:paraId="253F9841" w14:textId="20829699" w:rsidR="008E5054" w:rsidRPr="0017178B" w:rsidRDefault="00000000" w:rsidP="00337100">
      <w:pPr>
        <w:pStyle w:val="BodyText"/>
        <w:widowControl/>
      </w:pPr>
      <w:r w:rsidRPr="0017178B">
        <w:t xml:space="preserve">Apply </w:t>
      </w:r>
      <w:r w:rsidR="00824A47" w:rsidRPr="00824A47">
        <w:rPr>
          <w:b/>
        </w:rPr>
        <w:t>Tide Flumi 51% WDG</w:t>
      </w:r>
      <w:r w:rsidRPr="0017178B">
        <w:rPr>
          <w:b/>
        </w:rPr>
        <w:t xml:space="preserve"> </w:t>
      </w:r>
      <w:r w:rsidRPr="0017178B">
        <w:t>in 5 - 10 gals. of water per acre, with a maximum spray pressure of 40 PSI. Application at less than 5 gals. per acre may not provide adequate weed control. Higher gallonage applications provide more consistent weed control.</w:t>
      </w:r>
    </w:p>
    <w:p w14:paraId="6653AD47" w14:textId="77777777" w:rsidR="008E5054" w:rsidRPr="0017178B" w:rsidRDefault="00000000" w:rsidP="00337100">
      <w:pPr>
        <w:pStyle w:val="Heading3"/>
        <w:keepNext/>
        <w:keepLines/>
        <w:widowControl/>
      </w:pPr>
      <w:r w:rsidRPr="0017178B">
        <w:lastRenderedPageBreak/>
        <w:t>Nozzles and Nozzle Operation</w:t>
      </w:r>
    </w:p>
    <w:p w14:paraId="332B646B" w14:textId="77777777" w:rsidR="008E5054" w:rsidRPr="0017178B" w:rsidRDefault="00000000" w:rsidP="00337100">
      <w:pPr>
        <w:pStyle w:val="BodyText"/>
        <w:widowControl/>
      </w:pPr>
      <w:r w:rsidRPr="0017178B">
        <w:t xml:space="preserve">Use nozzles that produce flat or hollow cone spray patterns. Use non-drip type nozzles for example diaphragm type nozzles to avoid unwanted discharge of spray solution. The nozzle must be directed toward the rear of the aircraft, at an angle between 0° and 15° downward. </w:t>
      </w:r>
      <w:r w:rsidRPr="0017178B">
        <w:rPr>
          <w:b/>
        </w:rPr>
        <w:t xml:space="preserve">DO NOT </w:t>
      </w:r>
      <w:r w:rsidRPr="0017178B">
        <w:t>place nozzles on the outer 25% of the wings or rotors.</w:t>
      </w:r>
    </w:p>
    <w:p w14:paraId="22B83EBB" w14:textId="77777777" w:rsidR="008E5054" w:rsidRPr="0017178B" w:rsidRDefault="00000000" w:rsidP="00337100">
      <w:pPr>
        <w:pStyle w:val="Heading3"/>
        <w:widowControl/>
      </w:pPr>
      <w:r w:rsidRPr="0017178B">
        <w:t>Adjuvants</w:t>
      </w:r>
    </w:p>
    <w:p w14:paraId="114B47F4" w14:textId="77777777" w:rsidR="008E5054" w:rsidRPr="0017178B" w:rsidRDefault="00000000" w:rsidP="00337100">
      <w:pPr>
        <w:pStyle w:val="BodyText"/>
        <w:widowControl/>
      </w:pPr>
      <w:r w:rsidRPr="0017178B">
        <w:t>Refer to the additive section or the tank mix partners label for adjuvant directions.</w:t>
      </w:r>
    </w:p>
    <w:tbl>
      <w:tblPr>
        <w:tblStyle w:val="TableGrid"/>
        <w:tblW w:w="0" w:type="auto"/>
        <w:tblLook w:val="04A0" w:firstRow="1" w:lastRow="0" w:firstColumn="1" w:lastColumn="0" w:noHBand="0" w:noVBand="1"/>
      </w:tblPr>
      <w:tblGrid>
        <w:gridCol w:w="10070"/>
      </w:tblGrid>
      <w:tr w:rsidR="000C56C8" w14:paraId="1A587D3C" w14:textId="77777777" w:rsidTr="000C56C8">
        <w:tc>
          <w:tcPr>
            <w:tcW w:w="10070" w:type="dxa"/>
          </w:tcPr>
          <w:p w14:paraId="524FAEEB" w14:textId="77777777" w:rsidR="000C56C8" w:rsidRPr="000C56C8" w:rsidRDefault="000C56C8" w:rsidP="00337100">
            <w:pPr>
              <w:widowControl/>
              <w:jc w:val="center"/>
              <w:rPr>
                <w:b/>
                <w:bCs w:val="0"/>
                <w:sz w:val="24"/>
                <w:szCs w:val="24"/>
              </w:rPr>
            </w:pPr>
            <w:r w:rsidRPr="000C56C8">
              <w:rPr>
                <w:b/>
                <w:bCs w:val="0"/>
                <w:sz w:val="24"/>
                <w:szCs w:val="24"/>
              </w:rPr>
              <w:t>MANDATORY SPRAY DRIFT</w:t>
            </w:r>
          </w:p>
          <w:p w14:paraId="55F64B41" w14:textId="77777777" w:rsidR="000C56C8" w:rsidRDefault="000C56C8" w:rsidP="00337100">
            <w:pPr>
              <w:pStyle w:val="Heading3"/>
              <w:widowControl/>
            </w:pPr>
            <w:r>
              <w:t>Aerial Applications</w:t>
            </w:r>
          </w:p>
          <w:p w14:paraId="64B1ED4E" w14:textId="03ABE797" w:rsidR="000C56C8" w:rsidRDefault="000C56C8" w:rsidP="00337100">
            <w:pPr>
              <w:pStyle w:val="ListParagraph"/>
              <w:widowControl/>
              <w:numPr>
                <w:ilvl w:val="0"/>
                <w:numId w:val="167"/>
              </w:numPr>
              <w:ind w:left="341"/>
              <w:jc w:val="both"/>
            </w:pPr>
            <w:r>
              <w:t>DO NOT release spray at a height greater than 10 ft above the vegetative canopy, unless a greater application height is necessary for pilot safety.</w:t>
            </w:r>
          </w:p>
          <w:p w14:paraId="18E9AA5F" w14:textId="0F5C4DEB" w:rsidR="000C56C8" w:rsidRDefault="000C56C8" w:rsidP="00337100">
            <w:pPr>
              <w:pStyle w:val="ListParagraph"/>
              <w:widowControl/>
              <w:numPr>
                <w:ilvl w:val="0"/>
                <w:numId w:val="167"/>
              </w:numPr>
              <w:ind w:left="341"/>
              <w:jc w:val="both"/>
            </w:pPr>
            <w:r>
              <w:t>For all applications, applicators are required to use a medium or coarser spray droplet size (ASABE S572.1).</w:t>
            </w:r>
          </w:p>
          <w:p w14:paraId="5739BA9A" w14:textId="3C7BA9C4" w:rsidR="000C56C8" w:rsidRDefault="000C56C8" w:rsidP="00337100">
            <w:pPr>
              <w:pStyle w:val="ListParagraph"/>
              <w:widowControl/>
              <w:numPr>
                <w:ilvl w:val="0"/>
                <w:numId w:val="167"/>
              </w:numPr>
              <w:ind w:left="341"/>
              <w:jc w:val="both"/>
            </w:pPr>
            <w:r>
              <w:t>The boom length must not exceed 65% of the wingspan for airplanes or 75% of the rotor blade diameter for helicopters.</w:t>
            </w:r>
          </w:p>
          <w:p w14:paraId="5CB899B5" w14:textId="4B80C837" w:rsidR="000C56C8" w:rsidRDefault="000C56C8" w:rsidP="00337100">
            <w:pPr>
              <w:pStyle w:val="ListParagraph"/>
              <w:widowControl/>
              <w:numPr>
                <w:ilvl w:val="0"/>
                <w:numId w:val="167"/>
              </w:numPr>
              <w:ind w:left="341"/>
              <w:jc w:val="both"/>
            </w:pPr>
            <w:r>
              <w:t>Applicators must use ½ swath displacement upwind at the downwind edge of the field.</w:t>
            </w:r>
          </w:p>
          <w:p w14:paraId="30EDA6F2" w14:textId="56E87C32" w:rsidR="000C56C8" w:rsidRDefault="000C56C8" w:rsidP="00337100">
            <w:pPr>
              <w:pStyle w:val="ListParagraph"/>
              <w:widowControl/>
              <w:numPr>
                <w:ilvl w:val="0"/>
                <w:numId w:val="167"/>
              </w:numPr>
              <w:ind w:left="341"/>
              <w:jc w:val="both"/>
            </w:pPr>
            <w:r>
              <w:t>Nozzles must be oriented so the spray is directed toward the back of the aircraft.</w:t>
            </w:r>
          </w:p>
          <w:p w14:paraId="282A64DD" w14:textId="1B5FF1CA" w:rsidR="000C56C8" w:rsidRDefault="000C56C8" w:rsidP="00337100">
            <w:pPr>
              <w:pStyle w:val="ListParagraph"/>
              <w:widowControl/>
              <w:numPr>
                <w:ilvl w:val="0"/>
                <w:numId w:val="167"/>
              </w:numPr>
              <w:ind w:left="341"/>
              <w:jc w:val="both"/>
            </w:pPr>
            <w:r>
              <w:t xml:space="preserve">DO NOT apply </w:t>
            </w:r>
            <w:r w:rsidR="00824A47" w:rsidRPr="00824A47">
              <w:rPr>
                <w:b/>
                <w:bCs w:val="0"/>
              </w:rPr>
              <w:t>Tide Flumi 51% WDG</w:t>
            </w:r>
            <w:r>
              <w:t xml:space="preserve"> when wind speeds exceed 10 miles per hour at the application site.</w:t>
            </w:r>
          </w:p>
          <w:p w14:paraId="7D6C28AE" w14:textId="059AF7C3" w:rsidR="000C56C8" w:rsidRDefault="000C56C8" w:rsidP="00337100">
            <w:pPr>
              <w:pStyle w:val="ListParagraph"/>
              <w:widowControl/>
              <w:numPr>
                <w:ilvl w:val="0"/>
                <w:numId w:val="167"/>
              </w:numPr>
              <w:ind w:left="341"/>
              <w:jc w:val="both"/>
            </w:pPr>
            <w:r>
              <w:t xml:space="preserve">DO NOT apply </w:t>
            </w:r>
            <w:r w:rsidR="00824A47" w:rsidRPr="00824A47">
              <w:rPr>
                <w:b/>
              </w:rPr>
              <w:t>Tide Flumi 51% WDG</w:t>
            </w:r>
            <w:r>
              <w:t xml:space="preserve"> during temperature inversions.</w:t>
            </w:r>
          </w:p>
          <w:p w14:paraId="39619678" w14:textId="77777777" w:rsidR="000C56C8" w:rsidRPr="000C56C8" w:rsidRDefault="000C56C8" w:rsidP="00337100">
            <w:pPr>
              <w:pStyle w:val="Heading3"/>
              <w:widowControl/>
              <w:jc w:val="both"/>
            </w:pPr>
            <w:r w:rsidRPr="000C56C8">
              <w:t>Ground Applications</w:t>
            </w:r>
          </w:p>
          <w:p w14:paraId="6FD64BCA" w14:textId="240F0835" w:rsidR="000C56C8" w:rsidRDefault="000C56C8" w:rsidP="00337100">
            <w:pPr>
              <w:pStyle w:val="ListParagraph"/>
              <w:widowControl/>
              <w:numPr>
                <w:ilvl w:val="0"/>
                <w:numId w:val="168"/>
              </w:numPr>
              <w:ind w:left="341"/>
              <w:jc w:val="both"/>
            </w:pPr>
            <w:r>
              <w:t>Users must only apply with the release height specified by the manufacturer, but no more than 3 feet above the ground or crop canopy.</w:t>
            </w:r>
          </w:p>
          <w:p w14:paraId="0B266831" w14:textId="1F18A284" w:rsidR="000C56C8" w:rsidRDefault="000C56C8" w:rsidP="00337100">
            <w:pPr>
              <w:pStyle w:val="ListParagraph"/>
              <w:widowControl/>
              <w:numPr>
                <w:ilvl w:val="0"/>
                <w:numId w:val="168"/>
              </w:numPr>
              <w:ind w:left="341"/>
              <w:jc w:val="both"/>
            </w:pPr>
            <w:r>
              <w:t>For all applications, applicators are required to use a medium or coarser spray droplet size (ASABE S572.1).</w:t>
            </w:r>
          </w:p>
          <w:p w14:paraId="5B77D12D" w14:textId="4ACB8123" w:rsidR="000C56C8" w:rsidRDefault="000C56C8" w:rsidP="00337100">
            <w:pPr>
              <w:pStyle w:val="ListParagraph"/>
              <w:widowControl/>
              <w:numPr>
                <w:ilvl w:val="0"/>
                <w:numId w:val="168"/>
              </w:numPr>
              <w:ind w:left="341"/>
              <w:jc w:val="both"/>
            </w:pPr>
            <w:r>
              <w:t xml:space="preserve">DO NOT apply </w:t>
            </w:r>
            <w:r w:rsidR="00824A47" w:rsidRPr="00824A47">
              <w:rPr>
                <w:b/>
              </w:rPr>
              <w:t>Tide Flumi 51% WDG</w:t>
            </w:r>
            <w:r>
              <w:t xml:space="preserve"> when wind speeds exceed 10 miles per hour at the application site.</w:t>
            </w:r>
          </w:p>
          <w:p w14:paraId="1EA0A017" w14:textId="7C2602BD" w:rsidR="000C56C8" w:rsidRDefault="000C56C8" w:rsidP="00337100">
            <w:pPr>
              <w:pStyle w:val="ListParagraph"/>
              <w:widowControl/>
              <w:numPr>
                <w:ilvl w:val="0"/>
                <w:numId w:val="168"/>
              </w:numPr>
              <w:ind w:left="341"/>
              <w:jc w:val="both"/>
            </w:pPr>
            <w:r>
              <w:t xml:space="preserve">DO NOT apply </w:t>
            </w:r>
            <w:r w:rsidR="00824A47" w:rsidRPr="00824A47">
              <w:rPr>
                <w:b/>
              </w:rPr>
              <w:t>Tide Flumi 51% WDG</w:t>
            </w:r>
            <w:r>
              <w:t xml:space="preserve"> during temperature inversions.</w:t>
            </w:r>
          </w:p>
          <w:p w14:paraId="132A45AF" w14:textId="77777777" w:rsidR="000C56C8" w:rsidRDefault="000C56C8" w:rsidP="00337100">
            <w:pPr>
              <w:pStyle w:val="Heading3"/>
              <w:widowControl/>
              <w:jc w:val="both"/>
            </w:pPr>
            <w:r>
              <w:t>Boom-less Ground Applications</w:t>
            </w:r>
          </w:p>
          <w:p w14:paraId="57C00E4F" w14:textId="6FA2022B" w:rsidR="000C56C8" w:rsidRDefault="000C56C8" w:rsidP="00337100">
            <w:pPr>
              <w:pStyle w:val="ListParagraph"/>
              <w:widowControl/>
              <w:numPr>
                <w:ilvl w:val="0"/>
                <w:numId w:val="166"/>
              </w:numPr>
              <w:ind w:left="341"/>
              <w:jc w:val="both"/>
            </w:pPr>
            <w:r>
              <w:t>Applicators are required to use a medium or coarser droplet size (ASABE S572.1) for all applications.</w:t>
            </w:r>
          </w:p>
          <w:p w14:paraId="7DF1CE54" w14:textId="5944037F" w:rsidR="000C56C8" w:rsidRDefault="000C56C8" w:rsidP="00337100">
            <w:pPr>
              <w:pStyle w:val="ListParagraph"/>
              <w:widowControl/>
              <w:numPr>
                <w:ilvl w:val="0"/>
                <w:numId w:val="166"/>
              </w:numPr>
              <w:ind w:left="341"/>
              <w:jc w:val="both"/>
            </w:pPr>
            <w:r>
              <w:t xml:space="preserve">DO NOT apply </w:t>
            </w:r>
            <w:r w:rsidR="00824A47" w:rsidRPr="00824A47">
              <w:rPr>
                <w:b/>
              </w:rPr>
              <w:t>Tide Flumi 51% WDG</w:t>
            </w:r>
            <w:r>
              <w:t xml:space="preserve"> when wind speeds exceed 10 miles per hour at the application site.</w:t>
            </w:r>
          </w:p>
          <w:p w14:paraId="5E3109F9" w14:textId="2146FC46" w:rsidR="000C56C8" w:rsidRDefault="000C56C8" w:rsidP="00337100">
            <w:pPr>
              <w:pStyle w:val="ListParagraph"/>
              <w:widowControl/>
              <w:numPr>
                <w:ilvl w:val="0"/>
                <w:numId w:val="166"/>
              </w:numPr>
              <w:ind w:left="341"/>
              <w:jc w:val="both"/>
            </w:pPr>
            <w:r>
              <w:t xml:space="preserve">DO NOT apply </w:t>
            </w:r>
            <w:r w:rsidR="00824A47" w:rsidRPr="00824A47">
              <w:rPr>
                <w:b/>
              </w:rPr>
              <w:t>Tide Flumi 51% WDG</w:t>
            </w:r>
            <w:r>
              <w:t xml:space="preserve"> during temperature inversions.</w:t>
            </w:r>
          </w:p>
        </w:tc>
      </w:tr>
    </w:tbl>
    <w:p w14:paraId="7A44ED22" w14:textId="77777777" w:rsidR="008E5054" w:rsidRPr="0017178B" w:rsidRDefault="00000000" w:rsidP="00337100">
      <w:pPr>
        <w:pStyle w:val="Heading2"/>
        <w:widowControl/>
      </w:pPr>
      <w:r w:rsidRPr="0017178B">
        <w:t>SPRAY DRIFT ADVISORIES</w:t>
      </w:r>
    </w:p>
    <w:p w14:paraId="414A27F7" w14:textId="77777777" w:rsidR="008E5054" w:rsidRPr="0017178B" w:rsidRDefault="00000000" w:rsidP="00337100">
      <w:pPr>
        <w:pStyle w:val="BodyText"/>
        <w:widowControl/>
      </w:pPr>
      <w:r w:rsidRPr="0017178B">
        <w:t>THE APPLICATOR IS RESPONSIBLE FOR AVOIDING OFF-SITE SPRAY DRIFT. BE AWARE OF NEARBY NON-TARGET SITES AND ENVIRONMENTAL CONDITIONS.</w:t>
      </w:r>
    </w:p>
    <w:p w14:paraId="7B6B393A" w14:textId="77777777" w:rsidR="008E5054" w:rsidRPr="0017178B" w:rsidRDefault="00000000" w:rsidP="00337100">
      <w:pPr>
        <w:pStyle w:val="Heading3"/>
        <w:widowControl/>
      </w:pPr>
      <w:r w:rsidRPr="0017178B">
        <w:t>IMPORTANCE OF DROPLET SIZE</w:t>
      </w:r>
    </w:p>
    <w:p w14:paraId="5B7F734F" w14:textId="77777777" w:rsidR="008E5054" w:rsidRPr="0017178B" w:rsidRDefault="00000000" w:rsidP="00337100">
      <w:pPr>
        <w:pStyle w:val="BodyText"/>
        <w:widowControl/>
      </w:pPr>
      <w:r w:rsidRPr="0017178B">
        <w:t>An effective way to reduce spray drift is to apply large droplets. Use the largest droplets that provide target pest control. While applying larger droplets will reduce spray drift, the potential for drift will be greater if applications are made improperly or under unfavorable environmental conditions.</w:t>
      </w:r>
    </w:p>
    <w:p w14:paraId="437786AD" w14:textId="77777777" w:rsidR="008E5054" w:rsidRPr="0017178B" w:rsidRDefault="00000000" w:rsidP="00337100">
      <w:pPr>
        <w:pStyle w:val="Heading3"/>
        <w:widowControl/>
      </w:pPr>
      <w:r w:rsidRPr="0017178B">
        <w:t>Controlling Droplet Size - Ground Boom</w:t>
      </w:r>
    </w:p>
    <w:p w14:paraId="5B7660AE" w14:textId="77777777" w:rsidR="008E5054" w:rsidRPr="0017178B" w:rsidRDefault="00000000" w:rsidP="00337100">
      <w:pPr>
        <w:pStyle w:val="ListParagraph"/>
        <w:widowControl/>
        <w:numPr>
          <w:ilvl w:val="0"/>
          <w:numId w:val="169"/>
        </w:numPr>
        <w:ind w:left="360"/>
        <w:jc w:val="both"/>
      </w:pPr>
      <w:r w:rsidRPr="000C56C8">
        <w:rPr>
          <w:color w:val="231F20"/>
        </w:rPr>
        <w:t>Volume - Increasing the spray volume so that larger droplets are produced will reduce spray drift. Use the highest practical spray volume for the application. If a greater spray volume is needed, consider using a nozzle with a higher flow rate.</w:t>
      </w:r>
    </w:p>
    <w:p w14:paraId="6767D823" w14:textId="77777777" w:rsidR="008E5054" w:rsidRPr="0017178B" w:rsidRDefault="00000000" w:rsidP="00337100">
      <w:pPr>
        <w:pStyle w:val="ListParagraph"/>
        <w:widowControl/>
        <w:numPr>
          <w:ilvl w:val="0"/>
          <w:numId w:val="169"/>
        </w:numPr>
        <w:ind w:left="360"/>
        <w:jc w:val="both"/>
      </w:pPr>
      <w:r w:rsidRPr="000C56C8">
        <w:rPr>
          <w:color w:val="231F20"/>
        </w:rPr>
        <w:t>Pressure - Use the lowest spray pressure specified for the nozzle to produce the target spray volume and droplet size.</w:t>
      </w:r>
    </w:p>
    <w:p w14:paraId="15DBAA42" w14:textId="77777777" w:rsidR="008E5054" w:rsidRPr="0017178B" w:rsidRDefault="00000000" w:rsidP="00337100">
      <w:pPr>
        <w:pStyle w:val="ListParagraph"/>
        <w:widowControl/>
        <w:numPr>
          <w:ilvl w:val="0"/>
          <w:numId w:val="169"/>
        </w:numPr>
        <w:ind w:left="360"/>
        <w:jc w:val="both"/>
      </w:pPr>
      <w:r w:rsidRPr="000C56C8">
        <w:rPr>
          <w:color w:val="231F20"/>
        </w:rPr>
        <w:t>Spray Nozzle - Use a spray nozzle that is designed for the intended application. Consider using nozzles designed to reduce drift.</w:t>
      </w:r>
    </w:p>
    <w:p w14:paraId="793BC2DC" w14:textId="77777777" w:rsidR="008E5054" w:rsidRPr="0017178B" w:rsidRDefault="00000000" w:rsidP="00337100">
      <w:pPr>
        <w:pStyle w:val="Heading3"/>
        <w:widowControl/>
      </w:pPr>
      <w:r w:rsidRPr="0017178B">
        <w:t>Controlling Droplet Size - Aircraft</w:t>
      </w:r>
    </w:p>
    <w:p w14:paraId="04AF73ED" w14:textId="66815F5F" w:rsidR="008E5054" w:rsidRPr="0017178B" w:rsidRDefault="00000000" w:rsidP="00337100">
      <w:pPr>
        <w:pStyle w:val="ListParagraph"/>
        <w:widowControl/>
        <w:numPr>
          <w:ilvl w:val="0"/>
          <w:numId w:val="170"/>
        </w:numPr>
        <w:ind w:left="360"/>
        <w:jc w:val="both"/>
      </w:pPr>
      <w:r w:rsidRPr="000C56C8">
        <w:rPr>
          <w:color w:val="231F20"/>
        </w:rPr>
        <w:t>Adjust Nozzles - Follow nozzle manufacturers directions for setting up nozzles. Generally, to reduce fine droplets, orient nozzles</w:t>
      </w:r>
      <w:r w:rsidR="00824A47" w:rsidRPr="00824A47">
        <w:rPr>
          <w:b/>
          <w:color w:val="231F20"/>
        </w:rPr>
        <w:t xml:space="preserve"> </w:t>
      </w:r>
      <w:r w:rsidRPr="000C56C8">
        <w:rPr>
          <w:color w:val="231F20"/>
        </w:rPr>
        <w:t>parallel with the airflow in flight.</w:t>
      </w:r>
    </w:p>
    <w:p w14:paraId="2753953F" w14:textId="77777777" w:rsidR="008E5054" w:rsidRPr="0017178B" w:rsidRDefault="00000000" w:rsidP="00337100">
      <w:pPr>
        <w:pStyle w:val="Heading3"/>
        <w:widowControl/>
      </w:pPr>
      <w:r w:rsidRPr="0017178B">
        <w:t>BOOM HEIGHT - Ground Boom</w:t>
      </w:r>
    </w:p>
    <w:p w14:paraId="4C9164FB" w14:textId="77777777" w:rsidR="008E5054" w:rsidRPr="0017178B" w:rsidRDefault="00000000" w:rsidP="00337100">
      <w:pPr>
        <w:pStyle w:val="BodyText"/>
        <w:widowControl/>
      </w:pPr>
      <w:r w:rsidRPr="0017178B">
        <w:t>Use the lowest boom height that is compatible with the spray nozzles that will provide uniform coverage. For ground equipment, keep the boom level with the crop and have minimal bounce.</w:t>
      </w:r>
    </w:p>
    <w:p w14:paraId="4AA773FC" w14:textId="77777777" w:rsidR="008E5054" w:rsidRPr="0017178B" w:rsidRDefault="00000000" w:rsidP="00337100">
      <w:pPr>
        <w:pStyle w:val="Heading3"/>
        <w:keepNext/>
        <w:keepLines/>
        <w:widowControl/>
      </w:pPr>
      <w:r w:rsidRPr="0017178B">
        <w:lastRenderedPageBreak/>
        <w:t>RELEASE HEIGHT - Aircraft</w:t>
      </w:r>
    </w:p>
    <w:p w14:paraId="15196BD8" w14:textId="77777777" w:rsidR="008E5054" w:rsidRPr="0017178B" w:rsidRDefault="00000000" w:rsidP="00337100">
      <w:pPr>
        <w:pStyle w:val="BodyText"/>
        <w:widowControl/>
        <w:rPr>
          <w:b/>
        </w:rPr>
      </w:pPr>
      <w:r w:rsidRPr="0017178B">
        <w:t xml:space="preserve">Higher release heights increase the potential for spray drift. When applying aerially to crops, </w:t>
      </w:r>
      <w:r w:rsidRPr="0017178B">
        <w:rPr>
          <w:b/>
        </w:rPr>
        <w:t xml:space="preserve">DO NOT </w:t>
      </w:r>
      <w:r w:rsidRPr="0017178B">
        <w:t>release spray at a height greater than 10 ft above the crop canopy, unless a greater application height is necessary for pilot safety</w:t>
      </w:r>
      <w:r w:rsidRPr="0017178B">
        <w:rPr>
          <w:b/>
        </w:rPr>
        <w:t>.</w:t>
      </w:r>
    </w:p>
    <w:p w14:paraId="571E0DA9" w14:textId="77777777" w:rsidR="008E5054" w:rsidRPr="0017178B" w:rsidRDefault="00000000" w:rsidP="00337100">
      <w:pPr>
        <w:pStyle w:val="Heading3"/>
        <w:widowControl/>
      </w:pPr>
      <w:r w:rsidRPr="0017178B">
        <w:t>SHIELDED SPRAYERS</w:t>
      </w:r>
    </w:p>
    <w:p w14:paraId="36FEEAA8" w14:textId="77777777" w:rsidR="008E5054" w:rsidRPr="0017178B" w:rsidRDefault="00000000" w:rsidP="00337100">
      <w:pPr>
        <w:pStyle w:val="BodyText"/>
        <w:widowControl/>
      </w:pPr>
      <w:r w:rsidRPr="0017178B">
        <w:t>Shielding the boom or individual nozzles can reduce spray drift. Consider using shielded sprayers. Verify that the shields are not interfering with the uniform deposition of the spray on the target area.</w:t>
      </w:r>
    </w:p>
    <w:p w14:paraId="10F00589" w14:textId="77777777" w:rsidR="008E5054" w:rsidRPr="0017178B" w:rsidRDefault="00000000" w:rsidP="00337100">
      <w:pPr>
        <w:pStyle w:val="Heading3"/>
        <w:widowControl/>
      </w:pPr>
      <w:r w:rsidRPr="0017178B">
        <w:t>TEMPERATURE AND HUMIDITY</w:t>
      </w:r>
    </w:p>
    <w:p w14:paraId="631116BC" w14:textId="77777777" w:rsidR="008E5054" w:rsidRPr="0017178B" w:rsidRDefault="00000000" w:rsidP="00337100">
      <w:pPr>
        <w:pStyle w:val="BodyText"/>
        <w:widowControl/>
      </w:pPr>
      <w:r w:rsidRPr="0017178B">
        <w:t>When making applications in hot and dry conditions, use larger droplets to reduce effects of evaporation.</w:t>
      </w:r>
    </w:p>
    <w:p w14:paraId="60C49608" w14:textId="77777777" w:rsidR="008E5054" w:rsidRPr="0017178B" w:rsidRDefault="00000000" w:rsidP="00337100">
      <w:pPr>
        <w:pStyle w:val="Heading3"/>
        <w:widowControl/>
      </w:pPr>
      <w:r w:rsidRPr="0017178B">
        <w:t>TEMPERATURE INVERSIONS</w:t>
      </w:r>
    </w:p>
    <w:p w14:paraId="70BC8D37" w14:textId="77777777" w:rsidR="008E5054" w:rsidRPr="0017178B" w:rsidRDefault="00000000" w:rsidP="00337100">
      <w:pPr>
        <w:pStyle w:val="BodyText"/>
        <w:widowControl/>
      </w:pPr>
      <w:r w:rsidRPr="0017178B">
        <w:t>Drift potential is high during a temperature inversion. Temperature inversions are characterized by increasing temperature with altitude and are common on nights with limited cloud cover and light to no wind. The presence of an inversion can be indicated by ground fog or by the movement of smoke from a ground source or an aircraft smoke generator. Smoke that layers and moves laterally in a concentrated cloud (under low wind conditions) indicates an inversion, while smoke that moves upward and rapidly dissipates indicates good vertical air mixing. Avoid applications during temperature inversions.</w:t>
      </w:r>
    </w:p>
    <w:p w14:paraId="02E1264F" w14:textId="77777777" w:rsidR="008E5054" w:rsidRPr="0017178B" w:rsidRDefault="00000000" w:rsidP="00337100">
      <w:pPr>
        <w:pStyle w:val="Heading3"/>
        <w:widowControl/>
      </w:pPr>
      <w:r w:rsidRPr="0017178B">
        <w:t>WIND</w:t>
      </w:r>
    </w:p>
    <w:p w14:paraId="12875FE5" w14:textId="77777777" w:rsidR="008E5054" w:rsidRPr="0017178B" w:rsidRDefault="00000000" w:rsidP="00337100">
      <w:pPr>
        <w:pStyle w:val="BodyText"/>
        <w:widowControl/>
      </w:pPr>
      <w:r w:rsidRPr="0017178B">
        <w:t>Drift potential generally increases with wind speed. AVOID APPLICATIONS DURING GUSTY WIND CONDITIONS. Applicators need to be familiar with local wind patterns and terrain that could affect spray drift.</w:t>
      </w:r>
    </w:p>
    <w:p w14:paraId="5719B2F2" w14:textId="77777777" w:rsidR="008E5054" w:rsidRPr="0017178B" w:rsidRDefault="00000000" w:rsidP="00337100">
      <w:pPr>
        <w:pStyle w:val="Heading3"/>
        <w:widowControl/>
      </w:pPr>
      <w:r w:rsidRPr="0017178B">
        <w:t>Boom-less Ground Applications:</w:t>
      </w:r>
    </w:p>
    <w:p w14:paraId="0FF2D9BD" w14:textId="77777777" w:rsidR="008E5054" w:rsidRPr="0017178B" w:rsidRDefault="00000000" w:rsidP="00337100">
      <w:pPr>
        <w:pStyle w:val="BodyText"/>
        <w:widowControl/>
      </w:pPr>
      <w:r w:rsidRPr="0017178B">
        <w:t>Setting nozzles at the lowest effective height will help to reduce the potential for spray drift.</w:t>
      </w:r>
    </w:p>
    <w:p w14:paraId="48EF262B" w14:textId="77777777" w:rsidR="008E5054" w:rsidRPr="0017178B" w:rsidRDefault="00000000" w:rsidP="00337100">
      <w:pPr>
        <w:pStyle w:val="Heading3"/>
        <w:widowControl/>
      </w:pPr>
      <w:r w:rsidRPr="0017178B">
        <w:t>Handheld Technology Applications:</w:t>
      </w:r>
    </w:p>
    <w:p w14:paraId="19981B1C" w14:textId="77777777" w:rsidR="008E5054" w:rsidRPr="0017178B" w:rsidRDefault="00000000" w:rsidP="00337100">
      <w:pPr>
        <w:pStyle w:val="BodyText"/>
        <w:widowControl/>
      </w:pPr>
      <w:r w:rsidRPr="0017178B">
        <w:t>Take precautions to minimize spray drift.</w:t>
      </w:r>
    </w:p>
    <w:p w14:paraId="0023C21F" w14:textId="77777777" w:rsidR="008E5054" w:rsidRPr="0017178B" w:rsidRDefault="00000000" w:rsidP="00337100">
      <w:pPr>
        <w:pStyle w:val="Heading1"/>
        <w:widowControl/>
      </w:pPr>
      <w:r w:rsidRPr="0017178B">
        <w:t>WEEDS CONTROLLED</w:t>
      </w:r>
    </w:p>
    <w:p w14:paraId="76DACF70" w14:textId="74FECE59" w:rsidR="008E5054" w:rsidRPr="0017178B" w:rsidRDefault="00000000" w:rsidP="00337100">
      <w:pPr>
        <w:pStyle w:val="BodyText"/>
        <w:widowControl/>
      </w:pPr>
      <w:r w:rsidRPr="0017178B">
        <w:t xml:space="preserve">When </w:t>
      </w:r>
      <w:r w:rsidR="00824A47" w:rsidRPr="00824A47">
        <w:rPr>
          <w:b/>
        </w:rPr>
        <w:t>Tide Flumi 51% WDG</w:t>
      </w:r>
      <w:r w:rsidRPr="0017178B">
        <w:rPr>
          <w:b/>
        </w:rPr>
        <w:t xml:space="preserve"> </w:t>
      </w:r>
      <w:r w:rsidRPr="0017178B">
        <w:t>is applied pre-emergence or post-emergence at specified rates and weed stages, the following grasses and broadleaf weeds are controlled:</w:t>
      </w:r>
    </w:p>
    <w:p w14:paraId="4354F406" w14:textId="3B48DACD" w:rsidR="008E5054" w:rsidRPr="0017178B" w:rsidRDefault="00000000" w:rsidP="00337100">
      <w:pPr>
        <w:pStyle w:val="Heading3"/>
        <w:widowControl/>
      </w:pPr>
      <w:r w:rsidRPr="0017178B">
        <w:t xml:space="preserve">Table 1. Weeds Controlled by </w:t>
      </w:r>
      <w:r w:rsidR="00824A47" w:rsidRPr="00824A47">
        <w:t>Tide Flumi 51% WDG</w:t>
      </w:r>
      <w:r w:rsidRPr="0017178B">
        <w:t xml:space="preserve"> </w:t>
      </w:r>
    </w:p>
    <w:tbl>
      <w:tblPr>
        <w:tblW w:w="10080"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4A0" w:firstRow="1" w:lastRow="0" w:firstColumn="1" w:lastColumn="0" w:noHBand="0" w:noVBand="1"/>
      </w:tblPr>
      <w:tblGrid>
        <w:gridCol w:w="5040"/>
        <w:gridCol w:w="5040"/>
      </w:tblGrid>
      <w:tr w:rsidR="008E5054" w:rsidRPr="0017178B" w14:paraId="330ECCC5" w14:textId="77777777" w:rsidTr="007C3B47">
        <w:trPr>
          <w:trHeight w:val="20"/>
          <w:tblHeader/>
        </w:trPr>
        <w:tc>
          <w:tcPr>
            <w:tcW w:w="5040" w:type="dxa"/>
            <w:tcBorders>
              <w:bottom w:val="single" w:sz="4" w:space="0" w:color="231F20"/>
              <w:right w:val="single" w:sz="4" w:space="0" w:color="231F20"/>
            </w:tcBorders>
            <w:vAlign w:val="center"/>
          </w:tcPr>
          <w:p w14:paraId="2D226778" w14:textId="77777777" w:rsidR="008E5054" w:rsidRPr="0017178B" w:rsidRDefault="00000000" w:rsidP="00337100">
            <w:pPr>
              <w:pStyle w:val="TableParagraph"/>
              <w:widowControl/>
              <w:spacing w:line="240" w:lineRule="auto"/>
              <w:ind w:left="90"/>
              <w:rPr>
                <w:b/>
              </w:rPr>
            </w:pPr>
            <w:r w:rsidRPr="0017178B">
              <w:rPr>
                <w:b/>
                <w:color w:val="221E1F"/>
              </w:rPr>
              <w:t>COMMON NAME</w:t>
            </w:r>
          </w:p>
        </w:tc>
        <w:tc>
          <w:tcPr>
            <w:tcW w:w="5040" w:type="dxa"/>
            <w:tcBorders>
              <w:left w:val="single" w:sz="4" w:space="0" w:color="231F20"/>
              <w:bottom w:val="single" w:sz="4" w:space="0" w:color="231F20"/>
              <w:right w:val="single" w:sz="4" w:space="0" w:color="231F20"/>
            </w:tcBorders>
            <w:vAlign w:val="center"/>
          </w:tcPr>
          <w:p w14:paraId="1BE81F8B" w14:textId="77777777" w:rsidR="008E5054" w:rsidRPr="0017178B" w:rsidRDefault="00000000" w:rsidP="00337100">
            <w:pPr>
              <w:pStyle w:val="TableParagraph"/>
              <w:widowControl/>
              <w:spacing w:line="240" w:lineRule="auto"/>
              <w:ind w:left="90"/>
              <w:rPr>
                <w:b/>
              </w:rPr>
            </w:pPr>
            <w:r w:rsidRPr="0017178B">
              <w:rPr>
                <w:b/>
                <w:color w:val="221E1F"/>
              </w:rPr>
              <w:t>SCIENTIFIC NAME</w:t>
            </w:r>
          </w:p>
        </w:tc>
      </w:tr>
      <w:tr w:rsidR="008E5054" w:rsidRPr="0017178B" w14:paraId="2A6C3F55" w14:textId="77777777" w:rsidTr="007C3B47">
        <w:trPr>
          <w:trHeight w:val="20"/>
        </w:trPr>
        <w:tc>
          <w:tcPr>
            <w:tcW w:w="5040" w:type="dxa"/>
            <w:tcBorders>
              <w:top w:val="single" w:sz="4" w:space="0" w:color="231F20"/>
              <w:bottom w:val="single" w:sz="4" w:space="0" w:color="231F20"/>
              <w:right w:val="single" w:sz="4" w:space="0" w:color="231F20"/>
            </w:tcBorders>
          </w:tcPr>
          <w:p w14:paraId="59D28106" w14:textId="77777777" w:rsidR="008E5054" w:rsidRPr="0017178B" w:rsidRDefault="00000000" w:rsidP="00337100">
            <w:pPr>
              <w:pStyle w:val="TableParagraph"/>
              <w:widowControl/>
              <w:spacing w:line="240" w:lineRule="auto"/>
              <w:ind w:left="90"/>
            </w:pPr>
            <w:r w:rsidRPr="0017178B">
              <w:rPr>
                <w:color w:val="231F20"/>
              </w:rPr>
              <w:t>Alyssum, Hoary</w:t>
            </w:r>
          </w:p>
        </w:tc>
        <w:tc>
          <w:tcPr>
            <w:tcW w:w="5040" w:type="dxa"/>
            <w:tcBorders>
              <w:top w:val="single" w:sz="4" w:space="0" w:color="231F20"/>
              <w:left w:val="single" w:sz="4" w:space="0" w:color="231F20"/>
              <w:bottom w:val="single" w:sz="4" w:space="0" w:color="231F20"/>
            </w:tcBorders>
          </w:tcPr>
          <w:p w14:paraId="7BACACC0" w14:textId="77777777" w:rsidR="008E5054" w:rsidRPr="007C3B47" w:rsidRDefault="00000000" w:rsidP="00337100">
            <w:pPr>
              <w:pStyle w:val="TableParagraph"/>
              <w:widowControl/>
              <w:spacing w:line="240" w:lineRule="auto"/>
              <w:ind w:left="90"/>
              <w:rPr>
                <w:i/>
                <w:iCs/>
              </w:rPr>
            </w:pPr>
            <w:r w:rsidRPr="007C3B47">
              <w:rPr>
                <w:i/>
                <w:iCs/>
                <w:color w:val="231F20"/>
              </w:rPr>
              <w:t>Berteroa incana</w:t>
            </w:r>
          </w:p>
        </w:tc>
      </w:tr>
      <w:tr w:rsidR="008E5054" w:rsidRPr="0017178B" w14:paraId="167E2E46"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15C663D7" w14:textId="77777777" w:rsidR="008E5054" w:rsidRPr="0017178B" w:rsidRDefault="00000000" w:rsidP="00337100">
            <w:pPr>
              <w:pStyle w:val="TableParagraph"/>
              <w:widowControl/>
              <w:spacing w:line="240" w:lineRule="auto"/>
              <w:ind w:left="90"/>
            </w:pPr>
            <w:r w:rsidRPr="0017178B">
              <w:rPr>
                <w:color w:val="231F20"/>
              </w:rPr>
              <w:t>Amaranth</w:t>
            </w:r>
          </w:p>
        </w:tc>
        <w:tc>
          <w:tcPr>
            <w:tcW w:w="5040" w:type="dxa"/>
            <w:tcBorders>
              <w:top w:val="single" w:sz="4" w:space="0" w:color="231F20"/>
              <w:left w:val="single" w:sz="4" w:space="0" w:color="231F20"/>
              <w:bottom w:val="single" w:sz="4" w:space="0" w:color="231F20"/>
              <w:right w:val="single" w:sz="4" w:space="0" w:color="231F20"/>
            </w:tcBorders>
          </w:tcPr>
          <w:p w14:paraId="76F0FF47" w14:textId="77777777" w:rsidR="008E5054" w:rsidRPr="007C3B47" w:rsidRDefault="008E5054" w:rsidP="00337100">
            <w:pPr>
              <w:pStyle w:val="TableParagraph"/>
              <w:widowControl/>
              <w:spacing w:line="240" w:lineRule="auto"/>
              <w:ind w:left="90"/>
              <w:rPr>
                <w:i/>
                <w:iCs/>
                <w:sz w:val="16"/>
              </w:rPr>
            </w:pPr>
          </w:p>
        </w:tc>
      </w:tr>
      <w:tr w:rsidR="008E5054" w:rsidRPr="0017178B" w14:paraId="142FDD90"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01C1E111" w14:textId="77777777" w:rsidR="008E5054" w:rsidRPr="0017178B" w:rsidRDefault="00000000" w:rsidP="00337100">
            <w:pPr>
              <w:pStyle w:val="TableParagraph"/>
              <w:widowControl/>
              <w:spacing w:line="240" w:lineRule="auto"/>
              <w:ind w:left="270"/>
            </w:pPr>
            <w:r w:rsidRPr="0017178B">
              <w:rPr>
                <w:color w:val="231F20"/>
              </w:rPr>
              <w:t>Palmer</w:t>
            </w:r>
          </w:p>
        </w:tc>
        <w:tc>
          <w:tcPr>
            <w:tcW w:w="5040" w:type="dxa"/>
            <w:tcBorders>
              <w:top w:val="single" w:sz="4" w:space="0" w:color="231F20"/>
              <w:left w:val="single" w:sz="4" w:space="0" w:color="231F20"/>
              <w:bottom w:val="single" w:sz="4" w:space="0" w:color="231F20"/>
              <w:right w:val="single" w:sz="4" w:space="0" w:color="231F20"/>
            </w:tcBorders>
          </w:tcPr>
          <w:p w14:paraId="05E3EE0B" w14:textId="77777777" w:rsidR="008E5054" w:rsidRPr="007C3B47" w:rsidRDefault="00000000" w:rsidP="00337100">
            <w:pPr>
              <w:pStyle w:val="TableParagraph"/>
              <w:widowControl/>
              <w:spacing w:line="240" w:lineRule="auto"/>
              <w:ind w:left="90"/>
              <w:rPr>
                <w:i/>
                <w:iCs/>
              </w:rPr>
            </w:pPr>
            <w:r w:rsidRPr="007C3B47">
              <w:rPr>
                <w:i/>
                <w:iCs/>
                <w:color w:val="231F20"/>
              </w:rPr>
              <w:t>Amaranthus palmeri</w:t>
            </w:r>
          </w:p>
        </w:tc>
      </w:tr>
      <w:tr w:rsidR="008E5054" w:rsidRPr="0017178B" w14:paraId="5EA14243"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0B53A550" w14:textId="77777777" w:rsidR="008E5054" w:rsidRPr="0017178B" w:rsidRDefault="00000000" w:rsidP="00337100">
            <w:pPr>
              <w:pStyle w:val="TableParagraph"/>
              <w:widowControl/>
              <w:spacing w:line="240" w:lineRule="auto"/>
              <w:ind w:left="270"/>
            </w:pPr>
            <w:r w:rsidRPr="0017178B">
              <w:rPr>
                <w:color w:val="231F20"/>
              </w:rPr>
              <w:t>Spiny</w:t>
            </w:r>
          </w:p>
        </w:tc>
        <w:tc>
          <w:tcPr>
            <w:tcW w:w="5040" w:type="dxa"/>
            <w:tcBorders>
              <w:top w:val="single" w:sz="4" w:space="0" w:color="231F20"/>
              <w:left w:val="single" w:sz="4" w:space="0" w:color="231F20"/>
              <w:bottom w:val="single" w:sz="4" w:space="0" w:color="231F20"/>
              <w:right w:val="single" w:sz="4" w:space="0" w:color="231F20"/>
            </w:tcBorders>
          </w:tcPr>
          <w:p w14:paraId="22F9A7A6" w14:textId="77777777" w:rsidR="008E5054" w:rsidRPr="007C3B47" w:rsidRDefault="00000000" w:rsidP="00337100">
            <w:pPr>
              <w:pStyle w:val="TableParagraph"/>
              <w:widowControl/>
              <w:spacing w:line="240" w:lineRule="auto"/>
              <w:ind w:left="90"/>
              <w:rPr>
                <w:i/>
                <w:iCs/>
              </w:rPr>
            </w:pPr>
            <w:r w:rsidRPr="007C3B47">
              <w:rPr>
                <w:i/>
                <w:iCs/>
                <w:color w:val="231F20"/>
              </w:rPr>
              <w:t>Amaranthus spinosus</w:t>
            </w:r>
          </w:p>
        </w:tc>
      </w:tr>
      <w:tr w:rsidR="008E5054" w:rsidRPr="0017178B" w14:paraId="2095B6DF"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6B77FA50" w14:textId="77777777" w:rsidR="008E5054" w:rsidRPr="0017178B" w:rsidRDefault="00000000" w:rsidP="00337100">
            <w:pPr>
              <w:pStyle w:val="TableParagraph"/>
              <w:widowControl/>
              <w:spacing w:line="240" w:lineRule="auto"/>
              <w:ind w:left="90"/>
            </w:pPr>
            <w:r w:rsidRPr="0017178B">
              <w:rPr>
                <w:color w:val="231F20"/>
              </w:rPr>
              <w:t>American Burnweed</w:t>
            </w:r>
          </w:p>
        </w:tc>
        <w:tc>
          <w:tcPr>
            <w:tcW w:w="5040" w:type="dxa"/>
            <w:tcBorders>
              <w:top w:val="single" w:sz="4" w:space="0" w:color="231F20"/>
              <w:left w:val="single" w:sz="4" w:space="0" w:color="231F20"/>
              <w:bottom w:val="single" w:sz="4" w:space="0" w:color="231F20"/>
              <w:right w:val="single" w:sz="4" w:space="0" w:color="231F20"/>
            </w:tcBorders>
          </w:tcPr>
          <w:p w14:paraId="74CABBDB" w14:textId="77777777" w:rsidR="008E5054" w:rsidRPr="007C3B47" w:rsidRDefault="00000000" w:rsidP="00337100">
            <w:pPr>
              <w:pStyle w:val="TableParagraph"/>
              <w:widowControl/>
              <w:spacing w:line="240" w:lineRule="auto"/>
              <w:ind w:left="90"/>
              <w:rPr>
                <w:i/>
                <w:iCs/>
              </w:rPr>
            </w:pPr>
            <w:r w:rsidRPr="007C3B47">
              <w:rPr>
                <w:i/>
                <w:iCs/>
                <w:color w:val="231F20"/>
              </w:rPr>
              <w:t>Erechtites hieracifolia</w:t>
            </w:r>
          </w:p>
        </w:tc>
      </w:tr>
      <w:tr w:rsidR="008E5054" w:rsidRPr="0017178B" w14:paraId="37586689"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2A955BA9" w14:textId="77777777" w:rsidR="008E5054" w:rsidRPr="0017178B" w:rsidRDefault="00000000" w:rsidP="00337100">
            <w:pPr>
              <w:pStyle w:val="TableParagraph"/>
              <w:widowControl/>
              <w:spacing w:line="240" w:lineRule="auto"/>
              <w:ind w:left="90"/>
            </w:pPr>
            <w:r w:rsidRPr="0017178B">
              <w:rPr>
                <w:color w:val="231F20"/>
              </w:rPr>
              <w:t>Barnyardgrass*</w:t>
            </w:r>
          </w:p>
        </w:tc>
        <w:tc>
          <w:tcPr>
            <w:tcW w:w="5040" w:type="dxa"/>
            <w:tcBorders>
              <w:top w:val="single" w:sz="4" w:space="0" w:color="231F20"/>
              <w:left w:val="single" w:sz="4" w:space="0" w:color="231F20"/>
              <w:bottom w:val="single" w:sz="4" w:space="0" w:color="231F20"/>
              <w:right w:val="single" w:sz="4" w:space="0" w:color="231F20"/>
            </w:tcBorders>
          </w:tcPr>
          <w:p w14:paraId="3EEA2348" w14:textId="77777777" w:rsidR="008E5054" w:rsidRPr="007C3B47" w:rsidRDefault="00000000" w:rsidP="00337100">
            <w:pPr>
              <w:pStyle w:val="TableParagraph"/>
              <w:widowControl/>
              <w:spacing w:line="240" w:lineRule="auto"/>
              <w:ind w:left="90"/>
              <w:rPr>
                <w:i/>
                <w:iCs/>
              </w:rPr>
            </w:pPr>
            <w:r w:rsidRPr="007C3B47">
              <w:rPr>
                <w:i/>
                <w:iCs/>
                <w:color w:val="231F20"/>
              </w:rPr>
              <w:t>Echinochloa crus-galli</w:t>
            </w:r>
          </w:p>
        </w:tc>
      </w:tr>
      <w:tr w:rsidR="008E5054" w:rsidRPr="0017178B" w14:paraId="621379CE"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55626664" w14:textId="77777777" w:rsidR="008E5054" w:rsidRPr="0017178B" w:rsidRDefault="00000000" w:rsidP="00337100">
            <w:pPr>
              <w:pStyle w:val="TableParagraph"/>
              <w:widowControl/>
              <w:spacing w:line="240" w:lineRule="auto"/>
              <w:ind w:left="90"/>
            </w:pPr>
            <w:r w:rsidRPr="0017178B">
              <w:rPr>
                <w:color w:val="231F20"/>
              </w:rPr>
              <w:t>Beggarweed, Florida</w:t>
            </w:r>
          </w:p>
        </w:tc>
        <w:tc>
          <w:tcPr>
            <w:tcW w:w="5040" w:type="dxa"/>
            <w:tcBorders>
              <w:top w:val="single" w:sz="4" w:space="0" w:color="231F20"/>
              <w:left w:val="single" w:sz="4" w:space="0" w:color="231F20"/>
              <w:bottom w:val="single" w:sz="4" w:space="0" w:color="231F20"/>
              <w:right w:val="single" w:sz="4" w:space="0" w:color="231F20"/>
            </w:tcBorders>
          </w:tcPr>
          <w:p w14:paraId="3AFEF540" w14:textId="77777777" w:rsidR="008E5054" w:rsidRPr="007C3B47" w:rsidRDefault="00000000" w:rsidP="00337100">
            <w:pPr>
              <w:pStyle w:val="TableParagraph"/>
              <w:widowControl/>
              <w:spacing w:line="240" w:lineRule="auto"/>
              <w:ind w:left="90"/>
              <w:rPr>
                <w:i/>
                <w:iCs/>
              </w:rPr>
            </w:pPr>
            <w:r w:rsidRPr="007C3B47">
              <w:rPr>
                <w:i/>
                <w:iCs/>
                <w:color w:val="231F20"/>
              </w:rPr>
              <w:t>Desmodium tortuosum</w:t>
            </w:r>
          </w:p>
        </w:tc>
      </w:tr>
      <w:tr w:rsidR="008E5054" w:rsidRPr="0017178B" w14:paraId="6259B2EF" w14:textId="77777777" w:rsidTr="007C3B47">
        <w:trPr>
          <w:trHeight w:val="20"/>
        </w:trPr>
        <w:tc>
          <w:tcPr>
            <w:tcW w:w="5040" w:type="dxa"/>
            <w:tcBorders>
              <w:top w:val="single" w:sz="4" w:space="0" w:color="231F20"/>
              <w:left w:val="single" w:sz="4" w:space="0" w:color="231F20"/>
              <w:bottom w:val="single" w:sz="4" w:space="0" w:color="231F20"/>
              <w:right w:val="single" w:sz="4" w:space="0" w:color="231F20"/>
            </w:tcBorders>
          </w:tcPr>
          <w:p w14:paraId="2034C0B6" w14:textId="77777777" w:rsidR="008E5054" w:rsidRPr="0017178B" w:rsidRDefault="00000000" w:rsidP="00337100">
            <w:pPr>
              <w:pStyle w:val="TableParagraph"/>
              <w:widowControl/>
              <w:spacing w:line="240" w:lineRule="auto"/>
              <w:ind w:left="90"/>
            </w:pPr>
            <w:r w:rsidRPr="0017178B">
              <w:rPr>
                <w:color w:val="231F20"/>
              </w:rPr>
              <w:t>Bittercress, Hairy</w:t>
            </w:r>
          </w:p>
        </w:tc>
        <w:tc>
          <w:tcPr>
            <w:tcW w:w="5040" w:type="dxa"/>
            <w:tcBorders>
              <w:top w:val="single" w:sz="4" w:space="0" w:color="231F20"/>
              <w:left w:val="single" w:sz="4" w:space="0" w:color="231F20"/>
              <w:bottom w:val="single" w:sz="4" w:space="0" w:color="231F20"/>
              <w:right w:val="single" w:sz="4" w:space="0" w:color="231F20"/>
            </w:tcBorders>
          </w:tcPr>
          <w:p w14:paraId="22D1B6AC" w14:textId="77777777" w:rsidR="008E5054" w:rsidRPr="007C3B47" w:rsidRDefault="00000000" w:rsidP="00337100">
            <w:pPr>
              <w:pStyle w:val="TableParagraph"/>
              <w:widowControl/>
              <w:spacing w:line="240" w:lineRule="auto"/>
              <w:ind w:left="90"/>
              <w:rPr>
                <w:i/>
                <w:iCs/>
              </w:rPr>
            </w:pPr>
            <w:r w:rsidRPr="007C3B47">
              <w:rPr>
                <w:i/>
                <w:iCs/>
                <w:color w:val="231F20"/>
              </w:rPr>
              <w:t>Cardamine hirsuta</w:t>
            </w:r>
          </w:p>
        </w:tc>
      </w:tr>
      <w:tr w:rsidR="008E5054" w:rsidRPr="0017178B" w14:paraId="538C355F"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74EC63A8" w14:textId="77777777" w:rsidR="008E5054" w:rsidRPr="0017178B" w:rsidRDefault="00000000" w:rsidP="00337100">
            <w:pPr>
              <w:pStyle w:val="TableParagraph"/>
              <w:widowControl/>
              <w:spacing w:line="240" w:lineRule="auto"/>
              <w:ind w:left="90"/>
            </w:pPr>
            <w:r w:rsidRPr="0017178B">
              <w:rPr>
                <w:color w:val="231F20"/>
              </w:rPr>
              <w:t>Bluegrass, Annual*</w:t>
            </w:r>
          </w:p>
        </w:tc>
        <w:tc>
          <w:tcPr>
            <w:tcW w:w="5040" w:type="dxa"/>
          </w:tcPr>
          <w:p w14:paraId="2BB82C67" w14:textId="77777777" w:rsidR="008E5054" w:rsidRPr="007C3B47" w:rsidRDefault="00000000" w:rsidP="00337100">
            <w:pPr>
              <w:pStyle w:val="TableParagraph"/>
              <w:widowControl/>
              <w:spacing w:line="240" w:lineRule="auto"/>
              <w:ind w:left="90"/>
              <w:rPr>
                <w:i/>
                <w:iCs/>
              </w:rPr>
            </w:pPr>
            <w:r w:rsidRPr="007C3B47">
              <w:rPr>
                <w:i/>
                <w:iCs/>
                <w:color w:val="231F20"/>
              </w:rPr>
              <w:t>Poa annua</w:t>
            </w:r>
          </w:p>
        </w:tc>
      </w:tr>
      <w:tr w:rsidR="008E5054" w:rsidRPr="0017178B" w14:paraId="0039BAE8"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44E86211" w14:textId="77777777" w:rsidR="008E5054" w:rsidRPr="0017178B" w:rsidRDefault="00000000" w:rsidP="00337100">
            <w:pPr>
              <w:pStyle w:val="TableParagraph"/>
              <w:widowControl/>
              <w:spacing w:line="240" w:lineRule="auto"/>
              <w:ind w:left="90"/>
            </w:pPr>
            <w:r w:rsidRPr="0017178B">
              <w:rPr>
                <w:color w:val="231F20"/>
              </w:rPr>
              <w:t>Burclover, California</w:t>
            </w:r>
          </w:p>
        </w:tc>
        <w:tc>
          <w:tcPr>
            <w:tcW w:w="5040" w:type="dxa"/>
          </w:tcPr>
          <w:p w14:paraId="2206F6E0" w14:textId="77777777" w:rsidR="008E5054" w:rsidRPr="007C3B47" w:rsidRDefault="00000000" w:rsidP="00337100">
            <w:pPr>
              <w:pStyle w:val="TableParagraph"/>
              <w:widowControl/>
              <w:spacing w:line="240" w:lineRule="auto"/>
              <w:ind w:left="90"/>
              <w:rPr>
                <w:i/>
                <w:iCs/>
              </w:rPr>
            </w:pPr>
            <w:r w:rsidRPr="007C3B47">
              <w:rPr>
                <w:i/>
                <w:iCs/>
                <w:color w:val="231F20"/>
              </w:rPr>
              <w:t>Medicago polymorpha</w:t>
            </w:r>
          </w:p>
        </w:tc>
      </w:tr>
      <w:tr w:rsidR="008E5054" w:rsidRPr="0017178B" w14:paraId="72E65954"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41C40D5B" w14:textId="77777777" w:rsidR="008E5054" w:rsidRPr="0017178B" w:rsidRDefault="00000000" w:rsidP="00337100">
            <w:pPr>
              <w:pStyle w:val="TableParagraph"/>
              <w:widowControl/>
              <w:spacing w:line="240" w:lineRule="auto"/>
              <w:ind w:left="90"/>
            </w:pPr>
            <w:r w:rsidRPr="0017178B">
              <w:rPr>
                <w:color w:val="231F20"/>
              </w:rPr>
              <w:t>Carpetweed</w:t>
            </w:r>
          </w:p>
        </w:tc>
        <w:tc>
          <w:tcPr>
            <w:tcW w:w="5040" w:type="dxa"/>
          </w:tcPr>
          <w:p w14:paraId="194122F2" w14:textId="77777777" w:rsidR="008E5054" w:rsidRPr="007C3B47" w:rsidRDefault="00000000" w:rsidP="00337100">
            <w:pPr>
              <w:pStyle w:val="TableParagraph"/>
              <w:widowControl/>
              <w:spacing w:line="240" w:lineRule="auto"/>
              <w:ind w:left="90"/>
              <w:rPr>
                <w:i/>
                <w:iCs/>
              </w:rPr>
            </w:pPr>
            <w:r w:rsidRPr="007C3B47">
              <w:rPr>
                <w:i/>
                <w:iCs/>
                <w:color w:val="231F20"/>
              </w:rPr>
              <w:t>Mollugo verticillata</w:t>
            </w:r>
          </w:p>
        </w:tc>
      </w:tr>
      <w:tr w:rsidR="008E5054" w:rsidRPr="0017178B" w14:paraId="2748280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09FDED4C" w14:textId="77777777" w:rsidR="008E5054" w:rsidRPr="0017178B" w:rsidRDefault="00000000" w:rsidP="00337100">
            <w:pPr>
              <w:pStyle w:val="TableParagraph"/>
              <w:widowControl/>
              <w:spacing w:line="240" w:lineRule="auto"/>
              <w:ind w:left="90"/>
            </w:pPr>
            <w:r w:rsidRPr="0017178B">
              <w:rPr>
                <w:color w:val="231F20"/>
              </w:rPr>
              <w:t>Chamberbitter</w:t>
            </w:r>
          </w:p>
        </w:tc>
        <w:tc>
          <w:tcPr>
            <w:tcW w:w="5040" w:type="dxa"/>
          </w:tcPr>
          <w:p w14:paraId="6D8520CC" w14:textId="77777777" w:rsidR="008E5054" w:rsidRPr="007C3B47" w:rsidRDefault="00000000" w:rsidP="00337100">
            <w:pPr>
              <w:pStyle w:val="TableParagraph"/>
              <w:widowControl/>
              <w:spacing w:line="240" w:lineRule="auto"/>
              <w:ind w:left="90"/>
              <w:rPr>
                <w:i/>
                <w:iCs/>
              </w:rPr>
            </w:pPr>
            <w:r w:rsidRPr="007C3B47">
              <w:rPr>
                <w:i/>
                <w:iCs/>
                <w:color w:val="231F20"/>
              </w:rPr>
              <w:t>Phyllanthus urinaria</w:t>
            </w:r>
          </w:p>
        </w:tc>
      </w:tr>
      <w:tr w:rsidR="008E5054" w:rsidRPr="0017178B" w14:paraId="528A9F2A"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16352A9B" w14:textId="77777777" w:rsidR="008E5054" w:rsidRPr="0017178B" w:rsidRDefault="00000000" w:rsidP="00337100">
            <w:pPr>
              <w:pStyle w:val="TableParagraph"/>
              <w:widowControl/>
              <w:spacing w:line="240" w:lineRule="auto"/>
              <w:ind w:left="90"/>
            </w:pPr>
            <w:r w:rsidRPr="0017178B">
              <w:rPr>
                <w:color w:val="231F20"/>
              </w:rPr>
              <w:t>Chickweed</w:t>
            </w:r>
          </w:p>
        </w:tc>
        <w:tc>
          <w:tcPr>
            <w:tcW w:w="5040" w:type="dxa"/>
          </w:tcPr>
          <w:p w14:paraId="10B03269" w14:textId="77777777" w:rsidR="008E5054" w:rsidRPr="007C3B47" w:rsidRDefault="008E5054" w:rsidP="00337100">
            <w:pPr>
              <w:pStyle w:val="TableParagraph"/>
              <w:widowControl/>
              <w:spacing w:line="240" w:lineRule="auto"/>
              <w:ind w:left="90"/>
              <w:rPr>
                <w:i/>
                <w:iCs/>
                <w:sz w:val="16"/>
              </w:rPr>
            </w:pPr>
          </w:p>
        </w:tc>
      </w:tr>
      <w:tr w:rsidR="008E5054" w:rsidRPr="0017178B" w14:paraId="4102A2B6"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left w:val="single" w:sz="4" w:space="0" w:color="221E1F"/>
            </w:tcBorders>
          </w:tcPr>
          <w:p w14:paraId="2B08F0DD" w14:textId="77777777" w:rsidR="008E5054" w:rsidRPr="0017178B" w:rsidRDefault="00000000" w:rsidP="00337100">
            <w:pPr>
              <w:pStyle w:val="TableParagraph"/>
              <w:widowControl/>
              <w:spacing w:line="240" w:lineRule="auto"/>
              <w:ind w:left="270"/>
            </w:pPr>
            <w:r w:rsidRPr="0017178B">
              <w:rPr>
                <w:color w:val="231F20"/>
              </w:rPr>
              <w:t>Common</w:t>
            </w:r>
          </w:p>
        </w:tc>
        <w:tc>
          <w:tcPr>
            <w:tcW w:w="5040" w:type="dxa"/>
          </w:tcPr>
          <w:p w14:paraId="110D29A0" w14:textId="77777777" w:rsidR="008E5054" w:rsidRPr="007C3B47" w:rsidRDefault="00000000" w:rsidP="00337100">
            <w:pPr>
              <w:pStyle w:val="TableParagraph"/>
              <w:widowControl/>
              <w:spacing w:line="240" w:lineRule="auto"/>
              <w:ind w:left="90"/>
              <w:rPr>
                <w:i/>
                <w:iCs/>
              </w:rPr>
            </w:pPr>
            <w:r w:rsidRPr="007C3B47">
              <w:rPr>
                <w:i/>
                <w:iCs/>
                <w:color w:val="231F20"/>
              </w:rPr>
              <w:t>Stellaria media</w:t>
            </w:r>
          </w:p>
        </w:tc>
      </w:tr>
      <w:tr w:rsidR="008E5054" w:rsidRPr="0017178B" w14:paraId="6FC7C433"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left w:val="single" w:sz="4" w:space="0" w:color="221E1F"/>
            </w:tcBorders>
          </w:tcPr>
          <w:p w14:paraId="1D28F3D1" w14:textId="77777777" w:rsidR="008E5054" w:rsidRPr="0017178B" w:rsidRDefault="00000000" w:rsidP="00337100">
            <w:pPr>
              <w:pStyle w:val="TableParagraph"/>
              <w:widowControl/>
              <w:spacing w:line="240" w:lineRule="auto"/>
              <w:ind w:left="270"/>
            </w:pPr>
            <w:r w:rsidRPr="0017178B">
              <w:rPr>
                <w:color w:val="231F20"/>
              </w:rPr>
              <w:t>Mouseear</w:t>
            </w:r>
          </w:p>
        </w:tc>
        <w:tc>
          <w:tcPr>
            <w:tcW w:w="5040" w:type="dxa"/>
          </w:tcPr>
          <w:p w14:paraId="471E4848" w14:textId="77777777" w:rsidR="008E5054" w:rsidRPr="007C3B47" w:rsidRDefault="00000000" w:rsidP="00337100">
            <w:pPr>
              <w:pStyle w:val="TableParagraph"/>
              <w:widowControl/>
              <w:spacing w:line="240" w:lineRule="auto"/>
              <w:ind w:left="90"/>
              <w:rPr>
                <w:i/>
                <w:iCs/>
              </w:rPr>
            </w:pPr>
            <w:r w:rsidRPr="007C3B47">
              <w:rPr>
                <w:i/>
                <w:iCs/>
                <w:color w:val="231F20"/>
              </w:rPr>
              <w:t>Cerastium vulgatum</w:t>
            </w:r>
          </w:p>
        </w:tc>
      </w:tr>
      <w:tr w:rsidR="008E5054" w:rsidRPr="0017178B" w14:paraId="5CA59A3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5DBED4C2" w14:textId="77777777" w:rsidR="008E5054" w:rsidRPr="0017178B" w:rsidRDefault="00000000" w:rsidP="00337100">
            <w:pPr>
              <w:pStyle w:val="TableParagraph"/>
              <w:widowControl/>
              <w:spacing w:line="240" w:lineRule="auto"/>
              <w:ind w:left="90"/>
            </w:pPr>
            <w:r w:rsidRPr="0017178B">
              <w:rPr>
                <w:color w:val="231F20"/>
              </w:rPr>
              <w:t>Crabgrass</w:t>
            </w:r>
          </w:p>
        </w:tc>
        <w:tc>
          <w:tcPr>
            <w:tcW w:w="5040" w:type="dxa"/>
          </w:tcPr>
          <w:p w14:paraId="7CF4F69B" w14:textId="77777777" w:rsidR="008E5054" w:rsidRPr="007C3B47" w:rsidRDefault="008E5054" w:rsidP="00337100">
            <w:pPr>
              <w:pStyle w:val="TableParagraph"/>
              <w:widowControl/>
              <w:spacing w:line="240" w:lineRule="auto"/>
              <w:ind w:left="90"/>
              <w:rPr>
                <w:i/>
                <w:iCs/>
                <w:sz w:val="16"/>
              </w:rPr>
            </w:pPr>
          </w:p>
        </w:tc>
      </w:tr>
      <w:tr w:rsidR="008E5054" w:rsidRPr="0017178B" w14:paraId="04F0969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581AC870" w14:textId="77777777" w:rsidR="008E5054" w:rsidRPr="0017178B" w:rsidRDefault="00000000" w:rsidP="00337100">
            <w:pPr>
              <w:pStyle w:val="TableParagraph"/>
              <w:widowControl/>
              <w:spacing w:line="240" w:lineRule="auto"/>
              <w:ind w:left="270"/>
            </w:pPr>
            <w:r w:rsidRPr="0017178B">
              <w:rPr>
                <w:color w:val="231F20"/>
              </w:rPr>
              <w:t>Large*</w:t>
            </w:r>
          </w:p>
        </w:tc>
        <w:tc>
          <w:tcPr>
            <w:tcW w:w="5040" w:type="dxa"/>
          </w:tcPr>
          <w:p w14:paraId="168845F5" w14:textId="77777777" w:rsidR="008E5054" w:rsidRPr="007C3B47" w:rsidRDefault="00000000" w:rsidP="00337100">
            <w:pPr>
              <w:pStyle w:val="TableParagraph"/>
              <w:widowControl/>
              <w:spacing w:line="240" w:lineRule="auto"/>
              <w:ind w:left="90"/>
              <w:rPr>
                <w:i/>
                <w:iCs/>
              </w:rPr>
            </w:pPr>
            <w:r w:rsidRPr="007C3B47">
              <w:rPr>
                <w:i/>
                <w:iCs/>
                <w:color w:val="231F20"/>
              </w:rPr>
              <w:t>Digitaria sanguinalis</w:t>
            </w:r>
          </w:p>
        </w:tc>
      </w:tr>
      <w:tr w:rsidR="008E5054" w:rsidRPr="0017178B" w14:paraId="03A22668"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1CCE808B" w14:textId="77777777" w:rsidR="008E5054" w:rsidRPr="0017178B" w:rsidRDefault="00000000" w:rsidP="00337100">
            <w:pPr>
              <w:pStyle w:val="TableParagraph"/>
              <w:widowControl/>
              <w:spacing w:line="240" w:lineRule="auto"/>
              <w:ind w:left="270"/>
            </w:pPr>
            <w:r w:rsidRPr="0017178B">
              <w:rPr>
                <w:color w:val="231F20"/>
              </w:rPr>
              <w:t>Smooth*</w:t>
            </w:r>
          </w:p>
        </w:tc>
        <w:tc>
          <w:tcPr>
            <w:tcW w:w="5040" w:type="dxa"/>
          </w:tcPr>
          <w:p w14:paraId="39260BDE" w14:textId="77777777" w:rsidR="008E5054" w:rsidRPr="007C3B47" w:rsidRDefault="00000000" w:rsidP="00337100">
            <w:pPr>
              <w:pStyle w:val="TableParagraph"/>
              <w:widowControl/>
              <w:spacing w:line="240" w:lineRule="auto"/>
              <w:ind w:left="90"/>
              <w:rPr>
                <w:i/>
                <w:iCs/>
              </w:rPr>
            </w:pPr>
            <w:r w:rsidRPr="007C3B47">
              <w:rPr>
                <w:i/>
                <w:iCs/>
                <w:color w:val="231F20"/>
              </w:rPr>
              <w:t>Digitaria ischaemum</w:t>
            </w:r>
          </w:p>
        </w:tc>
      </w:tr>
      <w:tr w:rsidR="008E5054" w:rsidRPr="0017178B" w14:paraId="41E1BF2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7EA826B0" w14:textId="77777777" w:rsidR="008E5054" w:rsidRPr="0017178B" w:rsidRDefault="00000000" w:rsidP="00337100">
            <w:pPr>
              <w:pStyle w:val="TableParagraph"/>
              <w:widowControl/>
              <w:spacing w:line="240" w:lineRule="auto"/>
              <w:ind w:left="270"/>
            </w:pPr>
            <w:r w:rsidRPr="0017178B">
              <w:rPr>
                <w:color w:val="231F20"/>
              </w:rPr>
              <w:t>Southern*</w:t>
            </w:r>
          </w:p>
        </w:tc>
        <w:tc>
          <w:tcPr>
            <w:tcW w:w="5040" w:type="dxa"/>
          </w:tcPr>
          <w:p w14:paraId="13E13603" w14:textId="77777777" w:rsidR="008E5054" w:rsidRPr="007C3B47" w:rsidRDefault="00000000" w:rsidP="00337100">
            <w:pPr>
              <w:pStyle w:val="TableParagraph"/>
              <w:widowControl/>
              <w:spacing w:line="240" w:lineRule="auto"/>
              <w:ind w:left="90"/>
              <w:rPr>
                <w:i/>
                <w:iCs/>
              </w:rPr>
            </w:pPr>
            <w:r w:rsidRPr="007C3B47">
              <w:rPr>
                <w:i/>
                <w:iCs/>
                <w:color w:val="231F20"/>
              </w:rPr>
              <w:t>Digitaria ciliaris</w:t>
            </w:r>
          </w:p>
        </w:tc>
      </w:tr>
      <w:tr w:rsidR="008E5054" w:rsidRPr="0017178B" w14:paraId="6333CBD5"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0C6FC9AA" w14:textId="77777777" w:rsidR="008E5054" w:rsidRPr="0017178B" w:rsidRDefault="00000000" w:rsidP="00337100">
            <w:pPr>
              <w:pStyle w:val="TableParagraph"/>
              <w:widowControl/>
              <w:spacing w:line="240" w:lineRule="auto"/>
              <w:ind w:left="90"/>
            </w:pPr>
            <w:r w:rsidRPr="0017178B">
              <w:rPr>
                <w:color w:val="231F20"/>
              </w:rPr>
              <w:t>Croton, Tropic</w:t>
            </w:r>
          </w:p>
        </w:tc>
        <w:tc>
          <w:tcPr>
            <w:tcW w:w="5040" w:type="dxa"/>
          </w:tcPr>
          <w:p w14:paraId="37982798" w14:textId="77777777" w:rsidR="008E5054" w:rsidRPr="007C3B47" w:rsidRDefault="00000000" w:rsidP="00337100">
            <w:pPr>
              <w:pStyle w:val="TableParagraph"/>
              <w:widowControl/>
              <w:spacing w:line="240" w:lineRule="auto"/>
              <w:ind w:left="90"/>
              <w:rPr>
                <w:i/>
                <w:iCs/>
              </w:rPr>
            </w:pPr>
            <w:r w:rsidRPr="007C3B47">
              <w:rPr>
                <w:i/>
                <w:iCs/>
                <w:color w:val="231F20"/>
              </w:rPr>
              <w:t xml:space="preserve">Croton glandulosus </w:t>
            </w:r>
            <w:r w:rsidRPr="007C3B47">
              <w:rPr>
                <w:color w:val="231F20"/>
              </w:rPr>
              <w:t>var.</w:t>
            </w:r>
            <w:r w:rsidRPr="007C3B47">
              <w:rPr>
                <w:i/>
                <w:iCs/>
                <w:color w:val="231F20"/>
              </w:rPr>
              <w:t xml:space="preserve"> septentrionalis</w:t>
            </w:r>
          </w:p>
        </w:tc>
      </w:tr>
      <w:tr w:rsidR="008E5054" w:rsidRPr="0017178B" w14:paraId="1813FF4A"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551F8D82" w14:textId="77777777" w:rsidR="008E5054" w:rsidRPr="0017178B" w:rsidRDefault="00000000" w:rsidP="00337100">
            <w:pPr>
              <w:pStyle w:val="TableParagraph"/>
              <w:widowControl/>
              <w:spacing w:line="240" w:lineRule="auto"/>
              <w:ind w:left="90"/>
            </w:pPr>
            <w:r w:rsidRPr="0017178B">
              <w:rPr>
                <w:color w:val="231F20"/>
              </w:rPr>
              <w:t>Dandelion*</w:t>
            </w:r>
          </w:p>
        </w:tc>
        <w:tc>
          <w:tcPr>
            <w:tcW w:w="5040" w:type="dxa"/>
          </w:tcPr>
          <w:p w14:paraId="368499FB" w14:textId="77777777" w:rsidR="008E5054" w:rsidRPr="007C3B47" w:rsidRDefault="00000000" w:rsidP="00337100">
            <w:pPr>
              <w:pStyle w:val="TableParagraph"/>
              <w:widowControl/>
              <w:spacing w:line="240" w:lineRule="auto"/>
              <w:ind w:left="90"/>
              <w:rPr>
                <w:i/>
                <w:iCs/>
              </w:rPr>
            </w:pPr>
            <w:r w:rsidRPr="007C3B47">
              <w:rPr>
                <w:i/>
                <w:iCs/>
                <w:color w:val="231F20"/>
              </w:rPr>
              <w:t>Taraxacum officinale</w:t>
            </w:r>
          </w:p>
        </w:tc>
      </w:tr>
      <w:tr w:rsidR="008E5054" w:rsidRPr="0017178B" w14:paraId="783AE53E"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523569D6" w14:textId="77777777" w:rsidR="008E5054" w:rsidRPr="0017178B" w:rsidRDefault="00000000" w:rsidP="00337100">
            <w:pPr>
              <w:pStyle w:val="TableParagraph"/>
              <w:widowControl/>
              <w:spacing w:line="240" w:lineRule="auto"/>
              <w:ind w:left="90"/>
            </w:pPr>
            <w:r w:rsidRPr="0017178B">
              <w:rPr>
                <w:color w:val="231F20"/>
              </w:rPr>
              <w:t>Dogfennel</w:t>
            </w:r>
          </w:p>
        </w:tc>
        <w:tc>
          <w:tcPr>
            <w:tcW w:w="5040" w:type="dxa"/>
          </w:tcPr>
          <w:p w14:paraId="662A1A2C" w14:textId="77777777" w:rsidR="008E5054" w:rsidRPr="007C3B47" w:rsidRDefault="00000000" w:rsidP="00337100">
            <w:pPr>
              <w:pStyle w:val="TableParagraph"/>
              <w:widowControl/>
              <w:spacing w:line="240" w:lineRule="auto"/>
              <w:ind w:left="90"/>
              <w:rPr>
                <w:i/>
                <w:iCs/>
              </w:rPr>
            </w:pPr>
            <w:r w:rsidRPr="007C3B47">
              <w:rPr>
                <w:i/>
                <w:iCs/>
                <w:color w:val="231F20"/>
              </w:rPr>
              <w:t>Eupatorium capillifolium</w:t>
            </w:r>
          </w:p>
        </w:tc>
      </w:tr>
      <w:tr w:rsidR="008E5054" w:rsidRPr="0017178B" w14:paraId="1AE65A72"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067984DF" w14:textId="77777777" w:rsidR="008E5054" w:rsidRPr="0017178B" w:rsidRDefault="00000000" w:rsidP="00337100">
            <w:pPr>
              <w:pStyle w:val="TableParagraph"/>
              <w:widowControl/>
              <w:spacing w:line="240" w:lineRule="auto"/>
              <w:ind w:left="90"/>
            </w:pPr>
            <w:r w:rsidRPr="0017178B">
              <w:rPr>
                <w:color w:val="231F20"/>
              </w:rPr>
              <w:t>Doveweed</w:t>
            </w:r>
          </w:p>
        </w:tc>
        <w:tc>
          <w:tcPr>
            <w:tcW w:w="5040" w:type="dxa"/>
          </w:tcPr>
          <w:p w14:paraId="7EEB1089" w14:textId="77777777" w:rsidR="008E5054" w:rsidRPr="007C3B47" w:rsidRDefault="00000000" w:rsidP="00337100">
            <w:pPr>
              <w:pStyle w:val="TableParagraph"/>
              <w:widowControl/>
              <w:spacing w:line="240" w:lineRule="auto"/>
              <w:ind w:left="90"/>
              <w:rPr>
                <w:i/>
                <w:iCs/>
              </w:rPr>
            </w:pPr>
            <w:r w:rsidRPr="007C3B47">
              <w:rPr>
                <w:i/>
                <w:iCs/>
                <w:color w:val="231F20"/>
              </w:rPr>
              <w:t>Murdannia nudiflora</w:t>
            </w:r>
          </w:p>
        </w:tc>
      </w:tr>
      <w:tr w:rsidR="008E5054" w:rsidRPr="0017178B" w14:paraId="2E83662B"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Pr>
          <w:p w14:paraId="46A2E270" w14:textId="77777777" w:rsidR="008E5054" w:rsidRPr="0017178B" w:rsidRDefault="00000000" w:rsidP="00337100">
            <w:pPr>
              <w:pStyle w:val="TableParagraph"/>
              <w:widowControl/>
              <w:spacing w:line="240" w:lineRule="auto"/>
              <w:ind w:left="90"/>
            </w:pPr>
            <w:r w:rsidRPr="0017178B">
              <w:rPr>
                <w:color w:val="231F20"/>
              </w:rPr>
              <w:lastRenderedPageBreak/>
              <w:t>Eclipta</w:t>
            </w:r>
          </w:p>
        </w:tc>
        <w:tc>
          <w:tcPr>
            <w:tcW w:w="5040" w:type="dxa"/>
          </w:tcPr>
          <w:p w14:paraId="71D5B4BB" w14:textId="77777777" w:rsidR="008E5054" w:rsidRPr="007C3B47" w:rsidRDefault="00000000" w:rsidP="00337100">
            <w:pPr>
              <w:pStyle w:val="TableParagraph"/>
              <w:widowControl/>
              <w:spacing w:line="240" w:lineRule="auto"/>
              <w:ind w:left="90"/>
              <w:rPr>
                <w:i/>
                <w:iCs/>
              </w:rPr>
            </w:pPr>
            <w:r w:rsidRPr="007C3B47">
              <w:rPr>
                <w:i/>
                <w:iCs/>
                <w:color w:val="231F20"/>
              </w:rPr>
              <w:t>Eclipta prostrata</w:t>
            </w:r>
          </w:p>
        </w:tc>
      </w:tr>
      <w:tr w:rsidR="008E5054" w:rsidRPr="0017178B" w14:paraId="3642DF52"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left w:val="single" w:sz="4" w:space="0" w:color="221E1F"/>
              <w:bottom w:val="single" w:sz="4" w:space="0" w:color="221E1F"/>
              <w:right w:val="single" w:sz="4" w:space="0" w:color="221E1F"/>
            </w:tcBorders>
          </w:tcPr>
          <w:p w14:paraId="01F33965" w14:textId="77777777" w:rsidR="008E5054" w:rsidRPr="0017178B" w:rsidRDefault="00000000" w:rsidP="00337100">
            <w:pPr>
              <w:pStyle w:val="TableParagraph"/>
              <w:widowControl/>
              <w:spacing w:line="240" w:lineRule="auto"/>
              <w:ind w:left="90"/>
            </w:pPr>
            <w:r w:rsidRPr="0017178B">
              <w:rPr>
                <w:color w:val="231F20"/>
              </w:rPr>
              <w:t>Filaree, Redstem*</w:t>
            </w:r>
          </w:p>
        </w:tc>
        <w:tc>
          <w:tcPr>
            <w:tcW w:w="5040" w:type="dxa"/>
            <w:tcBorders>
              <w:left w:val="single" w:sz="4" w:space="0" w:color="221E1F"/>
              <w:bottom w:val="single" w:sz="4" w:space="0" w:color="221E1F"/>
              <w:right w:val="single" w:sz="4" w:space="0" w:color="221E1F"/>
            </w:tcBorders>
          </w:tcPr>
          <w:p w14:paraId="6AED8CE3" w14:textId="77777777" w:rsidR="008E5054" w:rsidRPr="007C3B47" w:rsidRDefault="00000000" w:rsidP="00337100">
            <w:pPr>
              <w:pStyle w:val="TableParagraph"/>
              <w:widowControl/>
              <w:spacing w:line="240" w:lineRule="auto"/>
              <w:ind w:left="90"/>
              <w:rPr>
                <w:i/>
                <w:iCs/>
              </w:rPr>
            </w:pPr>
            <w:r w:rsidRPr="007C3B47">
              <w:rPr>
                <w:i/>
                <w:iCs/>
                <w:color w:val="231F20"/>
              </w:rPr>
              <w:t>Erodium cicutarium</w:t>
            </w:r>
          </w:p>
        </w:tc>
      </w:tr>
      <w:tr w:rsidR="008E5054" w:rsidRPr="0017178B" w14:paraId="59058FB9"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3E7E2B20" w14:textId="77777777" w:rsidR="008E5054" w:rsidRPr="0017178B" w:rsidRDefault="00000000" w:rsidP="00337100">
            <w:pPr>
              <w:pStyle w:val="TableParagraph"/>
              <w:widowControl/>
              <w:spacing w:line="240" w:lineRule="auto"/>
              <w:ind w:left="90"/>
            </w:pPr>
            <w:r w:rsidRPr="0017178B">
              <w:rPr>
                <w:color w:val="231F20"/>
              </w:rPr>
              <w:t>Foxtail</w:t>
            </w:r>
          </w:p>
        </w:tc>
        <w:tc>
          <w:tcPr>
            <w:tcW w:w="5040" w:type="dxa"/>
            <w:tcBorders>
              <w:top w:val="single" w:sz="4" w:space="0" w:color="221E1F"/>
              <w:left w:val="single" w:sz="4" w:space="0" w:color="221E1F"/>
              <w:bottom w:val="single" w:sz="4" w:space="0" w:color="221E1F"/>
              <w:right w:val="single" w:sz="4" w:space="0" w:color="221E1F"/>
            </w:tcBorders>
          </w:tcPr>
          <w:p w14:paraId="09493867" w14:textId="77777777" w:rsidR="008E5054" w:rsidRPr="007C3B47" w:rsidRDefault="008E5054" w:rsidP="00337100">
            <w:pPr>
              <w:pStyle w:val="TableParagraph"/>
              <w:widowControl/>
              <w:spacing w:line="240" w:lineRule="auto"/>
              <w:ind w:left="90"/>
              <w:rPr>
                <w:i/>
                <w:iCs/>
                <w:sz w:val="16"/>
              </w:rPr>
            </w:pPr>
          </w:p>
        </w:tc>
      </w:tr>
      <w:tr w:rsidR="008E5054" w:rsidRPr="0017178B" w14:paraId="76E9A270"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456790E9" w14:textId="77777777" w:rsidR="008E5054" w:rsidRPr="0017178B" w:rsidRDefault="00000000" w:rsidP="00337100">
            <w:pPr>
              <w:pStyle w:val="TableParagraph"/>
              <w:widowControl/>
              <w:spacing w:line="240" w:lineRule="auto"/>
              <w:ind w:left="270"/>
            </w:pPr>
            <w:r w:rsidRPr="0017178B">
              <w:rPr>
                <w:color w:val="231F20"/>
              </w:rPr>
              <w:t>Bristly*</w:t>
            </w:r>
          </w:p>
        </w:tc>
        <w:tc>
          <w:tcPr>
            <w:tcW w:w="5040" w:type="dxa"/>
            <w:tcBorders>
              <w:top w:val="single" w:sz="4" w:space="0" w:color="221E1F"/>
              <w:left w:val="single" w:sz="4" w:space="0" w:color="221E1F"/>
              <w:bottom w:val="single" w:sz="4" w:space="0" w:color="221E1F"/>
              <w:right w:val="single" w:sz="4" w:space="0" w:color="221E1F"/>
            </w:tcBorders>
          </w:tcPr>
          <w:p w14:paraId="312F1948" w14:textId="77777777" w:rsidR="008E5054" w:rsidRPr="007C3B47" w:rsidRDefault="00000000" w:rsidP="00337100">
            <w:pPr>
              <w:pStyle w:val="TableParagraph"/>
              <w:widowControl/>
              <w:spacing w:line="240" w:lineRule="auto"/>
              <w:ind w:left="90"/>
              <w:rPr>
                <w:i/>
                <w:iCs/>
              </w:rPr>
            </w:pPr>
            <w:r w:rsidRPr="007C3B47">
              <w:rPr>
                <w:i/>
                <w:iCs/>
                <w:color w:val="231F20"/>
              </w:rPr>
              <w:t>Setaria verticillata</w:t>
            </w:r>
          </w:p>
        </w:tc>
      </w:tr>
      <w:tr w:rsidR="008E5054" w:rsidRPr="0017178B" w14:paraId="4EBAA37E"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7C09A73B" w14:textId="77777777" w:rsidR="008E5054" w:rsidRPr="0017178B" w:rsidRDefault="00000000" w:rsidP="00337100">
            <w:pPr>
              <w:pStyle w:val="TableParagraph"/>
              <w:widowControl/>
              <w:spacing w:line="240" w:lineRule="auto"/>
              <w:ind w:left="270"/>
            </w:pPr>
            <w:r w:rsidRPr="0017178B">
              <w:rPr>
                <w:color w:val="231F20"/>
              </w:rPr>
              <w:t>Giant*</w:t>
            </w:r>
          </w:p>
        </w:tc>
        <w:tc>
          <w:tcPr>
            <w:tcW w:w="5040" w:type="dxa"/>
            <w:tcBorders>
              <w:top w:val="single" w:sz="4" w:space="0" w:color="221E1F"/>
              <w:left w:val="single" w:sz="4" w:space="0" w:color="221E1F"/>
              <w:bottom w:val="single" w:sz="4" w:space="0" w:color="221E1F"/>
              <w:right w:val="single" w:sz="4" w:space="0" w:color="221E1F"/>
            </w:tcBorders>
          </w:tcPr>
          <w:p w14:paraId="19618F14" w14:textId="77777777" w:rsidR="008E5054" w:rsidRPr="007C3B47" w:rsidRDefault="00000000" w:rsidP="00337100">
            <w:pPr>
              <w:pStyle w:val="TableParagraph"/>
              <w:widowControl/>
              <w:spacing w:line="240" w:lineRule="auto"/>
              <w:ind w:left="90"/>
              <w:rPr>
                <w:i/>
                <w:iCs/>
              </w:rPr>
            </w:pPr>
            <w:r w:rsidRPr="007C3B47">
              <w:rPr>
                <w:i/>
                <w:iCs/>
                <w:color w:val="231F20"/>
              </w:rPr>
              <w:t>Setaria faberi</w:t>
            </w:r>
          </w:p>
        </w:tc>
      </w:tr>
      <w:tr w:rsidR="008E5054" w:rsidRPr="0017178B" w14:paraId="51F7823A"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91EFF93" w14:textId="77777777" w:rsidR="008E5054" w:rsidRPr="0017178B" w:rsidRDefault="00000000" w:rsidP="00337100">
            <w:pPr>
              <w:pStyle w:val="TableParagraph"/>
              <w:widowControl/>
              <w:spacing w:line="240" w:lineRule="auto"/>
              <w:ind w:left="270"/>
            </w:pPr>
            <w:r w:rsidRPr="0017178B">
              <w:rPr>
                <w:color w:val="231F20"/>
              </w:rPr>
              <w:t>Green*</w:t>
            </w:r>
          </w:p>
        </w:tc>
        <w:tc>
          <w:tcPr>
            <w:tcW w:w="5040" w:type="dxa"/>
            <w:tcBorders>
              <w:top w:val="single" w:sz="4" w:space="0" w:color="221E1F"/>
              <w:left w:val="single" w:sz="4" w:space="0" w:color="221E1F"/>
              <w:bottom w:val="single" w:sz="4" w:space="0" w:color="221E1F"/>
              <w:right w:val="single" w:sz="4" w:space="0" w:color="221E1F"/>
            </w:tcBorders>
          </w:tcPr>
          <w:p w14:paraId="653F8C55" w14:textId="77777777" w:rsidR="008E5054" w:rsidRPr="007C3B47" w:rsidRDefault="00000000" w:rsidP="00337100">
            <w:pPr>
              <w:pStyle w:val="TableParagraph"/>
              <w:widowControl/>
              <w:spacing w:line="240" w:lineRule="auto"/>
              <w:ind w:left="90"/>
              <w:rPr>
                <w:i/>
                <w:iCs/>
              </w:rPr>
            </w:pPr>
            <w:r w:rsidRPr="007C3B47">
              <w:rPr>
                <w:i/>
                <w:iCs/>
                <w:color w:val="231F20"/>
              </w:rPr>
              <w:t>Setaria viridis</w:t>
            </w:r>
          </w:p>
        </w:tc>
      </w:tr>
      <w:tr w:rsidR="008E5054" w:rsidRPr="0017178B" w14:paraId="19FF132B"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1F4BD3BF" w14:textId="77777777" w:rsidR="008E5054" w:rsidRPr="0017178B" w:rsidRDefault="00000000" w:rsidP="00337100">
            <w:pPr>
              <w:pStyle w:val="TableParagraph"/>
              <w:widowControl/>
              <w:spacing w:line="240" w:lineRule="auto"/>
              <w:ind w:left="270"/>
            </w:pPr>
            <w:r w:rsidRPr="0017178B">
              <w:rPr>
                <w:color w:val="231F20"/>
              </w:rPr>
              <w:t>Yellow*</w:t>
            </w:r>
          </w:p>
        </w:tc>
        <w:tc>
          <w:tcPr>
            <w:tcW w:w="5040" w:type="dxa"/>
            <w:tcBorders>
              <w:top w:val="single" w:sz="4" w:space="0" w:color="221E1F"/>
              <w:left w:val="single" w:sz="4" w:space="0" w:color="221E1F"/>
              <w:bottom w:val="single" w:sz="4" w:space="0" w:color="221E1F"/>
              <w:right w:val="single" w:sz="4" w:space="0" w:color="221E1F"/>
            </w:tcBorders>
          </w:tcPr>
          <w:p w14:paraId="3B0716B6" w14:textId="77777777" w:rsidR="008E5054" w:rsidRPr="007C3B47" w:rsidRDefault="00000000" w:rsidP="00337100">
            <w:pPr>
              <w:pStyle w:val="TableParagraph"/>
              <w:widowControl/>
              <w:spacing w:line="240" w:lineRule="auto"/>
              <w:ind w:left="90"/>
              <w:rPr>
                <w:i/>
                <w:iCs/>
              </w:rPr>
            </w:pPr>
            <w:r w:rsidRPr="007C3B47">
              <w:rPr>
                <w:i/>
                <w:iCs/>
                <w:color w:val="231F20"/>
              </w:rPr>
              <w:t>Setaria glauca</w:t>
            </w:r>
          </w:p>
        </w:tc>
      </w:tr>
      <w:tr w:rsidR="008E5054" w:rsidRPr="0017178B" w14:paraId="79921C2F"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98F244C" w14:textId="77777777" w:rsidR="008E5054" w:rsidRPr="0017178B" w:rsidRDefault="00000000" w:rsidP="00337100">
            <w:pPr>
              <w:pStyle w:val="TableParagraph"/>
              <w:widowControl/>
              <w:spacing w:line="240" w:lineRule="auto"/>
              <w:ind w:left="90"/>
            </w:pPr>
            <w:r w:rsidRPr="0017178B">
              <w:rPr>
                <w:color w:val="231F20"/>
              </w:rPr>
              <w:t>Galinsoga, Hairy</w:t>
            </w:r>
          </w:p>
        </w:tc>
        <w:tc>
          <w:tcPr>
            <w:tcW w:w="5040" w:type="dxa"/>
            <w:tcBorders>
              <w:top w:val="single" w:sz="4" w:space="0" w:color="221E1F"/>
              <w:left w:val="single" w:sz="4" w:space="0" w:color="221E1F"/>
              <w:bottom w:val="single" w:sz="4" w:space="0" w:color="221E1F"/>
              <w:right w:val="single" w:sz="4" w:space="0" w:color="221E1F"/>
            </w:tcBorders>
          </w:tcPr>
          <w:p w14:paraId="337062FC" w14:textId="77777777" w:rsidR="008E5054" w:rsidRPr="007C3B47" w:rsidRDefault="00000000" w:rsidP="00337100">
            <w:pPr>
              <w:pStyle w:val="TableParagraph"/>
              <w:widowControl/>
              <w:spacing w:line="240" w:lineRule="auto"/>
              <w:ind w:left="90"/>
              <w:rPr>
                <w:i/>
                <w:iCs/>
              </w:rPr>
            </w:pPr>
            <w:r w:rsidRPr="007C3B47">
              <w:rPr>
                <w:i/>
                <w:iCs/>
                <w:color w:val="231F20"/>
              </w:rPr>
              <w:t>Galinsoga ciliata</w:t>
            </w:r>
          </w:p>
        </w:tc>
      </w:tr>
      <w:tr w:rsidR="008E5054" w:rsidRPr="0017178B" w14:paraId="0EB3CEE1"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75503194" w14:textId="77777777" w:rsidR="008E5054" w:rsidRPr="0017178B" w:rsidRDefault="00000000" w:rsidP="00337100">
            <w:pPr>
              <w:pStyle w:val="TableParagraph"/>
              <w:widowControl/>
              <w:spacing w:line="240" w:lineRule="auto"/>
              <w:ind w:left="90"/>
            </w:pPr>
            <w:r w:rsidRPr="0017178B">
              <w:rPr>
                <w:color w:val="231F20"/>
              </w:rPr>
              <w:t>Geranium, Carolina</w:t>
            </w:r>
          </w:p>
        </w:tc>
        <w:tc>
          <w:tcPr>
            <w:tcW w:w="5040" w:type="dxa"/>
            <w:tcBorders>
              <w:top w:val="single" w:sz="4" w:space="0" w:color="221E1F"/>
              <w:left w:val="single" w:sz="4" w:space="0" w:color="221E1F"/>
              <w:bottom w:val="single" w:sz="4" w:space="0" w:color="221E1F"/>
              <w:right w:val="single" w:sz="4" w:space="0" w:color="221E1F"/>
            </w:tcBorders>
          </w:tcPr>
          <w:p w14:paraId="208AFA5F" w14:textId="77777777" w:rsidR="008E5054" w:rsidRPr="007C3B47" w:rsidRDefault="00000000" w:rsidP="00337100">
            <w:pPr>
              <w:pStyle w:val="TableParagraph"/>
              <w:widowControl/>
              <w:spacing w:line="240" w:lineRule="auto"/>
              <w:ind w:left="90"/>
              <w:rPr>
                <w:i/>
                <w:iCs/>
              </w:rPr>
            </w:pPr>
            <w:r w:rsidRPr="007C3B47">
              <w:rPr>
                <w:i/>
                <w:iCs/>
                <w:color w:val="231F20"/>
              </w:rPr>
              <w:t>Geranium carolinianum</w:t>
            </w:r>
          </w:p>
        </w:tc>
      </w:tr>
      <w:tr w:rsidR="008E5054" w:rsidRPr="0017178B" w14:paraId="060A906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23144257" w14:textId="77777777" w:rsidR="008E5054" w:rsidRPr="0017178B" w:rsidRDefault="00000000" w:rsidP="00337100">
            <w:pPr>
              <w:pStyle w:val="TableParagraph"/>
              <w:widowControl/>
              <w:spacing w:line="240" w:lineRule="auto"/>
              <w:ind w:left="90"/>
            </w:pPr>
            <w:r w:rsidRPr="0017178B">
              <w:rPr>
                <w:color w:val="231F20"/>
              </w:rPr>
              <w:t>Goosegrass*</w:t>
            </w:r>
          </w:p>
        </w:tc>
        <w:tc>
          <w:tcPr>
            <w:tcW w:w="5040" w:type="dxa"/>
            <w:tcBorders>
              <w:top w:val="single" w:sz="4" w:space="0" w:color="221E1F"/>
              <w:left w:val="single" w:sz="4" w:space="0" w:color="221E1F"/>
              <w:bottom w:val="single" w:sz="4" w:space="0" w:color="221E1F"/>
              <w:right w:val="single" w:sz="4" w:space="0" w:color="221E1F"/>
            </w:tcBorders>
          </w:tcPr>
          <w:p w14:paraId="5B41CAB6" w14:textId="77777777" w:rsidR="008E5054" w:rsidRPr="007C3B47" w:rsidRDefault="00000000" w:rsidP="00337100">
            <w:pPr>
              <w:pStyle w:val="TableParagraph"/>
              <w:widowControl/>
              <w:spacing w:line="240" w:lineRule="auto"/>
              <w:ind w:left="90"/>
              <w:rPr>
                <w:i/>
                <w:iCs/>
              </w:rPr>
            </w:pPr>
            <w:r w:rsidRPr="007C3B47">
              <w:rPr>
                <w:i/>
                <w:iCs/>
                <w:color w:val="231F20"/>
              </w:rPr>
              <w:t>Eleusine indica</w:t>
            </w:r>
          </w:p>
        </w:tc>
      </w:tr>
      <w:tr w:rsidR="008E5054" w:rsidRPr="0017178B" w14:paraId="3F60A485"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5E532CB7" w14:textId="77777777" w:rsidR="008E5054" w:rsidRPr="0017178B" w:rsidRDefault="00000000" w:rsidP="00337100">
            <w:pPr>
              <w:pStyle w:val="TableParagraph"/>
              <w:widowControl/>
              <w:spacing w:line="240" w:lineRule="auto"/>
              <w:ind w:left="90"/>
            </w:pPr>
            <w:r w:rsidRPr="0017178B">
              <w:rPr>
                <w:color w:val="231F20"/>
              </w:rPr>
              <w:t>Groundsel, Common</w:t>
            </w:r>
          </w:p>
        </w:tc>
        <w:tc>
          <w:tcPr>
            <w:tcW w:w="5040" w:type="dxa"/>
            <w:tcBorders>
              <w:top w:val="single" w:sz="4" w:space="0" w:color="221E1F"/>
              <w:left w:val="single" w:sz="4" w:space="0" w:color="221E1F"/>
              <w:bottom w:val="single" w:sz="4" w:space="0" w:color="221E1F"/>
              <w:right w:val="single" w:sz="4" w:space="0" w:color="221E1F"/>
            </w:tcBorders>
          </w:tcPr>
          <w:p w14:paraId="37E74C23" w14:textId="77777777" w:rsidR="008E5054" w:rsidRPr="007C3B47" w:rsidRDefault="00000000" w:rsidP="00337100">
            <w:pPr>
              <w:pStyle w:val="TableParagraph"/>
              <w:widowControl/>
              <w:spacing w:line="240" w:lineRule="auto"/>
              <w:ind w:left="90"/>
              <w:rPr>
                <w:i/>
                <w:iCs/>
              </w:rPr>
            </w:pPr>
            <w:r w:rsidRPr="007C3B47">
              <w:rPr>
                <w:i/>
                <w:iCs/>
                <w:color w:val="231F20"/>
              </w:rPr>
              <w:t>Senecio vulgaris</w:t>
            </w:r>
          </w:p>
        </w:tc>
      </w:tr>
      <w:tr w:rsidR="008E5054" w:rsidRPr="0017178B" w14:paraId="575EA70E"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799458EE" w14:textId="77777777" w:rsidR="008E5054" w:rsidRPr="0017178B" w:rsidRDefault="00000000" w:rsidP="00337100">
            <w:pPr>
              <w:pStyle w:val="TableParagraph"/>
              <w:widowControl/>
              <w:spacing w:line="240" w:lineRule="auto"/>
              <w:ind w:left="90"/>
            </w:pPr>
            <w:r w:rsidRPr="0017178B">
              <w:rPr>
                <w:color w:val="231F20"/>
              </w:rPr>
              <w:t>Henbit</w:t>
            </w:r>
          </w:p>
        </w:tc>
        <w:tc>
          <w:tcPr>
            <w:tcW w:w="5040" w:type="dxa"/>
            <w:tcBorders>
              <w:top w:val="single" w:sz="4" w:space="0" w:color="221E1F"/>
              <w:left w:val="single" w:sz="4" w:space="0" w:color="221E1F"/>
              <w:bottom w:val="single" w:sz="4" w:space="0" w:color="221E1F"/>
              <w:right w:val="single" w:sz="4" w:space="0" w:color="221E1F"/>
            </w:tcBorders>
          </w:tcPr>
          <w:p w14:paraId="4B24A1C4" w14:textId="77777777" w:rsidR="008E5054" w:rsidRPr="007C3B47" w:rsidRDefault="00000000" w:rsidP="00337100">
            <w:pPr>
              <w:pStyle w:val="TableParagraph"/>
              <w:widowControl/>
              <w:spacing w:line="240" w:lineRule="auto"/>
              <w:ind w:left="90"/>
              <w:rPr>
                <w:i/>
                <w:iCs/>
              </w:rPr>
            </w:pPr>
            <w:r w:rsidRPr="007C3B47">
              <w:rPr>
                <w:i/>
                <w:iCs/>
                <w:color w:val="231F20"/>
              </w:rPr>
              <w:t>Lamium amplexicaule</w:t>
            </w:r>
          </w:p>
        </w:tc>
      </w:tr>
      <w:tr w:rsidR="008E5054" w:rsidRPr="0017178B" w14:paraId="04B1B944"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53BAF88" w14:textId="77777777" w:rsidR="008E5054" w:rsidRPr="0017178B" w:rsidRDefault="00000000" w:rsidP="00337100">
            <w:pPr>
              <w:pStyle w:val="TableParagraph"/>
              <w:widowControl/>
              <w:spacing w:line="240" w:lineRule="auto"/>
              <w:ind w:left="90"/>
            </w:pPr>
            <w:r w:rsidRPr="0017178B">
              <w:rPr>
                <w:color w:val="231F20"/>
              </w:rPr>
              <w:t>Horseweed*</w:t>
            </w:r>
          </w:p>
        </w:tc>
        <w:tc>
          <w:tcPr>
            <w:tcW w:w="5040" w:type="dxa"/>
            <w:tcBorders>
              <w:top w:val="single" w:sz="4" w:space="0" w:color="221E1F"/>
              <w:left w:val="single" w:sz="4" w:space="0" w:color="221E1F"/>
              <w:bottom w:val="single" w:sz="4" w:space="0" w:color="221E1F"/>
              <w:right w:val="single" w:sz="4" w:space="0" w:color="221E1F"/>
            </w:tcBorders>
          </w:tcPr>
          <w:p w14:paraId="3DC9E061" w14:textId="77777777" w:rsidR="008E5054" w:rsidRPr="007C3B47" w:rsidRDefault="00000000" w:rsidP="00337100">
            <w:pPr>
              <w:pStyle w:val="TableParagraph"/>
              <w:widowControl/>
              <w:spacing w:line="240" w:lineRule="auto"/>
              <w:ind w:left="90"/>
              <w:rPr>
                <w:i/>
                <w:iCs/>
              </w:rPr>
            </w:pPr>
            <w:r w:rsidRPr="007C3B47">
              <w:rPr>
                <w:i/>
                <w:iCs/>
                <w:color w:val="231F20"/>
              </w:rPr>
              <w:t>Conyza Canadensis</w:t>
            </w:r>
          </w:p>
        </w:tc>
      </w:tr>
      <w:tr w:rsidR="008E5054" w:rsidRPr="0017178B" w14:paraId="577CA06D"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311D18E1" w14:textId="77777777" w:rsidR="008E5054" w:rsidRPr="0017178B" w:rsidRDefault="00000000" w:rsidP="00337100">
            <w:pPr>
              <w:pStyle w:val="TableParagraph"/>
              <w:widowControl/>
              <w:spacing w:line="240" w:lineRule="auto"/>
              <w:ind w:left="90"/>
            </w:pPr>
            <w:r w:rsidRPr="0017178B">
              <w:rPr>
                <w:color w:val="231F20"/>
              </w:rPr>
              <w:t>Indigo, Hairy</w:t>
            </w:r>
          </w:p>
        </w:tc>
        <w:tc>
          <w:tcPr>
            <w:tcW w:w="5040" w:type="dxa"/>
            <w:tcBorders>
              <w:top w:val="single" w:sz="4" w:space="0" w:color="221E1F"/>
              <w:left w:val="single" w:sz="4" w:space="0" w:color="221E1F"/>
              <w:bottom w:val="single" w:sz="4" w:space="0" w:color="221E1F"/>
              <w:right w:val="single" w:sz="4" w:space="0" w:color="221E1F"/>
            </w:tcBorders>
          </w:tcPr>
          <w:p w14:paraId="44504BE6" w14:textId="77777777" w:rsidR="008E5054" w:rsidRPr="007C3B47" w:rsidRDefault="00000000" w:rsidP="00337100">
            <w:pPr>
              <w:pStyle w:val="TableParagraph"/>
              <w:widowControl/>
              <w:spacing w:line="240" w:lineRule="auto"/>
              <w:ind w:left="90"/>
              <w:rPr>
                <w:i/>
                <w:iCs/>
              </w:rPr>
            </w:pPr>
            <w:r w:rsidRPr="007C3B47">
              <w:rPr>
                <w:i/>
                <w:iCs/>
                <w:color w:val="231F20"/>
              </w:rPr>
              <w:t>Indigofera hirsute</w:t>
            </w:r>
          </w:p>
        </w:tc>
      </w:tr>
      <w:tr w:rsidR="008E5054" w:rsidRPr="0017178B" w14:paraId="5D7500F7"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32368B0" w14:textId="77777777" w:rsidR="008E5054" w:rsidRPr="0017178B" w:rsidRDefault="00000000" w:rsidP="00337100">
            <w:pPr>
              <w:pStyle w:val="TableParagraph"/>
              <w:widowControl/>
              <w:spacing w:line="240" w:lineRule="auto"/>
              <w:ind w:left="90"/>
            </w:pPr>
            <w:r w:rsidRPr="0017178B">
              <w:rPr>
                <w:color w:val="231F20"/>
              </w:rPr>
              <w:t>Ivy, Ground*</w:t>
            </w:r>
          </w:p>
        </w:tc>
        <w:tc>
          <w:tcPr>
            <w:tcW w:w="5040" w:type="dxa"/>
            <w:tcBorders>
              <w:top w:val="single" w:sz="4" w:space="0" w:color="221E1F"/>
              <w:left w:val="single" w:sz="4" w:space="0" w:color="221E1F"/>
              <w:bottom w:val="single" w:sz="4" w:space="0" w:color="221E1F"/>
              <w:right w:val="single" w:sz="4" w:space="0" w:color="221E1F"/>
            </w:tcBorders>
          </w:tcPr>
          <w:p w14:paraId="607401C6" w14:textId="77777777" w:rsidR="008E5054" w:rsidRPr="007C3B47" w:rsidRDefault="00000000" w:rsidP="00337100">
            <w:pPr>
              <w:pStyle w:val="TableParagraph"/>
              <w:widowControl/>
              <w:spacing w:line="240" w:lineRule="auto"/>
              <w:ind w:left="90"/>
              <w:rPr>
                <w:i/>
                <w:iCs/>
              </w:rPr>
            </w:pPr>
            <w:r w:rsidRPr="007C3B47">
              <w:rPr>
                <w:i/>
                <w:iCs/>
                <w:color w:val="231F20"/>
              </w:rPr>
              <w:t>Glechoma hederacea</w:t>
            </w:r>
          </w:p>
        </w:tc>
      </w:tr>
      <w:tr w:rsidR="008E5054" w:rsidRPr="0017178B" w14:paraId="5020D329"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CB2DD1E" w14:textId="77777777" w:rsidR="008E5054" w:rsidRPr="0017178B" w:rsidRDefault="00000000" w:rsidP="00337100">
            <w:pPr>
              <w:pStyle w:val="TableParagraph"/>
              <w:widowControl/>
              <w:spacing w:line="240" w:lineRule="auto"/>
              <w:ind w:left="90"/>
            </w:pPr>
            <w:r w:rsidRPr="0017178B">
              <w:rPr>
                <w:color w:val="231F20"/>
              </w:rPr>
              <w:t>Jimsonweed</w:t>
            </w:r>
          </w:p>
        </w:tc>
        <w:tc>
          <w:tcPr>
            <w:tcW w:w="5040" w:type="dxa"/>
            <w:tcBorders>
              <w:top w:val="single" w:sz="4" w:space="0" w:color="221E1F"/>
              <w:left w:val="single" w:sz="4" w:space="0" w:color="221E1F"/>
              <w:bottom w:val="single" w:sz="4" w:space="0" w:color="221E1F"/>
              <w:right w:val="single" w:sz="4" w:space="0" w:color="221E1F"/>
            </w:tcBorders>
          </w:tcPr>
          <w:p w14:paraId="24D9BC7D" w14:textId="77777777" w:rsidR="008E5054" w:rsidRPr="007C3B47" w:rsidRDefault="00000000" w:rsidP="00337100">
            <w:pPr>
              <w:pStyle w:val="TableParagraph"/>
              <w:widowControl/>
              <w:spacing w:line="240" w:lineRule="auto"/>
              <w:ind w:left="90"/>
              <w:rPr>
                <w:i/>
                <w:iCs/>
              </w:rPr>
            </w:pPr>
            <w:r w:rsidRPr="007C3B47">
              <w:rPr>
                <w:i/>
                <w:iCs/>
                <w:color w:val="231F20"/>
              </w:rPr>
              <w:t>Datura stramonium</w:t>
            </w:r>
          </w:p>
        </w:tc>
      </w:tr>
      <w:tr w:rsidR="008E5054" w:rsidRPr="0017178B" w14:paraId="5280BBBB"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1651BE3D" w14:textId="77777777" w:rsidR="008E5054" w:rsidRPr="0017178B" w:rsidRDefault="00000000" w:rsidP="00337100">
            <w:pPr>
              <w:pStyle w:val="TableParagraph"/>
              <w:widowControl/>
              <w:spacing w:line="240" w:lineRule="auto"/>
              <w:ind w:left="90"/>
            </w:pPr>
            <w:r w:rsidRPr="0017178B">
              <w:rPr>
                <w:color w:val="231F20"/>
              </w:rPr>
              <w:t>Kochia</w:t>
            </w:r>
          </w:p>
        </w:tc>
        <w:tc>
          <w:tcPr>
            <w:tcW w:w="5040" w:type="dxa"/>
            <w:tcBorders>
              <w:top w:val="single" w:sz="4" w:space="0" w:color="221E1F"/>
              <w:left w:val="single" w:sz="4" w:space="0" w:color="221E1F"/>
              <w:bottom w:val="single" w:sz="4" w:space="0" w:color="221E1F"/>
              <w:right w:val="single" w:sz="4" w:space="0" w:color="221E1F"/>
            </w:tcBorders>
          </w:tcPr>
          <w:p w14:paraId="58FBE4AE" w14:textId="77777777" w:rsidR="008E5054" w:rsidRPr="007C3B47" w:rsidRDefault="00000000" w:rsidP="00337100">
            <w:pPr>
              <w:pStyle w:val="TableParagraph"/>
              <w:widowControl/>
              <w:spacing w:line="240" w:lineRule="auto"/>
              <w:ind w:left="90"/>
              <w:rPr>
                <w:i/>
                <w:iCs/>
              </w:rPr>
            </w:pPr>
            <w:r w:rsidRPr="007C3B47">
              <w:rPr>
                <w:i/>
                <w:iCs/>
                <w:color w:val="231F20"/>
              </w:rPr>
              <w:t>Kochia scoparia</w:t>
            </w:r>
          </w:p>
        </w:tc>
      </w:tr>
      <w:tr w:rsidR="008E5054" w:rsidRPr="0017178B" w14:paraId="590FEA75"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2FAECA94" w14:textId="77777777" w:rsidR="008E5054" w:rsidRPr="0017178B" w:rsidRDefault="00000000" w:rsidP="00337100">
            <w:pPr>
              <w:pStyle w:val="TableParagraph"/>
              <w:widowControl/>
              <w:spacing w:line="240" w:lineRule="auto"/>
              <w:ind w:left="90"/>
            </w:pPr>
            <w:r w:rsidRPr="0017178B">
              <w:rPr>
                <w:color w:val="231F20"/>
              </w:rPr>
              <w:t>Kyllinga, Green*</w:t>
            </w:r>
          </w:p>
        </w:tc>
        <w:tc>
          <w:tcPr>
            <w:tcW w:w="5040" w:type="dxa"/>
            <w:tcBorders>
              <w:top w:val="single" w:sz="4" w:space="0" w:color="221E1F"/>
              <w:left w:val="single" w:sz="4" w:space="0" w:color="221E1F"/>
              <w:bottom w:val="single" w:sz="4" w:space="0" w:color="221E1F"/>
              <w:right w:val="single" w:sz="4" w:space="0" w:color="221E1F"/>
            </w:tcBorders>
          </w:tcPr>
          <w:p w14:paraId="5F9E5AD8" w14:textId="77777777" w:rsidR="008E5054" w:rsidRPr="007C3B47" w:rsidRDefault="00000000" w:rsidP="00337100">
            <w:pPr>
              <w:pStyle w:val="TableParagraph"/>
              <w:widowControl/>
              <w:spacing w:line="240" w:lineRule="auto"/>
              <w:ind w:left="90"/>
              <w:rPr>
                <w:i/>
                <w:iCs/>
              </w:rPr>
            </w:pPr>
            <w:r w:rsidRPr="007C3B47">
              <w:rPr>
                <w:i/>
                <w:iCs/>
                <w:color w:val="231F20"/>
              </w:rPr>
              <w:t>Kyllinga brevifolia</w:t>
            </w:r>
          </w:p>
        </w:tc>
      </w:tr>
      <w:tr w:rsidR="008E5054" w:rsidRPr="0017178B" w14:paraId="5C40278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52A26A1D" w14:textId="77777777" w:rsidR="008E5054" w:rsidRPr="0017178B" w:rsidRDefault="00000000" w:rsidP="00337100">
            <w:pPr>
              <w:pStyle w:val="TableParagraph"/>
              <w:widowControl/>
              <w:spacing w:line="240" w:lineRule="auto"/>
              <w:ind w:left="90"/>
            </w:pPr>
            <w:r w:rsidRPr="0017178B">
              <w:rPr>
                <w:color w:val="231F20"/>
              </w:rPr>
              <w:t>Lady’s Thumb</w:t>
            </w:r>
          </w:p>
        </w:tc>
        <w:tc>
          <w:tcPr>
            <w:tcW w:w="5040" w:type="dxa"/>
            <w:tcBorders>
              <w:top w:val="single" w:sz="4" w:space="0" w:color="221E1F"/>
              <w:left w:val="single" w:sz="4" w:space="0" w:color="221E1F"/>
              <w:bottom w:val="single" w:sz="4" w:space="0" w:color="221E1F"/>
              <w:right w:val="single" w:sz="4" w:space="0" w:color="221E1F"/>
            </w:tcBorders>
          </w:tcPr>
          <w:p w14:paraId="3BCDABAF" w14:textId="77777777" w:rsidR="008E5054" w:rsidRPr="007C3B47" w:rsidRDefault="00000000" w:rsidP="00337100">
            <w:pPr>
              <w:pStyle w:val="TableParagraph"/>
              <w:widowControl/>
              <w:spacing w:line="240" w:lineRule="auto"/>
              <w:ind w:left="90"/>
              <w:rPr>
                <w:i/>
                <w:iCs/>
              </w:rPr>
            </w:pPr>
            <w:r w:rsidRPr="007C3B47">
              <w:rPr>
                <w:i/>
                <w:iCs/>
                <w:color w:val="231F20"/>
              </w:rPr>
              <w:t>Polygonum persicaria</w:t>
            </w:r>
          </w:p>
        </w:tc>
      </w:tr>
      <w:tr w:rsidR="008E5054" w:rsidRPr="0017178B" w14:paraId="71F59A44"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243A10EF" w14:textId="77777777" w:rsidR="008E5054" w:rsidRPr="0017178B" w:rsidRDefault="00000000" w:rsidP="00337100">
            <w:pPr>
              <w:pStyle w:val="TableParagraph"/>
              <w:widowControl/>
              <w:spacing w:line="240" w:lineRule="auto"/>
              <w:ind w:left="90"/>
            </w:pPr>
            <w:r w:rsidRPr="0017178B">
              <w:rPr>
                <w:color w:val="231F20"/>
              </w:rPr>
              <w:t>Lambsquarters, Common</w:t>
            </w:r>
          </w:p>
        </w:tc>
        <w:tc>
          <w:tcPr>
            <w:tcW w:w="5040" w:type="dxa"/>
            <w:tcBorders>
              <w:top w:val="single" w:sz="4" w:space="0" w:color="221E1F"/>
              <w:left w:val="single" w:sz="4" w:space="0" w:color="221E1F"/>
              <w:bottom w:val="single" w:sz="4" w:space="0" w:color="221E1F"/>
              <w:right w:val="single" w:sz="4" w:space="0" w:color="221E1F"/>
            </w:tcBorders>
          </w:tcPr>
          <w:p w14:paraId="62A869F4" w14:textId="77777777" w:rsidR="008E5054" w:rsidRPr="007C3B47" w:rsidRDefault="00000000" w:rsidP="00337100">
            <w:pPr>
              <w:pStyle w:val="TableParagraph"/>
              <w:widowControl/>
              <w:spacing w:line="240" w:lineRule="auto"/>
              <w:ind w:left="90"/>
              <w:rPr>
                <w:i/>
                <w:iCs/>
              </w:rPr>
            </w:pPr>
            <w:r w:rsidRPr="007C3B47">
              <w:rPr>
                <w:i/>
                <w:iCs/>
                <w:color w:val="231F20"/>
              </w:rPr>
              <w:t>Chenopodium album</w:t>
            </w:r>
          </w:p>
        </w:tc>
      </w:tr>
      <w:tr w:rsidR="008E5054" w:rsidRPr="0017178B" w14:paraId="4964FE04"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762C20BB" w14:textId="77777777" w:rsidR="008E5054" w:rsidRPr="0017178B" w:rsidRDefault="00000000" w:rsidP="00337100">
            <w:pPr>
              <w:pStyle w:val="TableParagraph"/>
              <w:widowControl/>
              <w:spacing w:line="240" w:lineRule="auto"/>
              <w:ind w:left="90"/>
            </w:pPr>
            <w:r w:rsidRPr="0017178B">
              <w:rPr>
                <w:color w:val="231F20"/>
              </w:rPr>
              <w:t>Liverwort</w:t>
            </w:r>
          </w:p>
        </w:tc>
        <w:tc>
          <w:tcPr>
            <w:tcW w:w="5040" w:type="dxa"/>
            <w:tcBorders>
              <w:top w:val="single" w:sz="4" w:space="0" w:color="221E1F"/>
              <w:left w:val="single" w:sz="4" w:space="0" w:color="221E1F"/>
              <w:bottom w:val="single" w:sz="4" w:space="0" w:color="221E1F"/>
              <w:right w:val="single" w:sz="4" w:space="0" w:color="221E1F"/>
            </w:tcBorders>
          </w:tcPr>
          <w:p w14:paraId="15F093DB" w14:textId="77777777" w:rsidR="008E5054" w:rsidRPr="007C3B47" w:rsidRDefault="00000000" w:rsidP="00337100">
            <w:pPr>
              <w:pStyle w:val="TableParagraph"/>
              <w:widowControl/>
              <w:spacing w:line="240" w:lineRule="auto"/>
              <w:ind w:left="90"/>
              <w:rPr>
                <w:i/>
                <w:iCs/>
              </w:rPr>
            </w:pPr>
            <w:r w:rsidRPr="007C3B47">
              <w:rPr>
                <w:i/>
                <w:iCs/>
                <w:color w:val="231F20"/>
              </w:rPr>
              <w:t>Marchantia polymorpha</w:t>
            </w:r>
          </w:p>
        </w:tc>
      </w:tr>
      <w:tr w:rsidR="008E5054" w:rsidRPr="0017178B" w14:paraId="2C831071"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4271C7E7" w14:textId="77777777" w:rsidR="008E5054" w:rsidRPr="0017178B" w:rsidRDefault="00000000" w:rsidP="00337100">
            <w:pPr>
              <w:pStyle w:val="TableParagraph"/>
              <w:widowControl/>
              <w:spacing w:line="240" w:lineRule="auto"/>
              <w:ind w:left="90"/>
            </w:pPr>
            <w:r w:rsidRPr="0017178B">
              <w:rPr>
                <w:color w:val="231F20"/>
              </w:rPr>
              <w:t>Mallow</w:t>
            </w:r>
          </w:p>
        </w:tc>
        <w:tc>
          <w:tcPr>
            <w:tcW w:w="5040" w:type="dxa"/>
            <w:tcBorders>
              <w:top w:val="single" w:sz="4" w:space="0" w:color="221E1F"/>
              <w:left w:val="single" w:sz="4" w:space="0" w:color="221E1F"/>
              <w:bottom w:val="single" w:sz="4" w:space="0" w:color="221E1F"/>
              <w:right w:val="single" w:sz="4" w:space="0" w:color="221E1F"/>
            </w:tcBorders>
          </w:tcPr>
          <w:p w14:paraId="220ECAB4" w14:textId="77777777" w:rsidR="008E5054" w:rsidRPr="007C3B47" w:rsidRDefault="008E5054" w:rsidP="00337100">
            <w:pPr>
              <w:pStyle w:val="TableParagraph"/>
              <w:widowControl/>
              <w:spacing w:line="240" w:lineRule="auto"/>
              <w:ind w:left="90"/>
              <w:rPr>
                <w:i/>
                <w:iCs/>
                <w:sz w:val="16"/>
              </w:rPr>
            </w:pPr>
          </w:p>
        </w:tc>
      </w:tr>
      <w:tr w:rsidR="008E5054" w:rsidRPr="0017178B" w14:paraId="06968A33"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3B1A899B" w14:textId="77777777" w:rsidR="008E5054" w:rsidRPr="0017178B" w:rsidRDefault="00000000" w:rsidP="00337100">
            <w:pPr>
              <w:pStyle w:val="TableParagraph"/>
              <w:widowControl/>
              <w:spacing w:line="240" w:lineRule="auto"/>
              <w:ind w:left="270"/>
            </w:pPr>
            <w:r w:rsidRPr="0017178B">
              <w:rPr>
                <w:color w:val="231F20"/>
              </w:rPr>
              <w:t>Common</w:t>
            </w:r>
          </w:p>
        </w:tc>
        <w:tc>
          <w:tcPr>
            <w:tcW w:w="5040" w:type="dxa"/>
            <w:tcBorders>
              <w:top w:val="single" w:sz="4" w:space="0" w:color="221E1F"/>
              <w:left w:val="single" w:sz="4" w:space="0" w:color="221E1F"/>
              <w:bottom w:val="single" w:sz="4" w:space="0" w:color="221E1F"/>
              <w:right w:val="single" w:sz="4" w:space="0" w:color="221E1F"/>
            </w:tcBorders>
          </w:tcPr>
          <w:p w14:paraId="041DCEE3" w14:textId="77777777" w:rsidR="008E5054" w:rsidRPr="007C3B47" w:rsidRDefault="00000000" w:rsidP="00337100">
            <w:pPr>
              <w:pStyle w:val="TableParagraph"/>
              <w:widowControl/>
              <w:spacing w:line="240" w:lineRule="auto"/>
              <w:ind w:left="90"/>
              <w:rPr>
                <w:i/>
                <w:iCs/>
              </w:rPr>
            </w:pPr>
            <w:r w:rsidRPr="007C3B47">
              <w:rPr>
                <w:i/>
                <w:iCs/>
                <w:color w:val="231F20"/>
              </w:rPr>
              <w:t>Malva neglecta</w:t>
            </w:r>
          </w:p>
        </w:tc>
      </w:tr>
      <w:tr w:rsidR="008E5054" w:rsidRPr="0017178B" w14:paraId="3ABD9F2B"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58406EB0" w14:textId="77777777" w:rsidR="008E5054" w:rsidRPr="0017178B" w:rsidRDefault="00000000" w:rsidP="00337100">
            <w:pPr>
              <w:pStyle w:val="TableParagraph"/>
              <w:widowControl/>
              <w:spacing w:line="240" w:lineRule="auto"/>
              <w:ind w:left="270"/>
            </w:pPr>
            <w:r w:rsidRPr="0017178B">
              <w:rPr>
                <w:color w:val="231F20"/>
              </w:rPr>
              <w:t>Little</w:t>
            </w:r>
          </w:p>
        </w:tc>
        <w:tc>
          <w:tcPr>
            <w:tcW w:w="5040" w:type="dxa"/>
            <w:tcBorders>
              <w:top w:val="single" w:sz="4" w:space="0" w:color="221E1F"/>
              <w:left w:val="single" w:sz="4" w:space="0" w:color="221E1F"/>
              <w:bottom w:val="single" w:sz="4" w:space="0" w:color="221E1F"/>
              <w:right w:val="single" w:sz="4" w:space="0" w:color="221E1F"/>
            </w:tcBorders>
          </w:tcPr>
          <w:p w14:paraId="3AE33D90" w14:textId="77777777" w:rsidR="008E5054" w:rsidRPr="007C3B47" w:rsidRDefault="00000000" w:rsidP="00337100">
            <w:pPr>
              <w:pStyle w:val="TableParagraph"/>
              <w:widowControl/>
              <w:spacing w:line="240" w:lineRule="auto"/>
              <w:ind w:left="90"/>
              <w:rPr>
                <w:i/>
                <w:iCs/>
              </w:rPr>
            </w:pPr>
            <w:r w:rsidRPr="007C3B47">
              <w:rPr>
                <w:i/>
                <w:iCs/>
                <w:color w:val="231F20"/>
              </w:rPr>
              <w:t>Malva parviflora</w:t>
            </w:r>
          </w:p>
        </w:tc>
      </w:tr>
      <w:tr w:rsidR="008E5054" w:rsidRPr="0017178B" w14:paraId="64022D0E"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17901701" w14:textId="77777777" w:rsidR="008E5054" w:rsidRPr="0017178B" w:rsidRDefault="00000000" w:rsidP="00337100">
            <w:pPr>
              <w:pStyle w:val="TableParagraph"/>
              <w:widowControl/>
              <w:spacing w:line="240" w:lineRule="auto"/>
              <w:ind w:left="270"/>
            </w:pPr>
            <w:r w:rsidRPr="0017178B">
              <w:rPr>
                <w:color w:val="231F20"/>
              </w:rPr>
              <w:t>Venice</w:t>
            </w:r>
          </w:p>
        </w:tc>
        <w:tc>
          <w:tcPr>
            <w:tcW w:w="5040" w:type="dxa"/>
            <w:tcBorders>
              <w:top w:val="single" w:sz="4" w:space="0" w:color="221E1F"/>
              <w:left w:val="single" w:sz="4" w:space="0" w:color="221E1F"/>
              <w:bottom w:val="single" w:sz="4" w:space="0" w:color="221E1F"/>
              <w:right w:val="single" w:sz="4" w:space="0" w:color="221E1F"/>
            </w:tcBorders>
          </w:tcPr>
          <w:p w14:paraId="0DCF47CD" w14:textId="77777777" w:rsidR="008E5054" w:rsidRPr="007C3B47" w:rsidRDefault="00000000" w:rsidP="00337100">
            <w:pPr>
              <w:pStyle w:val="TableParagraph"/>
              <w:widowControl/>
              <w:spacing w:line="240" w:lineRule="auto"/>
              <w:ind w:left="90"/>
              <w:rPr>
                <w:i/>
                <w:iCs/>
              </w:rPr>
            </w:pPr>
            <w:r w:rsidRPr="007C3B47">
              <w:rPr>
                <w:i/>
                <w:iCs/>
                <w:color w:val="231F20"/>
              </w:rPr>
              <w:t>Hibiscus trionum</w:t>
            </w:r>
          </w:p>
        </w:tc>
      </w:tr>
      <w:tr w:rsidR="008E5054" w:rsidRPr="0017178B" w14:paraId="0015CB96"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42876B05" w14:textId="77777777" w:rsidR="008E5054" w:rsidRPr="0017178B" w:rsidRDefault="00000000" w:rsidP="00337100">
            <w:pPr>
              <w:pStyle w:val="TableParagraph"/>
              <w:widowControl/>
              <w:spacing w:line="240" w:lineRule="auto"/>
              <w:ind w:left="90"/>
            </w:pPr>
            <w:r w:rsidRPr="0017178B">
              <w:rPr>
                <w:color w:val="231F20"/>
              </w:rPr>
              <w:t>Mayweed*</w:t>
            </w:r>
          </w:p>
        </w:tc>
        <w:tc>
          <w:tcPr>
            <w:tcW w:w="5040" w:type="dxa"/>
            <w:tcBorders>
              <w:top w:val="single" w:sz="4" w:space="0" w:color="221E1F"/>
              <w:left w:val="single" w:sz="4" w:space="0" w:color="221E1F"/>
              <w:bottom w:val="single" w:sz="4" w:space="0" w:color="221E1F"/>
              <w:right w:val="single" w:sz="4" w:space="0" w:color="221E1F"/>
            </w:tcBorders>
          </w:tcPr>
          <w:p w14:paraId="60217F19" w14:textId="77777777" w:rsidR="008E5054" w:rsidRPr="007C3B47" w:rsidRDefault="00000000" w:rsidP="00337100">
            <w:pPr>
              <w:pStyle w:val="TableParagraph"/>
              <w:widowControl/>
              <w:spacing w:line="240" w:lineRule="auto"/>
              <w:ind w:left="90"/>
              <w:rPr>
                <w:i/>
                <w:iCs/>
              </w:rPr>
            </w:pPr>
            <w:r w:rsidRPr="007C3B47">
              <w:rPr>
                <w:i/>
                <w:iCs/>
                <w:color w:val="231F20"/>
              </w:rPr>
              <w:t>Anthemis cotula</w:t>
            </w:r>
          </w:p>
        </w:tc>
      </w:tr>
      <w:tr w:rsidR="008E5054" w:rsidRPr="0017178B" w14:paraId="763BCF39"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5F2FE360" w14:textId="77777777" w:rsidR="008E5054" w:rsidRPr="0017178B" w:rsidRDefault="00000000" w:rsidP="00337100">
            <w:pPr>
              <w:pStyle w:val="TableParagraph"/>
              <w:widowControl/>
              <w:spacing w:line="240" w:lineRule="auto"/>
              <w:ind w:left="90"/>
            </w:pPr>
            <w:r w:rsidRPr="0017178B">
              <w:rPr>
                <w:color w:val="231F20"/>
              </w:rPr>
              <w:t>Morningglory</w:t>
            </w:r>
          </w:p>
        </w:tc>
        <w:tc>
          <w:tcPr>
            <w:tcW w:w="5040" w:type="dxa"/>
            <w:tcBorders>
              <w:top w:val="single" w:sz="4" w:space="0" w:color="221E1F"/>
              <w:left w:val="single" w:sz="4" w:space="0" w:color="221E1F"/>
              <w:bottom w:val="single" w:sz="4" w:space="0" w:color="221E1F"/>
              <w:right w:val="single" w:sz="4" w:space="0" w:color="221E1F"/>
            </w:tcBorders>
          </w:tcPr>
          <w:p w14:paraId="4B32C852" w14:textId="77777777" w:rsidR="008E5054" w:rsidRPr="007C3B47" w:rsidRDefault="008E5054" w:rsidP="00337100">
            <w:pPr>
              <w:pStyle w:val="TableParagraph"/>
              <w:widowControl/>
              <w:spacing w:line="240" w:lineRule="auto"/>
              <w:ind w:left="90"/>
              <w:rPr>
                <w:i/>
                <w:iCs/>
                <w:sz w:val="16"/>
              </w:rPr>
            </w:pPr>
          </w:p>
        </w:tc>
      </w:tr>
      <w:tr w:rsidR="008E5054" w:rsidRPr="0017178B" w14:paraId="5C75C74B"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F89AAF3" w14:textId="77777777" w:rsidR="008E5054" w:rsidRPr="0017178B" w:rsidRDefault="00000000" w:rsidP="00337100">
            <w:pPr>
              <w:pStyle w:val="TableParagraph"/>
              <w:widowControl/>
              <w:spacing w:line="240" w:lineRule="auto"/>
              <w:ind w:left="270"/>
            </w:pPr>
            <w:r w:rsidRPr="0017178B">
              <w:rPr>
                <w:color w:val="231F20"/>
              </w:rPr>
              <w:t>Entireleaf</w:t>
            </w:r>
          </w:p>
        </w:tc>
        <w:tc>
          <w:tcPr>
            <w:tcW w:w="5040" w:type="dxa"/>
            <w:tcBorders>
              <w:top w:val="single" w:sz="4" w:space="0" w:color="221E1F"/>
              <w:left w:val="single" w:sz="4" w:space="0" w:color="221E1F"/>
              <w:bottom w:val="single" w:sz="4" w:space="0" w:color="221E1F"/>
              <w:right w:val="single" w:sz="4" w:space="0" w:color="221E1F"/>
            </w:tcBorders>
          </w:tcPr>
          <w:p w14:paraId="0F702630" w14:textId="77777777" w:rsidR="008E5054" w:rsidRPr="007C3B47" w:rsidRDefault="00000000" w:rsidP="00337100">
            <w:pPr>
              <w:pStyle w:val="TableParagraph"/>
              <w:widowControl/>
              <w:spacing w:line="240" w:lineRule="auto"/>
              <w:ind w:left="90"/>
              <w:rPr>
                <w:i/>
                <w:iCs/>
              </w:rPr>
            </w:pPr>
            <w:r w:rsidRPr="007C3B47">
              <w:rPr>
                <w:i/>
                <w:iCs/>
                <w:color w:val="231F20"/>
              </w:rPr>
              <w:t xml:space="preserve">Ipomoea hederacea </w:t>
            </w:r>
            <w:r w:rsidRPr="00824A47">
              <w:rPr>
                <w:color w:val="231F20"/>
              </w:rPr>
              <w:t>var.</w:t>
            </w:r>
            <w:r w:rsidRPr="007C3B47">
              <w:rPr>
                <w:i/>
                <w:iCs/>
                <w:color w:val="231F20"/>
              </w:rPr>
              <w:t xml:space="preserve"> integriuscula</w:t>
            </w:r>
          </w:p>
        </w:tc>
      </w:tr>
      <w:tr w:rsidR="008E5054" w:rsidRPr="0017178B" w14:paraId="0833C154"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2D6B6981" w14:textId="77777777" w:rsidR="008E5054" w:rsidRPr="0017178B" w:rsidRDefault="00000000" w:rsidP="00337100">
            <w:pPr>
              <w:pStyle w:val="TableParagraph"/>
              <w:widowControl/>
              <w:spacing w:line="240" w:lineRule="auto"/>
              <w:ind w:left="270"/>
            </w:pPr>
            <w:r w:rsidRPr="0017178B">
              <w:rPr>
                <w:color w:val="231F20"/>
              </w:rPr>
              <w:t>Ivyleaf</w:t>
            </w:r>
          </w:p>
        </w:tc>
        <w:tc>
          <w:tcPr>
            <w:tcW w:w="5040" w:type="dxa"/>
            <w:tcBorders>
              <w:top w:val="single" w:sz="4" w:space="0" w:color="221E1F"/>
              <w:left w:val="single" w:sz="4" w:space="0" w:color="221E1F"/>
              <w:bottom w:val="single" w:sz="4" w:space="0" w:color="221E1F"/>
              <w:right w:val="single" w:sz="4" w:space="0" w:color="221E1F"/>
            </w:tcBorders>
          </w:tcPr>
          <w:p w14:paraId="0CBB4ADD" w14:textId="77777777" w:rsidR="008E5054" w:rsidRPr="007C3B47" w:rsidRDefault="00000000" w:rsidP="00337100">
            <w:pPr>
              <w:pStyle w:val="TableParagraph"/>
              <w:widowControl/>
              <w:spacing w:line="240" w:lineRule="auto"/>
              <w:ind w:left="90"/>
              <w:rPr>
                <w:i/>
                <w:iCs/>
              </w:rPr>
            </w:pPr>
            <w:r w:rsidRPr="007C3B47">
              <w:rPr>
                <w:i/>
                <w:iCs/>
                <w:color w:val="231F20"/>
              </w:rPr>
              <w:t>Ipomoea hederacea</w:t>
            </w:r>
          </w:p>
        </w:tc>
      </w:tr>
      <w:tr w:rsidR="008E5054" w:rsidRPr="0017178B" w14:paraId="064DCB1D"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448C5A1B" w14:textId="77777777" w:rsidR="008E5054" w:rsidRPr="0017178B" w:rsidRDefault="00000000" w:rsidP="00337100">
            <w:pPr>
              <w:pStyle w:val="TableParagraph"/>
              <w:widowControl/>
              <w:spacing w:line="240" w:lineRule="auto"/>
              <w:ind w:left="270"/>
            </w:pPr>
            <w:r w:rsidRPr="0017178B">
              <w:rPr>
                <w:color w:val="231F20"/>
              </w:rPr>
              <w:t>Red/Scarlet</w:t>
            </w:r>
          </w:p>
        </w:tc>
        <w:tc>
          <w:tcPr>
            <w:tcW w:w="5040" w:type="dxa"/>
            <w:tcBorders>
              <w:top w:val="single" w:sz="4" w:space="0" w:color="221E1F"/>
              <w:left w:val="single" w:sz="4" w:space="0" w:color="221E1F"/>
              <w:bottom w:val="single" w:sz="4" w:space="0" w:color="221E1F"/>
              <w:right w:val="single" w:sz="4" w:space="0" w:color="221E1F"/>
            </w:tcBorders>
          </w:tcPr>
          <w:p w14:paraId="57698630" w14:textId="77777777" w:rsidR="008E5054" w:rsidRPr="007C3B47" w:rsidRDefault="00000000" w:rsidP="00337100">
            <w:pPr>
              <w:pStyle w:val="TableParagraph"/>
              <w:widowControl/>
              <w:spacing w:line="240" w:lineRule="auto"/>
              <w:ind w:left="90"/>
              <w:rPr>
                <w:i/>
                <w:iCs/>
              </w:rPr>
            </w:pPr>
            <w:r w:rsidRPr="007C3B47">
              <w:rPr>
                <w:i/>
                <w:iCs/>
                <w:color w:val="231F20"/>
              </w:rPr>
              <w:t>Ipomoea coccinea</w:t>
            </w:r>
          </w:p>
        </w:tc>
      </w:tr>
      <w:tr w:rsidR="008E5054" w:rsidRPr="0017178B" w14:paraId="48E8E252"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7175CBAF" w14:textId="77777777" w:rsidR="008E5054" w:rsidRPr="0017178B" w:rsidRDefault="00000000" w:rsidP="00337100">
            <w:pPr>
              <w:pStyle w:val="TableParagraph"/>
              <w:widowControl/>
              <w:spacing w:line="240" w:lineRule="auto"/>
              <w:ind w:left="270"/>
            </w:pPr>
            <w:r w:rsidRPr="0017178B">
              <w:rPr>
                <w:color w:val="231F20"/>
              </w:rPr>
              <w:t>Smallflower</w:t>
            </w:r>
          </w:p>
        </w:tc>
        <w:tc>
          <w:tcPr>
            <w:tcW w:w="5040" w:type="dxa"/>
            <w:tcBorders>
              <w:top w:val="single" w:sz="4" w:space="0" w:color="221E1F"/>
              <w:left w:val="single" w:sz="4" w:space="0" w:color="221E1F"/>
              <w:bottom w:val="single" w:sz="4" w:space="0" w:color="221E1F"/>
              <w:right w:val="single" w:sz="4" w:space="0" w:color="221E1F"/>
            </w:tcBorders>
          </w:tcPr>
          <w:p w14:paraId="4F13E299" w14:textId="77777777" w:rsidR="008E5054" w:rsidRPr="007C3B47" w:rsidRDefault="00000000" w:rsidP="00337100">
            <w:pPr>
              <w:pStyle w:val="TableParagraph"/>
              <w:widowControl/>
              <w:spacing w:line="240" w:lineRule="auto"/>
              <w:ind w:left="90"/>
              <w:rPr>
                <w:i/>
                <w:iCs/>
              </w:rPr>
            </w:pPr>
            <w:r w:rsidRPr="007C3B47">
              <w:rPr>
                <w:i/>
                <w:iCs/>
                <w:color w:val="231F20"/>
              </w:rPr>
              <w:t>Jacquemontia tamnifolia</w:t>
            </w:r>
          </w:p>
        </w:tc>
      </w:tr>
      <w:tr w:rsidR="008E5054" w:rsidRPr="0017178B" w14:paraId="366DC525"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293F3C5B" w14:textId="77777777" w:rsidR="008E5054" w:rsidRPr="0017178B" w:rsidRDefault="00000000" w:rsidP="00337100">
            <w:pPr>
              <w:pStyle w:val="TableParagraph"/>
              <w:widowControl/>
              <w:spacing w:line="240" w:lineRule="auto"/>
              <w:ind w:left="270"/>
            </w:pPr>
            <w:r w:rsidRPr="0017178B">
              <w:rPr>
                <w:color w:val="231F20"/>
              </w:rPr>
              <w:t>Tall</w:t>
            </w:r>
          </w:p>
        </w:tc>
        <w:tc>
          <w:tcPr>
            <w:tcW w:w="5040" w:type="dxa"/>
            <w:tcBorders>
              <w:top w:val="single" w:sz="4" w:space="0" w:color="221E1F"/>
              <w:left w:val="single" w:sz="4" w:space="0" w:color="221E1F"/>
              <w:bottom w:val="single" w:sz="4" w:space="0" w:color="221E1F"/>
              <w:right w:val="single" w:sz="4" w:space="0" w:color="221E1F"/>
            </w:tcBorders>
          </w:tcPr>
          <w:p w14:paraId="79FB3D5B" w14:textId="77777777" w:rsidR="008E5054" w:rsidRPr="007C3B47" w:rsidRDefault="00000000" w:rsidP="00337100">
            <w:pPr>
              <w:pStyle w:val="TableParagraph"/>
              <w:widowControl/>
              <w:spacing w:line="240" w:lineRule="auto"/>
              <w:ind w:left="90"/>
              <w:rPr>
                <w:i/>
                <w:iCs/>
              </w:rPr>
            </w:pPr>
            <w:r w:rsidRPr="007C3B47">
              <w:rPr>
                <w:i/>
                <w:iCs/>
                <w:color w:val="231F20"/>
              </w:rPr>
              <w:t>Ipomoea purpurea</w:t>
            </w:r>
          </w:p>
        </w:tc>
      </w:tr>
      <w:tr w:rsidR="008E5054" w:rsidRPr="0017178B" w14:paraId="73CDCDA5"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2C30E44D" w14:textId="77777777" w:rsidR="008E5054" w:rsidRPr="0017178B" w:rsidRDefault="00000000" w:rsidP="00337100">
            <w:pPr>
              <w:pStyle w:val="TableParagraph"/>
              <w:widowControl/>
              <w:spacing w:line="240" w:lineRule="auto"/>
              <w:ind w:left="90"/>
            </w:pPr>
            <w:r w:rsidRPr="0017178B">
              <w:rPr>
                <w:color w:val="231F20"/>
              </w:rPr>
              <w:t>Moss</w:t>
            </w:r>
          </w:p>
        </w:tc>
        <w:tc>
          <w:tcPr>
            <w:tcW w:w="5040" w:type="dxa"/>
            <w:tcBorders>
              <w:top w:val="single" w:sz="4" w:space="0" w:color="221E1F"/>
              <w:left w:val="single" w:sz="4" w:space="0" w:color="221E1F"/>
              <w:bottom w:val="single" w:sz="4" w:space="0" w:color="221E1F"/>
              <w:right w:val="single" w:sz="4" w:space="0" w:color="221E1F"/>
            </w:tcBorders>
          </w:tcPr>
          <w:p w14:paraId="6AB318DD" w14:textId="77777777" w:rsidR="008E5054" w:rsidRPr="007C3B47" w:rsidRDefault="00000000" w:rsidP="00337100">
            <w:pPr>
              <w:pStyle w:val="TableParagraph"/>
              <w:widowControl/>
              <w:spacing w:line="240" w:lineRule="auto"/>
              <w:ind w:left="90"/>
              <w:rPr>
                <w:i/>
                <w:iCs/>
              </w:rPr>
            </w:pPr>
            <w:r w:rsidRPr="007C3B47">
              <w:rPr>
                <w:i/>
                <w:iCs/>
                <w:color w:val="231F20"/>
              </w:rPr>
              <w:t xml:space="preserve">Bryum </w:t>
            </w:r>
            <w:r w:rsidRPr="007C3B47">
              <w:rPr>
                <w:color w:val="231F20"/>
              </w:rPr>
              <w:t>spp.</w:t>
            </w:r>
          </w:p>
        </w:tc>
      </w:tr>
      <w:tr w:rsidR="008E5054" w:rsidRPr="0017178B" w14:paraId="089E1C1E"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39571A58" w14:textId="77777777" w:rsidR="008E5054" w:rsidRPr="0017178B" w:rsidRDefault="00000000" w:rsidP="00337100">
            <w:pPr>
              <w:pStyle w:val="TableParagraph"/>
              <w:widowControl/>
              <w:spacing w:line="240" w:lineRule="auto"/>
              <w:ind w:left="90"/>
            </w:pPr>
            <w:r w:rsidRPr="0017178B">
              <w:rPr>
                <w:color w:val="231F20"/>
              </w:rPr>
              <w:t>Mustard</w:t>
            </w:r>
          </w:p>
        </w:tc>
        <w:tc>
          <w:tcPr>
            <w:tcW w:w="5040" w:type="dxa"/>
            <w:tcBorders>
              <w:top w:val="single" w:sz="4" w:space="0" w:color="221E1F"/>
              <w:left w:val="single" w:sz="4" w:space="0" w:color="221E1F"/>
              <w:bottom w:val="single" w:sz="4" w:space="0" w:color="221E1F"/>
              <w:right w:val="single" w:sz="4" w:space="0" w:color="221E1F"/>
            </w:tcBorders>
          </w:tcPr>
          <w:p w14:paraId="5D9A6EEB" w14:textId="77777777" w:rsidR="008E5054" w:rsidRPr="007C3B47" w:rsidRDefault="008E5054" w:rsidP="00337100">
            <w:pPr>
              <w:pStyle w:val="TableParagraph"/>
              <w:widowControl/>
              <w:spacing w:line="240" w:lineRule="auto"/>
              <w:ind w:left="90"/>
              <w:rPr>
                <w:i/>
                <w:iCs/>
                <w:sz w:val="18"/>
              </w:rPr>
            </w:pPr>
          </w:p>
        </w:tc>
      </w:tr>
      <w:tr w:rsidR="008E5054" w:rsidRPr="0017178B" w14:paraId="0892F83B"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34A97035" w14:textId="77777777" w:rsidR="008E5054" w:rsidRPr="0017178B" w:rsidRDefault="00000000" w:rsidP="00337100">
            <w:pPr>
              <w:pStyle w:val="TableParagraph"/>
              <w:widowControl/>
              <w:spacing w:line="240" w:lineRule="auto"/>
              <w:ind w:left="270"/>
            </w:pPr>
            <w:r w:rsidRPr="0017178B">
              <w:rPr>
                <w:color w:val="231F20"/>
              </w:rPr>
              <w:t>Tumble</w:t>
            </w:r>
          </w:p>
        </w:tc>
        <w:tc>
          <w:tcPr>
            <w:tcW w:w="5040" w:type="dxa"/>
            <w:tcBorders>
              <w:top w:val="single" w:sz="4" w:space="0" w:color="221E1F"/>
              <w:left w:val="single" w:sz="4" w:space="0" w:color="221E1F"/>
              <w:bottom w:val="single" w:sz="4" w:space="0" w:color="221E1F"/>
              <w:right w:val="single" w:sz="4" w:space="0" w:color="221E1F"/>
            </w:tcBorders>
          </w:tcPr>
          <w:p w14:paraId="63427BC4" w14:textId="77777777" w:rsidR="008E5054" w:rsidRPr="007C3B47" w:rsidRDefault="00000000" w:rsidP="00337100">
            <w:pPr>
              <w:pStyle w:val="TableParagraph"/>
              <w:widowControl/>
              <w:spacing w:line="240" w:lineRule="auto"/>
              <w:ind w:left="90"/>
              <w:rPr>
                <w:i/>
                <w:iCs/>
              </w:rPr>
            </w:pPr>
            <w:r w:rsidRPr="007C3B47">
              <w:rPr>
                <w:i/>
                <w:iCs/>
                <w:color w:val="231F20"/>
              </w:rPr>
              <w:t>Sisymbrium altissimum</w:t>
            </w:r>
          </w:p>
        </w:tc>
      </w:tr>
      <w:tr w:rsidR="008E5054" w:rsidRPr="0017178B" w14:paraId="53C9079D"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0949A3BD" w14:textId="77777777" w:rsidR="008E5054" w:rsidRPr="0017178B" w:rsidRDefault="00000000" w:rsidP="00337100">
            <w:pPr>
              <w:pStyle w:val="TableParagraph"/>
              <w:widowControl/>
              <w:spacing w:line="240" w:lineRule="auto"/>
              <w:ind w:left="270"/>
            </w:pPr>
            <w:r w:rsidRPr="0017178B">
              <w:rPr>
                <w:color w:val="231F20"/>
              </w:rPr>
              <w:t>Wild</w:t>
            </w:r>
          </w:p>
        </w:tc>
        <w:tc>
          <w:tcPr>
            <w:tcW w:w="5040" w:type="dxa"/>
            <w:tcBorders>
              <w:top w:val="single" w:sz="4" w:space="0" w:color="221E1F"/>
              <w:left w:val="single" w:sz="4" w:space="0" w:color="221E1F"/>
              <w:bottom w:val="single" w:sz="4" w:space="0" w:color="221E1F"/>
              <w:right w:val="single" w:sz="4" w:space="0" w:color="221E1F"/>
            </w:tcBorders>
          </w:tcPr>
          <w:p w14:paraId="691B34E4" w14:textId="77777777" w:rsidR="008E5054" w:rsidRPr="007C3B47" w:rsidRDefault="00000000" w:rsidP="00337100">
            <w:pPr>
              <w:pStyle w:val="TableParagraph"/>
              <w:widowControl/>
              <w:spacing w:line="240" w:lineRule="auto"/>
              <w:ind w:left="90"/>
              <w:rPr>
                <w:i/>
                <w:iCs/>
              </w:rPr>
            </w:pPr>
            <w:r w:rsidRPr="007C3B47">
              <w:rPr>
                <w:i/>
                <w:iCs/>
                <w:color w:val="231F20"/>
              </w:rPr>
              <w:t>Brassica kaber</w:t>
            </w:r>
          </w:p>
        </w:tc>
      </w:tr>
      <w:tr w:rsidR="008E5054" w:rsidRPr="0017178B" w14:paraId="09EDC2B0"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6235E461" w14:textId="77777777" w:rsidR="008E5054" w:rsidRPr="0017178B" w:rsidRDefault="00000000" w:rsidP="00337100">
            <w:pPr>
              <w:pStyle w:val="TableParagraph"/>
              <w:widowControl/>
              <w:spacing w:line="240" w:lineRule="auto"/>
              <w:ind w:left="90"/>
            </w:pPr>
            <w:r w:rsidRPr="0017178B">
              <w:rPr>
                <w:color w:val="231F20"/>
              </w:rPr>
              <w:t>Nightshade</w:t>
            </w:r>
          </w:p>
        </w:tc>
        <w:tc>
          <w:tcPr>
            <w:tcW w:w="5040" w:type="dxa"/>
            <w:tcBorders>
              <w:top w:val="single" w:sz="4" w:space="0" w:color="221E1F"/>
              <w:left w:val="single" w:sz="4" w:space="0" w:color="221E1F"/>
              <w:bottom w:val="single" w:sz="4" w:space="0" w:color="221E1F"/>
              <w:right w:val="single" w:sz="4" w:space="0" w:color="221E1F"/>
            </w:tcBorders>
          </w:tcPr>
          <w:p w14:paraId="48874EFB" w14:textId="77777777" w:rsidR="008E5054" w:rsidRPr="007C3B47" w:rsidRDefault="008E5054" w:rsidP="00337100">
            <w:pPr>
              <w:pStyle w:val="TableParagraph"/>
              <w:widowControl/>
              <w:spacing w:line="240" w:lineRule="auto"/>
              <w:ind w:left="90"/>
              <w:rPr>
                <w:i/>
                <w:iCs/>
                <w:sz w:val="16"/>
              </w:rPr>
            </w:pPr>
          </w:p>
        </w:tc>
      </w:tr>
      <w:tr w:rsidR="008E5054" w:rsidRPr="0017178B" w14:paraId="4CCDB0BC"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015282B4" w14:textId="77777777" w:rsidR="008E5054" w:rsidRPr="0017178B" w:rsidRDefault="00000000" w:rsidP="00337100">
            <w:pPr>
              <w:pStyle w:val="TableParagraph"/>
              <w:widowControl/>
              <w:spacing w:line="240" w:lineRule="auto"/>
              <w:ind w:left="270"/>
            </w:pPr>
            <w:r w:rsidRPr="0017178B">
              <w:rPr>
                <w:color w:val="231F20"/>
              </w:rPr>
              <w:t>Black</w:t>
            </w:r>
          </w:p>
        </w:tc>
        <w:tc>
          <w:tcPr>
            <w:tcW w:w="5040" w:type="dxa"/>
            <w:tcBorders>
              <w:top w:val="single" w:sz="4" w:space="0" w:color="221E1F"/>
              <w:left w:val="single" w:sz="4" w:space="0" w:color="221E1F"/>
              <w:bottom w:val="single" w:sz="4" w:space="0" w:color="221E1F"/>
              <w:right w:val="single" w:sz="4" w:space="0" w:color="221E1F"/>
            </w:tcBorders>
          </w:tcPr>
          <w:p w14:paraId="556CDFAC" w14:textId="77777777" w:rsidR="008E5054" w:rsidRPr="007C3B47" w:rsidRDefault="00000000" w:rsidP="00337100">
            <w:pPr>
              <w:pStyle w:val="TableParagraph"/>
              <w:widowControl/>
              <w:spacing w:line="240" w:lineRule="auto"/>
              <w:ind w:left="90"/>
              <w:rPr>
                <w:i/>
                <w:iCs/>
              </w:rPr>
            </w:pPr>
            <w:r w:rsidRPr="007C3B47">
              <w:rPr>
                <w:i/>
                <w:iCs/>
                <w:color w:val="231F20"/>
              </w:rPr>
              <w:t>Solanum nigrum</w:t>
            </w:r>
          </w:p>
        </w:tc>
      </w:tr>
      <w:tr w:rsidR="008E5054" w:rsidRPr="0017178B" w14:paraId="35A4A1CA"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0A020D24" w14:textId="77777777" w:rsidR="008E5054" w:rsidRPr="0017178B" w:rsidRDefault="00000000" w:rsidP="00337100">
            <w:pPr>
              <w:pStyle w:val="TableParagraph"/>
              <w:widowControl/>
              <w:spacing w:line="240" w:lineRule="auto"/>
              <w:ind w:left="270"/>
            </w:pPr>
            <w:r w:rsidRPr="0017178B">
              <w:rPr>
                <w:color w:val="231F20"/>
              </w:rPr>
              <w:t>Eastern Black</w:t>
            </w:r>
          </w:p>
        </w:tc>
        <w:tc>
          <w:tcPr>
            <w:tcW w:w="5040" w:type="dxa"/>
            <w:tcBorders>
              <w:top w:val="single" w:sz="4" w:space="0" w:color="221E1F"/>
              <w:left w:val="single" w:sz="4" w:space="0" w:color="221E1F"/>
              <w:bottom w:val="single" w:sz="4" w:space="0" w:color="221E1F"/>
              <w:right w:val="single" w:sz="4" w:space="0" w:color="221E1F"/>
            </w:tcBorders>
          </w:tcPr>
          <w:p w14:paraId="0BBEE6B0" w14:textId="77777777" w:rsidR="008E5054" w:rsidRPr="007C3B47" w:rsidRDefault="00000000" w:rsidP="00337100">
            <w:pPr>
              <w:pStyle w:val="TableParagraph"/>
              <w:widowControl/>
              <w:spacing w:line="240" w:lineRule="auto"/>
              <w:ind w:left="90"/>
              <w:rPr>
                <w:i/>
                <w:iCs/>
              </w:rPr>
            </w:pPr>
            <w:r w:rsidRPr="007C3B47">
              <w:rPr>
                <w:i/>
                <w:iCs/>
                <w:color w:val="231F20"/>
              </w:rPr>
              <w:t>Solanum ptycanthum</w:t>
            </w:r>
          </w:p>
        </w:tc>
      </w:tr>
      <w:tr w:rsidR="008E5054" w:rsidRPr="0017178B" w14:paraId="135AC3B0"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07DF9089" w14:textId="77777777" w:rsidR="008E5054" w:rsidRPr="0017178B" w:rsidRDefault="00000000" w:rsidP="00337100">
            <w:pPr>
              <w:pStyle w:val="TableParagraph"/>
              <w:widowControl/>
              <w:spacing w:line="240" w:lineRule="auto"/>
              <w:ind w:left="270"/>
            </w:pPr>
            <w:r w:rsidRPr="0017178B">
              <w:rPr>
                <w:color w:val="231F20"/>
              </w:rPr>
              <w:t>Hairy</w:t>
            </w:r>
          </w:p>
        </w:tc>
        <w:tc>
          <w:tcPr>
            <w:tcW w:w="5040" w:type="dxa"/>
            <w:tcBorders>
              <w:top w:val="single" w:sz="4" w:space="0" w:color="221E1F"/>
              <w:left w:val="single" w:sz="4" w:space="0" w:color="221E1F"/>
              <w:bottom w:val="single" w:sz="4" w:space="0" w:color="221E1F"/>
              <w:right w:val="single" w:sz="4" w:space="0" w:color="221E1F"/>
            </w:tcBorders>
          </w:tcPr>
          <w:p w14:paraId="26B89C8E" w14:textId="77777777" w:rsidR="008E5054" w:rsidRPr="007C3B47" w:rsidRDefault="00000000" w:rsidP="00337100">
            <w:pPr>
              <w:pStyle w:val="TableParagraph"/>
              <w:widowControl/>
              <w:spacing w:line="240" w:lineRule="auto"/>
              <w:ind w:left="90"/>
              <w:rPr>
                <w:i/>
                <w:iCs/>
              </w:rPr>
            </w:pPr>
            <w:r w:rsidRPr="007C3B47">
              <w:rPr>
                <w:i/>
                <w:iCs/>
                <w:color w:val="231F20"/>
              </w:rPr>
              <w:t>Solanum sarrachoides</w:t>
            </w:r>
          </w:p>
        </w:tc>
      </w:tr>
      <w:tr w:rsidR="008E5054" w:rsidRPr="0017178B" w14:paraId="6786AC5E" w14:textId="77777777" w:rsidTr="007C3B4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20"/>
        </w:trPr>
        <w:tc>
          <w:tcPr>
            <w:tcW w:w="5040" w:type="dxa"/>
            <w:tcBorders>
              <w:top w:val="single" w:sz="4" w:space="0" w:color="221E1F"/>
              <w:left w:val="single" w:sz="4" w:space="0" w:color="221E1F"/>
              <w:bottom w:val="single" w:sz="4" w:space="0" w:color="221E1F"/>
              <w:right w:val="single" w:sz="4" w:space="0" w:color="221E1F"/>
            </w:tcBorders>
          </w:tcPr>
          <w:p w14:paraId="1C11F116" w14:textId="77777777" w:rsidR="008E5054" w:rsidRPr="0017178B" w:rsidRDefault="00000000" w:rsidP="00337100">
            <w:pPr>
              <w:pStyle w:val="TableParagraph"/>
              <w:widowControl/>
              <w:spacing w:line="240" w:lineRule="auto"/>
              <w:ind w:left="90"/>
            </w:pPr>
            <w:r w:rsidRPr="0017178B">
              <w:rPr>
                <w:color w:val="231F20"/>
              </w:rPr>
              <w:t>Panicum</w:t>
            </w:r>
          </w:p>
        </w:tc>
        <w:tc>
          <w:tcPr>
            <w:tcW w:w="5040" w:type="dxa"/>
            <w:tcBorders>
              <w:top w:val="single" w:sz="4" w:space="0" w:color="221E1F"/>
              <w:left w:val="single" w:sz="4" w:space="0" w:color="221E1F"/>
              <w:bottom w:val="single" w:sz="4" w:space="0" w:color="221E1F"/>
              <w:right w:val="single" w:sz="4" w:space="0" w:color="221E1F"/>
            </w:tcBorders>
          </w:tcPr>
          <w:p w14:paraId="775A8AAB" w14:textId="77777777" w:rsidR="008E5054" w:rsidRPr="007C3B47" w:rsidRDefault="008E5054" w:rsidP="00337100">
            <w:pPr>
              <w:pStyle w:val="TableParagraph"/>
              <w:widowControl/>
              <w:spacing w:line="240" w:lineRule="auto"/>
              <w:ind w:left="90"/>
              <w:rPr>
                <w:i/>
                <w:iCs/>
                <w:sz w:val="16"/>
              </w:rPr>
            </w:pPr>
          </w:p>
        </w:tc>
      </w:tr>
      <w:tr w:rsidR="008E5054" w:rsidRPr="0017178B" w14:paraId="09EA7AC1" w14:textId="77777777" w:rsidTr="007C3B47">
        <w:trPr>
          <w:trHeight w:val="20"/>
        </w:trPr>
        <w:tc>
          <w:tcPr>
            <w:tcW w:w="5040" w:type="dxa"/>
          </w:tcPr>
          <w:p w14:paraId="0075F4D3" w14:textId="77777777" w:rsidR="008E5054" w:rsidRPr="0017178B" w:rsidRDefault="00000000" w:rsidP="00337100">
            <w:pPr>
              <w:pStyle w:val="TableParagraph"/>
              <w:widowControl/>
              <w:spacing w:line="240" w:lineRule="auto"/>
              <w:ind w:left="270"/>
            </w:pPr>
            <w:r w:rsidRPr="0017178B">
              <w:rPr>
                <w:color w:val="231F20"/>
              </w:rPr>
              <w:t>Fall*</w:t>
            </w:r>
          </w:p>
        </w:tc>
        <w:tc>
          <w:tcPr>
            <w:tcW w:w="5040" w:type="dxa"/>
          </w:tcPr>
          <w:p w14:paraId="483DE798" w14:textId="77777777" w:rsidR="008E5054" w:rsidRPr="007C3B47" w:rsidRDefault="00000000" w:rsidP="00337100">
            <w:pPr>
              <w:pStyle w:val="TableParagraph"/>
              <w:widowControl/>
              <w:spacing w:line="240" w:lineRule="auto"/>
              <w:ind w:left="90"/>
              <w:rPr>
                <w:i/>
                <w:iCs/>
              </w:rPr>
            </w:pPr>
            <w:r w:rsidRPr="007C3B47">
              <w:rPr>
                <w:i/>
                <w:iCs/>
                <w:color w:val="231F20"/>
              </w:rPr>
              <w:t>Panicum dichotomiflorum</w:t>
            </w:r>
          </w:p>
        </w:tc>
      </w:tr>
      <w:tr w:rsidR="008E5054" w:rsidRPr="0017178B" w14:paraId="57C39A53" w14:textId="77777777" w:rsidTr="007C3B47">
        <w:trPr>
          <w:trHeight w:val="20"/>
        </w:trPr>
        <w:tc>
          <w:tcPr>
            <w:tcW w:w="5040" w:type="dxa"/>
          </w:tcPr>
          <w:p w14:paraId="0373F677" w14:textId="77777777" w:rsidR="008E5054" w:rsidRPr="0017178B" w:rsidRDefault="00000000" w:rsidP="00337100">
            <w:pPr>
              <w:pStyle w:val="TableParagraph"/>
              <w:widowControl/>
              <w:spacing w:line="240" w:lineRule="auto"/>
              <w:ind w:left="270"/>
            </w:pPr>
            <w:r w:rsidRPr="0017178B">
              <w:rPr>
                <w:color w:val="231F20"/>
              </w:rPr>
              <w:t>Texas*</w:t>
            </w:r>
          </w:p>
        </w:tc>
        <w:tc>
          <w:tcPr>
            <w:tcW w:w="5040" w:type="dxa"/>
          </w:tcPr>
          <w:p w14:paraId="12C2D720" w14:textId="77777777" w:rsidR="008E5054" w:rsidRPr="007C3B47" w:rsidRDefault="00000000" w:rsidP="00337100">
            <w:pPr>
              <w:pStyle w:val="TableParagraph"/>
              <w:widowControl/>
              <w:spacing w:line="240" w:lineRule="auto"/>
              <w:ind w:left="90"/>
              <w:rPr>
                <w:i/>
                <w:iCs/>
              </w:rPr>
            </w:pPr>
            <w:r w:rsidRPr="007C3B47">
              <w:rPr>
                <w:i/>
                <w:iCs/>
                <w:color w:val="231F20"/>
              </w:rPr>
              <w:t>Panicum texanum</w:t>
            </w:r>
          </w:p>
        </w:tc>
      </w:tr>
      <w:tr w:rsidR="008E5054" w:rsidRPr="0017178B" w14:paraId="22B67EB8" w14:textId="77777777" w:rsidTr="007C3B47">
        <w:trPr>
          <w:trHeight w:val="20"/>
        </w:trPr>
        <w:tc>
          <w:tcPr>
            <w:tcW w:w="5040" w:type="dxa"/>
          </w:tcPr>
          <w:p w14:paraId="060448BC" w14:textId="77777777" w:rsidR="008E5054" w:rsidRPr="0017178B" w:rsidRDefault="00000000" w:rsidP="00337100">
            <w:pPr>
              <w:pStyle w:val="TableParagraph"/>
              <w:widowControl/>
              <w:spacing w:line="240" w:lineRule="auto"/>
              <w:ind w:left="90"/>
            </w:pPr>
            <w:r w:rsidRPr="0017178B">
              <w:rPr>
                <w:color w:val="231F20"/>
              </w:rPr>
              <w:t>Parsley Piert</w:t>
            </w:r>
          </w:p>
        </w:tc>
        <w:tc>
          <w:tcPr>
            <w:tcW w:w="5040" w:type="dxa"/>
          </w:tcPr>
          <w:p w14:paraId="6D66FAF5" w14:textId="77777777" w:rsidR="008E5054" w:rsidRPr="007C3B47" w:rsidRDefault="00000000" w:rsidP="00337100">
            <w:pPr>
              <w:pStyle w:val="TableParagraph"/>
              <w:widowControl/>
              <w:spacing w:line="240" w:lineRule="auto"/>
              <w:ind w:left="90"/>
              <w:rPr>
                <w:i/>
                <w:iCs/>
              </w:rPr>
            </w:pPr>
            <w:r w:rsidRPr="007C3B47">
              <w:rPr>
                <w:i/>
                <w:iCs/>
                <w:color w:val="231F20"/>
              </w:rPr>
              <w:t>Alchemilla arvensis</w:t>
            </w:r>
          </w:p>
        </w:tc>
      </w:tr>
      <w:tr w:rsidR="008E5054" w:rsidRPr="0017178B" w14:paraId="5228DF23" w14:textId="77777777" w:rsidTr="007C3B47">
        <w:trPr>
          <w:trHeight w:val="20"/>
        </w:trPr>
        <w:tc>
          <w:tcPr>
            <w:tcW w:w="5040" w:type="dxa"/>
          </w:tcPr>
          <w:p w14:paraId="4E281A1B" w14:textId="77777777" w:rsidR="008E5054" w:rsidRPr="0017178B" w:rsidRDefault="00000000" w:rsidP="00337100">
            <w:pPr>
              <w:pStyle w:val="TableParagraph"/>
              <w:widowControl/>
              <w:spacing w:line="240" w:lineRule="auto"/>
              <w:ind w:left="90"/>
            </w:pPr>
            <w:r w:rsidRPr="0017178B">
              <w:rPr>
                <w:color w:val="231F20"/>
              </w:rPr>
              <w:t>Pearlwort, Birdseye*</w:t>
            </w:r>
          </w:p>
        </w:tc>
        <w:tc>
          <w:tcPr>
            <w:tcW w:w="5040" w:type="dxa"/>
          </w:tcPr>
          <w:p w14:paraId="737E5FAA" w14:textId="77777777" w:rsidR="008E5054" w:rsidRPr="007C3B47" w:rsidRDefault="00000000" w:rsidP="00337100">
            <w:pPr>
              <w:pStyle w:val="TableParagraph"/>
              <w:widowControl/>
              <w:spacing w:line="240" w:lineRule="auto"/>
              <w:ind w:left="90"/>
              <w:rPr>
                <w:i/>
                <w:iCs/>
              </w:rPr>
            </w:pPr>
            <w:r w:rsidRPr="007C3B47">
              <w:rPr>
                <w:i/>
                <w:iCs/>
                <w:color w:val="231F20"/>
              </w:rPr>
              <w:t>Sagina procumbens</w:t>
            </w:r>
          </w:p>
        </w:tc>
      </w:tr>
      <w:tr w:rsidR="008E5054" w:rsidRPr="0017178B" w14:paraId="6712C058" w14:textId="77777777" w:rsidTr="007C3B47">
        <w:trPr>
          <w:trHeight w:val="20"/>
        </w:trPr>
        <w:tc>
          <w:tcPr>
            <w:tcW w:w="5040" w:type="dxa"/>
            <w:tcBorders>
              <w:top w:val="single" w:sz="4" w:space="0" w:color="231F20"/>
            </w:tcBorders>
          </w:tcPr>
          <w:p w14:paraId="63EB9F5A" w14:textId="1D0954F1" w:rsidR="008E5054" w:rsidRPr="0017178B" w:rsidRDefault="00000000" w:rsidP="00337100">
            <w:pPr>
              <w:pStyle w:val="TableParagraph"/>
              <w:widowControl/>
              <w:spacing w:line="240" w:lineRule="auto"/>
              <w:ind w:left="90"/>
            </w:pPr>
            <w:r w:rsidRPr="0017178B">
              <w:rPr>
                <w:color w:val="231F20"/>
              </w:rPr>
              <w:t>Pennycress, Field</w:t>
            </w:r>
            <w:r w:rsidR="0066422E">
              <w:rPr>
                <w:color w:val="231F20"/>
              </w:rPr>
              <w:t>[*]</w:t>
            </w:r>
          </w:p>
        </w:tc>
        <w:tc>
          <w:tcPr>
            <w:tcW w:w="5040" w:type="dxa"/>
            <w:tcBorders>
              <w:top w:val="single" w:sz="4" w:space="0" w:color="231F20"/>
            </w:tcBorders>
          </w:tcPr>
          <w:p w14:paraId="614D21B3" w14:textId="77777777" w:rsidR="008E5054" w:rsidRPr="007C3B47" w:rsidRDefault="00000000" w:rsidP="00337100">
            <w:pPr>
              <w:pStyle w:val="TableParagraph"/>
              <w:widowControl/>
              <w:spacing w:line="240" w:lineRule="auto"/>
              <w:ind w:left="90"/>
              <w:rPr>
                <w:i/>
                <w:iCs/>
              </w:rPr>
            </w:pPr>
            <w:r w:rsidRPr="007C3B47">
              <w:rPr>
                <w:i/>
                <w:iCs/>
                <w:color w:val="231F20"/>
              </w:rPr>
              <w:t>Thlaspi arvense</w:t>
            </w:r>
          </w:p>
        </w:tc>
      </w:tr>
      <w:tr w:rsidR="008E5054" w:rsidRPr="0017178B" w14:paraId="35A7F9C4" w14:textId="77777777" w:rsidTr="007C3B47">
        <w:trPr>
          <w:trHeight w:val="20"/>
        </w:trPr>
        <w:tc>
          <w:tcPr>
            <w:tcW w:w="5040" w:type="dxa"/>
          </w:tcPr>
          <w:p w14:paraId="5569D486" w14:textId="77777777" w:rsidR="008E5054" w:rsidRPr="0017178B" w:rsidRDefault="00000000" w:rsidP="00337100">
            <w:pPr>
              <w:pStyle w:val="TableParagraph"/>
              <w:widowControl/>
              <w:spacing w:line="240" w:lineRule="auto"/>
              <w:ind w:left="90"/>
            </w:pPr>
            <w:r w:rsidRPr="0017178B">
              <w:rPr>
                <w:color w:val="231F20"/>
              </w:rPr>
              <w:t>Phyllanthus, Longstalked</w:t>
            </w:r>
          </w:p>
        </w:tc>
        <w:tc>
          <w:tcPr>
            <w:tcW w:w="5040" w:type="dxa"/>
          </w:tcPr>
          <w:p w14:paraId="580AE960" w14:textId="77777777" w:rsidR="008E5054" w:rsidRPr="007C3B47" w:rsidRDefault="00000000" w:rsidP="00337100">
            <w:pPr>
              <w:pStyle w:val="TableParagraph"/>
              <w:widowControl/>
              <w:spacing w:line="240" w:lineRule="auto"/>
              <w:ind w:left="90"/>
              <w:rPr>
                <w:i/>
                <w:iCs/>
              </w:rPr>
            </w:pPr>
            <w:r w:rsidRPr="007C3B47">
              <w:rPr>
                <w:i/>
                <w:iCs/>
                <w:color w:val="231F20"/>
              </w:rPr>
              <w:t>Phyllanthus tenellus</w:t>
            </w:r>
          </w:p>
        </w:tc>
      </w:tr>
      <w:tr w:rsidR="008E5054" w:rsidRPr="0017178B" w14:paraId="4B512D43" w14:textId="77777777" w:rsidTr="007C3B47">
        <w:trPr>
          <w:trHeight w:val="20"/>
        </w:trPr>
        <w:tc>
          <w:tcPr>
            <w:tcW w:w="5040" w:type="dxa"/>
          </w:tcPr>
          <w:p w14:paraId="0825B1A4" w14:textId="77777777" w:rsidR="008E5054" w:rsidRPr="0017178B" w:rsidRDefault="00000000" w:rsidP="00337100">
            <w:pPr>
              <w:pStyle w:val="TableParagraph"/>
              <w:widowControl/>
              <w:spacing w:line="240" w:lineRule="auto"/>
              <w:ind w:left="90"/>
            </w:pPr>
            <w:r w:rsidRPr="0017178B">
              <w:rPr>
                <w:color w:val="231F20"/>
              </w:rPr>
              <w:t>Pigweed</w:t>
            </w:r>
          </w:p>
        </w:tc>
        <w:tc>
          <w:tcPr>
            <w:tcW w:w="5040" w:type="dxa"/>
          </w:tcPr>
          <w:p w14:paraId="291CA776" w14:textId="77777777" w:rsidR="008E5054" w:rsidRPr="007C3B47" w:rsidRDefault="008E5054" w:rsidP="00337100">
            <w:pPr>
              <w:pStyle w:val="TableParagraph"/>
              <w:widowControl/>
              <w:spacing w:line="240" w:lineRule="auto"/>
              <w:ind w:left="90"/>
              <w:rPr>
                <w:i/>
                <w:iCs/>
                <w:sz w:val="16"/>
              </w:rPr>
            </w:pPr>
          </w:p>
        </w:tc>
      </w:tr>
      <w:tr w:rsidR="008E5054" w:rsidRPr="0017178B" w14:paraId="3DB4B4B3" w14:textId="77777777" w:rsidTr="007C3B47">
        <w:trPr>
          <w:trHeight w:val="20"/>
        </w:trPr>
        <w:tc>
          <w:tcPr>
            <w:tcW w:w="5040" w:type="dxa"/>
          </w:tcPr>
          <w:p w14:paraId="0442438D" w14:textId="77777777" w:rsidR="008E5054" w:rsidRPr="0017178B" w:rsidRDefault="00000000" w:rsidP="00337100">
            <w:pPr>
              <w:pStyle w:val="TableParagraph"/>
              <w:widowControl/>
              <w:spacing w:line="240" w:lineRule="auto"/>
              <w:ind w:left="270"/>
            </w:pPr>
            <w:r w:rsidRPr="0017178B">
              <w:rPr>
                <w:color w:val="231F20"/>
              </w:rPr>
              <w:t>Prostrate</w:t>
            </w:r>
          </w:p>
        </w:tc>
        <w:tc>
          <w:tcPr>
            <w:tcW w:w="5040" w:type="dxa"/>
          </w:tcPr>
          <w:p w14:paraId="7D263463" w14:textId="77777777" w:rsidR="008E5054" w:rsidRPr="007C3B47" w:rsidRDefault="00000000" w:rsidP="00337100">
            <w:pPr>
              <w:pStyle w:val="TableParagraph"/>
              <w:widowControl/>
              <w:spacing w:line="240" w:lineRule="auto"/>
              <w:ind w:left="90"/>
              <w:rPr>
                <w:i/>
                <w:iCs/>
              </w:rPr>
            </w:pPr>
            <w:r w:rsidRPr="007C3B47">
              <w:rPr>
                <w:i/>
                <w:iCs/>
                <w:color w:val="231F20"/>
              </w:rPr>
              <w:t>Amaranthus blitoides</w:t>
            </w:r>
          </w:p>
        </w:tc>
      </w:tr>
      <w:tr w:rsidR="008E5054" w:rsidRPr="0017178B" w14:paraId="1D616B6C" w14:textId="77777777" w:rsidTr="007C3B47">
        <w:trPr>
          <w:trHeight w:val="20"/>
        </w:trPr>
        <w:tc>
          <w:tcPr>
            <w:tcW w:w="5040" w:type="dxa"/>
          </w:tcPr>
          <w:p w14:paraId="5884FEE2" w14:textId="77777777" w:rsidR="008E5054" w:rsidRPr="0017178B" w:rsidRDefault="00000000" w:rsidP="00337100">
            <w:pPr>
              <w:pStyle w:val="TableParagraph"/>
              <w:widowControl/>
              <w:spacing w:line="240" w:lineRule="auto"/>
              <w:ind w:left="270"/>
            </w:pPr>
            <w:r w:rsidRPr="0017178B">
              <w:rPr>
                <w:color w:val="231F20"/>
              </w:rPr>
              <w:t>Redroot</w:t>
            </w:r>
          </w:p>
        </w:tc>
        <w:tc>
          <w:tcPr>
            <w:tcW w:w="5040" w:type="dxa"/>
          </w:tcPr>
          <w:p w14:paraId="0133055D" w14:textId="77777777" w:rsidR="008E5054" w:rsidRPr="007C3B47" w:rsidRDefault="00000000" w:rsidP="00337100">
            <w:pPr>
              <w:pStyle w:val="TableParagraph"/>
              <w:widowControl/>
              <w:spacing w:line="240" w:lineRule="auto"/>
              <w:ind w:left="90"/>
              <w:rPr>
                <w:i/>
                <w:iCs/>
              </w:rPr>
            </w:pPr>
            <w:r w:rsidRPr="007C3B47">
              <w:rPr>
                <w:i/>
                <w:iCs/>
                <w:color w:val="231F20"/>
              </w:rPr>
              <w:t>Amaranthus retroflexus</w:t>
            </w:r>
          </w:p>
        </w:tc>
      </w:tr>
      <w:tr w:rsidR="008E5054" w:rsidRPr="0017178B" w14:paraId="7FAE1D2A" w14:textId="77777777" w:rsidTr="007C3B47">
        <w:trPr>
          <w:trHeight w:val="20"/>
        </w:trPr>
        <w:tc>
          <w:tcPr>
            <w:tcW w:w="5040" w:type="dxa"/>
          </w:tcPr>
          <w:p w14:paraId="3D62CF46" w14:textId="77777777" w:rsidR="008E5054" w:rsidRPr="0017178B" w:rsidRDefault="00000000" w:rsidP="00337100">
            <w:pPr>
              <w:pStyle w:val="TableParagraph"/>
              <w:widowControl/>
              <w:spacing w:line="240" w:lineRule="auto"/>
              <w:ind w:left="270"/>
            </w:pPr>
            <w:r w:rsidRPr="0017178B">
              <w:rPr>
                <w:color w:val="231F20"/>
              </w:rPr>
              <w:t>Smooth</w:t>
            </w:r>
          </w:p>
        </w:tc>
        <w:tc>
          <w:tcPr>
            <w:tcW w:w="5040" w:type="dxa"/>
          </w:tcPr>
          <w:p w14:paraId="12B688E3" w14:textId="77777777" w:rsidR="008E5054" w:rsidRPr="007C3B47" w:rsidRDefault="00000000" w:rsidP="00337100">
            <w:pPr>
              <w:pStyle w:val="TableParagraph"/>
              <w:widowControl/>
              <w:spacing w:line="240" w:lineRule="auto"/>
              <w:ind w:left="90"/>
              <w:rPr>
                <w:i/>
                <w:iCs/>
              </w:rPr>
            </w:pPr>
            <w:r w:rsidRPr="007C3B47">
              <w:rPr>
                <w:i/>
                <w:iCs/>
                <w:color w:val="231F20"/>
              </w:rPr>
              <w:t>Amaranthus hybridus</w:t>
            </w:r>
          </w:p>
        </w:tc>
      </w:tr>
      <w:tr w:rsidR="008E5054" w:rsidRPr="0017178B" w14:paraId="03266BAE" w14:textId="77777777" w:rsidTr="007C3B47">
        <w:trPr>
          <w:trHeight w:val="20"/>
        </w:trPr>
        <w:tc>
          <w:tcPr>
            <w:tcW w:w="5040" w:type="dxa"/>
          </w:tcPr>
          <w:p w14:paraId="55A1D702" w14:textId="77777777" w:rsidR="008E5054" w:rsidRPr="0017178B" w:rsidRDefault="00000000" w:rsidP="00337100">
            <w:pPr>
              <w:pStyle w:val="TableParagraph"/>
              <w:widowControl/>
              <w:spacing w:line="240" w:lineRule="auto"/>
              <w:ind w:left="270"/>
            </w:pPr>
            <w:r w:rsidRPr="0017178B">
              <w:rPr>
                <w:color w:val="231F20"/>
              </w:rPr>
              <w:t>Tumble</w:t>
            </w:r>
          </w:p>
        </w:tc>
        <w:tc>
          <w:tcPr>
            <w:tcW w:w="5040" w:type="dxa"/>
          </w:tcPr>
          <w:p w14:paraId="3CC24038" w14:textId="77777777" w:rsidR="008E5054" w:rsidRPr="007C3B47" w:rsidRDefault="00000000" w:rsidP="00337100">
            <w:pPr>
              <w:pStyle w:val="TableParagraph"/>
              <w:widowControl/>
              <w:spacing w:line="240" w:lineRule="auto"/>
              <w:ind w:left="90"/>
              <w:rPr>
                <w:i/>
                <w:iCs/>
              </w:rPr>
            </w:pPr>
            <w:r w:rsidRPr="007C3B47">
              <w:rPr>
                <w:i/>
                <w:iCs/>
                <w:color w:val="231F20"/>
              </w:rPr>
              <w:t>Amaranthus albus</w:t>
            </w:r>
          </w:p>
        </w:tc>
      </w:tr>
      <w:tr w:rsidR="008E5054" w:rsidRPr="0017178B" w14:paraId="7E9E1F82" w14:textId="77777777" w:rsidTr="007C3B47">
        <w:trPr>
          <w:trHeight w:val="20"/>
        </w:trPr>
        <w:tc>
          <w:tcPr>
            <w:tcW w:w="5040" w:type="dxa"/>
          </w:tcPr>
          <w:p w14:paraId="73FDA2B0" w14:textId="77777777" w:rsidR="008E5054" w:rsidRPr="0017178B" w:rsidRDefault="00000000" w:rsidP="00337100">
            <w:pPr>
              <w:pStyle w:val="TableParagraph"/>
              <w:widowControl/>
              <w:spacing w:line="240" w:lineRule="auto"/>
              <w:ind w:left="90"/>
            </w:pPr>
            <w:r w:rsidRPr="0017178B">
              <w:rPr>
                <w:color w:val="231F20"/>
              </w:rPr>
              <w:lastRenderedPageBreak/>
              <w:t>Pineapple-weed*</w:t>
            </w:r>
          </w:p>
        </w:tc>
        <w:tc>
          <w:tcPr>
            <w:tcW w:w="5040" w:type="dxa"/>
          </w:tcPr>
          <w:p w14:paraId="645727C8" w14:textId="77777777" w:rsidR="008E5054" w:rsidRPr="007C3B47" w:rsidRDefault="00000000" w:rsidP="00337100">
            <w:pPr>
              <w:pStyle w:val="TableParagraph"/>
              <w:widowControl/>
              <w:spacing w:line="240" w:lineRule="auto"/>
              <w:ind w:left="90"/>
              <w:rPr>
                <w:i/>
                <w:iCs/>
              </w:rPr>
            </w:pPr>
            <w:r w:rsidRPr="007C3B47">
              <w:rPr>
                <w:i/>
                <w:iCs/>
                <w:color w:val="231F20"/>
              </w:rPr>
              <w:t>Matricaria matricarioides</w:t>
            </w:r>
          </w:p>
        </w:tc>
      </w:tr>
      <w:tr w:rsidR="008E5054" w:rsidRPr="0017178B" w14:paraId="7A51A322" w14:textId="77777777" w:rsidTr="007C3B47">
        <w:trPr>
          <w:trHeight w:val="20"/>
        </w:trPr>
        <w:tc>
          <w:tcPr>
            <w:tcW w:w="5040" w:type="dxa"/>
          </w:tcPr>
          <w:p w14:paraId="132BC819" w14:textId="77777777" w:rsidR="008E5054" w:rsidRPr="0017178B" w:rsidRDefault="00000000" w:rsidP="00337100">
            <w:pPr>
              <w:pStyle w:val="TableParagraph"/>
              <w:widowControl/>
              <w:spacing w:line="240" w:lineRule="auto"/>
              <w:ind w:left="90"/>
            </w:pPr>
            <w:r w:rsidRPr="0017178B">
              <w:rPr>
                <w:color w:val="231F20"/>
              </w:rPr>
              <w:t>Plantain</w:t>
            </w:r>
          </w:p>
        </w:tc>
        <w:tc>
          <w:tcPr>
            <w:tcW w:w="5040" w:type="dxa"/>
          </w:tcPr>
          <w:p w14:paraId="11A822F4" w14:textId="77777777" w:rsidR="008E5054" w:rsidRPr="007C3B47" w:rsidRDefault="008E5054" w:rsidP="00337100">
            <w:pPr>
              <w:pStyle w:val="TableParagraph"/>
              <w:widowControl/>
              <w:spacing w:line="240" w:lineRule="auto"/>
              <w:ind w:left="90"/>
              <w:rPr>
                <w:i/>
                <w:iCs/>
                <w:sz w:val="16"/>
              </w:rPr>
            </w:pPr>
          </w:p>
        </w:tc>
      </w:tr>
      <w:tr w:rsidR="008E5054" w:rsidRPr="0017178B" w14:paraId="15029FA5" w14:textId="77777777" w:rsidTr="007C3B47">
        <w:trPr>
          <w:trHeight w:val="20"/>
        </w:trPr>
        <w:tc>
          <w:tcPr>
            <w:tcW w:w="5040" w:type="dxa"/>
          </w:tcPr>
          <w:p w14:paraId="28EC4DE8" w14:textId="77777777" w:rsidR="008E5054" w:rsidRPr="0017178B" w:rsidRDefault="00000000" w:rsidP="00337100">
            <w:pPr>
              <w:pStyle w:val="TableParagraph"/>
              <w:widowControl/>
              <w:spacing w:line="240" w:lineRule="auto"/>
              <w:ind w:left="270"/>
            </w:pPr>
            <w:r w:rsidRPr="0017178B">
              <w:rPr>
                <w:color w:val="231F20"/>
              </w:rPr>
              <w:t>Broadleaf*</w:t>
            </w:r>
          </w:p>
        </w:tc>
        <w:tc>
          <w:tcPr>
            <w:tcW w:w="5040" w:type="dxa"/>
          </w:tcPr>
          <w:p w14:paraId="0C758F2E" w14:textId="77777777" w:rsidR="008E5054" w:rsidRPr="007C3B47" w:rsidRDefault="00000000" w:rsidP="00337100">
            <w:pPr>
              <w:pStyle w:val="TableParagraph"/>
              <w:widowControl/>
              <w:spacing w:line="240" w:lineRule="auto"/>
              <w:ind w:left="90"/>
              <w:rPr>
                <w:i/>
                <w:iCs/>
              </w:rPr>
            </w:pPr>
            <w:r w:rsidRPr="007C3B47">
              <w:rPr>
                <w:i/>
                <w:iCs/>
                <w:color w:val="231F20"/>
              </w:rPr>
              <w:t>Plantago major</w:t>
            </w:r>
          </w:p>
        </w:tc>
      </w:tr>
      <w:tr w:rsidR="008E5054" w:rsidRPr="0017178B" w14:paraId="38E8FAE5" w14:textId="77777777" w:rsidTr="007C3B47">
        <w:trPr>
          <w:trHeight w:val="20"/>
        </w:trPr>
        <w:tc>
          <w:tcPr>
            <w:tcW w:w="5040" w:type="dxa"/>
          </w:tcPr>
          <w:p w14:paraId="20B33ECE" w14:textId="77777777" w:rsidR="008E5054" w:rsidRPr="0017178B" w:rsidRDefault="00000000" w:rsidP="00337100">
            <w:pPr>
              <w:pStyle w:val="TableParagraph"/>
              <w:widowControl/>
              <w:spacing w:line="240" w:lineRule="auto"/>
              <w:ind w:left="270"/>
            </w:pPr>
            <w:r w:rsidRPr="0017178B">
              <w:rPr>
                <w:color w:val="231F20"/>
              </w:rPr>
              <w:t>Buckhorn*</w:t>
            </w:r>
          </w:p>
        </w:tc>
        <w:tc>
          <w:tcPr>
            <w:tcW w:w="5040" w:type="dxa"/>
          </w:tcPr>
          <w:p w14:paraId="177D31B7" w14:textId="77777777" w:rsidR="008E5054" w:rsidRPr="007C3B47" w:rsidRDefault="00000000" w:rsidP="00337100">
            <w:pPr>
              <w:pStyle w:val="TableParagraph"/>
              <w:widowControl/>
              <w:spacing w:line="240" w:lineRule="auto"/>
              <w:ind w:left="90"/>
              <w:rPr>
                <w:i/>
                <w:iCs/>
              </w:rPr>
            </w:pPr>
            <w:r w:rsidRPr="007C3B47">
              <w:rPr>
                <w:i/>
                <w:iCs/>
                <w:color w:val="231F20"/>
              </w:rPr>
              <w:t>Plantago lanceolate</w:t>
            </w:r>
          </w:p>
        </w:tc>
      </w:tr>
      <w:tr w:rsidR="008E5054" w:rsidRPr="0017178B" w14:paraId="1B3A8A1A" w14:textId="77777777" w:rsidTr="007C3B47">
        <w:trPr>
          <w:trHeight w:val="20"/>
        </w:trPr>
        <w:tc>
          <w:tcPr>
            <w:tcW w:w="5040" w:type="dxa"/>
          </w:tcPr>
          <w:p w14:paraId="5CEDEC9F" w14:textId="77777777" w:rsidR="008E5054" w:rsidRPr="0017178B" w:rsidRDefault="00000000" w:rsidP="00337100">
            <w:pPr>
              <w:pStyle w:val="TableParagraph"/>
              <w:widowControl/>
              <w:spacing w:line="240" w:lineRule="auto"/>
              <w:ind w:left="90"/>
            </w:pPr>
            <w:r w:rsidRPr="0017178B">
              <w:rPr>
                <w:color w:val="231F20"/>
              </w:rPr>
              <w:t>Poinsettia, Wild</w:t>
            </w:r>
          </w:p>
        </w:tc>
        <w:tc>
          <w:tcPr>
            <w:tcW w:w="5040" w:type="dxa"/>
          </w:tcPr>
          <w:p w14:paraId="2E9B69E7" w14:textId="77777777" w:rsidR="008E5054" w:rsidRPr="007C3B47" w:rsidRDefault="00000000" w:rsidP="00337100">
            <w:pPr>
              <w:pStyle w:val="TableParagraph"/>
              <w:widowControl/>
              <w:spacing w:line="240" w:lineRule="auto"/>
              <w:ind w:left="90"/>
              <w:rPr>
                <w:i/>
                <w:iCs/>
              </w:rPr>
            </w:pPr>
            <w:r w:rsidRPr="007C3B47">
              <w:rPr>
                <w:i/>
                <w:iCs/>
                <w:color w:val="231F20"/>
              </w:rPr>
              <w:t>Euphorbia heterophylla</w:t>
            </w:r>
          </w:p>
        </w:tc>
      </w:tr>
      <w:tr w:rsidR="008E5054" w:rsidRPr="0017178B" w14:paraId="3F75D8E7" w14:textId="77777777" w:rsidTr="007C3B47">
        <w:trPr>
          <w:trHeight w:val="20"/>
        </w:trPr>
        <w:tc>
          <w:tcPr>
            <w:tcW w:w="5040" w:type="dxa"/>
          </w:tcPr>
          <w:p w14:paraId="2FD0D05A" w14:textId="77777777" w:rsidR="008E5054" w:rsidRPr="0017178B" w:rsidRDefault="00000000" w:rsidP="00337100">
            <w:pPr>
              <w:pStyle w:val="TableParagraph"/>
              <w:widowControl/>
              <w:spacing w:line="240" w:lineRule="auto"/>
              <w:ind w:left="90"/>
            </w:pPr>
            <w:r w:rsidRPr="0017178B">
              <w:rPr>
                <w:color w:val="231F20"/>
              </w:rPr>
              <w:t>Puncturevine</w:t>
            </w:r>
          </w:p>
        </w:tc>
        <w:tc>
          <w:tcPr>
            <w:tcW w:w="5040" w:type="dxa"/>
          </w:tcPr>
          <w:p w14:paraId="78D5DC6A" w14:textId="77777777" w:rsidR="008E5054" w:rsidRPr="007C3B47" w:rsidRDefault="00000000" w:rsidP="00337100">
            <w:pPr>
              <w:pStyle w:val="TableParagraph"/>
              <w:widowControl/>
              <w:spacing w:line="240" w:lineRule="auto"/>
              <w:ind w:left="90"/>
              <w:rPr>
                <w:i/>
                <w:iCs/>
              </w:rPr>
            </w:pPr>
            <w:r w:rsidRPr="007C3B47">
              <w:rPr>
                <w:i/>
                <w:iCs/>
                <w:color w:val="231F20"/>
              </w:rPr>
              <w:t>Tribulus terrestris</w:t>
            </w:r>
          </w:p>
        </w:tc>
      </w:tr>
      <w:tr w:rsidR="008E5054" w:rsidRPr="0017178B" w14:paraId="33CB7A9F" w14:textId="77777777" w:rsidTr="007C3B47">
        <w:trPr>
          <w:trHeight w:val="20"/>
        </w:trPr>
        <w:tc>
          <w:tcPr>
            <w:tcW w:w="5040" w:type="dxa"/>
          </w:tcPr>
          <w:p w14:paraId="270EDC47" w14:textId="77777777" w:rsidR="008E5054" w:rsidRPr="0017178B" w:rsidRDefault="00000000" w:rsidP="00337100">
            <w:pPr>
              <w:pStyle w:val="TableParagraph"/>
              <w:widowControl/>
              <w:spacing w:line="240" w:lineRule="auto"/>
              <w:ind w:left="90"/>
            </w:pPr>
            <w:r w:rsidRPr="0017178B">
              <w:rPr>
                <w:color w:val="231F20"/>
              </w:rPr>
              <w:t>Purslane, Common</w:t>
            </w:r>
          </w:p>
        </w:tc>
        <w:tc>
          <w:tcPr>
            <w:tcW w:w="5040" w:type="dxa"/>
          </w:tcPr>
          <w:p w14:paraId="002558C7" w14:textId="77777777" w:rsidR="008E5054" w:rsidRPr="007C3B47" w:rsidRDefault="00000000" w:rsidP="00337100">
            <w:pPr>
              <w:pStyle w:val="TableParagraph"/>
              <w:widowControl/>
              <w:spacing w:line="240" w:lineRule="auto"/>
              <w:ind w:left="90"/>
              <w:rPr>
                <w:i/>
                <w:iCs/>
              </w:rPr>
            </w:pPr>
            <w:r w:rsidRPr="007C3B47">
              <w:rPr>
                <w:i/>
                <w:iCs/>
                <w:color w:val="231F20"/>
              </w:rPr>
              <w:t>Portulaca oleracea</w:t>
            </w:r>
          </w:p>
        </w:tc>
      </w:tr>
      <w:tr w:rsidR="008E5054" w:rsidRPr="0017178B" w14:paraId="306A571A" w14:textId="77777777" w:rsidTr="007C3B47">
        <w:trPr>
          <w:trHeight w:val="20"/>
        </w:trPr>
        <w:tc>
          <w:tcPr>
            <w:tcW w:w="5040" w:type="dxa"/>
          </w:tcPr>
          <w:p w14:paraId="202C05AC" w14:textId="77777777" w:rsidR="008E5054" w:rsidRPr="0017178B" w:rsidRDefault="00000000" w:rsidP="00337100">
            <w:pPr>
              <w:pStyle w:val="TableParagraph"/>
              <w:widowControl/>
              <w:spacing w:line="240" w:lineRule="auto"/>
              <w:ind w:left="90"/>
            </w:pPr>
            <w:r w:rsidRPr="0017178B">
              <w:rPr>
                <w:color w:val="231F20"/>
              </w:rPr>
              <w:t>Pusley, Florida</w:t>
            </w:r>
          </w:p>
        </w:tc>
        <w:tc>
          <w:tcPr>
            <w:tcW w:w="5040" w:type="dxa"/>
          </w:tcPr>
          <w:p w14:paraId="53E26C87" w14:textId="77777777" w:rsidR="008E5054" w:rsidRPr="007C3B47" w:rsidRDefault="00000000" w:rsidP="00337100">
            <w:pPr>
              <w:pStyle w:val="TableParagraph"/>
              <w:widowControl/>
              <w:spacing w:line="240" w:lineRule="auto"/>
              <w:ind w:left="90"/>
              <w:rPr>
                <w:i/>
                <w:iCs/>
              </w:rPr>
            </w:pPr>
            <w:r w:rsidRPr="007C3B47">
              <w:rPr>
                <w:i/>
                <w:iCs/>
                <w:color w:val="231F20"/>
              </w:rPr>
              <w:t>Richardia scabra</w:t>
            </w:r>
          </w:p>
        </w:tc>
      </w:tr>
      <w:tr w:rsidR="008E5054" w:rsidRPr="0017178B" w14:paraId="2B7560D8" w14:textId="77777777" w:rsidTr="007C3B47">
        <w:trPr>
          <w:trHeight w:val="20"/>
        </w:trPr>
        <w:tc>
          <w:tcPr>
            <w:tcW w:w="5040" w:type="dxa"/>
          </w:tcPr>
          <w:p w14:paraId="7A9C5509" w14:textId="77777777" w:rsidR="008E5054" w:rsidRPr="0017178B" w:rsidRDefault="00000000" w:rsidP="00337100">
            <w:pPr>
              <w:pStyle w:val="TableParagraph"/>
              <w:widowControl/>
              <w:spacing w:line="240" w:lineRule="auto"/>
              <w:ind w:left="90"/>
            </w:pPr>
            <w:r w:rsidRPr="0017178B">
              <w:rPr>
                <w:color w:val="231F20"/>
              </w:rPr>
              <w:t>Ragweed</w:t>
            </w:r>
          </w:p>
        </w:tc>
        <w:tc>
          <w:tcPr>
            <w:tcW w:w="5040" w:type="dxa"/>
          </w:tcPr>
          <w:p w14:paraId="5A773D3E" w14:textId="77777777" w:rsidR="008E5054" w:rsidRPr="007C3B47" w:rsidRDefault="008E5054" w:rsidP="00337100">
            <w:pPr>
              <w:pStyle w:val="TableParagraph"/>
              <w:widowControl/>
              <w:spacing w:line="240" w:lineRule="auto"/>
              <w:ind w:left="90"/>
              <w:rPr>
                <w:i/>
                <w:iCs/>
                <w:sz w:val="16"/>
              </w:rPr>
            </w:pPr>
          </w:p>
        </w:tc>
      </w:tr>
      <w:tr w:rsidR="008E5054" w:rsidRPr="0017178B" w14:paraId="4D10DB23" w14:textId="77777777" w:rsidTr="007C3B47">
        <w:trPr>
          <w:trHeight w:val="20"/>
        </w:trPr>
        <w:tc>
          <w:tcPr>
            <w:tcW w:w="5040" w:type="dxa"/>
          </w:tcPr>
          <w:p w14:paraId="511118D5" w14:textId="77777777" w:rsidR="008E5054" w:rsidRPr="0017178B" w:rsidRDefault="00000000" w:rsidP="00337100">
            <w:pPr>
              <w:pStyle w:val="TableParagraph"/>
              <w:widowControl/>
              <w:spacing w:line="240" w:lineRule="auto"/>
              <w:ind w:left="270"/>
            </w:pPr>
            <w:r w:rsidRPr="0017178B">
              <w:rPr>
                <w:color w:val="231F20"/>
              </w:rPr>
              <w:t>Common</w:t>
            </w:r>
          </w:p>
        </w:tc>
        <w:tc>
          <w:tcPr>
            <w:tcW w:w="5040" w:type="dxa"/>
          </w:tcPr>
          <w:p w14:paraId="17F27F78" w14:textId="77777777" w:rsidR="008E5054" w:rsidRPr="007C3B47" w:rsidRDefault="00000000" w:rsidP="00337100">
            <w:pPr>
              <w:pStyle w:val="TableParagraph"/>
              <w:widowControl/>
              <w:spacing w:line="240" w:lineRule="auto"/>
              <w:ind w:left="90"/>
              <w:rPr>
                <w:i/>
                <w:iCs/>
              </w:rPr>
            </w:pPr>
            <w:r w:rsidRPr="007C3B47">
              <w:rPr>
                <w:i/>
                <w:iCs/>
                <w:color w:val="231F20"/>
              </w:rPr>
              <w:t>Ambrosia artemisiifolia</w:t>
            </w:r>
          </w:p>
        </w:tc>
      </w:tr>
      <w:tr w:rsidR="008E5054" w:rsidRPr="0017178B" w14:paraId="07874E7D" w14:textId="77777777" w:rsidTr="007C3B47">
        <w:trPr>
          <w:trHeight w:val="20"/>
        </w:trPr>
        <w:tc>
          <w:tcPr>
            <w:tcW w:w="5040" w:type="dxa"/>
          </w:tcPr>
          <w:p w14:paraId="1AB39E91" w14:textId="77777777" w:rsidR="008E5054" w:rsidRPr="0017178B" w:rsidRDefault="00000000" w:rsidP="00337100">
            <w:pPr>
              <w:pStyle w:val="TableParagraph"/>
              <w:widowControl/>
              <w:spacing w:line="240" w:lineRule="auto"/>
              <w:ind w:left="270"/>
            </w:pPr>
            <w:r w:rsidRPr="0017178B">
              <w:rPr>
                <w:color w:val="231F20"/>
              </w:rPr>
              <w:t>Giant</w:t>
            </w:r>
          </w:p>
        </w:tc>
        <w:tc>
          <w:tcPr>
            <w:tcW w:w="5040" w:type="dxa"/>
          </w:tcPr>
          <w:p w14:paraId="77D6D3C6" w14:textId="77777777" w:rsidR="008E5054" w:rsidRPr="007C3B47" w:rsidRDefault="00000000" w:rsidP="00337100">
            <w:pPr>
              <w:pStyle w:val="TableParagraph"/>
              <w:widowControl/>
              <w:spacing w:line="240" w:lineRule="auto"/>
              <w:ind w:left="90"/>
              <w:rPr>
                <w:i/>
                <w:iCs/>
              </w:rPr>
            </w:pPr>
            <w:r w:rsidRPr="007C3B47">
              <w:rPr>
                <w:i/>
                <w:iCs/>
                <w:color w:val="231F20"/>
              </w:rPr>
              <w:t>Ambrosia trifida</w:t>
            </w:r>
          </w:p>
        </w:tc>
      </w:tr>
      <w:tr w:rsidR="008E5054" w:rsidRPr="0017178B" w14:paraId="73956895" w14:textId="77777777" w:rsidTr="007C3B47">
        <w:trPr>
          <w:trHeight w:val="20"/>
        </w:trPr>
        <w:tc>
          <w:tcPr>
            <w:tcW w:w="5040" w:type="dxa"/>
          </w:tcPr>
          <w:p w14:paraId="6CDAD91D" w14:textId="77777777" w:rsidR="008E5054" w:rsidRPr="0017178B" w:rsidRDefault="00000000" w:rsidP="00337100">
            <w:pPr>
              <w:pStyle w:val="TableParagraph"/>
              <w:widowControl/>
              <w:spacing w:line="240" w:lineRule="auto"/>
              <w:ind w:left="90"/>
            </w:pPr>
            <w:r w:rsidRPr="0017178B">
              <w:rPr>
                <w:color w:val="231F20"/>
              </w:rPr>
              <w:t>Redmaids</w:t>
            </w:r>
          </w:p>
        </w:tc>
        <w:tc>
          <w:tcPr>
            <w:tcW w:w="5040" w:type="dxa"/>
          </w:tcPr>
          <w:p w14:paraId="22C82739" w14:textId="77777777" w:rsidR="008E5054" w:rsidRPr="007C3B47" w:rsidRDefault="00000000" w:rsidP="00337100">
            <w:pPr>
              <w:pStyle w:val="TableParagraph"/>
              <w:widowControl/>
              <w:spacing w:line="240" w:lineRule="auto"/>
              <w:ind w:left="90"/>
              <w:rPr>
                <w:i/>
                <w:iCs/>
              </w:rPr>
            </w:pPr>
            <w:r w:rsidRPr="007C3B47">
              <w:rPr>
                <w:i/>
                <w:iCs/>
                <w:color w:val="231F20"/>
              </w:rPr>
              <w:t>Calandrinia ciliata</w:t>
            </w:r>
          </w:p>
        </w:tc>
      </w:tr>
      <w:tr w:rsidR="008E5054" w:rsidRPr="0017178B" w14:paraId="1DA53FA4" w14:textId="77777777" w:rsidTr="007C3B47">
        <w:trPr>
          <w:trHeight w:val="20"/>
        </w:trPr>
        <w:tc>
          <w:tcPr>
            <w:tcW w:w="5040" w:type="dxa"/>
          </w:tcPr>
          <w:p w14:paraId="45DA02C8" w14:textId="77777777" w:rsidR="008E5054" w:rsidRPr="0017178B" w:rsidRDefault="00000000" w:rsidP="00337100">
            <w:pPr>
              <w:pStyle w:val="TableParagraph"/>
              <w:widowControl/>
              <w:spacing w:line="240" w:lineRule="auto"/>
              <w:ind w:left="90"/>
            </w:pPr>
            <w:r w:rsidRPr="0017178B">
              <w:rPr>
                <w:color w:val="231F20"/>
              </w:rPr>
              <w:t>Redweed</w:t>
            </w:r>
          </w:p>
        </w:tc>
        <w:tc>
          <w:tcPr>
            <w:tcW w:w="5040" w:type="dxa"/>
          </w:tcPr>
          <w:p w14:paraId="57A986CD" w14:textId="77777777" w:rsidR="008E5054" w:rsidRPr="007C3B47" w:rsidRDefault="00000000" w:rsidP="00337100">
            <w:pPr>
              <w:pStyle w:val="TableParagraph"/>
              <w:widowControl/>
              <w:spacing w:line="240" w:lineRule="auto"/>
              <w:ind w:left="90"/>
              <w:rPr>
                <w:i/>
                <w:iCs/>
              </w:rPr>
            </w:pPr>
            <w:r w:rsidRPr="007C3B47">
              <w:rPr>
                <w:i/>
                <w:iCs/>
                <w:color w:val="231F20"/>
              </w:rPr>
              <w:t>Melochia corchorifolia</w:t>
            </w:r>
          </w:p>
        </w:tc>
      </w:tr>
      <w:tr w:rsidR="008E5054" w:rsidRPr="0017178B" w14:paraId="28E72B57" w14:textId="77777777" w:rsidTr="007C3B47">
        <w:trPr>
          <w:trHeight w:val="20"/>
        </w:trPr>
        <w:tc>
          <w:tcPr>
            <w:tcW w:w="5040" w:type="dxa"/>
          </w:tcPr>
          <w:p w14:paraId="67872FE5" w14:textId="77777777" w:rsidR="008E5054" w:rsidRPr="0017178B" w:rsidRDefault="00000000" w:rsidP="00337100">
            <w:pPr>
              <w:pStyle w:val="TableParagraph"/>
              <w:widowControl/>
              <w:spacing w:line="240" w:lineRule="auto"/>
              <w:ind w:left="90"/>
            </w:pPr>
            <w:r w:rsidRPr="0017178B">
              <w:rPr>
                <w:color w:val="231F20"/>
              </w:rPr>
              <w:t>Rocket, Yellow</w:t>
            </w:r>
          </w:p>
        </w:tc>
        <w:tc>
          <w:tcPr>
            <w:tcW w:w="5040" w:type="dxa"/>
          </w:tcPr>
          <w:p w14:paraId="484562AC" w14:textId="77777777" w:rsidR="008E5054" w:rsidRPr="007C3B47" w:rsidRDefault="00000000" w:rsidP="00337100">
            <w:pPr>
              <w:pStyle w:val="TableParagraph"/>
              <w:widowControl/>
              <w:spacing w:line="240" w:lineRule="auto"/>
              <w:ind w:left="90"/>
              <w:rPr>
                <w:i/>
                <w:iCs/>
              </w:rPr>
            </w:pPr>
            <w:r w:rsidRPr="007C3B47">
              <w:rPr>
                <w:i/>
                <w:iCs/>
                <w:color w:val="231F20"/>
              </w:rPr>
              <w:t>Barbarea vulgaris</w:t>
            </w:r>
          </w:p>
        </w:tc>
      </w:tr>
      <w:tr w:rsidR="008E5054" w:rsidRPr="0017178B" w14:paraId="2B0C8EAB" w14:textId="77777777" w:rsidTr="007C3B47">
        <w:trPr>
          <w:trHeight w:val="20"/>
        </w:trPr>
        <w:tc>
          <w:tcPr>
            <w:tcW w:w="5040" w:type="dxa"/>
          </w:tcPr>
          <w:p w14:paraId="47766DB0" w14:textId="77777777" w:rsidR="008E5054" w:rsidRPr="0017178B" w:rsidRDefault="00000000" w:rsidP="00337100">
            <w:pPr>
              <w:pStyle w:val="TableParagraph"/>
              <w:widowControl/>
              <w:spacing w:line="240" w:lineRule="auto"/>
              <w:ind w:left="90"/>
            </w:pPr>
            <w:r w:rsidRPr="0017178B">
              <w:rPr>
                <w:color w:val="231F20"/>
              </w:rPr>
              <w:t>Senna, Coffee</w:t>
            </w:r>
          </w:p>
        </w:tc>
        <w:tc>
          <w:tcPr>
            <w:tcW w:w="5040" w:type="dxa"/>
          </w:tcPr>
          <w:p w14:paraId="255AE4E9" w14:textId="77777777" w:rsidR="008E5054" w:rsidRPr="007C3B47" w:rsidRDefault="00000000" w:rsidP="00337100">
            <w:pPr>
              <w:pStyle w:val="TableParagraph"/>
              <w:widowControl/>
              <w:spacing w:line="240" w:lineRule="auto"/>
              <w:ind w:left="90"/>
              <w:rPr>
                <w:i/>
                <w:iCs/>
              </w:rPr>
            </w:pPr>
            <w:r w:rsidRPr="007C3B47">
              <w:rPr>
                <w:i/>
                <w:iCs/>
                <w:color w:val="231F20"/>
              </w:rPr>
              <w:t>Cassia occidentalis</w:t>
            </w:r>
          </w:p>
        </w:tc>
      </w:tr>
      <w:tr w:rsidR="008E5054" w:rsidRPr="0017178B" w14:paraId="52B40B75" w14:textId="77777777" w:rsidTr="007C3B47">
        <w:trPr>
          <w:trHeight w:val="20"/>
        </w:trPr>
        <w:tc>
          <w:tcPr>
            <w:tcW w:w="5040" w:type="dxa"/>
          </w:tcPr>
          <w:p w14:paraId="1BCA0FAA" w14:textId="77777777" w:rsidR="008E5054" w:rsidRPr="0017178B" w:rsidRDefault="00000000" w:rsidP="00337100">
            <w:pPr>
              <w:pStyle w:val="TableParagraph"/>
              <w:widowControl/>
              <w:spacing w:line="240" w:lineRule="auto"/>
              <w:ind w:left="90"/>
            </w:pPr>
            <w:r w:rsidRPr="0017178B">
              <w:rPr>
                <w:color w:val="231F20"/>
              </w:rPr>
              <w:t>Sesbania, Hemp</w:t>
            </w:r>
          </w:p>
        </w:tc>
        <w:tc>
          <w:tcPr>
            <w:tcW w:w="5040" w:type="dxa"/>
          </w:tcPr>
          <w:p w14:paraId="31C7A28F" w14:textId="77777777" w:rsidR="008E5054" w:rsidRPr="007C3B47" w:rsidRDefault="00000000" w:rsidP="00337100">
            <w:pPr>
              <w:pStyle w:val="TableParagraph"/>
              <w:widowControl/>
              <w:spacing w:line="240" w:lineRule="auto"/>
              <w:ind w:left="90"/>
              <w:rPr>
                <w:i/>
                <w:iCs/>
              </w:rPr>
            </w:pPr>
            <w:r w:rsidRPr="007C3B47">
              <w:rPr>
                <w:i/>
                <w:iCs/>
                <w:color w:val="231F20"/>
              </w:rPr>
              <w:t>Sesbania exaltata</w:t>
            </w:r>
          </w:p>
        </w:tc>
      </w:tr>
      <w:tr w:rsidR="008E5054" w:rsidRPr="0017178B" w14:paraId="28C0581F" w14:textId="77777777" w:rsidTr="007C3B47">
        <w:trPr>
          <w:trHeight w:val="20"/>
        </w:trPr>
        <w:tc>
          <w:tcPr>
            <w:tcW w:w="5040" w:type="dxa"/>
          </w:tcPr>
          <w:p w14:paraId="60287A98" w14:textId="77777777" w:rsidR="008E5054" w:rsidRPr="0017178B" w:rsidRDefault="00000000" w:rsidP="00337100">
            <w:pPr>
              <w:pStyle w:val="TableParagraph"/>
              <w:widowControl/>
              <w:spacing w:line="240" w:lineRule="auto"/>
              <w:ind w:left="90"/>
            </w:pPr>
            <w:r w:rsidRPr="0017178B">
              <w:rPr>
                <w:color w:val="231F20"/>
              </w:rPr>
              <w:t>Shepherd’s Purse</w:t>
            </w:r>
          </w:p>
        </w:tc>
        <w:tc>
          <w:tcPr>
            <w:tcW w:w="5040" w:type="dxa"/>
          </w:tcPr>
          <w:p w14:paraId="0BF3F310" w14:textId="77777777" w:rsidR="008E5054" w:rsidRPr="007C3B47" w:rsidRDefault="00000000" w:rsidP="00337100">
            <w:pPr>
              <w:pStyle w:val="TableParagraph"/>
              <w:widowControl/>
              <w:spacing w:line="240" w:lineRule="auto"/>
              <w:ind w:left="90"/>
              <w:rPr>
                <w:i/>
                <w:iCs/>
              </w:rPr>
            </w:pPr>
            <w:r w:rsidRPr="007C3B47">
              <w:rPr>
                <w:i/>
                <w:iCs/>
                <w:color w:val="231F20"/>
              </w:rPr>
              <w:t>Capsella bursa-pastoris</w:t>
            </w:r>
          </w:p>
        </w:tc>
      </w:tr>
      <w:tr w:rsidR="008E5054" w:rsidRPr="0017178B" w14:paraId="5AA8C6F1" w14:textId="77777777" w:rsidTr="007C3B47">
        <w:trPr>
          <w:trHeight w:val="20"/>
        </w:trPr>
        <w:tc>
          <w:tcPr>
            <w:tcW w:w="5040" w:type="dxa"/>
          </w:tcPr>
          <w:p w14:paraId="760176A6" w14:textId="77777777" w:rsidR="008E5054" w:rsidRPr="0017178B" w:rsidRDefault="00000000" w:rsidP="00337100">
            <w:pPr>
              <w:pStyle w:val="TableParagraph"/>
              <w:widowControl/>
              <w:spacing w:line="240" w:lineRule="auto"/>
              <w:ind w:left="90"/>
            </w:pPr>
            <w:r w:rsidRPr="0017178B">
              <w:rPr>
                <w:color w:val="231F20"/>
              </w:rPr>
              <w:t>Sida, Prickly (Teaweed)</w:t>
            </w:r>
          </w:p>
        </w:tc>
        <w:tc>
          <w:tcPr>
            <w:tcW w:w="5040" w:type="dxa"/>
          </w:tcPr>
          <w:p w14:paraId="3131B2E5" w14:textId="77777777" w:rsidR="008E5054" w:rsidRPr="007C3B47" w:rsidRDefault="00000000" w:rsidP="00337100">
            <w:pPr>
              <w:pStyle w:val="TableParagraph"/>
              <w:widowControl/>
              <w:spacing w:line="240" w:lineRule="auto"/>
              <w:ind w:left="90"/>
              <w:rPr>
                <w:i/>
                <w:iCs/>
              </w:rPr>
            </w:pPr>
            <w:r w:rsidRPr="007C3B47">
              <w:rPr>
                <w:i/>
                <w:iCs/>
                <w:color w:val="231F20"/>
              </w:rPr>
              <w:t>Sida spinosa</w:t>
            </w:r>
          </w:p>
        </w:tc>
      </w:tr>
      <w:tr w:rsidR="008E5054" w:rsidRPr="0017178B" w14:paraId="0B74BEA4" w14:textId="77777777" w:rsidTr="007C3B47">
        <w:trPr>
          <w:trHeight w:val="20"/>
        </w:trPr>
        <w:tc>
          <w:tcPr>
            <w:tcW w:w="5040" w:type="dxa"/>
          </w:tcPr>
          <w:p w14:paraId="17E4FDE5" w14:textId="77777777" w:rsidR="008E5054" w:rsidRPr="0017178B" w:rsidRDefault="00000000" w:rsidP="00337100">
            <w:pPr>
              <w:pStyle w:val="TableParagraph"/>
              <w:widowControl/>
              <w:spacing w:line="240" w:lineRule="auto"/>
              <w:ind w:left="90"/>
            </w:pPr>
            <w:r w:rsidRPr="0017178B">
              <w:rPr>
                <w:color w:val="231F20"/>
              </w:rPr>
              <w:t>Signalgrass*</w:t>
            </w:r>
          </w:p>
        </w:tc>
        <w:tc>
          <w:tcPr>
            <w:tcW w:w="5040" w:type="dxa"/>
          </w:tcPr>
          <w:p w14:paraId="46ECF4B6" w14:textId="77777777" w:rsidR="008E5054" w:rsidRPr="007C3B47" w:rsidRDefault="00000000" w:rsidP="00337100">
            <w:pPr>
              <w:pStyle w:val="TableParagraph"/>
              <w:widowControl/>
              <w:spacing w:line="240" w:lineRule="auto"/>
              <w:ind w:left="90"/>
              <w:rPr>
                <w:i/>
                <w:iCs/>
              </w:rPr>
            </w:pPr>
            <w:r w:rsidRPr="007C3B47">
              <w:rPr>
                <w:i/>
                <w:iCs/>
                <w:color w:val="231F20"/>
              </w:rPr>
              <w:t>Brachiaria platyphylla</w:t>
            </w:r>
          </w:p>
        </w:tc>
      </w:tr>
      <w:tr w:rsidR="008E5054" w:rsidRPr="0017178B" w14:paraId="5D5138FD" w14:textId="77777777" w:rsidTr="007C3B47">
        <w:trPr>
          <w:trHeight w:val="20"/>
        </w:trPr>
        <w:tc>
          <w:tcPr>
            <w:tcW w:w="5040" w:type="dxa"/>
          </w:tcPr>
          <w:p w14:paraId="18C248DC" w14:textId="77777777" w:rsidR="008E5054" w:rsidRPr="0017178B" w:rsidRDefault="00000000" w:rsidP="00337100">
            <w:pPr>
              <w:pStyle w:val="TableParagraph"/>
              <w:widowControl/>
              <w:spacing w:line="240" w:lineRule="auto"/>
              <w:ind w:left="90"/>
            </w:pPr>
            <w:r w:rsidRPr="0017178B">
              <w:rPr>
                <w:color w:val="231F20"/>
              </w:rPr>
              <w:t>Smartweed, Pennsylvania</w:t>
            </w:r>
          </w:p>
        </w:tc>
        <w:tc>
          <w:tcPr>
            <w:tcW w:w="5040" w:type="dxa"/>
          </w:tcPr>
          <w:p w14:paraId="7071EAFF" w14:textId="77777777" w:rsidR="008E5054" w:rsidRPr="007C3B47" w:rsidRDefault="00000000" w:rsidP="00337100">
            <w:pPr>
              <w:pStyle w:val="TableParagraph"/>
              <w:widowControl/>
              <w:spacing w:line="240" w:lineRule="auto"/>
              <w:ind w:left="90"/>
              <w:rPr>
                <w:i/>
                <w:iCs/>
              </w:rPr>
            </w:pPr>
            <w:r w:rsidRPr="007C3B47">
              <w:rPr>
                <w:i/>
                <w:iCs/>
                <w:color w:val="231F20"/>
              </w:rPr>
              <w:t>Polygonum pensylvanicum</w:t>
            </w:r>
          </w:p>
        </w:tc>
      </w:tr>
      <w:tr w:rsidR="008E5054" w:rsidRPr="0017178B" w14:paraId="7F3F5A18" w14:textId="77777777" w:rsidTr="007C3B47">
        <w:trPr>
          <w:trHeight w:val="20"/>
        </w:trPr>
        <w:tc>
          <w:tcPr>
            <w:tcW w:w="5040" w:type="dxa"/>
          </w:tcPr>
          <w:p w14:paraId="10042199" w14:textId="77777777" w:rsidR="008E5054" w:rsidRPr="0017178B" w:rsidRDefault="00000000" w:rsidP="00337100">
            <w:pPr>
              <w:pStyle w:val="TableParagraph"/>
              <w:widowControl/>
              <w:spacing w:line="240" w:lineRule="auto"/>
              <w:ind w:left="90"/>
            </w:pPr>
            <w:r w:rsidRPr="0017178B">
              <w:rPr>
                <w:color w:val="231F20"/>
              </w:rPr>
              <w:t>Sowthistle, Annual</w:t>
            </w:r>
          </w:p>
        </w:tc>
        <w:tc>
          <w:tcPr>
            <w:tcW w:w="5040" w:type="dxa"/>
          </w:tcPr>
          <w:p w14:paraId="09899C57" w14:textId="77777777" w:rsidR="008E5054" w:rsidRPr="007C3B47" w:rsidRDefault="00000000" w:rsidP="00337100">
            <w:pPr>
              <w:pStyle w:val="TableParagraph"/>
              <w:widowControl/>
              <w:spacing w:line="240" w:lineRule="auto"/>
              <w:ind w:left="90"/>
              <w:rPr>
                <w:i/>
                <w:iCs/>
              </w:rPr>
            </w:pPr>
            <w:r w:rsidRPr="007C3B47">
              <w:rPr>
                <w:i/>
                <w:iCs/>
                <w:color w:val="231F20"/>
              </w:rPr>
              <w:t>Sonchus oleraceus</w:t>
            </w:r>
          </w:p>
        </w:tc>
      </w:tr>
      <w:tr w:rsidR="008E5054" w:rsidRPr="0017178B" w14:paraId="6138C832" w14:textId="77777777" w:rsidTr="007C3B47">
        <w:trPr>
          <w:trHeight w:val="20"/>
        </w:trPr>
        <w:tc>
          <w:tcPr>
            <w:tcW w:w="5040" w:type="dxa"/>
          </w:tcPr>
          <w:p w14:paraId="3C70362B" w14:textId="77777777" w:rsidR="008E5054" w:rsidRPr="0017178B" w:rsidRDefault="00000000" w:rsidP="00337100">
            <w:pPr>
              <w:pStyle w:val="TableParagraph"/>
              <w:widowControl/>
              <w:spacing w:line="240" w:lineRule="auto"/>
              <w:ind w:left="90"/>
            </w:pPr>
            <w:r w:rsidRPr="0017178B">
              <w:rPr>
                <w:color w:val="231F20"/>
              </w:rPr>
              <w:t>Spurge</w:t>
            </w:r>
          </w:p>
        </w:tc>
        <w:tc>
          <w:tcPr>
            <w:tcW w:w="5040" w:type="dxa"/>
          </w:tcPr>
          <w:p w14:paraId="37DAD561" w14:textId="77777777" w:rsidR="008E5054" w:rsidRPr="007C3B47" w:rsidRDefault="008E5054" w:rsidP="00337100">
            <w:pPr>
              <w:pStyle w:val="TableParagraph"/>
              <w:widowControl/>
              <w:spacing w:line="240" w:lineRule="auto"/>
              <w:ind w:left="90"/>
              <w:rPr>
                <w:i/>
                <w:iCs/>
                <w:sz w:val="16"/>
              </w:rPr>
            </w:pPr>
          </w:p>
        </w:tc>
      </w:tr>
      <w:tr w:rsidR="008E5054" w:rsidRPr="0017178B" w14:paraId="5759EB24" w14:textId="77777777" w:rsidTr="007C3B47">
        <w:trPr>
          <w:trHeight w:val="20"/>
        </w:trPr>
        <w:tc>
          <w:tcPr>
            <w:tcW w:w="5040" w:type="dxa"/>
          </w:tcPr>
          <w:p w14:paraId="5A651DD3" w14:textId="77777777" w:rsidR="008E5054" w:rsidRPr="0017178B" w:rsidRDefault="00000000" w:rsidP="00337100">
            <w:pPr>
              <w:pStyle w:val="TableParagraph"/>
              <w:widowControl/>
              <w:spacing w:line="240" w:lineRule="auto"/>
              <w:ind w:left="270"/>
            </w:pPr>
            <w:r w:rsidRPr="0017178B">
              <w:rPr>
                <w:color w:val="231F20"/>
              </w:rPr>
              <w:t>Prostrate</w:t>
            </w:r>
          </w:p>
        </w:tc>
        <w:tc>
          <w:tcPr>
            <w:tcW w:w="5040" w:type="dxa"/>
          </w:tcPr>
          <w:p w14:paraId="74360490" w14:textId="77777777" w:rsidR="008E5054" w:rsidRPr="007C3B47" w:rsidRDefault="00000000" w:rsidP="00337100">
            <w:pPr>
              <w:pStyle w:val="TableParagraph"/>
              <w:widowControl/>
              <w:spacing w:line="240" w:lineRule="auto"/>
              <w:ind w:left="90"/>
              <w:rPr>
                <w:i/>
                <w:iCs/>
              </w:rPr>
            </w:pPr>
            <w:r w:rsidRPr="007C3B47">
              <w:rPr>
                <w:i/>
                <w:iCs/>
                <w:color w:val="231F20"/>
              </w:rPr>
              <w:t>Euphorbia humistrata Engelm</w:t>
            </w:r>
          </w:p>
        </w:tc>
      </w:tr>
      <w:tr w:rsidR="008E5054" w:rsidRPr="0017178B" w14:paraId="77CE2095" w14:textId="77777777" w:rsidTr="007C3B47">
        <w:trPr>
          <w:trHeight w:val="20"/>
        </w:trPr>
        <w:tc>
          <w:tcPr>
            <w:tcW w:w="5040" w:type="dxa"/>
          </w:tcPr>
          <w:p w14:paraId="2F9EB466" w14:textId="77777777" w:rsidR="008E5054" w:rsidRPr="0017178B" w:rsidRDefault="00000000" w:rsidP="00337100">
            <w:pPr>
              <w:pStyle w:val="TableParagraph"/>
              <w:widowControl/>
              <w:spacing w:line="240" w:lineRule="auto"/>
              <w:ind w:left="270"/>
            </w:pPr>
            <w:r w:rsidRPr="0017178B">
              <w:rPr>
                <w:color w:val="231F20"/>
              </w:rPr>
              <w:t>Spotted</w:t>
            </w:r>
          </w:p>
        </w:tc>
        <w:tc>
          <w:tcPr>
            <w:tcW w:w="5040" w:type="dxa"/>
          </w:tcPr>
          <w:p w14:paraId="767B6B3E" w14:textId="77777777" w:rsidR="008E5054" w:rsidRPr="007C3B47" w:rsidRDefault="00000000" w:rsidP="00337100">
            <w:pPr>
              <w:pStyle w:val="TableParagraph"/>
              <w:widowControl/>
              <w:spacing w:line="240" w:lineRule="auto"/>
              <w:ind w:left="90"/>
              <w:rPr>
                <w:i/>
                <w:iCs/>
              </w:rPr>
            </w:pPr>
            <w:r w:rsidRPr="007C3B47">
              <w:rPr>
                <w:i/>
                <w:iCs/>
                <w:color w:val="231F20"/>
              </w:rPr>
              <w:t>Euphorbia maculata</w:t>
            </w:r>
          </w:p>
        </w:tc>
      </w:tr>
      <w:tr w:rsidR="008E5054" w:rsidRPr="0017178B" w14:paraId="36066D42" w14:textId="77777777" w:rsidTr="007C3B47">
        <w:trPr>
          <w:trHeight w:val="20"/>
        </w:trPr>
        <w:tc>
          <w:tcPr>
            <w:tcW w:w="5040" w:type="dxa"/>
          </w:tcPr>
          <w:p w14:paraId="39C4E618" w14:textId="77777777" w:rsidR="008E5054" w:rsidRPr="0017178B" w:rsidRDefault="00000000" w:rsidP="00337100">
            <w:pPr>
              <w:pStyle w:val="TableParagraph"/>
              <w:widowControl/>
              <w:spacing w:line="240" w:lineRule="auto"/>
              <w:ind w:left="90"/>
            </w:pPr>
            <w:r w:rsidRPr="0017178B">
              <w:rPr>
                <w:color w:val="231F20"/>
              </w:rPr>
              <w:t>Starbur, Bristly*</w:t>
            </w:r>
          </w:p>
        </w:tc>
        <w:tc>
          <w:tcPr>
            <w:tcW w:w="5040" w:type="dxa"/>
          </w:tcPr>
          <w:p w14:paraId="51BC0B32" w14:textId="77777777" w:rsidR="008E5054" w:rsidRPr="007C3B47" w:rsidRDefault="00000000" w:rsidP="00337100">
            <w:pPr>
              <w:pStyle w:val="TableParagraph"/>
              <w:widowControl/>
              <w:spacing w:line="240" w:lineRule="auto"/>
              <w:ind w:left="90"/>
              <w:rPr>
                <w:i/>
                <w:iCs/>
              </w:rPr>
            </w:pPr>
            <w:r w:rsidRPr="007C3B47">
              <w:rPr>
                <w:i/>
                <w:iCs/>
                <w:color w:val="231F20"/>
              </w:rPr>
              <w:t>Acanthospermum hispidum</w:t>
            </w:r>
          </w:p>
        </w:tc>
      </w:tr>
      <w:tr w:rsidR="008E5054" w:rsidRPr="0017178B" w14:paraId="6DA1C2D7" w14:textId="77777777" w:rsidTr="007C3B47">
        <w:trPr>
          <w:trHeight w:val="20"/>
        </w:trPr>
        <w:tc>
          <w:tcPr>
            <w:tcW w:w="5040" w:type="dxa"/>
          </w:tcPr>
          <w:p w14:paraId="2F9A4CA0" w14:textId="77777777" w:rsidR="008E5054" w:rsidRPr="0017178B" w:rsidRDefault="00000000" w:rsidP="00337100">
            <w:pPr>
              <w:pStyle w:val="TableParagraph"/>
              <w:widowControl/>
              <w:spacing w:line="240" w:lineRule="auto"/>
              <w:ind w:left="90"/>
            </w:pPr>
            <w:r w:rsidRPr="0017178B">
              <w:rPr>
                <w:color w:val="231F20"/>
              </w:rPr>
              <w:t>Thistle</w:t>
            </w:r>
          </w:p>
        </w:tc>
        <w:tc>
          <w:tcPr>
            <w:tcW w:w="5040" w:type="dxa"/>
          </w:tcPr>
          <w:p w14:paraId="4D7A732F" w14:textId="77777777" w:rsidR="008E5054" w:rsidRPr="007C3B47" w:rsidRDefault="008E5054" w:rsidP="00337100">
            <w:pPr>
              <w:pStyle w:val="TableParagraph"/>
              <w:widowControl/>
              <w:spacing w:line="240" w:lineRule="auto"/>
              <w:ind w:left="90"/>
              <w:rPr>
                <w:i/>
                <w:iCs/>
                <w:sz w:val="18"/>
              </w:rPr>
            </w:pPr>
          </w:p>
        </w:tc>
      </w:tr>
      <w:tr w:rsidR="008E5054" w:rsidRPr="0017178B" w14:paraId="63BA454A" w14:textId="77777777" w:rsidTr="007C3B47">
        <w:trPr>
          <w:trHeight w:val="20"/>
        </w:trPr>
        <w:tc>
          <w:tcPr>
            <w:tcW w:w="5040" w:type="dxa"/>
          </w:tcPr>
          <w:p w14:paraId="71BC9A1A" w14:textId="77777777" w:rsidR="008E5054" w:rsidRPr="0017178B" w:rsidRDefault="00000000" w:rsidP="00337100">
            <w:pPr>
              <w:pStyle w:val="TableParagraph"/>
              <w:widowControl/>
              <w:spacing w:line="240" w:lineRule="auto"/>
              <w:ind w:left="270"/>
            </w:pPr>
            <w:r w:rsidRPr="0017178B">
              <w:rPr>
                <w:color w:val="231F20"/>
              </w:rPr>
              <w:t>Canada*</w:t>
            </w:r>
          </w:p>
        </w:tc>
        <w:tc>
          <w:tcPr>
            <w:tcW w:w="5040" w:type="dxa"/>
          </w:tcPr>
          <w:p w14:paraId="6B70DC24" w14:textId="77777777" w:rsidR="008E5054" w:rsidRPr="007C3B47" w:rsidRDefault="00000000" w:rsidP="00337100">
            <w:pPr>
              <w:pStyle w:val="TableParagraph"/>
              <w:widowControl/>
              <w:spacing w:line="240" w:lineRule="auto"/>
              <w:ind w:left="90"/>
              <w:rPr>
                <w:i/>
                <w:iCs/>
              </w:rPr>
            </w:pPr>
            <w:r w:rsidRPr="007C3B47">
              <w:rPr>
                <w:i/>
                <w:iCs/>
                <w:color w:val="231F20"/>
              </w:rPr>
              <w:t>Cirsium arvense</w:t>
            </w:r>
          </w:p>
        </w:tc>
      </w:tr>
      <w:tr w:rsidR="008E5054" w:rsidRPr="0017178B" w14:paraId="153D5B9B" w14:textId="77777777" w:rsidTr="007C3B47">
        <w:trPr>
          <w:trHeight w:val="20"/>
        </w:trPr>
        <w:tc>
          <w:tcPr>
            <w:tcW w:w="5040" w:type="dxa"/>
          </w:tcPr>
          <w:p w14:paraId="7C011D98" w14:textId="77777777" w:rsidR="008E5054" w:rsidRPr="0017178B" w:rsidRDefault="00000000" w:rsidP="00337100">
            <w:pPr>
              <w:pStyle w:val="TableParagraph"/>
              <w:widowControl/>
              <w:spacing w:line="240" w:lineRule="auto"/>
              <w:ind w:left="270"/>
            </w:pPr>
            <w:r w:rsidRPr="0017178B">
              <w:rPr>
                <w:color w:val="231F20"/>
              </w:rPr>
              <w:t>Russian</w:t>
            </w:r>
          </w:p>
        </w:tc>
        <w:tc>
          <w:tcPr>
            <w:tcW w:w="5040" w:type="dxa"/>
          </w:tcPr>
          <w:p w14:paraId="51D937C5" w14:textId="77777777" w:rsidR="008E5054" w:rsidRPr="007C3B47" w:rsidRDefault="00000000" w:rsidP="00337100">
            <w:pPr>
              <w:pStyle w:val="TableParagraph"/>
              <w:widowControl/>
              <w:spacing w:line="240" w:lineRule="auto"/>
              <w:ind w:left="90"/>
              <w:rPr>
                <w:i/>
                <w:iCs/>
              </w:rPr>
            </w:pPr>
            <w:r w:rsidRPr="007C3B47">
              <w:rPr>
                <w:i/>
                <w:iCs/>
                <w:color w:val="231F20"/>
              </w:rPr>
              <w:t>Salsola iberica</w:t>
            </w:r>
          </w:p>
        </w:tc>
      </w:tr>
      <w:tr w:rsidR="008E5054" w:rsidRPr="0017178B" w14:paraId="477E42F3" w14:textId="77777777" w:rsidTr="007C3B47">
        <w:trPr>
          <w:trHeight w:val="20"/>
        </w:trPr>
        <w:tc>
          <w:tcPr>
            <w:tcW w:w="5040" w:type="dxa"/>
          </w:tcPr>
          <w:p w14:paraId="6DF01762" w14:textId="77777777" w:rsidR="008E5054" w:rsidRPr="0017178B" w:rsidRDefault="00000000" w:rsidP="00337100">
            <w:pPr>
              <w:pStyle w:val="TableParagraph"/>
              <w:widowControl/>
              <w:spacing w:line="240" w:lineRule="auto"/>
              <w:ind w:left="90"/>
            </w:pPr>
            <w:r w:rsidRPr="0017178B">
              <w:rPr>
                <w:color w:val="231F20"/>
              </w:rPr>
              <w:t>Velvetleaf</w:t>
            </w:r>
          </w:p>
        </w:tc>
        <w:tc>
          <w:tcPr>
            <w:tcW w:w="5040" w:type="dxa"/>
          </w:tcPr>
          <w:p w14:paraId="2EBDEEC8" w14:textId="77777777" w:rsidR="008E5054" w:rsidRPr="007C3B47" w:rsidRDefault="00000000" w:rsidP="00337100">
            <w:pPr>
              <w:pStyle w:val="TableParagraph"/>
              <w:widowControl/>
              <w:spacing w:line="240" w:lineRule="auto"/>
              <w:ind w:left="90"/>
              <w:rPr>
                <w:i/>
                <w:iCs/>
              </w:rPr>
            </w:pPr>
            <w:r w:rsidRPr="007C3B47">
              <w:rPr>
                <w:i/>
                <w:iCs/>
                <w:color w:val="231F20"/>
              </w:rPr>
              <w:t>Abutilon theophrasti</w:t>
            </w:r>
          </w:p>
        </w:tc>
      </w:tr>
      <w:tr w:rsidR="008E5054" w:rsidRPr="0017178B" w14:paraId="24E5AF14" w14:textId="77777777" w:rsidTr="007C3B47">
        <w:trPr>
          <w:trHeight w:val="20"/>
        </w:trPr>
        <w:tc>
          <w:tcPr>
            <w:tcW w:w="5040" w:type="dxa"/>
          </w:tcPr>
          <w:p w14:paraId="51DB4B61" w14:textId="77777777" w:rsidR="008E5054" w:rsidRPr="0017178B" w:rsidRDefault="00000000" w:rsidP="00337100">
            <w:pPr>
              <w:pStyle w:val="TableParagraph"/>
              <w:widowControl/>
              <w:spacing w:line="240" w:lineRule="auto"/>
              <w:ind w:left="90"/>
            </w:pPr>
            <w:r w:rsidRPr="0017178B">
              <w:rPr>
                <w:color w:val="231F20"/>
              </w:rPr>
              <w:t>Waterhemp</w:t>
            </w:r>
          </w:p>
        </w:tc>
        <w:tc>
          <w:tcPr>
            <w:tcW w:w="5040" w:type="dxa"/>
          </w:tcPr>
          <w:p w14:paraId="64E79FAD" w14:textId="77777777" w:rsidR="008E5054" w:rsidRPr="007C3B47" w:rsidRDefault="008E5054" w:rsidP="00337100">
            <w:pPr>
              <w:pStyle w:val="TableParagraph"/>
              <w:widowControl/>
              <w:spacing w:line="240" w:lineRule="auto"/>
              <w:ind w:left="90"/>
              <w:rPr>
                <w:i/>
                <w:iCs/>
                <w:sz w:val="18"/>
              </w:rPr>
            </w:pPr>
          </w:p>
        </w:tc>
      </w:tr>
      <w:tr w:rsidR="008E5054" w:rsidRPr="0017178B" w14:paraId="0C0AC139" w14:textId="77777777" w:rsidTr="007C3B47">
        <w:trPr>
          <w:trHeight w:val="20"/>
        </w:trPr>
        <w:tc>
          <w:tcPr>
            <w:tcW w:w="5040" w:type="dxa"/>
          </w:tcPr>
          <w:p w14:paraId="1A7A5614" w14:textId="77777777" w:rsidR="008E5054" w:rsidRPr="0017178B" w:rsidRDefault="00000000" w:rsidP="00337100">
            <w:pPr>
              <w:pStyle w:val="TableParagraph"/>
              <w:widowControl/>
              <w:spacing w:line="240" w:lineRule="auto"/>
              <w:ind w:left="270"/>
            </w:pPr>
            <w:r w:rsidRPr="0017178B">
              <w:rPr>
                <w:color w:val="231F20"/>
              </w:rPr>
              <w:t>Common</w:t>
            </w:r>
          </w:p>
        </w:tc>
        <w:tc>
          <w:tcPr>
            <w:tcW w:w="5040" w:type="dxa"/>
          </w:tcPr>
          <w:p w14:paraId="6244FF80" w14:textId="77777777" w:rsidR="008E5054" w:rsidRPr="007C3B47" w:rsidRDefault="00000000" w:rsidP="00337100">
            <w:pPr>
              <w:pStyle w:val="TableParagraph"/>
              <w:widowControl/>
              <w:spacing w:line="240" w:lineRule="auto"/>
              <w:ind w:left="90"/>
              <w:rPr>
                <w:i/>
                <w:iCs/>
              </w:rPr>
            </w:pPr>
            <w:r w:rsidRPr="007C3B47">
              <w:rPr>
                <w:i/>
                <w:iCs/>
                <w:color w:val="231F20"/>
              </w:rPr>
              <w:t>Amaranthus rudis</w:t>
            </w:r>
          </w:p>
        </w:tc>
      </w:tr>
      <w:tr w:rsidR="008E5054" w:rsidRPr="0017178B" w14:paraId="77FF0781" w14:textId="77777777" w:rsidTr="007C3B47">
        <w:trPr>
          <w:trHeight w:val="20"/>
        </w:trPr>
        <w:tc>
          <w:tcPr>
            <w:tcW w:w="5040" w:type="dxa"/>
          </w:tcPr>
          <w:p w14:paraId="13A35484" w14:textId="77777777" w:rsidR="008E5054" w:rsidRPr="0017178B" w:rsidRDefault="00000000" w:rsidP="00337100">
            <w:pPr>
              <w:pStyle w:val="TableParagraph"/>
              <w:widowControl/>
              <w:spacing w:line="240" w:lineRule="auto"/>
              <w:ind w:left="270"/>
            </w:pPr>
            <w:r w:rsidRPr="0017178B">
              <w:rPr>
                <w:color w:val="231F20"/>
              </w:rPr>
              <w:t>Tall</w:t>
            </w:r>
          </w:p>
        </w:tc>
        <w:tc>
          <w:tcPr>
            <w:tcW w:w="5040" w:type="dxa"/>
          </w:tcPr>
          <w:p w14:paraId="7BEE1741" w14:textId="77777777" w:rsidR="008E5054" w:rsidRPr="007C3B47" w:rsidRDefault="00000000" w:rsidP="00337100">
            <w:pPr>
              <w:pStyle w:val="TableParagraph"/>
              <w:widowControl/>
              <w:spacing w:line="240" w:lineRule="auto"/>
              <w:ind w:left="90"/>
              <w:rPr>
                <w:i/>
                <w:iCs/>
              </w:rPr>
            </w:pPr>
            <w:r w:rsidRPr="007C3B47">
              <w:rPr>
                <w:i/>
                <w:iCs/>
                <w:color w:val="231F20"/>
              </w:rPr>
              <w:t>Amaranthus tuberculatus</w:t>
            </w:r>
          </w:p>
        </w:tc>
      </w:tr>
      <w:tr w:rsidR="008E5054" w:rsidRPr="0017178B" w14:paraId="3FF580B7" w14:textId="77777777" w:rsidTr="007C3B47">
        <w:trPr>
          <w:trHeight w:val="20"/>
        </w:trPr>
        <w:tc>
          <w:tcPr>
            <w:tcW w:w="5040" w:type="dxa"/>
          </w:tcPr>
          <w:p w14:paraId="0DCFD97A" w14:textId="77777777" w:rsidR="008E5054" w:rsidRPr="0017178B" w:rsidRDefault="00000000" w:rsidP="00337100">
            <w:pPr>
              <w:pStyle w:val="TableParagraph"/>
              <w:widowControl/>
              <w:spacing w:line="240" w:lineRule="auto"/>
              <w:ind w:left="90"/>
            </w:pPr>
            <w:r w:rsidRPr="0017178B">
              <w:rPr>
                <w:color w:val="231F20"/>
              </w:rPr>
              <w:t>Woodsorrel, Yellow*</w:t>
            </w:r>
          </w:p>
        </w:tc>
        <w:tc>
          <w:tcPr>
            <w:tcW w:w="5040" w:type="dxa"/>
          </w:tcPr>
          <w:p w14:paraId="79D6C94D" w14:textId="77777777" w:rsidR="008E5054" w:rsidRPr="007C3B47" w:rsidRDefault="00000000" w:rsidP="00337100">
            <w:pPr>
              <w:pStyle w:val="TableParagraph"/>
              <w:widowControl/>
              <w:spacing w:line="240" w:lineRule="auto"/>
              <w:ind w:left="90"/>
              <w:rPr>
                <w:i/>
                <w:iCs/>
              </w:rPr>
            </w:pPr>
            <w:r w:rsidRPr="007C3B47">
              <w:rPr>
                <w:i/>
                <w:iCs/>
                <w:color w:val="231F20"/>
              </w:rPr>
              <w:t>Oxalis stricta</w:t>
            </w:r>
          </w:p>
        </w:tc>
      </w:tr>
    </w:tbl>
    <w:p w14:paraId="4857BC21" w14:textId="77777777" w:rsidR="008E5054" w:rsidRPr="0017178B" w:rsidRDefault="00000000" w:rsidP="00337100">
      <w:pPr>
        <w:widowControl/>
      </w:pPr>
      <w:r w:rsidRPr="0017178B">
        <w:t>*pre-emergence control only.</w:t>
      </w:r>
    </w:p>
    <w:p w14:paraId="6BEF8C20" w14:textId="622FF3DB" w:rsidR="008E5054" w:rsidRPr="0017178B" w:rsidRDefault="00000000" w:rsidP="00337100">
      <w:pPr>
        <w:pStyle w:val="Heading1"/>
        <w:widowControl/>
      </w:pPr>
      <w:r w:rsidRPr="0017178B">
        <w:t>DIRECTIONS FOR USE</w:t>
      </w:r>
      <w:r w:rsidR="000C56C8">
        <w:t xml:space="preserve"> </w:t>
      </w:r>
      <w:r w:rsidRPr="0017178B">
        <w:t>TO MAINTAIN BARE GROUND NON-CROP AREAS</w:t>
      </w:r>
    </w:p>
    <w:p w14:paraId="5FDF8FA0" w14:textId="4F825F53" w:rsidR="008E5054" w:rsidRPr="0017178B" w:rsidRDefault="00824A47" w:rsidP="00337100">
      <w:pPr>
        <w:widowControl/>
        <w:ind w:hanging="1"/>
      </w:pPr>
      <w:r w:rsidRPr="00824A47">
        <w:rPr>
          <w:b/>
          <w:color w:val="231F20"/>
        </w:rPr>
        <w:t>Tide Flumi 51% WDG</w:t>
      </w:r>
      <w:r w:rsidRPr="0017178B">
        <w:rPr>
          <w:b/>
          <w:color w:val="231F20"/>
        </w:rPr>
        <w:t xml:space="preserve"> </w:t>
      </w:r>
      <w:r w:rsidRPr="0017178B">
        <w:rPr>
          <w:color w:val="231F20"/>
        </w:rPr>
        <w:t xml:space="preserve">can be used for non-selective vegetation management to maintain bare ground non- crop areas that must be kept free of weed. Apply </w:t>
      </w:r>
      <w:r w:rsidRPr="00824A47">
        <w:rPr>
          <w:b/>
          <w:color w:val="231F20"/>
        </w:rPr>
        <w:t>Tide Flumi 51% WDG</w:t>
      </w:r>
      <w:r w:rsidRPr="0017178B">
        <w:rPr>
          <w:b/>
          <w:color w:val="231F20"/>
        </w:rPr>
        <w:t xml:space="preserve"> </w:t>
      </w:r>
      <w:r w:rsidRPr="0017178B">
        <w:rPr>
          <w:color w:val="231F20"/>
        </w:rPr>
        <w:t>only to:</w:t>
      </w:r>
    </w:p>
    <w:p w14:paraId="1E95CB76" w14:textId="77777777" w:rsidR="008E5054" w:rsidRPr="0017178B" w:rsidRDefault="00000000" w:rsidP="00337100">
      <w:pPr>
        <w:pStyle w:val="ListParagraph"/>
        <w:widowControl/>
        <w:numPr>
          <w:ilvl w:val="0"/>
          <w:numId w:val="170"/>
        </w:numPr>
        <w:jc w:val="both"/>
      </w:pPr>
      <w:r w:rsidRPr="007C3B47">
        <w:rPr>
          <w:color w:val="231F20"/>
        </w:rPr>
        <w:t>Bare ground areas under guard rails, above-ground pipelines, railroad beds, railroad yards and surrounding areas</w:t>
      </w:r>
    </w:p>
    <w:p w14:paraId="73AB3BA4" w14:textId="77777777" w:rsidR="008E5054" w:rsidRPr="0017178B" w:rsidRDefault="00000000" w:rsidP="00337100">
      <w:pPr>
        <w:pStyle w:val="ListParagraph"/>
        <w:widowControl/>
        <w:numPr>
          <w:ilvl w:val="0"/>
          <w:numId w:val="170"/>
        </w:numPr>
        <w:jc w:val="both"/>
      </w:pPr>
      <w:r w:rsidRPr="007C3B47">
        <w:rPr>
          <w:color w:val="231F20"/>
        </w:rPr>
        <w:t>Bare ground areas in parking lots and storage areas, industrial plant sites, substations, pumping stations, and tank farms</w:t>
      </w:r>
    </w:p>
    <w:p w14:paraId="0B1BF140" w14:textId="77777777" w:rsidR="008E5054" w:rsidRPr="0017178B" w:rsidRDefault="00000000" w:rsidP="00337100">
      <w:pPr>
        <w:pStyle w:val="ListParagraph"/>
        <w:widowControl/>
        <w:numPr>
          <w:ilvl w:val="0"/>
          <w:numId w:val="170"/>
        </w:numPr>
        <w:jc w:val="both"/>
      </w:pPr>
      <w:r w:rsidRPr="007C3B47">
        <w:rPr>
          <w:color w:val="231F20"/>
        </w:rPr>
        <w:t>Bare ground areas of airports, brick yards, industrial plant sites, lumber yards, military installations, and storage areas</w:t>
      </w:r>
    </w:p>
    <w:p w14:paraId="4A02E2AA" w14:textId="51BEB137" w:rsidR="008E5054" w:rsidRPr="0017178B" w:rsidRDefault="00000000" w:rsidP="00337100">
      <w:pPr>
        <w:pStyle w:val="ListParagraph"/>
        <w:widowControl/>
        <w:numPr>
          <w:ilvl w:val="0"/>
          <w:numId w:val="170"/>
        </w:numPr>
        <w:jc w:val="both"/>
      </w:pPr>
      <w:r w:rsidRPr="007C3B47">
        <w:rPr>
          <w:color w:val="231F20"/>
        </w:rPr>
        <w:t>Bare ground areas around farm buildings and along ungrazed fence rows, wind breaks and shelter belts</w:t>
      </w:r>
      <w:r w:rsidR="007C3B47">
        <w:rPr>
          <w:color w:val="231F20"/>
        </w:rPr>
        <w:t>,</w:t>
      </w:r>
      <w:r w:rsidRPr="007C3B47">
        <w:rPr>
          <w:color w:val="231F20"/>
        </w:rPr>
        <w:t xml:space="preserve"> roadside areas, road surfaces, and gravel shoulders</w:t>
      </w:r>
    </w:p>
    <w:p w14:paraId="0542A3F4" w14:textId="09572D0A" w:rsidR="008E5054" w:rsidRPr="0017178B" w:rsidRDefault="00000000" w:rsidP="00337100">
      <w:pPr>
        <w:pStyle w:val="BodyText"/>
        <w:widowControl/>
        <w:spacing w:before="120"/>
      </w:pPr>
      <w:r w:rsidRPr="0017178B">
        <w:t xml:space="preserve">Follow all applicable directions as outlined above under Product Information. See Table 1 for a list of broadleaf weeds and grasses controlled by </w:t>
      </w:r>
      <w:r w:rsidR="00824A47" w:rsidRPr="00824A47">
        <w:rPr>
          <w:b/>
        </w:rPr>
        <w:t>Tide Flumi 51% WDG</w:t>
      </w:r>
      <w:r w:rsidRPr="0017178B">
        <w:t>.</w:t>
      </w:r>
    </w:p>
    <w:p w14:paraId="0B6ED66F" w14:textId="70678C68" w:rsidR="008E5054" w:rsidRPr="0017178B" w:rsidRDefault="00824A47" w:rsidP="00337100">
      <w:pPr>
        <w:pStyle w:val="BodyText"/>
        <w:widowControl/>
      </w:pPr>
      <w:r w:rsidRPr="00824A47">
        <w:rPr>
          <w:b/>
        </w:rPr>
        <w:t>Tide Flumi 51% WDG</w:t>
      </w:r>
      <w:r w:rsidRPr="0017178B">
        <w:rPr>
          <w:b/>
        </w:rPr>
        <w:t xml:space="preserve"> </w:t>
      </w:r>
      <w:r w:rsidRPr="0017178B">
        <w:t>provides residual and post-emergence control of susceptible broadleaf and grass weed species as well as additional mode of action to assist in the control of ALS (acetolactate synthase) resistant weeds. The timing of residual of control depends on the application rate, as well as on rainfall and temperature conditions. The length of control will be reduced as temperature and precipitation increase.</w:t>
      </w:r>
    </w:p>
    <w:p w14:paraId="494FBBCE" w14:textId="77777777" w:rsidR="008E5054" w:rsidRPr="0017178B" w:rsidRDefault="00000000" w:rsidP="00337100">
      <w:pPr>
        <w:pStyle w:val="Heading2"/>
        <w:widowControl/>
      </w:pPr>
      <w:r w:rsidRPr="0017178B">
        <w:lastRenderedPageBreak/>
        <w:t>PRE-EMERGENCE APPLICATION</w:t>
      </w:r>
    </w:p>
    <w:p w14:paraId="12E4B1CB" w14:textId="4DB68948" w:rsidR="008E5054" w:rsidRPr="0017178B" w:rsidRDefault="00000000" w:rsidP="00337100">
      <w:pPr>
        <w:widowControl/>
        <w:ind w:hanging="1"/>
        <w:jc w:val="both"/>
      </w:pPr>
      <w:r w:rsidRPr="0017178B">
        <w:rPr>
          <w:color w:val="231F20"/>
        </w:rPr>
        <w:t xml:space="preserve">Make a pre-emergence application of 8 to 12 oz. (0.25 - 0.38 lb. a.i./A) of </w:t>
      </w:r>
      <w:r w:rsidR="00824A47" w:rsidRPr="00824A47">
        <w:rPr>
          <w:b/>
          <w:color w:val="231F20"/>
        </w:rPr>
        <w:t>Tide Flumi 51% WDG</w:t>
      </w:r>
      <w:r w:rsidRPr="0017178B">
        <w:rPr>
          <w:b/>
          <w:color w:val="231F20"/>
        </w:rPr>
        <w:t xml:space="preserve"> </w:t>
      </w:r>
      <w:r w:rsidRPr="0017178B">
        <w:rPr>
          <w:color w:val="231F20"/>
        </w:rPr>
        <w:t xml:space="preserve">per broadcast acre. Make pre-emergence (up to weed emergence) applications of </w:t>
      </w:r>
      <w:r w:rsidR="00824A47" w:rsidRPr="00824A47">
        <w:rPr>
          <w:b/>
          <w:color w:val="231F20"/>
        </w:rPr>
        <w:t>Tide Flumi 51% WDG</w:t>
      </w:r>
      <w:r w:rsidRPr="0017178B">
        <w:rPr>
          <w:b/>
          <w:color w:val="231F20"/>
        </w:rPr>
        <w:t xml:space="preserve"> </w:t>
      </w:r>
      <w:r w:rsidRPr="0017178B">
        <w:rPr>
          <w:color w:val="231F20"/>
        </w:rPr>
        <w:t xml:space="preserve">to surfaces that are free of weeds. Pre-emergence applications of </w:t>
      </w:r>
      <w:r w:rsidR="00824A47" w:rsidRPr="00824A47">
        <w:rPr>
          <w:b/>
          <w:color w:val="231F20"/>
        </w:rPr>
        <w:t>Tide Flumi 51% WDG</w:t>
      </w:r>
      <w:r w:rsidRPr="0017178B">
        <w:rPr>
          <w:b/>
          <w:color w:val="231F20"/>
        </w:rPr>
        <w:t xml:space="preserve"> </w:t>
      </w:r>
      <w:r w:rsidRPr="0017178B">
        <w:rPr>
          <w:color w:val="231F20"/>
        </w:rPr>
        <w:t xml:space="preserve">must be completed before weeds emerge. For residual weed control and optimal performance on soil, moisture is necessary to activate </w:t>
      </w:r>
      <w:r w:rsidR="00824A47" w:rsidRPr="00824A47">
        <w:rPr>
          <w:b/>
          <w:color w:val="231F20"/>
        </w:rPr>
        <w:t>Tide Flumi 51% WDG</w:t>
      </w:r>
      <w:r w:rsidRPr="0017178B">
        <w:rPr>
          <w:color w:val="231F20"/>
        </w:rPr>
        <w:t xml:space="preserve">. Dry weather or lack of moisture following application of </w:t>
      </w:r>
      <w:r w:rsidR="00824A47" w:rsidRPr="00824A47">
        <w:rPr>
          <w:b/>
          <w:color w:val="231F20"/>
        </w:rPr>
        <w:t>Tide Flumi 51% WDG</w:t>
      </w:r>
      <w:r w:rsidRPr="0017178B">
        <w:rPr>
          <w:b/>
          <w:color w:val="231F20"/>
        </w:rPr>
        <w:t xml:space="preserve"> </w:t>
      </w:r>
      <w:r w:rsidRPr="0017178B">
        <w:rPr>
          <w:color w:val="231F20"/>
        </w:rPr>
        <w:t xml:space="preserve">may reduce effectiveness. When adequate moisture is received after dry conditions, </w:t>
      </w:r>
      <w:r w:rsidR="00824A47" w:rsidRPr="00824A47">
        <w:rPr>
          <w:b/>
          <w:color w:val="231F20"/>
        </w:rPr>
        <w:t>Tide Flumi 51% WDG</w:t>
      </w:r>
      <w:r w:rsidRPr="0017178B">
        <w:rPr>
          <w:b/>
          <w:color w:val="231F20"/>
        </w:rPr>
        <w:t xml:space="preserve"> </w:t>
      </w:r>
      <w:r w:rsidRPr="0017178B">
        <w:rPr>
          <w:color w:val="231F20"/>
        </w:rPr>
        <w:t>will control susceptible weeds that are germinating.</w:t>
      </w:r>
    </w:p>
    <w:p w14:paraId="1D5BC3F3" w14:textId="77777777" w:rsidR="008E5054" w:rsidRPr="0017178B" w:rsidRDefault="00000000" w:rsidP="00337100">
      <w:pPr>
        <w:pStyle w:val="Heading2"/>
        <w:widowControl/>
      </w:pPr>
      <w:r w:rsidRPr="0017178B">
        <w:t>POST-EMERGENCE APPLICATION</w:t>
      </w:r>
    </w:p>
    <w:p w14:paraId="6478F55A" w14:textId="793163AE" w:rsidR="008E5054" w:rsidRPr="0017178B" w:rsidRDefault="00000000" w:rsidP="00337100">
      <w:pPr>
        <w:pStyle w:val="BodyText"/>
        <w:widowControl/>
      </w:pPr>
      <w:r w:rsidRPr="0017178B">
        <w:t xml:space="preserve">Make a post-emergence application of 8 to 12 oz. (0.25 - 0.38 lb. a.i./A) of </w:t>
      </w:r>
      <w:r w:rsidR="00824A47" w:rsidRPr="00824A47">
        <w:rPr>
          <w:b/>
        </w:rPr>
        <w:t>Tide Flumi 51% WDG</w:t>
      </w:r>
      <w:r w:rsidRPr="0017178B">
        <w:rPr>
          <w:b/>
        </w:rPr>
        <w:t xml:space="preserve"> </w:t>
      </w:r>
      <w:r w:rsidRPr="0017178B">
        <w:t xml:space="preserve">per broadcast acre plus a surfactant (0.25% v/v non-ionic surfactant or 1 qt./A crop oil concentrate). Adding a surfactant enhances the activity of </w:t>
      </w:r>
      <w:r w:rsidR="00824A47" w:rsidRPr="00824A47">
        <w:rPr>
          <w:b/>
        </w:rPr>
        <w:t>Tide Flumi 51% WDG</w:t>
      </w:r>
      <w:r w:rsidRPr="0017178B">
        <w:rPr>
          <w:b/>
        </w:rPr>
        <w:t xml:space="preserve"> </w:t>
      </w:r>
      <w:r w:rsidRPr="0017178B">
        <w:t xml:space="preserve">on emerged weeds. Thorough spray coverage is necessary to maximize the post-emergence activity of </w:t>
      </w:r>
      <w:r w:rsidR="00824A47" w:rsidRPr="00824A47">
        <w:rPr>
          <w:b/>
        </w:rPr>
        <w:t>Tide Flumi 51% WDG</w:t>
      </w:r>
      <w:r w:rsidRPr="0017178B">
        <w:t xml:space="preserve">. Weeds that have emerged are controlled with a post- emergence application of </w:t>
      </w:r>
      <w:r w:rsidR="00824A47" w:rsidRPr="00824A47">
        <w:rPr>
          <w:b/>
        </w:rPr>
        <w:t>Tide Flumi 51% WDG</w:t>
      </w:r>
      <w:r w:rsidRPr="0017178B">
        <w:t xml:space="preserve">. However, translocation of </w:t>
      </w:r>
      <w:r w:rsidR="00824A47" w:rsidRPr="00824A47">
        <w:rPr>
          <w:b/>
        </w:rPr>
        <w:t>Tide Flumi 51% WDG</w:t>
      </w:r>
      <w:r w:rsidRPr="0017178B">
        <w:rPr>
          <w:b/>
        </w:rPr>
        <w:t xml:space="preserve"> </w:t>
      </w:r>
      <w:r w:rsidRPr="0017178B">
        <w:t xml:space="preserve">within a weed is limited, and control is improved by ensuring thorough spray coverage and by the addition of a surfactant. The most effective post-emergence weed control with </w:t>
      </w:r>
      <w:r w:rsidR="00824A47" w:rsidRPr="00824A47">
        <w:rPr>
          <w:b/>
        </w:rPr>
        <w:t>Tide Flumi 51% WDG</w:t>
      </w:r>
      <w:r w:rsidRPr="0017178B">
        <w:rPr>
          <w:b/>
        </w:rPr>
        <w:t xml:space="preserve"> </w:t>
      </w:r>
      <w:r w:rsidRPr="0017178B">
        <w:t>results when application is made in combination with a surfactant and to weeds that are less than 2 inches in height.</w:t>
      </w:r>
    </w:p>
    <w:p w14:paraId="58B18488" w14:textId="77777777" w:rsidR="008E5054" w:rsidRPr="0017178B" w:rsidRDefault="00000000" w:rsidP="00337100">
      <w:pPr>
        <w:pStyle w:val="Heading2"/>
        <w:widowControl/>
      </w:pPr>
      <w:r w:rsidRPr="0017178B">
        <w:t>TANK MIX APPLICATIONS</w:t>
      </w:r>
    </w:p>
    <w:p w14:paraId="2D364CFE" w14:textId="3ED083E9" w:rsidR="008E5054" w:rsidRPr="0017178B" w:rsidRDefault="00000000" w:rsidP="00337100">
      <w:pPr>
        <w:pStyle w:val="BodyText"/>
        <w:widowControl/>
      </w:pPr>
      <w:r w:rsidRPr="0017178B">
        <w:t xml:space="preserve">Tank mixtures with other pre- and post-emergence herbicides registered for use in non-crop areas provide a broader spectrum of weed control in addition to weeds controlled by </w:t>
      </w:r>
      <w:r w:rsidR="00824A47" w:rsidRPr="00824A47">
        <w:rPr>
          <w:b/>
        </w:rPr>
        <w:t>Tide Flumi 51% WDG</w:t>
      </w:r>
      <w:r w:rsidRPr="0017178B">
        <w:rPr>
          <w:b/>
        </w:rPr>
        <w:t xml:space="preserve"> </w:t>
      </w:r>
      <w:r w:rsidRPr="0017178B">
        <w:t xml:space="preserve">used alone, </w:t>
      </w:r>
      <w:r w:rsidR="00824A47" w:rsidRPr="00824A47">
        <w:rPr>
          <w:b/>
        </w:rPr>
        <w:t>Tide Flumi 51% WDG</w:t>
      </w:r>
      <w:r w:rsidRPr="0017178B">
        <w:rPr>
          <w:b/>
        </w:rPr>
        <w:t xml:space="preserve"> </w:t>
      </w:r>
      <w:r w:rsidRPr="0017178B">
        <w:t>must be tank mixed with other herbicides registered for use in bare ground vegetation management, (non-crop uses) including, but not limited to those products listed below.</w:t>
      </w:r>
    </w:p>
    <w:p w14:paraId="54745EEE" w14:textId="77777777" w:rsidR="008E5054" w:rsidRPr="0017178B" w:rsidRDefault="00000000" w:rsidP="00337100">
      <w:pPr>
        <w:pStyle w:val="Heading3"/>
        <w:widowControl/>
      </w:pPr>
      <w:r w:rsidRPr="0017178B">
        <w:t>Tank Mixture Combinations For Non-Selective Vegetation Management Weed Control</w:t>
      </w:r>
    </w:p>
    <w:tbl>
      <w:tblPr>
        <w:tblW w:w="1008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520"/>
        <w:gridCol w:w="2520"/>
        <w:gridCol w:w="2520"/>
        <w:gridCol w:w="2520"/>
      </w:tblGrid>
      <w:tr w:rsidR="00BC4B25" w:rsidRPr="0017178B" w14:paraId="65C5A90B" w14:textId="77777777" w:rsidTr="00BC4B25">
        <w:trPr>
          <w:trHeight w:val="242"/>
        </w:trPr>
        <w:tc>
          <w:tcPr>
            <w:tcW w:w="2520" w:type="dxa"/>
          </w:tcPr>
          <w:p w14:paraId="0F6AC055" w14:textId="77777777" w:rsidR="00BC4B25" w:rsidRPr="0017178B" w:rsidRDefault="00BC4B25" w:rsidP="00337100">
            <w:pPr>
              <w:pStyle w:val="TableParagraph"/>
              <w:widowControl/>
              <w:spacing w:line="240" w:lineRule="auto"/>
              <w:ind w:left="90" w:right="39"/>
            </w:pPr>
            <w:r w:rsidRPr="0017178B">
              <w:rPr>
                <w:color w:val="231F20"/>
              </w:rPr>
              <w:t>2,4-D</w:t>
            </w:r>
          </w:p>
        </w:tc>
        <w:tc>
          <w:tcPr>
            <w:tcW w:w="2520" w:type="dxa"/>
          </w:tcPr>
          <w:p w14:paraId="0D6137A0" w14:textId="65E81D1A" w:rsidR="00BC4B25" w:rsidRPr="0017178B" w:rsidRDefault="00BC4B25" w:rsidP="00337100">
            <w:pPr>
              <w:pStyle w:val="TableParagraph"/>
              <w:widowControl/>
              <w:spacing w:line="240" w:lineRule="auto"/>
              <w:ind w:left="90" w:right="39"/>
            </w:pPr>
            <w:r>
              <w:rPr>
                <w:color w:val="231F20"/>
              </w:rPr>
              <w:t>g</w:t>
            </w:r>
            <w:r w:rsidRPr="0017178B">
              <w:rPr>
                <w:color w:val="231F20"/>
              </w:rPr>
              <w:t>lyphosate</w:t>
            </w:r>
          </w:p>
        </w:tc>
        <w:tc>
          <w:tcPr>
            <w:tcW w:w="2520" w:type="dxa"/>
          </w:tcPr>
          <w:p w14:paraId="659FB82F" w14:textId="4F99304E" w:rsidR="00BC4B25" w:rsidRPr="0017178B" w:rsidRDefault="00BC4B25" w:rsidP="00337100">
            <w:pPr>
              <w:pStyle w:val="TableParagraph"/>
              <w:widowControl/>
              <w:spacing w:line="240" w:lineRule="auto"/>
              <w:ind w:left="90" w:right="39"/>
            </w:pPr>
            <w:r>
              <w:rPr>
                <w:color w:val="231F20"/>
              </w:rPr>
              <w:t>o</w:t>
            </w:r>
            <w:r w:rsidRPr="0017178B">
              <w:rPr>
                <w:color w:val="231F20"/>
              </w:rPr>
              <w:t>ryzalin</w:t>
            </w:r>
          </w:p>
        </w:tc>
        <w:tc>
          <w:tcPr>
            <w:tcW w:w="2520" w:type="dxa"/>
          </w:tcPr>
          <w:p w14:paraId="3B69D2B8" w14:textId="6A949422" w:rsidR="00BC4B25" w:rsidRPr="0017178B" w:rsidRDefault="00BC4B25" w:rsidP="00337100">
            <w:pPr>
              <w:pStyle w:val="TableParagraph"/>
              <w:widowControl/>
              <w:spacing w:line="240" w:lineRule="auto"/>
              <w:ind w:left="90" w:right="39"/>
            </w:pPr>
            <w:r>
              <w:rPr>
                <w:color w:val="231F20"/>
              </w:rPr>
              <w:t>s</w:t>
            </w:r>
            <w:r w:rsidRPr="0017178B">
              <w:rPr>
                <w:color w:val="231F20"/>
              </w:rPr>
              <w:t>ulfometuron methyl</w:t>
            </w:r>
          </w:p>
        </w:tc>
      </w:tr>
      <w:tr w:rsidR="00BC4B25" w:rsidRPr="0017178B" w14:paraId="571371EF" w14:textId="77777777" w:rsidTr="00BC4B25">
        <w:trPr>
          <w:trHeight w:val="242"/>
        </w:trPr>
        <w:tc>
          <w:tcPr>
            <w:tcW w:w="2520" w:type="dxa"/>
          </w:tcPr>
          <w:p w14:paraId="6AF300C8" w14:textId="39F9C946" w:rsidR="00BC4B25" w:rsidRPr="0017178B" w:rsidRDefault="00BC4B25" w:rsidP="00337100">
            <w:pPr>
              <w:pStyle w:val="TableParagraph"/>
              <w:widowControl/>
              <w:spacing w:line="240" w:lineRule="auto"/>
              <w:ind w:left="90" w:right="39"/>
            </w:pPr>
            <w:r>
              <w:rPr>
                <w:color w:val="231F20"/>
              </w:rPr>
              <w:t>b</w:t>
            </w:r>
            <w:r w:rsidRPr="0017178B">
              <w:rPr>
                <w:color w:val="231F20"/>
              </w:rPr>
              <w:t>romacil</w:t>
            </w:r>
          </w:p>
        </w:tc>
        <w:tc>
          <w:tcPr>
            <w:tcW w:w="2520" w:type="dxa"/>
          </w:tcPr>
          <w:p w14:paraId="0771E72E" w14:textId="75229128" w:rsidR="00BC4B25" w:rsidRPr="0017178B" w:rsidRDefault="00BC4B25" w:rsidP="00337100">
            <w:pPr>
              <w:pStyle w:val="TableParagraph"/>
              <w:widowControl/>
              <w:spacing w:line="240" w:lineRule="auto"/>
              <w:ind w:left="90" w:right="39"/>
            </w:pPr>
            <w:r>
              <w:rPr>
                <w:color w:val="231F20"/>
              </w:rPr>
              <w:t>h</w:t>
            </w:r>
            <w:r w:rsidRPr="0017178B">
              <w:rPr>
                <w:color w:val="231F20"/>
              </w:rPr>
              <w:t>exazinone</w:t>
            </w:r>
          </w:p>
        </w:tc>
        <w:tc>
          <w:tcPr>
            <w:tcW w:w="2520" w:type="dxa"/>
          </w:tcPr>
          <w:p w14:paraId="37BE8031" w14:textId="42DF06D7" w:rsidR="00BC4B25" w:rsidRPr="0017178B" w:rsidRDefault="00BC4B25" w:rsidP="00337100">
            <w:pPr>
              <w:pStyle w:val="TableParagraph"/>
              <w:widowControl/>
              <w:spacing w:line="240" w:lineRule="auto"/>
              <w:ind w:left="90" w:right="39"/>
            </w:pPr>
            <w:r>
              <w:rPr>
                <w:color w:val="231F20"/>
              </w:rPr>
              <w:t>p</w:t>
            </w:r>
            <w:r w:rsidRPr="0017178B">
              <w:rPr>
                <w:color w:val="231F20"/>
              </w:rPr>
              <w:t>endimethalin</w:t>
            </w:r>
          </w:p>
        </w:tc>
        <w:tc>
          <w:tcPr>
            <w:tcW w:w="2520" w:type="dxa"/>
          </w:tcPr>
          <w:p w14:paraId="22489F49" w14:textId="6103CF4A" w:rsidR="00BC4B25" w:rsidRPr="0017178B" w:rsidRDefault="00BC4B25" w:rsidP="00337100">
            <w:pPr>
              <w:pStyle w:val="TableParagraph"/>
              <w:widowControl/>
              <w:spacing w:line="240" w:lineRule="auto"/>
              <w:ind w:left="90" w:right="39"/>
            </w:pPr>
            <w:r>
              <w:rPr>
                <w:color w:val="231F20"/>
              </w:rPr>
              <w:t>t</w:t>
            </w:r>
            <w:r w:rsidRPr="0017178B">
              <w:rPr>
                <w:color w:val="231F20"/>
              </w:rPr>
              <w:t>ebuthiuron</w:t>
            </w:r>
          </w:p>
        </w:tc>
      </w:tr>
      <w:tr w:rsidR="00BC4B25" w:rsidRPr="0017178B" w14:paraId="4499BB7F" w14:textId="77777777" w:rsidTr="00BC4B25">
        <w:trPr>
          <w:trHeight w:val="241"/>
        </w:trPr>
        <w:tc>
          <w:tcPr>
            <w:tcW w:w="2520" w:type="dxa"/>
          </w:tcPr>
          <w:p w14:paraId="2006C36E" w14:textId="4F58B0BB" w:rsidR="00BC4B25" w:rsidRPr="0017178B" w:rsidRDefault="00BC4B25" w:rsidP="00337100">
            <w:pPr>
              <w:pStyle w:val="TableParagraph"/>
              <w:widowControl/>
              <w:spacing w:line="240" w:lineRule="auto"/>
              <w:ind w:left="90" w:right="39"/>
            </w:pPr>
            <w:r>
              <w:rPr>
                <w:color w:val="231F20"/>
              </w:rPr>
              <w:t>c</w:t>
            </w:r>
            <w:r w:rsidRPr="0017178B">
              <w:rPr>
                <w:color w:val="231F20"/>
              </w:rPr>
              <w:t>hlorsulfuro</w:t>
            </w:r>
          </w:p>
        </w:tc>
        <w:tc>
          <w:tcPr>
            <w:tcW w:w="2520" w:type="dxa"/>
          </w:tcPr>
          <w:p w14:paraId="3E841220" w14:textId="6CBDD698" w:rsidR="00BC4B25" w:rsidRPr="0017178B" w:rsidRDefault="00BC4B25" w:rsidP="00337100">
            <w:pPr>
              <w:pStyle w:val="TableParagraph"/>
              <w:widowControl/>
              <w:spacing w:line="240" w:lineRule="auto"/>
              <w:ind w:left="90" w:right="39"/>
            </w:pPr>
            <w:r>
              <w:rPr>
                <w:color w:val="231F20"/>
              </w:rPr>
              <w:t>i</w:t>
            </w:r>
            <w:r w:rsidRPr="0017178B">
              <w:rPr>
                <w:color w:val="231F20"/>
              </w:rPr>
              <w:t>mazapic</w:t>
            </w:r>
          </w:p>
        </w:tc>
        <w:tc>
          <w:tcPr>
            <w:tcW w:w="2520" w:type="dxa"/>
          </w:tcPr>
          <w:p w14:paraId="6BB8342F" w14:textId="01162C2B" w:rsidR="00BC4B25" w:rsidRPr="0017178B" w:rsidRDefault="00BC4B25" w:rsidP="00337100">
            <w:pPr>
              <w:pStyle w:val="TableParagraph"/>
              <w:widowControl/>
              <w:spacing w:line="240" w:lineRule="auto"/>
              <w:ind w:left="90" w:right="39"/>
            </w:pPr>
            <w:r>
              <w:rPr>
                <w:color w:val="231F20"/>
              </w:rPr>
              <w:t>p</w:t>
            </w:r>
            <w:r w:rsidRPr="0017178B">
              <w:rPr>
                <w:color w:val="231F20"/>
              </w:rPr>
              <w:t>icloram</w:t>
            </w:r>
          </w:p>
        </w:tc>
        <w:tc>
          <w:tcPr>
            <w:tcW w:w="2520" w:type="dxa"/>
          </w:tcPr>
          <w:p w14:paraId="14B6D1C2" w14:textId="6A343C25" w:rsidR="00BC4B25" w:rsidRPr="0017178B" w:rsidRDefault="00BC4B25" w:rsidP="00337100">
            <w:pPr>
              <w:pStyle w:val="TableParagraph"/>
              <w:widowControl/>
              <w:spacing w:line="240" w:lineRule="auto"/>
              <w:ind w:left="90" w:right="39"/>
            </w:pPr>
            <w:r>
              <w:rPr>
                <w:color w:val="231F20"/>
              </w:rPr>
              <w:t>t</w:t>
            </w:r>
            <w:r w:rsidRPr="0017178B">
              <w:rPr>
                <w:color w:val="231F20"/>
              </w:rPr>
              <w:t>riclopyr</w:t>
            </w:r>
          </w:p>
        </w:tc>
      </w:tr>
      <w:tr w:rsidR="00BC4B25" w:rsidRPr="0017178B" w14:paraId="12739C3C" w14:textId="77777777" w:rsidTr="00BC4B25">
        <w:trPr>
          <w:trHeight w:val="242"/>
        </w:trPr>
        <w:tc>
          <w:tcPr>
            <w:tcW w:w="2520" w:type="dxa"/>
          </w:tcPr>
          <w:p w14:paraId="58BABD91" w14:textId="1EB8A73C" w:rsidR="00BC4B25" w:rsidRPr="0017178B" w:rsidRDefault="00BC4B25" w:rsidP="00337100">
            <w:pPr>
              <w:pStyle w:val="TableParagraph"/>
              <w:widowControl/>
              <w:spacing w:line="240" w:lineRule="auto"/>
              <w:ind w:left="90" w:right="39"/>
            </w:pPr>
            <w:r>
              <w:rPr>
                <w:color w:val="231F20"/>
              </w:rPr>
              <w:t>c</w:t>
            </w:r>
            <w:r w:rsidRPr="0017178B">
              <w:rPr>
                <w:color w:val="231F20"/>
              </w:rPr>
              <w:t>lorpyralid</w:t>
            </w:r>
          </w:p>
        </w:tc>
        <w:tc>
          <w:tcPr>
            <w:tcW w:w="2520" w:type="dxa"/>
          </w:tcPr>
          <w:p w14:paraId="0F0759FE" w14:textId="75E59241" w:rsidR="00BC4B25" w:rsidRPr="0017178B" w:rsidRDefault="00BC4B25" w:rsidP="00337100">
            <w:pPr>
              <w:pStyle w:val="TableParagraph"/>
              <w:widowControl/>
              <w:spacing w:line="240" w:lineRule="auto"/>
              <w:ind w:left="90" w:right="39"/>
            </w:pPr>
            <w:r>
              <w:rPr>
                <w:color w:val="231F20"/>
              </w:rPr>
              <w:t>i</w:t>
            </w:r>
            <w:r w:rsidRPr="0017178B">
              <w:rPr>
                <w:color w:val="231F20"/>
              </w:rPr>
              <w:t>mazapyr</w:t>
            </w:r>
          </w:p>
        </w:tc>
        <w:tc>
          <w:tcPr>
            <w:tcW w:w="2520" w:type="dxa"/>
          </w:tcPr>
          <w:p w14:paraId="2814117C" w14:textId="4AA91ABA" w:rsidR="00BC4B25" w:rsidRPr="0017178B" w:rsidRDefault="00BC4B25" w:rsidP="00337100">
            <w:pPr>
              <w:pStyle w:val="TableParagraph"/>
              <w:widowControl/>
              <w:spacing w:line="240" w:lineRule="auto"/>
              <w:ind w:left="90" w:right="39"/>
            </w:pPr>
            <w:r>
              <w:rPr>
                <w:color w:val="231F20"/>
              </w:rPr>
              <w:t>p</w:t>
            </w:r>
            <w:r w:rsidRPr="0017178B">
              <w:rPr>
                <w:color w:val="231F20"/>
              </w:rPr>
              <w:t>ramitol</w:t>
            </w:r>
          </w:p>
        </w:tc>
        <w:tc>
          <w:tcPr>
            <w:tcW w:w="2520" w:type="dxa"/>
          </w:tcPr>
          <w:p w14:paraId="24EF7BF8" w14:textId="3950467F" w:rsidR="00BC4B25" w:rsidRPr="0017178B" w:rsidRDefault="00BC4B25" w:rsidP="00337100">
            <w:pPr>
              <w:pStyle w:val="TableParagraph"/>
              <w:widowControl/>
              <w:spacing w:line="240" w:lineRule="auto"/>
              <w:ind w:left="90" w:right="39"/>
            </w:pPr>
          </w:p>
        </w:tc>
      </w:tr>
      <w:tr w:rsidR="00BC4B25" w:rsidRPr="0017178B" w14:paraId="62D5C365" w14:textId="77777777" w:rsidTr="00BC4B25">
        <w:trPr>
          <w:trHeight w:val="241"/>
        </w:trPr>
        <w:tc>
          <w:tcPr>
            <w:tcW w:w="2520" w:type="dxa"/>
          </w:tcPr>
          <w:p w14:paraId="783D53AE" w14:textId="3A0B26FC" w:rsidR="00BC4B25" w:rsidRPr="0017178B" w:rsidRDefault="00BC4B25" w:rsidP="00337100">
            <w:pPr>
              <w:pStyle w:val="TableParagraph"/>
              <w:widowControl/>
              <w:spacing w:line="240" w:lineRule="auto"/>
              <w:ind w:left="90" w:right="39"/>
            </w:pPr>
            <w:r>
              <w:rPr>
                <w:color w:val="231F20"/>
              </w:rPr>
              <w:t>d</w:t>
            </w:r>
            <w:r w:rsidRPr="0017178B">
              <w:rPr>
                <w:color w:val="231F20"/>
              </w:rPr>
              <w:t>icamba</w:t>
            </w:r>
          </w:p>
        </w:tc>
        <w:tc>
          <w:tcPr>
            <w:tcW w:w="2520" w:type="dxa"/>
          </w:tcPr>
          <w:p w14:paraId="639B5CE8" w14:textId="77777777" w:rsidR="00BC4B25" w:rsidRPr="0017178B" w:rsidRDefault="00BC4B25" w:rsidP="00337100">
            <w:pPr>
              <w:pStyle w:val="TableParagraph"/>
              <w:widowControl/>
              <w:spacing w:line="240" w:lineRule="auto"/>
              <w:ind w:left="90" w:right="39"/>
            </w:pPr>
            <w:r>
              <w:rPr>
                <w:color w:val="231F20"/>
              </w:rPr>
              <w:t>m</w:t>
            </w:r>
            <w:r w:rsidRPr="0017178B">
              <w:rPr>
                <w:color w:val="231F20"/>
              </w:rPr>
              <w:t>etsulfuron methyl</w:t>
            </w:r>
          </w:p>
        </w:tc>
        <w:tc>
          <w:tcPr>
            <w:tcW w:w="2520" w:type="dxa"/>
          </w:tcPr>
          <w:p w14:paraId="77C93A76" w14:textId="0BD0F8C9" w:rsidR="00BC4B25" w:rsidRPr="0017178B" w:rsidRDefault="00BC4B25" w:rsidP="00337100">
            <w:pPr>
              <w:pStyle w:val="TableParagraph"/>
              <w:widowControl/>
              <w:spacing w:line="240" w:lineRule="auto"/>
              <w:ind w:left="90" w:right="39"/>
            </w:pPr>
            <w:r>
              <w:rPr>
                <w:color w:val="231F20"/>
              </w:rPr>
              <w:t>p</w:t>
            </w:r>
            <w:r w:rsidRPr="0017178B">
              <w:rPr>
                <w:color w:val="231F20"/>
              </w:rPr>
              <w:t>rodiamine</w:t>
            </w:r>
          </w:p>
        </w:tc>
        <w:tc>
          <w:tcPr>
            <w:tcW w:w="2520" w:type="dxa"/>
          </w:tcPr>
          <w:p w14:paraId="22CE63C2" w14:textId="57AD5B70" w:rsidR="00BC4B25" w:rsidRPr="0017178B" w:rsidRDefault="00BC4B25" w:rsidP="00337100">
            <w:pPr>
              <w:pStyle w:val="TableParagraph"/>
              <w:widowControl/>
              <w:spacing w:line="240" w:lineRule="auto"/>
              <w:ind w:left="90" w:right="39"/>
            </w:pPr>
          </w:p>
        </w:tc>
      </w:tr>
      <w:tr w:rsidR="00BC4B25" w:rsidRPr="0017178B" w14:paraId="08318CDA" w14:textId="77777777" w:rsidTr="00BC4B25">
        <w:trPr>
          <w:trHeight w:val="242"/>
        </w:trPr>
        <w:tc>
          <w:tcPr>
            <w:tcW w:w="2520" w:type="dxa"/>
          </w:tcPr>
          <w:p w14:paraId="3DB5E331" w14:textId="25DDFAAF" w:rsidR="00BC4B25" w:rsidRPr="0017178B" w:rsidRDefault="00BC4B25" w:rsidP="00337100">
            <w:pPr>
              <w:pStyle w:val="TableParagraph"/>
              <w:widowControl/>
              <w:spacing w:line="240" w:lineRule="auto"/>
              <w:ind w:left="90"/>
            </w:pPr>
            <w:r>
              <w:rPr>
                <w:color w:val="231F20"/>
              </w:rPr>
              <w:t>d</w:t>
            </w:r>
            <w:r w:rsidRPr="0017178B">
              <w:rPr>
                <w:color w:val="231F20"/>
              </w:rPr>
              <w:t>iuron</w:t>
            </w:r>
          </w:p>
        </w:tc>
        <w:tc>
          <w:tcPr>
            <w:tcW w:w="2520" w:type="dxa"/>
          </w:tcPr>
          <w:p w14:paraId="16848767" w14:textId="3AAF030D" w:rsidR="00BC4B25" w:rsidRPr="0017178B" w:rsidRDefault="00BC4B25" w:rsidP="00337100">
            <w:pPr>
              <w:widowControl/>
              <w:ind w:left="83"/>
              <w:rPr>
                <w:sz w:val="2"/>
                <w:szCs w:val="2"/>
              </w:rPr>
            </w:pPr>
            <w:r>
              <w:rPr>
                <w:color w:val="231F20"/>
              </w:rPr>
              <w:t>n</w:t>
            </w:r>
            <w:r w:rsidRPr="0017178B">
              <w:rPr>
                <w:color w:val="231F20"/>
              </w:rPr>
              <w:t>orfurazon</w:t>
            </w:r>
          </w:p>
        </w:tc>
        <w:tc>
          <w:tcPr>
            <w:tcW w:w="2520" w:type="dxa"/>
          </w:tcPr>
          <w:p w14:paraId="754B42A5" w14:textId="6AE4FF66" w:rsidR="00BC4B25" w:rsidRPr="0017178B" w:rsidRDefault="00BC4B25" w:rsidP="00337100">
            <w:pPr>
              <w:widowControl/>
              <w:ind w:left="83"/>
              <w:rPr>
                <w:sz w:val="2"/>
                <w:szCs w:val="2"/>
              </w:rPr>
            </w:pPr>
            <w:r>
              <w:rPr>
                <w:color w:val="231F20"/>
              </w:rPr>
              <w:t>s</w:t>
            </w:r>
            <w:r w:rsidRPr="0017178B">
              <w:rPr>
                <w:color w:val="231F20"/>
              </w:rPr>
              <w:t>imazine</w:t>
            </w:r>
          </w:p>
        </w:tc>
        <w:tc>
          <w:tcPr>
            <w:tcW w:w="2520" w:type="dxa"/>
          </w:tcPr>
          <w:p w14:paraId="026217A3" w14:textId="6749D530" w:rsidR="00BC4B25" w:rsidRPr="0017178B" w:rsidRDefault="00BC4B25" w:rsidP="00337100">
            <w:pPr>
              <w:widowControl/>
              <w:rPr>
                <w:sz w:val="2"/>
                <w:szCs w:val="2"/>
              </w:rPr>
            </w:pPr>
          </w:p>
        </w:tc>
      </w:tr>
    </w:tbl>
    <w:p w14:paraId="300C27CE" w14:textId="77777777" w:rsidR="008E5054" w:rsidRPr="0017178B" w:rsidRDefault="00000000" w:rsidP="00337100">
      <w:pPr>
        <w:pStyle w:val="BodyText"/>
        <w:widowControl/>
        <w:spacing w:before="120"/>
      </w:pPr>
      <w:r w:rsidRPr="0017178B">
        <w:rPr>
          <w:b/>
        </w:rPr>
        <w:t xml:space="preserve">IMPORTANT: </w:t>
      </w:r>
      <w:r w:rsidRPr="0017178B">
        <w:t>It is the pesticide user's responsibility to ensure that all products are registered for the intended use. Read and follow the applicable restrictions and limitations and directions for use on all product labels involved in tank mixing. Users must follow the most restrictive directions for use and precautionary statements of each product in the tank mixture.</w:t>
      </w:r>
    </w:p>
    <w:p w14:paraId="3EA923D2" w14:textId="77777777" w:rsidR="008E5054" w:rsidRPr="0017178B" w:rsidRDefault="00000000" w:rsidP="00337100">
      <w:pPr>
        <w:pStyle w:val="Heading2"/>
        <w:widowControl/>
      </w:pPr>
      <w:r w:rsidRPr="0017178B">
        <w:t>RESTRICTIONS</w:t>
      </w:r>
    </w:p>
    <w:p w14:paraId="79CFF3D8" w14:textId="60614D65" w:rsidR="008E5054" w:rsidRPr="0017178B" w:rsidRDefault="00000000" w:rsidP="00337100">
      <w:pPr>
        <w:pStyle w:val="ListParagraph"/>
        <w:widowControl/>
        <w:numPr>
          <w:ilvl w:val="0"/>
          <w:numId w:val="171"/>
        </w:numPr>
        <w:ind w:left="360"/>
        <w:jc w:val="both"/>
      </w:pPr>
      <w:r w:rsidRPr="007C3B47">
        <w:rPr>
          <w:b/>
          <w:color w:val="231F20"/>
        </w:rPr>
        <w:t xml:space="preserve">DO NOT </w:t>
      </w:r>
      <w:r w:rsidRPr="007C3B47">
        <w:rPr>
          <w:color w:val="231F20"/>
        </w:rPr>
        <w:t xml:space="preserve">apply more than 12 oz. (0.383 lb. a.i.) of </w:t>
      </w:r>
      <w:r w:rsidR="00824A47" w:rsidRPr="00824A47">
        <w:rPr>
          <w:b/>
          <w:color w:val="231F20"/>
        </w:rPr>
        <w:t>Tide Flumi 51% WDG</w:t>
      </w:r>
      <w:r w:rsidRPr="007C3B47">
        <w:rPr>
          <w:b/>
          <w:color w:val="231F20"/>
        </w:rPr>
        <w:t xml:space="preserve"> </w:t>
      </w:r>
      <w:r w:rsidRPr="007C3B47">
        <w:rPr>
          <w:color w:val="231F20"/>
        </w:rPr>
        <w:t>per acre per single application.</w:t>
      </w:r>
    </w:p>
    <w:p w14:paraId="39CAAD64" w14:textId="0FE30E09" w:rsidR="008E5054" w:rsidRPr="0017178B" w:rsidRDefault="00000000" w:rsidP="00337100">
      <w:pPr>
        <w:pStyle w:val="ListParagraph"/>
        <w:widowControl/>
        <w:numPr>
          <w:ilvl w:val="0"/>
          <w:numId w:val="171"/>
        </w:numPr>
        <w:ind w:left="360"/>
        <w:jc w:val="both"/>
      </w:pPr>
      <w:r w:rsidRPr="007C3B47">
        <w:rPr>
          <w:b/>
          <w:color w:val="231F20"/>
        </w:rPr>
        <w:t xml:space="preserve">DO NOT </w:t>
      </w:r>
      <w:r w:rsidRPr="007C3B47">
        <w:rPr>
          <w:color w:val="231F20"/>
        </w:rPr>
        <w:t xml:space="preserve">apply more than 24 oz. (0.765 lb. a.i.) of </w:t>
      </w:r>
      <w:r w:rsidR="00824A47" w:rsidRPr="00824A47">
        <w:rPr>
          <w:b/>
          <w:color w:val="231F20"/>
        </w:rPr>
        <w:t>Tide Flumi 51% WDG</w:t>
      </w:r>
      <w:r w:rsidRPr="007C3B47">
        <w:rPr>
          <w:b/>
          <w:color w:val="231F20"/>
        </w:rPr>
        <w:t xml:space="preserve"> </w:t>
      </w:r>
      <w:r w:rsidRPr="007C3B47">
        <w:rPr>
          <w:color w:val="231F20"/>
        </w:rPr>
        <w:t>per acre per year.</w:t>
      </w:r>
    </w:p>
    <w:p w14:paraId="2F6A9BFD" w14:textId="12B5FEE8" w:rsidR="008E5054" w:rsidRPr="0017178B" w:rsidRDefault="00000000" w:rsidP="00337100">
      <w:pPr>
        <w:pStyle w:val="ListParagraph"/>
        <w:widowControl/>
        <w:numPr>
          <w:ilvl w:val="0"/>
          <w:numId w:val="171"/>
        </w:numPr>
        <w:ind w:left="360"/>
        <w:jc w:val="both"/>
      </w:pPr>
      <w:r w:rsidRPr="007C3B47">
        <w:rPr>
          <w:b/>
          <w:color w:val="231F20"/>
        </w:rPr>
        <w:t xml:space="preserve">DO NOT </w:t>
      </w:r>
      <w:r w:rsidRPr="007C3B47">
        <w:rPr>
          <w:color w:val="231F20"/>
        </w:rPr>
        <w:t xml:space="preserve">make more than 2 applications at 12 oz./A (0.383 lb. a.i.) or 3 applications at 8 oz./A (0.765 lb. a.i.) of </w:t>
      </w:r>
      <w:r w:rsidR="00824A47" w:rsidRPr="00824A47">
        <w:rPr>
          <w:b/>
          <w:color w:val="231F20"/>
        </w:rPr>
        <w:t>Tide Flumi 51% WDG</w:t>
      </w:r>
      <w:r w:rsidRPr="007C3B47">
        <w:rPr>
          <w:b/>
          <w:color w:val="231F20"/>
        </w:rPr>
        <w:t xml:space="preserve"> </w:t>
      </w:r>
      <w:r w:rsidRPr="007C3B47">
        <w:rPr>
          <w:color w:val="231F20"/>
        </w:rPr>
        <w:t>per year.</w:t>
      </w:r>
    </w:p>
    <w:p w14:paraId="27EEF767" w14:textId="149E29CB" w:rsidR="008E5054" w:rsidRPr="0017178B" w:rsidRDefault="00000000" w:rsidP="00337100">
      <w:pPr>
        <w:pStyle w:val="ListParagraph"/>
        <w:widowControl/>
        <w:numPr>
          <w:ilvl w:val="0"/>
          <w:numId w:val="171"/>
        </w:numPr>
        <w:ind w:left="360"/>
        <w:jc w:val="both"/>
      </w:pPr>
      <w:r w:rsidRPr="007C3B47">
        <w:rPr>
          <w:b/>
          <w:color w:val="231F20"/>
        </w:rPr>
        <w:t xml:space="preserve">DO NOT </w:t>
      </w:r>
      <w:r w:rsidRPr="007C3B47">
        <w:rPr>
          <w:color w:val="231F20"/>
        </w:rPr>
        <w:t xml:space="preserve">make an additional application of </w:t>
      </w:r>
      <w:r w:rsidR="00824A47" w:rsidRPr="00824A47">
        <w:rPr>
          <w:b/>
          <w:color w:val="231F20"/>
        </w:rPr>
        <w:t>Tide Flumi 51% WDG</w:t>
      </w:r>
      <w:r w:rsidRPr="007C3B47">
        <w:rPr>
          <w:b/>
          <w:color w:val="231F20"/>
        </w:rPr>
        <w:t xml:space="preserve"> </w:t>
      </w:r>
      <w:r w:rsidRPr="007C3B47">
        <w:rPr>
          <w:color w:val="231F20"/>
        </w:rPr>
        <w:t>within 30 days of prior application.</w:t>
      </w:r>
    </w:p>
    <w:p w14:paraId="1595F0A1" w14:textId="77777777" w:rsidR="008E5054" w:rsidRPr="007C3B47" w:rsidRDefault="008E5054" w:rsidP="00337100">
      <w:pPr>
        <w:widowControl/>
        <w:rPr>
          <w:sz w:val="24"/>
          <w:szCs w:val="24"/>
        </w:rPr>
      </w:pPr>
    </w:p>
    <w:tbl>
      <w:tblPr>
        <w:tblStyle w:val="TableGrid"/>
        <w:tblW w:w="10075" w:type="dxa"/>
        <w:tblLook w:val="04A0" w:firstRow="1" w:lastRow="0" w:firstColumn="1" w:lastColumn="0" w:noHBand="0" w:noVBand="1"/>
      </w:tblPr>
      <w:tblGrid>
        <w:gridCol w:w="10075"/>
      </w:tblGrid>
      <w:tr w:rsidR="007C3B47" w:rsidRPr="0017178B" w14:paraId="5AACB0CA" w14:textId="77777777" w:rsidTr="006E7DB0">
        <w:tc>
          <w:tcPr>
            <w:tcW w:w="10075" w:type="dxa"/>
          </w:tcPr>
          <w:p w14:paraId="41832106" w14:textId="77777777" w:rsidR="007C3B47" w:rsidRPr="00226646" w:rsidRDefault="007C3B47" w:rsidP="00337100">
            <w:pPr>
              <w:widowControl/>
              <w:spacing w:before="27"/>
              <w:ind w:right="69"/>
              <w:jc w:val="center"/>
              <w:rPr>
                <w:b/>
                <w:sz w:val="24"/>
                <w:szCs w:val="18"/>
              </w:rPr>
            </w:pPr>
            <w:r w:rsidRPr="00226646">
              <w:rPr>
                <w:b/>
                <w:sz w:val="24"/>
                <w:szCs w:val="18"/>
              </w:rPr>
              <w:t>STORAGE AND DISPOSAL</w:t>
            </w:r>
          </w:p>
          <w:p w14:paraId="5E96AFE8" w14:textId="77777777" w:rsidR="007C3B47" w:rsidRPr="0017178B" w:rsidRDefault="007C3B47" w:rsidP="00337100">
            <w:pPr>
              <w:widowControl/>
              <w:spacing w:before="3"/>
              <w:ind w:right="69"/>
              <w:jc w:val="both"/>
            </w:pPr>
            <w:r w:rsidRPr="0017178B">
              <w:rPr>
                <w:b/>
              </w:rPr>
              <w:t xml:space="preserve">DO NOT </w:t>
            </w:r>
            <w:r w:rsidRPr="0017178B">
              <w:t>contaminate water, food or feed by storage or disposal.</w:t>
            </w:r>
          </w:p>
          <w:p w14:paraId="55E7311F" w14:textId="77777777" w:rsidR="007C3B47" w:rsidRPr="0017178B" w:rsidRDefault="007C3B47" w:rsidP="00337100">
            <w:pPr>
              <w:widowControl/>
              <w:spacing w:before="120"/>
              <w:ind w:right="69"/>
              <w:jc w:val="both"/>
              <w:rPr>
                <w:b/>
              </w:rPr>
            </w:pPr>
            <w:r w:rsidRPr="0017178B">
              <w:rPr>
                <w:b/>
              </w:rPr>
              <w:t>PESTICIDE STORAGE:</w:t>
            </w:r>
          </w:p>
          <w:p w14:paraId="215443F0" w14:textId="77777777" w:rsidR="007C3B47" w:rsidRPr="0017178B" w:rsidRDefault="007C3B47" w:rsidP="00337100">
            <w:pPr>
              <w:widowControl/>
              <w:ind w:right="69"/>
              <w:jc w:val="both"/>
            </w:pPr>
            <w:r w:rsidRPr="0017178B">
              <w:t>Store in a cool, dry place and in such a manner as to prevent cross contamination with other pesticides, fertilizers, food, and feed. Store in original container and out of reach of children, preferably in a locked storage area.</w:t>
            </w:r>
          </w:p>
          <w:p w14:paraId="38BF0137" w14:textId="77777777" w:rsidR="007C3B47" w:rsidRPr="0017178B" w:rsidRDefault="007C3B47" w:rsidP="00337100">
            <w:pPr>
              <w:widowControl/>
              <w:spacing w:before="59"/>
              <w:ind w:right="69"/>
              <w:jc w:val="both"/>
            </w:pPr>
            <w:r w:rsidRPr="0017178B">
              <w:t xml:space="preserve">Handle and open container in a manner as to prevent spillage. If the container is leaking or material spilled for any reason or cause, carefully sweep material into a pile. Refer to PRECAUTIONARY STATEMENTS on label for hazards associated with the handling of this material. </w:t>
            </w:r>
            <w:r w:rsidRPr="0017178B">
              <w:rPr>
                <w:b/>
              </w:rPr>
              <w:t xml:space="preserve">DO NOT </w:t>
            </w:r>
            <w:r w:rsidRPr="0017178B">
              <w:t>walk through spilled material. Dispose of pesticide as directed below. In spill or leak incidents, keep unauthorized people away.</w:t>
            </w:r>
          </w:p>
          <w:p w14:paraId="129E6935" w14:textId="77777777" w:rsidR="007C3B47" w:rsidRPr="0017178B" w:rsidRDefault="007C3B47" w:rsidP="00337100">
            <w:pPr>
              <w:widowControl/>
              <w:spacing w:before="122" w:line="229" w:lineRule="exact"/>
              <w:ind w:right="69"/>
              <w:jc w:val="both"/>
              <w:rPr>
                <w:b/>
              </w:rPr>
            </w:pPr>
            <w:r w:rsidRPr="0017178B">
              <w:rPr>
                <w:b/>
              </w:rPr>
              <w:lastRenderedPageBreak/>
              <w:t>PESTICIDE DISPOSAL:</w:t>
            </w:r>
          </w:p>
          <w:p w14:paraId="6236E201" w14:textId="18F54F20" w:rsidR="007C3B47" w:rsidRPr="0017178B" w:rsidRDefault="007C3B47" w:rsidP="00337100">
            <w:pPr>
              <w:widowControl/>
              <w:ind w:right="69"/>
              <w:jc w:val="both"/>
              <w:rPr>
                <w:color w:val="231F1F"/>
              </w:rPr>
            </w:pPr>
            <w:r w:rsidRPr="0017178B">
              <w:t xml:space="preserve">Wastes resulting from the use of </w:t>
            </w:r>
            <w:r w:rsidR="00824A47" w:rsidRPr="00824A47">
              <w:rPr>
                <w:b/>
              </w:rPr>
              <w:t>Tide Flumi 51% WDG</w:t>
            </w:r>
            <w:r w:rsidRPr="0017178B">
              <w:rPr>
                <w:b/>
              </w:rPr>
              <w:t xml:space="preserve"> </w:t>
            </w:r>
            <w:r w:rsidRPr="0017178B">
              <w:t xml:space="preserve">may be disposed of on site or at an approved waste disposal facility. </w:t>
            </w:r>
            <w:r w:rsidRPr="0017178B">
              <w:rPr>
                <w:color w:val="231F1F"/>
              </w:rPr>
              <w:t>Improper disposal of excess pesticide, spray mixture or rinsate is a violation of Federal Law. If these wastes cannot be disposed of by use according to label instructions, contact your State Pesticide or Environmental Control Agency, or the Hazardous Waste representative at the nearest EPA Regional Office for guidance.</w:t>
            </w:r>
          </w:p>
          <w:p w14:paraId="6E8932B4" w14:textId="77777777" w:rsidR="007C3B47" w:rsidRPr="0017178B" w:rsidRDefault="007C3B47" w:rsidP="00337100">
            <w:pPr>
              <w:widowControl/>
              <w:spacing w:before="120"/>
              <w:jc w:val="both"/>
              <w:rPr>
                <w:b/>
                <w:bCs w:val="0"/>
                <w:caps/>
              </w:rPr>
            </w:pPr>
            <w:r w:rsidRPr="0017178B">
              <w:rPr>
                <w:b/>
                <w:bCs w:val="0"/>
                <w:caps/>
              </w:rPr>
              <w:t>Container handling:</w:t>
            </w:r>
          </w:p>
          <w:p w14:paraId="448FC606" w14:textId="1C64F4EA" w:rsidR="007C3B47" w:rsidRPr="0017178B" w:rsidRDefault="007C3B47" w:rsidP="00337100">
            <w:pPr>
              <w:widowControl/>
              <w:jc w:val="both"/>
            </w:pPr>
            <w:r w:rsidRPr="00053777">
              <w:rPr>
                <w:b/>
                <w:bCs w:val="0"/>
              </w:rPr>
              <w:t xml:space="preserve">[Nonrefillable </w:t>
            </w:r>
            <w:r w:rsidR="00E656C5">
              <w:rPr>
                <w:b/>
                <w:bCs w:val="0"/>
              </w:rPr>
              <w:t>P</w:t>
            </w:r>
            <w:r w:rsidRPr="00053777">
              <w:rPr>
                <w:b/>
                <w:bCs w:val="0"/>
              </w:rPr>
              <w:t xml:space="preserve">lastic </w:t>
            </w:r>
            <w:r w:rsidR="00E656C5">
              <w:rPr>
                <w:b/>
                <w:bCs w:val="0"/>
              </w:rPr>
              <w:t>Containers</w:t>
            </w:r>
            <w:r w:rsidRPr="00053777">
              <w:rPr>
                <w:b/>
                <w:bCs w:val="0"/>
              </w:rPr>
              <w:t xml:space="preserve"> ≤</w:t>
            </w:r>
            <w:r w:rsidR="00E656C5">
              <w:rPr>
                <w:b/>
                <w:bCs w:val="0"/>
              </w:rPr>
              <w:t xml:space="preserve"> </w:t>
            </w:r>
            <w:r w:rsidRPr="00053777">
              <w:rPr>
                <w:b/>
                <w:bCs w:val="0"/>
              </w:rPr>
              <w:t>50 lbs.]</w:t>
            </w:r>
            <w:r w:rsidRPr="00053777">
              <w:t xml:space="preserve"> Nonrefillable container. Do not reuse or refill this container. Triple rinse container (or equivalent) promptly after emptying. Triple Rinse as follows: Empty the remaining contents into application equipment or a mix tank. Fill the container </w:t>
            </w:r>
            <w:r w:rsidR="00E656C5">
              <w:t>1/4</w:t>
            </w:r>
            <w:r w:rsidRPr="00053777">
              <w:t xml:space="preserve"> full with water and recap. Shake for 10 seconds. Pour rinsate into application equipment or a mix tank or store rinsate for later use or disposal. Drain for 10 seconds after the flow begins to drip. Repeat this procedure two more times. Then offer for recycling if available or reconditioning if appropriate or puncture and dispose of in a sanitary landfill or by incineration.</w:t>
            </w:r>
          </w:p>
        </w:tc>
      </w:tr>
    </w:tbl>
    <w:p w14:paraId="2E0722B4" w14:textId="77777777" w:rsidR="007C3B47" w:rsidRPr="0017178B" w:rsidRDefault="007C3B47" w:rsidP="00337100">
      <w:pPr>
        <w:pStyle w:val="Heading1"/>
        <w:widowControl/>
      </w:pPr>
      <w:r w:rsidRPr="0017178B">
        <w:t>CONDITIONS OF SALE AND LIMITATION OF WARRANTY AND LIABILITY</w:t>
      </w:r>
    </w:p>
    <w:p w14:paraId="62CB2DC1" w14:textId="7B3373CB" w:rsidR="007C3B47" w:rsidRPr="0017178B" w:rsidRDefault="007C3B47" w:rsidP="00337100">
      <w:pPr>
        <w:pStyle w:val="BodyText"/>
        <w:widowControl/>
      </w:pPr>
      <w:r w:rsidRPr="0017178B">
        <w:rPr>
          <w:b/>
        </w:rPr>
        <w:t>NOTICE:</w:t>
      </w:r>
      <w:r w:rsidR="00824A47" w:rsidRPr="00824A47">
        <w:rPr>
          <w:b/>
        </w:rPr>
        <w:t xml:space="preserve"> </w:t>
      </w:r>
      <w:r w:rsidRPr="0017178B">
        <w:t>Read the entire Directions for Use and Conditions of Sale and Limitation of Warranty and Liability before buying or using this product.</w:t>
      </w:r>
      <w:r w:rsidR="00824A47" w:rsidRPr="00824A47">
        <w:rPr>
          <w:b/>
        </w:rPr>
        <w:t xml:space="preserve"> </w:t>
      </w:r>
      <w:r w:rsidRPr="0017178B">
        <w:t>If the terms are not acceptable, return the product at once, unopened, and the purchase price will be refunded.</w:t>
      </w:r>
    </w:p>
    <w:p w14:paraId="27A72134" w14:textId="12B411A4" w:rsidR="007C3B47" w:rsidRPr="0017178B" w:rsidRDefault="007C3B47" w:rsidP="00337100">
      <w:pPr>
        <w:pStyle w:val="BodyText"/>
        <w:widowControl/>
      </w:pPr>
      <w:r w:rsidRPr="0017178B">
        <w:t>Tide International, USA, Inc. warrants that this product conforms to the chemical description on the label and is reasonably fit for the purposes stated in the Directions for Use, subject to the inherent risks referred to above, when used in accordance with directions under normal use conditions.</w:t>
      </w:r>
      <w:r w:rsidR="00824A47" w:rsidRPr="00824A47">
        <w:rPr>
          <w:b/>
        </w:rPr>
        <w:t xml:space="preserve"> </w:t>
      </w:r>
      <w:r w:rsidRPr="0017178B">
        <w:t>This warranty does not extend to the use of this product contrary to label instructions, or under abnormal conditions or under conditions not reasonably foreseeable to or beyond the control of Seller or Tide International, USA, Inc., and Buyer and User assumes the risk of any such used.</w:t>
      </w:r>
      <w:r w:rsidR="00824A47" w:rsidRPr="00824A47">
        <w:rPr>
          <w:b/>
        </w:rPr>
        <w:t xml:space="preserve"> </w:t>
      </w:r>
      <w:r w:rsidRPr="0017178B">
        <w:t>TO THE EXTENT CONSISTENT WITH APPLICABLE LAW, TIDE INTERNATIONAL, USA, INC. MAKES NO WARRANTIES OF MERCHANTABILITY OR OF FITNESS FOR A PARTICULAR PURPOSE OR ANY OTHER EXPRESS OR IMPLIED WARRANTY EXCEPT AS STATED ABOVE.</w:t>
      </w:r>
    </w:p>
    <w:p w14:paraId="51B1846F" w14:textId="4CEC62F8" w:rsidR="007C3B47" w:rsidRPr="0017178B" w:rsidRDefault="007C3B47" w:rsidP="00337100">
      <w:pPr>
        <w:pStyle w:val="BodyText"/>
        <w:widowControl/>
      </w:pPr>
      <w:r w:rsidRPr="0017178B">
        <w:t>The Directions for Use of this product must be followed carefully.</w:t>
      </w:r>
      <w:r w:rsidR="00824A47" w:rsidRPr="00824A47">
        <w:rPr>
          <w:b/>
        </w:rPr>
        <w:t xml:space="preserve"> </w:t>
      </w:r>
      <w:r w:rsidRPr="0017178B">
        <w:t>It is impossible to eliminate all risks inherently associated with the use of this product in the event of ineffectiveness or other unintended consequences that may result because of such factors as manner of use or application, weather or crop conditions, presence of other materials or other influencing factors in the use of the product, which are beyond the control of Tide International, USA, Inc. or Seller.</w:t>
      </w:r>
      <w:r w:rsidR="00824A47" w:rsidRPr="00824A47">
        <w:rPr>
          <w:b/>
        </w:rPr>
        <w:t xml:space="preserve"> </w:t>
      </w:r>
      <w:r w:rsidRPr="0017178B">
        <w:t>To the extent consistent with applicable law, all such risks shall be assumed by Buyer and User, and Buyer and User agree to hold Tide International, USA, Inc. and Seller harmless for any claims relating to such factors.</w:t>
      </w:r>
    </w:p>
    <w:p w14:paraId="2232672D" w14:textId="73A08A63" w:rsidR="007C3B47" w:rsidRPr="0017178B" w:rsidRDefault="007C3B47" w:rsidP="00337100">
      <w:pPr>
        <w:pStyle w:val="BodyText"/>
        <w:widowControl/>
      </w:pPr>
      <w:r w:rsidRPr="0017178B">
        <w:t>To the extent consistent with applicable law, in no event shall Tide International, USA, Inc. or Seller be liable for any incidental, consequential, or special damages resulting from the use or handling of this product.</w:t>
      </w:r>
      <w:r w:rsidR="00824A47" w:rsidRPr="00824A47">
        <w:rPr>
          <w:b/>
        </w:rPr>
        <w:t xml:space="preserve"> </w:t>
      </w:r>
      <w:r w:rsidRPr="0017178B">
        <w:rPr>
          <w:b/>
        </w:rPr>
        <w:t>TO THE EXTENT CONSISTENT WITH APPLICABLE LAW, THE EXCLUSIVE REMEDY OF THE USER AND BUYER, AND THE EXCLUSIVE LIABILITY OF TIDE INTERNATIONAL, USA, INC. AND SELLER FOR ANY AND ALL CLAIMS, LOSSES, INJURIES OR DAMAGES (INCLUDING CLAIMS BASED ON BREACH OF WARRANTY, CONTRACT, NEGLIGENCE, TORT, STRICT LIABILITY OR OTHERWISE) RESULTING FROM THE USE OR HANDLING OF THIS PRODUCT SHALL BE, AT THE ELECTION OF TIDE INTERNATIONAL, USA, INC. OR SELLER, THE REPLACEMENT OF THE PRODUCT, OR COMPENSATION LIMITED TO DAMAGES NOT EXCEEDING THE FAIR MARKET PURCHASE PRICE, AND SHALL NOT INCLUDE INCIDENTAL OR CONSEQUENTIAL DAMAGES.</w:t>
      </w:r>
    </w:p>
    <w:p w14:paraId="02ACDC74" w14:textId="77777777" w:rsidR="007C3B47" w:rsidRPr="0017178B" w:rsidRDefault="007C3B47" w:rsidP="00337100">
      <w:pPr>
        <w:pStyle w:val="BodyText"/>
        <w:widowControl/>
      </w:pPr>
      <w:r w:rsidRPr="0017178B">
        <w:t>Tide International, USA, Inc. and Seller offer this product, and Buyer and User accept it, subject to the foregoing conditions of sale and limitations of warranty and of liability, which may not be modified except by written agreement signed by the duly authorized representative of Tide International, USA, Inc.</w:t>
      </w:r>
    </w:p>
    <w:p w14:paraId="3C91FCF9" w14:textId="77777777" w:rsidR="007C3B47" w:rsidRPr="0017178B" w:rsidRDefault="007C3B47" w:rsidP="00337100">
      <w:pPr>
        <w:pStyle w:val="BodyText"/>
        <w:widowControl/>
      </w:pPr>
      <w:r w:rsidRPr="0017178B">
        <w:t>©2023 Tide International, USA, Inc.</w:t>
      </w:r>
    </w:p>
    <w:p w14:paraId="1435ED9B" w14:textId="4671B33A" w:rsidR="00F24A7E" w:rsidRDefault="007C3B47" w:rsidP="00337100">
      <w:pPr>
        <w:pStyle w:val="BodyText"/>
        <w:widowControl/>
      </w:pPr>
      <w:r>
        <w:t>[</w:t>
      </w:r>
      <w:r w:rsidR="00807AD9">
        <w:t>20240325</w:t>
      </w:r>
      <w:r>
        <w:t>]</w:t>
      </w:r>
    </w:p>
    <w:p w14:paraId="194A6488" w14:textId="77777777" w:rsidR="00F24A7E" w:rsidRDefault="00F24A7E" w:rsidP="00337100">
      <w:pPr>
        <w:pStyle w:val="BodyText"/>
        <w:widowControl/>
        <w:sectPr w:rsidR="00F24A7E" w:rsidSect="00676198">
          <w:pgSz w:w="12240" w:h="15840" w:code="1"/>
          <w:pgMar w:top="1440" w:right="1080" w:bottom="1440" w:left="1080" w:header="720" w:footer="720" w:gutter="0"/>
          <w:cols w:space="720"/>
          <w:titlePg/>
          <w:docGrid w:linePitch="299"/>
        </w:sectPr>
      </w:pPr>
    </w:p>
    <w:tbl>
      <w:tblPr>
        <w:tblStyle w:val="TableGrid"/>
        <w:tblW w:w="0" w:type="auto"/>
        <w:jc w:val="right"/>
        <w:tblLook w:val="04A0" w:firstRow="1" w:lastRow="0" w:firstColumn="1" w:lastColumn="0" w:noHBand="0" w:noVBand="1"/>
      </w:tblPr>
      <w:tblGrid>
        <w:gridCol w:w="1530"/>
        <w:gridCol w:w="1048"/>
        <w:gridCol w:w="730"/>
        <w:gridCol w:w="1350"/>
      </w:tblGrid>
      <w:tr w:rsidR="009A79D5" w:rsidRPr="00F24A7E" w14:paraId="3D08A253" w14:textId="77777777" w:rsidTr="006E7DB0">
        <w:trPr>
          <w:jc w:val="right"/>
        </w:trPr>
        <w:tc>
          <w:tcPr>
            <w:tcW w:w="1530" w:type="dxa"/>
            <w:vAlign w:val="center"/>
          </w:tcPr>
          <w:p w14:paraId="4C1E8331" w14:textId="77777777" w:rsidR="009A79D5" w:rsidRPr="00F24A7E" w:rsidRDefault="009A79D5" w:rsidP="00337100">
            <w:pPr>
              <w:widowControl/>
              <w:jc w:val="center"/>
              <w:rPr>
                <w:b/>
                <w:sz w:val="16"/>
                <w:szCs w:val="16"/>
              </w:rPr>
            </w:pPr>
            <w:r w:rsidRPr="00F24A7E">
              <w:rPr>
                <w:b/>
                <w:sz w:val="16"/>
                <w:szCs w:val="16"/>
              </w:rPr>
              <w:lastRenderedPageBreak/>
              <w:t>FLUMIOXAZIN</w:t>
            </w:r>
          </w:p>
        </w:tc>
        <w:tc>
          <w:tcPr>
            <w:tcW w:w="1048" w:type="dxa"/>
            <w:vAlign w:val="center"/>
          </w:tcPr>
          <w:p w14:paraId="499BC112" w14:textId="77777777" w:rsidR="009A79D5" w:rsidRPr="00F24A7E" w:rsidRDefault="009A79D5" w:rsidP="00337100">
            <w:pPr>
              <w:widowControl/>
              <w:jc w:val="center"/>
              <w:rPr>
                <w:b/>
                <w:sz w:val="16"/>
                <w:szCs w:val="16"/>
              </w:rPr>
            </w:pPr>
            <w:r w:rsidRPr="00F24A7E">
              <w:rPr>
                <w:b/>
                <w:sz w:val="16"/>
                <w:szCs w:val="16"/>
              </w:rPr>
              <w:t>GROUP</w:t>
            </w:r>
          </w:p>
        </w:tc>
        <w:tc>
          <w:tcPr>
            <w:tcW w:w="730" w:type="dxa"/>
            <w:shd w:val="clear" w:color="auto" w:fill="000000" w:themeFill="text1"/>
            <w:vAlign w:val="center"/>
          </w:tcPr>
          <w:p w14:paraId="774ABA4F" w14:textId="77777777" w:rsidR="009A79D5" w:rsidRPr="00F24A7E" w:rsidRDefault="009A79D5" w:rsidP="00337100">
            <w:pPr>
              <w:widowControl/>
              <w:jc w:val="center"/>
              <w:rPr>
                <w:b/>
                <w:sz w:val="16"/>
                <w:szCs w:val="16"/>
              </w:rPr>
            </w:pPr>
            <w:r w:rsidRPr="00F24A7E">
              <w:rPr>
                <w:b/>
                <w:sz w:val="16"/>
                <w:szCs w:val="16"/>
              </w:rPr>
              <w:t>14</w:t>
            </w:r>
          </w:p>
        </w:tc>
        <w:tc>
          <w:tcPr>
            <w:tcW w:w="1350" w:type="dxa"/>
            <w:vAlign w:val="center"/>
          </w:tcPr>
          <w:p w14:paraId="08DA62B0" w14:textId="77777777" w:rsidR="009A79D5" w:rsidRPr="00F24A7E" w:rsidRDefault="009A79D5" w:rsidP="00337100">
            <w:pPr>
              <w:widowControl/>
              <w:jc w:val="center"/>
              <w:rPr>
                <w:b/>
                <w:sz w:val="16"/>
                <w:szCs w:val="16"/>
              </w:rPr>
            </w:pPr>
            <w:r w:rsidRPr="00F24A7E">
              <w:rPr>
                <w:b/>
                <w:sz w:val="16"/>
                <w:szCs w:val="16"/>
              </w:rPr>
              <w:t>HERBICIDE</w:t>
            </w:r>
          </w:p>
        </w:tc>
      </w:tr>
    </w:tbl>
    <w:p w14:paraId="0F482053" w14:textId="2F0E6E4B" w:rsidR="009A79D5" w:rsidRPr="00F24A7E" w:rsidRDefault="00824A47" w:rsidP="00337100">
      <w:pPr>
        <w:pStyle w:val="Title"/>
        <w:widowControl/>
        <w:spacing w:before="60" w:after="60"/>
        <w:ind w:left="0"/>
        <w:jc w:val="center"/>
        <w:rPr>
          <w:sz w:val="36"/>
          <w:szCs w:val="36"/>
        </w:rPr>
      </w:pPr>
      <w:r w:rsidRPr="00824A47">
        <w:rPr>
          <w:color w:val="231F20"/>
          <w:sz w:val="36"/>
          <w:szCs w:val="36"/>
        </w:rPr>
        <w:t>TIDE FLUMI 51% WDG</w:t>
      </w:r>
    </w:p>
    <w:p w14:paraId="1F9549C1" w14:textId="46F45866" w:rsidR="00B73E29" w:rsidRPr="00B73E29" w:rsidRDefault="00F24A7E" w:rsidP="00337100">
      <w:pPr>
        <w:widowControl/>
        <w:jc w:val="both"/>
        <w:rPr>
          <w:b/>
          <w:bCs w:val="0"/>
          <w:sz w:val="15"/>
          <w:szCs w:val="15"/>
        </w:rPr>
      </w:pPr>
      <w:r w:rsidRPr="00F24A7E">
        <w:rPr>
          <w:b/>
          <w:bCs w:val="0"/>
          <w:sz w:val="15"/>
          <w:szCs w:val="15"/>
        </w:rPr>
        <w:t>[</w:t>
      </w:r>
      <w:r w:rsidR="00CA47C0" w:rsidRPr="00CA47C0">
        <w:rPr>
          <w:b/>
          <w:bCs w:val="0"/>
          <w:sz w:val="15"/>
          <w:szCs w:val="15"/>
        </w:rPr>
        <w:t>HERBICIDE FOR CONTROL AND/OR SUPPRESSION OF CERTAIN WEEDS IN ALFALFA; ARTICHOKE; ASPARAGUS; BRASSICA (HEAD AND STEM)[*]; BUSHBERRY; CACTUS (PRICKLY PEAR)[*]; CANEBERRY; CELERY; CITRUS; CLOVER[*]; COTTON; CUCURBIT VEGETABLES[*]; DRY BEAN; FIELD CORN; FIELD PEAS[*]; FLAX[*]; FRUITING VEGETABLES[*]; GARLIC; GRAPE; HOPS[*]; LENTILS[*]; MINT; ONION (DRY BULB)[*]; OLIVE; PEANUT[*]; POME FRUIT; POMEGRANATE; POTATO; SOYBEAN[*]; STONE FRUIT; STRAWBERRY; SUGARCANE[*]; SUNFLOWER[*] AND SAFFLOWER[*]; SWEET POTATO; TREE NUTS; WHEAT[*]; NON-BEARING FRUIT TREES; FALLOWBED USE ON TRANSPLANTED MELON, PEPPER AND TOMATO BEDS; FALLOW LAND[*] AND TO MAINTAIN BARE GROUND ON NON-CROP AREAS OF FARMS, ORCHARDS AND VINEYARDS</w:t>
      </w:r>
      <w:r w:rsidR="00B73E29" w:rsidRPr="00B73E29">
        <w:rPr>
          <w:b/>
          <w:bCs w:val="0"/>
          <w:sz w:val="15"/>
          <w:szCs w:val="15"/>
        </w:rPr>
        <w:t>.</w:t>
      </w:r>
      <w:r w:rsidR="00B73E29">
        <w:rPr>
          <w:b/>
          <w:bCs w:val="0"/>
          <w:sz w:val="15"/>
          <w:szCs w:val="15"/>
        </w:rPr>
        <w:t>]</w:t>
      </w:r>
    </w:p>
    <w:p w14:paraId="130E1CD5" w14:textId="4D8D5D22" w:rsidR="00B73E29" w:rsidRPr="00F24A7E" w:rsidRDefault="00F24A7E" w:rsidP="00337100">
      <w:pPr>
        <w:widowControl/>
        <w:jc w:val="both"/>
        <w:rPr>
          <w:b/>
          <w:bCs w:val="0"/>
          <w:sz w:val="15"/>
          <w:szCs w:val="15"/>
        </w:rPr>
      </w:pPr>
      <w:r w:rsidRPr="00F24A7E">
        <w:rPr>
          <w:b/>
          <w:bCs w:val="0"/>
          <w:sz w:val="15"/>
          <w:szCs w:val="15"/>
        </w:rPr>
        <w:t>[NON-CROP HERBICIDE]</w:t>
      </w:r>
      <w:r w:rsidR="00273D4C">
        <w:rPr>
          <w:b/>
          <w:bCs w:val="0"/>
          <w:sz w:val="15"/>
          <w:szCs w:val="15"/>
        </w:rPr>
        <w:t xml:space="preserve"> </w:t>
      </w:r>
      <w:r w:rsidRPr="00F24A7E">
        <w:rPr>
          <w:b/>
          <w:bCs w:val="0"/>
          <w:sz w:val="15"/>
          <w:szCs w:val="15"/>
        </w:rPr>
        <w:t>[HERBICIDE FOR USE IN CONTAINER AND FIELD GROWN CONIFERS (INCLUDING CHRISTMAS TREES) AND DECIDUOUS TREES, AROUND ESTABLISHED WOOD ORNAMENTALS IN LANDSCAPES, TO MAINTAIN BARE GROUND NON CROP AREAS, CONIFER AND POPLAR RE-FORESTATION SITES</w:t>
      </w:r>
      <w:r w:rsidR="00B73E29">
        <w:rPr>
          <w:b/>
          <w:bCs w:val="0"/>
          <w:sz w:val="15"/>
          <w:szCs w:val="15"/>
        </w:rPr>
        <w:t>[*]</w:t>
      </w:r>
      <w:r w:rsidRPr="00F24A7E">
        <w:rPr>
          <w:b/>
          <w:bCs w:val="0"/>
          <w:sz w:val="15"/>
          <w:szCs w:val="15"/>
        </w:rPr>
        <w:t>, AND DORMANT TURFGRASS]</w:t>
      </w:r>
      <w:r w:rsidR="00273D4C">
        <w:rPr>
          <w:b/>
          <w:bCs w:val="0"/>
          <w:sz w:val="15"/>
          <w:szCs w:val="15"/>
        </w:rPr>
        <w:t xml:space="preserve"> </w:t>
      </w:r>
      <w:r w:rsidRPr="00F24A7E">
        <w:rPr>
          <w:b/>
          <w:bCs w:val="0"/>
          <w:sz w:val="15"/>
          <w:szCs w:val="15"/>
        </w:rPr>
        <w:t>[FOR THE MANAGEMENT OF UNDESIRABLE AQUATIC VEGETATION IN SLOW MOVING OR QUIESCENT WATERS]</w:t>
      </w:r>
      <w:r w:rsidR="00273D4C">
        <w:rPr>
          <w:b/>
          <w:bCs w:val="0"/>
          <w:sz w:val="15"/>
          <w:szCs w:val="15"/>
        </w:rPr>
        <w:t xml:space="preserve"> </w:t>
      </w:r>
      <w:r w:rsidRPr="00F24A7E">
        <w:rPr>
          <w:b/>
          <w:bCs w:val="0"/>
          <w:sz w:val="15"/>
          <w:szCs w:val="15"/>
        </w:rPr>
        <w:t>[FOR USE TO MAINTAIN BARE GROUND NON-CROP AREAS]</w:t>
      </w:r>
      <w:r w:rsidR="00273D4C">
        <w:rPr>
          <w:b/>
          <w:bCs w:val="0"/>
          <w:sz w:val="15"/>
          <w:szCs w:val="15"/>
        </w:rPr>
        <w:t xml:space="preserve"> </w:t>
      </w:r>
      <w:r w:rsidR="00B73E29" w:rsidRPr="00B73E29">
        <w:rPr>
          <w:b/>
          <w:bCs w:val="0"/>
          <w:sz w:val="15"/>
          <w:szCs w:val="15"/>
        </w:rPr>
        <w:t>[* Not for use in California.]</w:t>
      </w:r>
    </w:p>
    <w:p w14:paraId="4D1310A9" w14:textId="68BBAD83" w:rsidR="009A79D5" w:rsidRPr="00E656C5" w:rsidRDefault="009A79D5" w:rsidP="00337100">
      <w:pPr>
        <w:widowControl/>
        <w:tabs>
          <w:tab w:val="right" w:pos="10080"/>
        </w:tabs>
        <w:spacing w:before="60"/>
        <w:rPr>
          <w:sz w:val="16"/>
          <w:szCs w:val="16"/>
        </w:rPr>
      </w:pPr>
      <w:r w:rsidRPr="00E656C5">
        <w:rPr>
          <w:b/>
          <w:color w:val="231F20"/>
          <w:sz w:val="16"/>
          <w:szCs w:val="16"/>
        </w:rPr>
        <w:t>Active Ingredient</w:t>
      </w:r>
      <w:r w:rsidRPr="00E656C5">
        <w:rPr>
          <w:color w:val="231F20"/>
          <w:sz w:val="16"/>
          <w:szCs w:val="16"/>
        </w:rPr>
        <w:t>:</w:t>
      </w:r>
      <w:r w:rsidRPr="00E656C5">
        <w:rPr>
          <w:color w:val="231F20"/>
          <w:sz w:val="16"/>
          <w:szCs w:val="16"/>
        </w:rPr>
        <w:tab/>
      </w:r>
      <w:r w:rsidRPr="00E656C5">
        <w:rPr>
          <w:b/>
          <w:bCs w:val="0"/>
          <w:color w:val="231F20"/>
          <w:sz w:val="16"/>
          <w:szCs w:val="16"/>
        </w:rPr>
        <w:t>By Wt</w:t>
      </w:r>
      <w:r w:rsidR="00FE2F0E" w:rsidRPr="00E656C5">
        <w:rPr>
          <w:b/>
          <w:bCs w:val="0"/>
          <w:color w:val="231F20"/>
          <w:sz w:val="16"/>
          <w:szCs w:val="16"/>
        </w:rPr>
        <w:t>.</w:t>
      </w:r>
    </w:p>
    <w:p w14:paraId="6F73059F" w14:textId="57F13D40" w:rsidR="009A79D5" w:rsidRPr="00E656C5" w:rsidRDefault="009A79D5" w:rsidP="00337100">
      <w:pPr>
        <w:widowControl/>
        <w:tabs>
          <w:tab w:val="right" w:leader="dot" w:pos="10080"/>
        </w:tabs>
        <w:rPr>
          <w:sz w:val="16"/>
          <w:szCs w:val="16"/>
        </w:rPr>
      </w:pPr>
      <w:r w:rsidRPr="00E656C5">
        <w:rPr>
          <w:color w:val="231F20"/>
          <w:sz w:val="16"/>
          <w:szCs w:val="16"/>
        </w:rPr>
        <w:t>Flumioxazin*</w:t>
      </w:r>
      <w:r w:rsidRPr="00E656C5">
        <w:rPr>
          <w:color w:val="231F20"/>
          <w:sz w:val="16"/>
          <w:szCs w:val="16"/>
        </w:rPr>
        <w:tab/>
      </w:r>
      <w:r w:rsidR="00824A47" w:rsidRPr="00E656C5">
        <w:rPr>
          <w:b/>
          <w:color w:val="231F20"/>
          <w:sz w:val="16"/>
          <w:szCs w:val="16"/>
        </w:rPr>
        <w:t xml:space="preserve"> </w:t>
      </w:r>
      <w:r w:rsidRPr="00E656C5">
        <w:rPr>
          <w:color w:val="231F20"/>
          <w:sz w:val="16"/>
          <w:szCs w:val="16"/>
        </w:rPr>
        <w:t>51%</w:t>
      </w:r>
    </w:p>
    <w:p w14:paraId="2AABA9FC" w14:textId="7240E113" w:rsidR="009A79D5" w:rsidRPr="00E656C5" w:rsidRDefault="009A79D5" w:rsidP="00337100">
      <w:pPr>
        <w:widowControl/>
        <w:tabs>
          <w:tab w:val="right" w:leader="dot" w:pos="10080"/>
        </w:tabs>
        <w:rPr>
          <w:sz w:val="16"/>
          <w:szCs w:val="16"/>
        </w:rPr>
      </w:pPr>
      <w:r w:rsidRPr="00E656C5">
        <w:rPr>
          <w:b/>
          <w:bCs w:val="0"/>
          <w:color w:val="231F20"/>
          <w:sz w:val="16"/>
          <w:szCs w:val="16"/>
        </w:rPr>
        <w:t>Other Ingredients</w:t>
      </w:r>
      <w:r w:rsidRPr="00E656C5">
        <w:rPr>
          <w:color w:val="231F20"/>
          <w:sz w:val="16"/>
          <w:szCs w:val="16"/>
        </w:rPr>
        <w:tab/>
      </w:r>
      <w:r w:rsidR="00824A47" w:rsidRPr="00E656C5">
        <w:rPr>
          <w:b/>
          <w:color w:val="231F20"/>
          <w:sz w:val="16"/>
          <w:szCs w:val="16"/>
          <w:u w:val="single"/>
        </w:rPr>
        <w:t xml:space="preserve"> </w:t>
      </w:r>
      <w:r w:rsidRPr="00E656C5">
        <w:rPr>
          <w:color w:val="231F20"/>
          <w:sz w:val="16"/>
          <w:szCs w:val="16"/>
          <w:u w:val="single"/>
        </w:rPr>
        <w:t>49</w:t>
      </w:r>
      <w:r w:rsidRPr="00E656C5">
        <w:rPr>
          <w:color w:val="231F20"/>
          <w:sz w:val="16"/>
          <w:szCs w:val="16"/>
          <w:u w:val="single" w:color="231F20"/>
        </w:rPr>
        <w:t>%</w:t>
      </w:r>
    </w:p>
    <w:p w14:paraId="16A500E4" w14:textId="77777777" w:rsidR="009A79D5" w:rsidRPr="00E656C5" w:rsidRDefault="009A79D5" w:rsidP="00337100">
      <w:pPr>
        <w:widowControl/>
        <w:tabs>
          <w:tab w:val="right" w:leader="dot" w:pos="10080"/>
        </w:tabs>
        <w:rPr>
          <w:sz w:val="16"/>
          <w:szCs w:val="16"/>
        </w:rPr>
      </w:pPr>
      <w:r w:rsidRPr="00E656C5">
        <w:rPr>
          <w:b/>
          <w:bCs w:val="0"/>
          <w:color w:val="231F20"/>
          <w:sz w:val="16"/>
          <w:szCs w:val="16"/>
        </w:rPr>
        <w:t>Total</w:t>
      </w:r>
      <w:r w:rsidRPr="00E656C5">
        <w:rPr>
          <w:color w:val="231F20"/>
          <w:sz w:val="16"/>
          <w:szCs w:val="16"/>
        </w:rPr>
        <w:tab/>
        <w:t>100%</w:t>
      </w:r>
    </w:p>
    <w:p w14:paraId="531FE439" w14:textId="77777777" w:rsidR="009A79D5" w:rsidRPr="00E656C5" w:rsidRDefault="009A79D5" w:rsidP="00337100">
      <w:pPr>
        <w:widowControl/>
        <w:rPr>
          <w:sz w:val="15"/>
          <w:szCs w:val="15"/>
        </w:rPr>
      </w:pPr>
      <w:r w:rsidRPr="00E656C5">
        <w:rPr>
          <w:color w:val="231F20"/>
          <w:sz w:val="15"/>
          <w:szCs w:val="15"/>
        </w:rPr>
        <w:t>*N-[7-fluoro-3,4-dihydro-3-oxo-4-(prop-2-ynyl)-2H-1,4-benzoxazin-6-yl] cyclohex-1-ene-1,2- dicarboximide</w:t>
      </w:r>
    </w:p>
    <w:p w14:paraId="09833DCB" w14:textId="2F6651F4" w:rsidR="009A79D5" w:rsidRPr="00E656C5" w:rsidRDefault="00824A47" w:rsidP="00337100">
      <w:pPr>
        <w:widowControl/>
        <w:jc w:val="both"/>
        <w:rPr>
          <w:sz w:val="15"/>
          <w:szCs w:val="15"/>
        </w:rPr>
      </w:pPr>
      <w:r w:rsidRPr="00E656C5">
        <w:rPr>
          <w:b/>
          <w:color w:val="231F20"/>
          <w:sz w:val="15"/>
          <w:szCs w:val="15"/>
        </w:rPr>
        <w:t>TIDE FLUMI 51% WDG</w:t>
      </w:r>
      <w:r w:rsidR="009A79D5" w:rsidRPr="00E656C5">
        <w:rPr>
          <w:color w:val="231F20"/>
          <w:sz w:val="15"/>
          <w:szCs w:val="15"/>
        </w:rPr>
        <w:t xml:space="preserve"> is a water dispersible granule containing 51% active ingredient.</w:t>
      </w:r>
    </w:p>
    <w:p w14:paraId="0AE65B7B" w14:textId="77777777" w:rsidR="009A79D5" w:rsidRPr="00F24A7E" w:rsidRDefault="009A79D5" w:rsidP="00337100">
      <w:pPr>
        <w:widowControl/>
        <w:spacing w:before="60"/>
        <w:jc w:val="center"/>
        <w:rPr>
          <w:b/>
          <w:bCs w:val="0"/>
          <w:sz w:val="24"/>
          <w:szCs w:val="24"/>
        </w:rPr>
      </w:pPr>
      <w:r w:rsidRPr="00F24A7E">
        <w:rPr>
          <w:b/>
          <w:bCs w:val="0"/>
          <w:sz w:val="24"/>
          <w:szCs w:val="24"/>
        </w:rPr>
        <w:t>KEEP OUT OF REACH OF CHILDREN</w:t>
      </w:r>
    </w:p>
    <w:p w14:paraId="42504324" w14:textId="77777777" w:rsidR="009A79D5" w:rsidRPr="0055722B" w:rsidRDefault="009A79D5" w:rsidP="00337100">
      <w:pPr>
        <w:widowControl/>
        <w:jc w:val="center"/>
        <w:rPr>
          <w:b/>
          <w:sz w:val="36"/>
          <w:szCs w:val="36"/>
          <w:lang w:val="pt-BR"/>
        </w:rPr>
      </w:pPr>
      <w:r w:rsidRPr="0055722B">
        <w:rPr>
          <w:b/>
          <w:sz w:val="36"/>
          <w:szCs w:val="36"/>
          <w:lang w:val="pt-BR"/>
        </w:rPr>
        <w:t>CAUTION / PRECAUCIÓN</w:t>
      </w:r>
    </w:p>
    <w:p w14:paraId="38B95AA7" w14:textId="77777777" w:rsidR="00B263EB" w:rsidRPr="00E656C5" w:rsidRDefault="00B263EB" w:rsidP="00337100">
      <w:pPr>
        <w:widowControl/>
        <w:jc w:val="center"/>
        <w:rPr>
          <w:b/>
          <w:sz w:val="15"/>
          <w:szCs w:val="15"/>
          <w:lang w:val="pt-BR"/>
        </w:rPr>
      </w:pPr>
      <w:r w:rsidRPr="00E656C5">
        <w:rPr>
          <w:b/>
          <w:sz w:val="15"/>
          <w:szCs w:val="15"/>
          <w:lang w:val="pt-BR"/>
        </w:rPr>
        <w:t xml:space="preserve">Si usted no entiende la etiqueta, busque a alguien para que se la explique a usted en detalle. </w:t>
      </w:r>
    </w:p>
    <w:p w14:paraId="39D79102" w14:textId="77777777" w:rsidR="00B263EB" w:rsidRPr="00B263EB" w:rsidRDefault="00B263EB" w:rsidP="00337100">
      <w:pPr>
        <w:widowControl/>
        <w:spacing w:after="60"/>
        <w:jc w:val="center"/>
        <w:rPr>
          <w:b/>
          <w:sz w:val="15"/>
          <w:szCs w:val="15"/>
        </w:rPr>
      </w:pPr>
      <w:r w:rsidRPr="00B263EB">
        <w:rPr>
          <w:b/>
          <w:sz w:val="15"/>
          <w:szCs w:val="15"/>
        </w:rPr>
        <w:t>(If you do not understand the label, find someone to explain it to you in detail.)</w:t>
      </w:r>
    </w:p>
    <w:tbl>
      <w:tblPr>
        <w:tblW w:w="5212" w:type="dxa"/>
        <w:tblBorders>
          <w:top w:val="single" w:sz="6" w:space="0" w:color="4C4D4F"/>
          <w:left w:val="single" w:sz="6" w:space="0" w:color="4C4D4F"/>
          <w:bottom w:val="single" w:sz="6" w:space="0" w:color="4C4D4F"/>
          <w:right w:val="single" w:sz="6" w:space="0" w:color="4C4D4F"/>
          <w:insideH w:val="single" w:sz="6" w:space="0" w:color="4C4D4F"/>
          <w:insideV w:val="single" w:sz="6" w:space="0" w:color="4C4D4F"/>
        </w:tblBorders>
        <w:tblLayout w:type="fixed"/>
        <w:tblCellMar>
          <w:left w:w="0" w:type="dxa"/>
          <w:right w:w="0" w:type="dxa"/>
        </w:tblCellMar>
        <w:tblLook w:val="04A0" w:firstRow="1" w:lastRow="0" w:firstColumn="1" w:lastColumn="0" w:noHBand="0" w:noVBand="1"/>
      </w:tblPr>
      <w:tblGrid>
        <w:gridCol w:w="1342"/>
        <w:gridCol w:w="3870"/>
      </w:tblGrid>
      <w:tr w:rsidR="00B263EB" w:rsidRPr="00B263EB" w14:paraId="22BE4922" w14:textId="77777777" w:rsidTr="00B263EB">
        <w:trPr>
          <w:trHeight w:val="20"/>
        </w:trPr>
        <w:tc>
          <w:tcPr>
            <w:tcW w:w="5212" w:type="dxa"/>
            <w:gridSpan w:val="2"/>
            <w:tcBorders>
              <w:bottom w:val="single" w:sz="4" w:space="0" w:color="4C4D4F"/>
            </w:tcBorders>
          </w:tcPr>
          <w:p w14:paraId="1DE2D97D" w14:textId="37DE0923" w:rsidR="00B263EB" w:rsidRPr="00B263EB" w:rsidRDefault="00C87AF8" w:rsidP="00337100">
            <w:pPr>
              <w:pStyle w:val="TableParagraph"/>
              <w:widowControl/>
              <w:spacing w:line="240" w:lineRule="auto"/>
              <w:ind w:left="77" w:right="83"/>
              <w:jc w:val="center"/>
              <w:rPr>
                <w:b/>
                <w:sz w:val="16"/>
                <w:szCs w:val="16"/>
              </w:rPr>
            </w:pPr>
            <w:r w:rsidRPr="00C87AF8">
              <w:rPr>
                <w:bCs w:val="0"/>
                <w:sz w:val="16"/>
                <w:szCs w:val="16"/>
              </w:rPr>
              <w:t>[</w:t>
            </w:r>
            <w:r w:rsidR="00B263EB" w:rsidRPr="00B263EB">
              <w:rPr>
                <w:b/>
                <w:sz w:val="16"/>
                <w:szCs w:val="16"/>
              </w:rPr>
              <w:t>FIRST AID</w:t>
            </w:r>
          </w:p>
        </w:tc>
      </w:tr>
      <w:tr w:rsidR="00B263EB" w:rsidRPr="00B263EB" w14:paraId="42E23780" w14:textId="77777777" w:rsidTr="00B263EB">
        <w:trPr>
          <w:trHeight w:val="20"/>
        </w:trPr>
        <w:tc>
          <w:tcPr>
            <w:tcW w:w="1342" w:type="dxa"/>
            <w:tcBorders>
              <w:top w:val="single" w:sz="4" w:space="0" w:color="4C4D4F"/>
            </w:tcBorders>
          </w:tcPr>
          <w:p w14:paraId="79086415" w14:textId="77777777" w:rsidR="00B263EB" w:rsidRPr="00E656C5" w:rsidRDefault="00B263EB" w:rsidP="00337100">
            <w:pPr>
              <w:pStyle w:val="TableParagraph"/>
              <w:widowControl/>
              <w:spacing w:line="240" w:lineRule="auto"/>
              <w:ind w:left="77" w:right="83"/>
              <w:rPr>
                <w:b/>
                <w:sz w:val="15"/>
                <w:szCs w:val="15"/>
              </w:rPr>
            </w:pPr>
            <w:r w:rsidRPr="00E656C5">
              <w:rPr>
                <w:b/>
                <w:sz w:val="15"/>
                <w:szCs w:val="15"/>
              </w:rPr>
              <w:t>IF IN EYES:</w:t>
            </w:r>
          </w:p>
        </w:tc>
        <w:tc>
          <w:tcPr>
            <w:tcW w:w="3870" w:type="dxa"/>
            <w:tcBorders>
              <w:top w:val="single" w:sz="4" w:space="0" w:color="4C4D4F"/>
            </w:tcBorders>
          </w:tcPr>
          <w:p w14:paraId="51F46573" w14:textId="77777777" w:rsidR="00B263EB" w:rsidRPr="00E656C5" w:rsidRDefault="00B263EB" w:rsidP="00337100">
            <w:pPr>
              <w:pStyle w:val="TableParagraph"/>
              <w:widowControl/>
              <w:numPr>
                <w:ilvl w:val="0"/>
                <w:numId w:val="11"/>
              </w:numPr>
              <w:spacing w:line="240" w:lineRule="auto"/>
              <w:ind w:left="274" w:right="83" w:hanging="199"/>
              <w:jc w:val="both"/>
              <w:rPr>
                <w:sz w:val="15"/>
                <w:szCs w:val="15"/>
              </w:rPr>
            </w:pPr>
            <w:r w:rsidRPr="00E656C5">
              <w:rPr>
                <w:sz w:val="15"/>
                <w:szCs w:val="15"/>
              </w:rPr>
              <w:t>Hold eye open and rinse slowly and gently with water for 15-20 minutes.</w:t>
            </w:r>
          </w:p>
          <w:p w14:paraId="27E4D54E" w14:textId="77777777" w:rsidR="00B263EB" w:rsidRPr="00E656C5" w:rsidRDefault="00B263EB" w:rsidP="00337100">
            <w:pPr>
              <w:pStyle w:val="TableParagraph"/>
              <w:widowControl/>
              <w:numPr>
                <w:ilvl w:val="0"/>
                <w:numId w:val="11"/>
              </w:numPr>
              <w:spacing w:line="240" w:lineRule="auto"/>
              <w:ind w:left="274" w:right="83" w:hanging="199"/>
              <w:jc w:val="both"/>
              <w:rPr>
                <w:sz w:val="15"/>
                <w:szCs w:val="15"/>
              </w:rPr>
            </w:pPr>
            <w:r w:rsidRPr="00E656C5">
              <w:rPr>
                <w:sz w:val="15"/>
                <w:szCs w:val="15"/>
              </w:rPr>
              <w:t>Remove contact lenses, if present, after the first 5 minutes, then continue rinsing eye.</w:t>
            </w:r>
          </w:p>
          <w:p w14:paraId="10D7D3BA" w14:textId="77777777" w:rsidR="00B263EB" w:rsidRPr="00E656C5" w:rsidRDefault="00B263EB" w:rsidP="00337100">
            <w:pPr>
              <w:pStyle w:val="TableParagraph"/>
              <w:widowControl/>
              <w:numPr>
                <w:ilvl w:val="0"/>
                <w:numId w:val="11"/>
              </w:numPr>
              <w:spacing w:line="240" w:lineRule="auto"/>
              <w:ind w:left="274" w:right="83" w:hanging="199"/>
              <w:jc w:val="both"/>
              <w:rPr>
                <w:sz w:val="15"/>
                <w:szCs w:val="15"/>
              </w:rPr>
            </w:pPr>
            <w:r w:rsidRPr="00E656C5">
              <w:rPr>
                <w:sz w:val="15"/>
                <w:szCs w:val="15"/>
              </w:rPr>
              <w:t>Call a poison control center or doctor for treatment advice.</w:t>
            </w:r>
          </w:p>
        </w:tc>
      </w:tr>
      <w:tr w:rsidR="00B263EB" w:rsidRPr="00B263EB" w14:paraId="3C460930" w14:textId="77777777" w:rsidTr="00B263EB">
        <w:trPr>
          <w:trHeight w:val="20"/>
        </w:trPr>
        <w:tc>
          <w:tcPr>
            <w:tcW w:w="1342" w:type="dxa"/>
          </w:tcPr>
          <w:p w14:paraId="7B77F46D" w14:textId="77777777" w:rsidR="00B263EB" w:rsidRPr="00E656C5" w:rsidRDefault="00B263EB" w:rsidP="00337100">
            <w:pPr>
              <w:pStyle w:val="TableParagraph"/>
              <w:widowControl/>
              <w:spacing w:line="240" w:lineRule="auto"/>
              <w:ind w:left="77" w:right="83"/>
              <w:rPr>
                <w:b/>
                <w:sz w:val="15"/>
                <w:szCs w:val="15"/>
              </w:rPr>
            </w:pPr>
            <w:r w:rsidRPr="00E656C5">
              <w:rPr>
                <w:b/>
                <w:sz w:val="15"/>
                <w:szCs w:val="15"/>
              </w:rPr>
              <w:t>IF ON SKIN OR CLOTHING:</w:t>
            </w:r>
          </w:p>
        </w:tc>
        <w:tc>
          <w:tcPr>
            <w:tcW w:w="3870" w:type="dxa"/>
          </w:tcPr>
          <w:p w14:paraId="43E8EC03" w14:textId="77777777" w:rsidR="00B263EB" w:rsidRPr="00E656C5" w:rsidRDefault="00B263EB" w:rsidP="00337100">
            <w:pPr>
              <w:pStyle w:val="TableParagraph"/>
              <w:widowControl/>
              <w:numPr>
                <w:ilvl w:val="0"/>
                <w:numId w:val="12"/>
              </w:numPr>
              <w:spacing w:line="240" w:lineRule="auto"/>
              <w:ind w:left="274" w:right="83" w:hanging="199"/>
              <w:jc w:val="both"/>
              <w:rPr>
                <w:sz w:val="15"/>
                <w:szCs w:val="15"/>
              </w:rPr>
            </w:pPr>
            <w:r w:rsidRPr="00E656C5">
              <w:rPr>
                <w:sz w:val="15"/>
                <w:szCs w:val="15"/>
              </w:rPr>
              <w:t>Take off contaminated clothing.</w:t>
            </w:r>
          </w:p>
          <w:p w14:paraId="59B31704" w14:textId="77777777" w:rsidR="00B263EB" w:rsidRPr="00E656C5" w:rsidRDefault="00B263EB" w:rsidP="00337100">
            <w:pPr>
              <w:pStyle w:val="TableParagraph"/>
              <w:widowControl/>
              <w:numPr>
                <w:ilvl w:val="0"/>
                <w:numId w:val="12"/>
              </w:numPr>
              <w:spacing w:line="240" w:lineRule="auto"/>
              <w:ind w:left="274" w:right="83" w:hanging="199"/>
              <w:jc w:val="both"/>
              <w:rPr>
                <w:sz w:val="15"/>
                <w:szCs w:val="15"/>
              </w:rPr>
            </w:pPr>
            <w:r w:rsidRPr="00E656C5">
              <w:rPr>
                <w:sz w:val="15"/>
                <w:szCs w:val="15"/>
              </w:rPr>
              <w:t>Rinse skin immediately with plenty of water for 15-20 minutes.</w:t>
            </w:r>
          </w:p>
          <w:p w14:paraId="4686CBD2" w14:textId="77777777" w:rsidR="00B263EB" w:rsidRPr="00E656C5" w:rsidRDefault="00B263EB" w:rsidP="00337100">
            <w:pPr>
              <w:pStyle w:val="TableParagraph"/>
              <w:widowControl/>
              <w:numPr>
                <w:ilvl w:val="0"/>
                <w:numId w:val="12"/>
              </w:numPr>
              <w:spacing w:line="240" w:lineRule="auto"/>
              <w:ind w:left="274" w:right="83" w:hanging="199"/>
              <w:jc w:val="both"/>
              <w:rPr>
                <w:sz w:val="15"/>
                <w:szCs w:val="15"/>
              </w:rPr>
            </w:pPr>
            <w:r w:rsidRPr="00E656C5">
              <w:rPr>
                <w:sz w:val="15"/>
                <w:szCs w:val="15"/>
              </w:rPr>
              <w:t>Call a poison control center or doctor for treatment advice.</w:t>
            </w:r>
          </w:p>
        </w:tc>
      </w:tr>
      <w:tr w:rsidR="00B263EB" w:rsidRPr="00B263EB" w14:paraId="3822F419" w14:textId="77777777" w:rsidTr="00B263EB">
        <w:trPr>
          <w:trHeight w:val="20"/>
        </w:trPr>
        <w:tc>
          <w:tcPr>
            <w:tcW w:w="1342" w:type="dxa"/>
          </w:tcPr>
          <w:p w14:paraId="65DB3E5E" w14:textId="77777777" w:rsidR="00B263EB" w:rsidRPr="00E656C5" w:rsidRDefault="00B263EB" w:rsidP="00337100">
            <w:pPr>
              <w:pStyle w:val="TableParagraph"/>
              <w:widowControl/>
              <w:spacing w:line="240" w:lineRule="auto"/>
              <w:ind w:left="77" w:right="83"/>
              <w:rPr>
                <w:b/>
                <w:sz w:val="15"/>
                <w:szCs w:val="15"/>
              </w:rPr>
            </w:pPr>
            <w:r w:rsidRPr="00E656C5">
              <w:rPr>
                <w:b/>
                <w:sz w:val="15"/>
                <w:szCs w:val="15"/>
              </w:rPr>
              <w:t>IF SWALLOWED:</w:t>
            </w:r>
          </w:p>
        </w:tc>
        <w:tc>
          <w:tcPr>
            <w:tcW w:w="3870" w:type="dxa"/>
          </w:tcPr>
          <w:p w14:paraId="26F48460" w14:textId="77777777" w:rsidR="00B263EB" w:rsidRPr="00E656C5" w:rsidRDefault="00B263EB" w:rsidP="00337100">
            <w:pPr>
              <w:pStyle w:val="TableParagraph"/>
              <w:widowControl/>
              <w:numPr>
                <w:ilvl w:val="0"/>
                <w:numId w:val="13"/>
              </w:numPr>
              <w:spacing w:line="240" w:lineRule="auto"/>
              <w:ind w:left="274" w:right="83" w:hanging="199"/>
              <w:jc w:val="both"/>
              <w:rPr>
                <w:sz w:val="15"/>
                <w:szCs w:val="15"/>
              </w:rPr>
            </w:pPr>
            <w:r w:rsidRPr="00E656C5">
              <w:rPr>
                <w:sz w:val="15"/>
                <w:szCs w:val="15"/>
              </w:rPr>
              <w:t xml:space="preserve">Call a poison control center or doctor immediately for treatment advice. </w:t>
            </w:r>
          </w:p>
          <w:p w14:paraId="0D8723C1" w14:textId="77777777" w:rsidR="00B263EB" w:rsidRPr="00E656C5" w:rsidRDefault="00B263EB" w:rsidP="00337100">
            <w:pPr>
              <w:pStyle w:val="TableParagraph"/>
              <w:widowControl/>
              <w:numPr>
                <w:ilvl w:val="0"/>
                <w:numId w:val="13"/>
              </w:numPr>
              <w:spacing w:line="240" w:lineRule="auto"/>
              <w:ind w:left="274" w:right="83" w:hanging="199"/>
              <w:jc w:val="both"/>
              <w:rPr>
                <w:sz w:val="15"/>
                <w:szCs w:val="15"/>
              </w:rPr>
            </w:pPr>
            <w:r w:rsidRPr="00E656C5">
              <w:rPr>
                <w:sz w:val="15"/>
                <w:szCs w:val="15"/>
              </w:rPr>
              <w:t>Have person sip a glass of water if able to swallow.</w:t>
            </w:r>
          </w:p>
          <w:p w14:paraId="14736487" w14:textId="77777777" w:rsidR="00B263EB" w:rsidRPr="00E656C5" w:rsidRDefault="00B263EB" w:rsidP="00337100">
            <w:pPr>
              <w:pStyle w:val="TableParagraph"/>
              <w:widowControl/>
              <w:numPr>
                <w:ilvl w:val="0"/>
                <w:numId w:val="13"/>
              </w:numPr>
              <w:spacing w:line="240" w:lineRule="auto"/>
              <w:ind w:left="274" w:right="83" w:hanging="199"/>
              <w:jc w:val="both"/>
              <w:rPr>
                <w:sz w:val="15"/>
                <w:szCs w:val="15"/>
              </w:rPr>
            </w:pPr>
            <w:r w:rsidRPr="00E656C5">
              <w:rPr>
                <w:b/>
                <w:sz w:val="15"/>
                <w:szCs w:val="15"/>
              </w:rPr>
              <w:t>DO NOT</w:t>
            </w:r>
            <w:r w:rsidRPr="00E656C5">
              <w:rPr>
                <w:sz w:val="15"/>
                <w:szCs w:val="15"/>
              </w:rPr>
              <w:t xml:space="preserve"> induce vomiting unless told to by a poison control center or doctor.</w:t>
            </w:r>
          </w:p>
          <w:p w14:paraId="29E45879" w14:textId="77777777" w:rsidR="00B263EB" w:rsidRPr="00E656C5" w:rsidRDefault="00B263EB" w:rsidP="00337100">
            <w:pPr>
              <w:pStyle w:val="TableParagraph"/>
              <w:widowControl/>
              <w:numPr>
                <w:ilvl w:val="0"/>
                <w:numId w:val="13"/>
              </w:numPr>
              <w:spacing w:line="240" w:lineRule="auto"/>
              <w:ind w:left="274" w:right="83" w:hanging="199"/>
              <w:jc w:val="both"/>
              <w:rPr>
                <w:sz w:val="15"/>
                <w:szCs w:val="15"/>
              </w:rPr>
            </w:pPr>
            <w:r w:rsidRPr="00E656C5">
              <w:rPr>
                <w:b/>
                <w:sz w:val="15"/>
                <w:szCs w:val="15"/>
              </w:rPr>
              <w:t>DO NOT</w:t>
            </w:r>
            <w:r w:rsidRPr="00E656C5">
              <w:rPr>
                <w:sz w:val="15"/>
                <w:szCs w:val="15"/>
              </w:rPr>
              <w:t xml:space="preserve"> give anything by mouth to an unconscious person.</w:t>
            </w:r>
          </w:p>
        </w:tc>
      </w:tr>
      <w:tr w:rsidR="00B263EB" w:rsidRPr="00B263EB" w14:paraId="2302847E" w14:textId="77777777" w:rsidTr="00B263EB">
        <w:trPr>
          <w:trHeight w:val="20"/>
        </w:trPr>
        <w:tc>
          <w:tcPr>
            <w:tcW w:w="1342" w:type="dxa"/>
          </w:tcPr>
          <w:p w14:paraId="2FFB2A44" w14:textId="77777777" w:rsidR="00B263EB" w:rsidRPr="00E656C5" w:rsidRDefault="00B263EB" w:rsidP="00337100">
            <w:pPr>
              <w:pStyle w:val="TableParagraph"/>
              <w:widowControl/>
              <w:spacing w:line="240" w:lineRule="auto"/>
              <w:ind w:left="77" w:right="83"/>
              <w:rPr>
                <w:b/>
                <w:sz w:val="15"/>
                <w:szCs w:val="15"/>
              </w:rPr>
            </w:pPr>
            <w:r w:rsidRPr="00E656C5">
              <w:rPr>
                <w:b/>
                <w:sz w:val="15"/>
                <w:szCs w:val="15"/>
              </w:rPr>
              <w:t>IF INHALED:</w:t>
            </w:r>
          </w:p>
        </w:tc>
        <w:tc>
          <w:tcPr>
            <w:tcW w:w="3870" w:type="dxa"/>
          </w:tcPr>
          <w:p w14:paraId="51913B9C" w14:textId="77777777" w:rsidR="00B263EB" w:rsidRPr="00E656C5" w:rsidRDefault="00B263EB" w:rsidP="00337100">
            <w:pPr>
              <w:pStyle w:val="TableParagraph"/>
              <w:widowControl/>
              <w:numPr>
                <w:ilvl w:val="0"/>
                <w:numId w:val="14"/>
              </w:numPr>
              <w:spacing w:line="240" w:lineRule="auto"/>
              <w:ind w:left="274" w:right="83" w:hanging="199"/>
              <w:jc w:val="both"/>
              <w:rPr>
                <w:sz w:val="15"/>
                <w:szCs w:val="15"/>
              </w:rPr>
            </w:pPr>
            <w:r w:rsidRPr="00E656C5">
              <w:rPr>
                <w:sz w:val="15"/>
                <w:szCs w:val="15"/>
              </w:rPr>
              <w:t>Move person to fresh air.</w:t>
            </w:r>
          </w:p>
          <w:p w14:paraId="4BA89F65" w14:textId="77777777" w:rsidR="00B263EB" w:rsidRPr="00E656C5" w:rsidRDefault="00B263EB" w:rsidP="00337100">
            <w:pPr>
              <w:pStyle w:val="TableParagraph"/>
              <w:widowControl/>
              <w:numPr>
                <w:ilvl w:val="0"/>
                <w:numId w:val="14"/>
              </w:numPr>
              <w:spacing w:line="240" w:lineRule="auto"/>
              <w:ind w:left="274" w:right="83" w:hanging="199"/>
              <w:jc w:val="both"/>
              <w:rPr>
                <w:sz w:val="15"/>
                <w:szCs w:val="15"/>
              </w:rPr>
            </w:pPr>
            <w:r w:rsidRPr="00E656C5">
              <w:rPr>
                <w:sz w:val="15"/>
                <w:szCs w:val="15"/>
              </w:rPr>
              <w:t>If person is not breathing, call 911 or an ambulance, then give artificial respiration, preferably by mouth-to-mouth, if possible.</w:t>
            </w:r>
          </w:p>
          <w:p w14:paraId="1EF7C9B9" w14:textId="77777777" w:rsidR="00B263EB" w:rsidRPr="00E656C5" w:rsidRDefault="00B263EB" w:rsidP="00337100">
            <w:pPr>
              <w:pStyle w:val="TableParagraph"/>
              <w:widowControl/>
              <w:numPr>
                <w:ilvl w:val="0"/>
                <w:numId w:val="14"/>
              </w:numPr>
              <w:spacing w:line="240" w:lineRule="auto"/>
              <w:ind w:left="274" w:right="83" w:hanging="199"/>
              <w:jc w:val="both"/>
              <w:rPr>
                <w:sz w:val="15"/>
                <w:szCs w:val="15"/>
              </w:rPr>
            </w:pPr>
            <w:r w:rsidRPr="00E656C5">
              <w:rPr>
                <w:sz w:val="15"/>
                <w:szCs w:val="15"/>
              </w:rPr>
              <w:t>Call a poison control center or doctor for treatment advice.</w:t>
            </w:r>
          </w:p>
        </w:tc>
      </w:tr>
      <w:tr w:rsidR="00B263EB" w:rsidRPr="00B263EB" w14:paraId="7C48D4D4" w14:textId="77777777" w:rsidTr="00B263EB">
        <w:trPr>
          <w:trHeight w:val="20"/>
        </w:trPr>
        <w:tc>
          <w:tcPr>
            <w:tcW w:w="5212" w:type="dxa"/>
            <w:gridSpan w:val="2"/>
          </w:tcPr>
          <w:p w14:paraId="32A197C9" w14:textId="5C1143C7" w:rsidR="00B263EB" w:rsidRPr="00E656C5" w:rsidRDefault="00B263EB" w:rsidP="00337100">
            <w:pPr>
              <w:pStyle w:val="TableParagraph"/>
              <w:widowControl/>
              <w:spacing w:line="240" w:lineRule="auto"/>
              <w:ind w:left="77" w:right="83"/>
              <w:jc w:val="both"/>
              <w:rPr>
                <w:sz w:val="15"/>
                <w:szCs w:val="15"/>
              </w:rPr>
            </w:pPr>
            <w:r w:rsidRPr="00E656C5">
              <w:rPr>
                <w:b/>
                <w:color w:val="231F20"/>
                <w:sz w:val="15"/>
                <w:szCs w:val="15"/>
              </w:rPr>
              <w:t xml:space="preserve">HOT LINE NUMBER: </w:t>
            </w:r>
            <w:r w:rsidRPr="00E656C5">
              <w:rPr>
                <w:sz w:val="15"/>
                <w:szCs w:val="15"/>
              </w:rPr>
              <w:t xml:space="preserve">Have the product container or label with you when calling a poison control center or doctor or going for treatment. </w:t>
            </w:r>
            <w:r w:rsidR="000E7B27" w:rsidRPr="00E656C5">
              <w:rPr>
                <w:sz w:val="15"/>
                <w:szCs w:val="15"/>
              </w:rPr>
              <w:t xml:space="preserve">For medical emergencies, call the poison control center at 1-800-222-1222. For general information on this product contact the National Pesticides Information Center (NPIC) at 1-800-858-7378, Monday through Friday, 8 AM to 12 PM PST, or at http://npic.orst.edu. </w:t>
            </w:r>
            <w:r w:rsidRPr="00E656C5">
              <w:rPr>
                <w:sz w:val="15"/>
                <w:szCs w:val="15"/>
              </w:rPr>
              <w:t xml:space="preserve">For additional information on this pesticide product, including health concerns, medical emergencies, or pesticide incidents, you may call </w:t>
            </w:r>
            <w:r w:rsidRPr="00E656C5">
              <w:rPr>
                <w:b/>
                <w:sz w:val="15"/>
                <w:szCs w:val="15"/>
              </w:rPr>
              <w:t>CHEMTREC</w:t>
            </w:r>
            <w:r w:rsidRPr="00E656C5">
              <w:rPr>
                <w:b/>
                <w:sz w:val="15"/>
                <w:szCs w:val="15"/>
                <w:vertAlign w:val="superscript"/>
              </w:rPr>
              <w:t xml:space="preserve">® </w:t>
            </w:r>
            <w:r w:rsidRPr="00E656C5">
              <w:rPr>
                <w:sz w:val="15"/>
                <w:szCs w:val="15"/>
              </w:rPr>
              <w:t>at</w:t>
            </w:r>
            <w:r w:rsidRPr="00E656C5">
              <w:rPr>
                <w:b/>
                <w:sz w:val="15"/>
                <w:szCs w:val="15"/>
              </w:rPr>
              <w:t xml:space="preserve"> 1-800-424-9300</w:t>
            </w:r>
            <w:r w:rsidRPr="00E656C5">
              <w:rPr>
                <w:sz w:val="15"/>
                <w:szCs w:val="15"/>
              </w:rPr>
              <w:t>, 24 hours per day, 7 days per week.</w:t>
            </w:r>
            <w:r w:rsidR="00C87AF8">
              <w:rPr>
                <w:sz w:val="15"/>
                <w:szCs w:val="15"/>
              </w:rPr>
              <w:t>]</w:t>
            </w:r>
          </w:p>
        </w:tc>
      </w:tr>
    </w:tbl>
    <w:p w14:paraId="072329B0" w14:textId="77777777" w:rsidR="00EA04D9" w:rsidRPr="00E656C5" w:rsidRDefault="00EA04D9" w:rsidP="00337100">
      <w:pPr>
        <w:widowControl/>
        <w:tabs>
          <w:tab w:val="left" w:pos="2970"/>
        </w:tabs>
        <w:spacing w:before="60"/>
        <w:jc w:val="center"/>
        <w:rPr>
          <w:b/>
          <w:bCs w:val="0"/>
          <w:sz w:val="15"/>
          <w:szCs w:val="15"/>
        </w:rPr>
      </w:pPr>
      <w:r w:rsidRPr="00E656C5">
        <w:rPr>
          <w:b/>
          <w:bCs w:val="0"/>
          <w:sz w:val="15"/>
          <w:szCs w:val="15"/>
        </w:rPr>
        <w:t>[See] [inside] [label] [booklet] [side] [panel] [for] [First Aid][,] [additional] [Precautionary Statements][,] [and] [Directions for Use] [including Storage and Disposal] [instructions][.]</w:t>
      </w:r>
    </w:p>
    <w:p w14:paraId="45495B90" w14:textId="5C18AA50" w:rsidR="009A79D5" w:rsidRPr="00E656C5" w:rsidRDefault="009A79D5" w:rsidP="00337100">
      <w:pPr>
        <w:widowControl/>
        <w:spacing w:before="60"/>
        <w:jc w:val="center"/>
        <w:rPr>
          <w:b/>
          <w:bCs w:val="0"/>
          <w:sz w:val="16"/>
          <w:szCs w:val="16"/>
        </w:rPr>
      </w:pPr>
      <w:r w:rsidRPr="00E656C5">
        <w:rPr>
          <w:b/>
          <w:bCs w:val="0"/>
          <w:sz w:val="16"/>
          <w:szCs w:val="16"/>
        </w:rPr>
        <w:t>PRECAUTIONARY STATEMENTS</w:t>
      </w:r>
    </w:p>
    <w:p w14:paraId="2A4A6A1F" w14:textId="77777777" w:rsidR="009A79D5" w:rsidRPr="00E656C5" w:rsidRDefault="009A79D5" w:rsidP="00337100">
      <w:pPr>
        <w:widowControl/>
        <w:jc w:val="center"/>
        <w:rPr>
          <w:b/>
          <w:bCs w:val="0"/>
          <w:sz w:val="16"/>
          <w:szCs w:val="16"/>
        </w:rPr>
      </w:pPr>
      <w:r w:rsidRPr="00E656C5">
        <w:rPr>
          <w:b/>
          <w:bCs w:val="0"/>
          <w:sz w:val="16"/>
          <w:szCs w:val="16"/>
        </w:rPr>
        <w:t>HAZARDS TO HUMANS &amp; DOMESTIC ANIMALS</w:t>
      </w:r>
    </w:p>
    <w:p w14:paraId="03D5F3B1" w14:textId="77777777" w:rsidR="009A79D5" w:rsidRPr="00E656C5" w:rsidRDefault="009A79D5" w:rsidP="00337100">
      <w:pPr>
        <w:widowControl/>
        <w:jc w:val="center"/>
        <w:rPr>
          <w:b/>
          <w:bCs w:val="0"/>
          <w:sz w:val="14"/>
          <w:szCs w:val="14"/>
        </w:rPr>
      </w:pPr>
      <w:r w:rsidRPr="00E656C5">
        <w:rPr>
          <w:b/>
          <w:bCs w:val="0"/>
          <w:sz w:val="16"/>
          <w:szCs w:val="16"/>
        </w:rPr>
        <w:t>CAUTION</w:t>
      </w:r>
    </w:p>
    <w:p w14:paraId="41F28B44" w14:textId="77777777" w:rsidR="009A79D5" w:rsidRPr="00E656C5" w:rsidRDefault="009A79D5" w:rsidP="00337100">
      <w:pPr>
        <w:pStyle w:val="BodyText"/>
        <w:widowControl/>
        <w:spacing w:after="0"/>
        <w:rPr>
          <w:sz w:val="15"/>
          <w:szCs w:val="15"/>
        </w:rPr>
      </w:pPr>
      <w:r w:rsidRPr="00E656C5">
        <w:rPr>
          <w:sz w:val="15"/>
          <w:szCs w:val="15"/>
        </w:rPr>
        <w:t>Harmful if inhaled or absorbed through the skin. Causes moderate eye irritation. Avoid breathing dust and spray mist. Avoid contact with skin, eyes or clothing. Wash hands before eating, drinking, chewing gum, using tobacco or using the toilet.</w:t>
      </w:r>
    </w:p>
    <w:p w14:paraId="31A0F9A9" w14:textId="77777777" w:rsidR="009A79D5" w:rsidRPr="00F24A7E" w:rsidRDefault="009A79D5" w:rsidP="00337100">
      <w:pPr>
        <w:pStyle w:val="Heading1"/>
        <w:widowControl/>
        <w:spacing w:before="60" w:after="0"/>
        <w:rPr>
          <w:sz w:val="18"/>
          <w:szCs w:val="18"/>
        </w:rPr>
      </w:pPr>
      <w:r w:rsidRPr="00F24A7E">
        <w:rPr>
          <w:sz w:val="18"/>
          <w:szCs w:val="18"/>
        </w:rPr>
        <w:t>ENVIRONMENTAL HAZARDS</w:t>
      </w:r>
    </w:p>
    <w:p w14:paraId="079699D8" w14:textId="7FF4923E" w:rsidR="009A79D5" w:rsidRPr="00E656C5" w:rsidRDefault="00824A47" w:rsidP="00337100">
      <w:pPr>
        <w:pStyle w:val="BodyText"/>
        <w:widowControl/>
        <w:spacing w:after="60"/>
        <w:rPr>
          <w:sz w:val="15"/>
          <w:szCs w:val="15"/>
        </w:rPr>
      </w:pPr>
      <w:r w:rsidRPr="00E656C5">
        <w:rPr>
          <w:b/>
          <w:sz w:val="15"/>
          <w:szCs w:val="15"/>
        </w:rPr>
        <w:t>Tide Flumi 51% WDG</w:t>
      </w:r>
      <w:r w:rsidR="009A79D5" w:rsidRPr="00E656C5">
        <w:rPr>
          <w:sz w:val="15"/>
          <w:szCs w:val="15"/>
        </w:rPr>
        <w:t xml:space="preserve"> is toxic to non-target plants and aquatic invertebrates. </w:t>
      </w:r>
      <w:r w:rsidR="009A79D5" w:rsidRPr="00E656C5">
        <w:rPr>
          <w:b/>
          <w:sz w:val="15"/>
          <w:szCs w:val="15"/>
        </w:rPr>
        <w:t xml:space="preserve">DO NOT </w:t>
      </w:r>
      <w:r w:rsidR="009A79D5" w:rsidRPr="00E656C5">
        <w:rPr>
          <w:sz w:val="15"/>
          <w:szCs w:val="15"/>
        </w:rPr>
        <w:t xml:space="preserve">apply directly to water, to areas where surface water is present or to intertidal areas below the mean high-water mark. Drift or runoff may be hazardous to non-target plants and aquatic organisms in neighboring areas. </w:t>
      </w:r>
      <w:r w:rsidR="009A79D5" w:rsidRPr="00E656C5">
        <w:rPr>
          <w:b/>
          <w:sz w:val="15"/>
          <w:szCs w:val="15"/>
        </w:rPr>
        <w:t xml:space="preserve">DO NOT </w:t>
      </w:r>
      <w:r w:rsidR="009A79D5" w:rsidRPr="00E656C5">
        <w:rPr>
          <w:sz w:val="15"/>
          <w:szCs w:val="15"/>
        </w:rPr>
        <w:t xml:space="preserve">apply where runoff is likely to occur. </w:t>
      </w:r>
      <w:r w:rsidR="009A79D5" w:rsidRPr="00E656C5">
        <w:rPr>
          <w:b/>
          <w:sz w:val="15"/>
          <w:szCs w:val="15"/>
        </w:rPr>
        <w:t xml:space="preserve">DO NOT </w:t>
      </w:r>
      <w:r w:rsidR="009A79D5" w:rsidRPr="00E656C5">
        <w:rPr>
          <w:sz w:val="15"/>
          <w:szCs w:val="15"/>
        </w:rPr>
        <w:t xml:space="preserve">apply when weather conditions favor drift from treated areas. </w:t>
      </w:r>
      <w:r w:rsidR="009A79D5" w:rsidRPr="00E656C5">
        <w:rPr>
          <w:b/>
          <w:sz w:val="15"/>
          <w:szCs w:val="15"/>
        </w:rPr>
        <w:t xml:space="preserve">DO NOT </w:t>
      </w:r>
      <w:r w:rsidR="009A79D5" w:rsidRPr="00E656C5">
        <w:rPr>
          <w:sz w:val="15"/>
          <w:szCs w:val="15"/>
        </w:rPr>
        <w:t>contaminate water when disposing of equipment washwaters or rinsate.</w:t>
      </w:r>
    </w:p>
    <w:p w14:paraId="3798B7F4" w14:textId="77777777" w:rsidR="009A79D5" w:rsidRPr="00E656C5" w:rsidRDefault="009A79D5" w:rsidP="00337100">
      <w:pPr>
        <w:pStyle w:val="BodyText"/>
        <w:widowControl/>
        <w:spacing w:after="60"/>
        <w:rPr>
          <w:sz w:val="15"/>
          <w:szCs w:val="15"/>
        </w:rPr>
      </w:pPr>
      <w:r w:rsidRPr="00E656C5">
        <w:rPr>
          <w:sz w:val="15"/>
          <w:szCs w:val="15"/>
        </w:rPr>
        <w:t>This pesticide is toxic to plants and must be used strictly in accordance with the drift and runoff precautions on this label in order to minimize off-site exposures.</w:t>
      </w:r>
    </w:p>
    <w:p w14:paraId="78D5E63A" w14:textId="3611151D" w:rsidR="009A79D5" w:rsidRPr="00E656C5" w:rsidRDefault="009A79D5" w:rsidP="00337100">
      <w:pPr>
        <w:pStyle w:val="BodyText"/>
        <w:widowControl/>
        <w:spacing w:after="60"/>
        <w:rPr>
          <w:sz w:val="15"/>
          <w:szCs w:val="15"/>
        </w:rPr>
      </w:pPr>
      <w:r w:rsidRPr="00E656C5">
        <w:rPr>
          <w:sz w:val="15"/>
          <w:szCs w:val="15"/>
        </w:rPr>
        <w:t xml:space="preserve">Under some conditions </w:t>
      </w:r>
      <w:r w:rsidR="00824A47" w:rsidRPr="00E656C5">
        <w:rPr>
          <w:b/>
          <w:sz w:val="15"/>
          <w:szCs w:val="15"/>
        </w:rPr>
        <w:t>Tide Flumi 51% WDG</w:t>
      </w:r>
      <w:r w:rsidRPr="00E656C5">
        <w:rPr>
          <w:sz w:val="15"/>
          <w:szCs w:val="15"/>
        </w:rPr>
        <w:t xml:space="preserve"> may have a potential to runoff to surface water or adjacent land. Where possible, use methods which reduce soil erosion, including no till, limited till and contour plowing; these methods also reduce pesticide runoff. Use of vegetation filter strips along rivers, creeks, streams, wetlands or on the downhill side of fields where runoff could occur will minimize water runoff.</w:t>
      </w:r>
    </w:p>
    <w:p w14:paraId="40EE3010" w14:textId="38018370" w:rsidR="009A79D5" w:rsidRPr="00E656C5" w:rsidRDefault="009A79D5" w:rsidP="00337100">
      <w:pPr>
        <w:pStyle w:val="BodyText"/>
        <w:widowControl/>
        <w:spacing w:after="60"/>
        <w:rPr>
          <w:sz w:val="15"/>
          <w:szCs w:val="15"/>
        </w:rPr>
      </w:pPr>
      <w:r w:rsidRPr="00E656C5">
        <w:rPr>
          <w:sz w:val="15"/>
          <w:szCs w:val="15"/>
        </w:rPr>
        <w:t xml:space="preserve">NON-TARGET ORGANISM ADVISORY: </w:t>
      </w:r>
      <w:r w:rsidR="00824A47" w:rsidRPr="00E656C5">
        <w:rPr>
          <w:b/>
          <w:sz w:val="15"/>
          <w:szCs w:val="15"/>
        </w:rPr>
        <w:t>Tide Flumi 51% WDG</w:t>
      </w:r>
      <w:r w:rsidRPr="00E656C5">
        <w:rPr>
          <w:sz w:val="15"/>
          <w:szCs w:val="15"/>
        </w:rPr>
        <w:t xml:space="preserve"> is toxic to plants and may adversely impact the forage and habitat of non-target organisms, including pollinators, in areas adjacent to the treated site.</w:t>
      </w:r>
      <w:r w:rsidR="00824A47" w:rsidRPr="00E656C5">
        <w:rPr>
          <w:b/>
          <w:sz w:val="15"/>
          <w:szCs w:val="15"/>
        </w:rPr>
        <w:t xml:space="preserve"> </w:t>
      </w:r>
      <w:r w:rsidRPr="00E656C5">
        <w:rPr>
          <w:sz w:val="15"/>
          <w:szCs w:val="15"/>
        </w:rPr>
        <w:t>Protect the forage and habitat of non-target organisms by following label directions intended to minimize spray drift.</w:t>
      </w:r>
    </w:p>
    <w:p w14:paraId="42DA60DE" w14:textId="77777777" w:rsidR="00E656C5" w:rsidRPr="00E656C5" w:rsidRDefault="00E656C5" w:rsidP="00337100">
      <w:pPr>
        <w:pStyle w:val="BodyText"/>
        <w:widowControl/>
        <w:spacing w:after="60"/>
        <w:rPr>
          <w:sz w:val="15"/>
          <w:szCs w:val="15"/>
        </w:rPr>
      </w:pPr>
      <w:r w:rsidRPr="00E656C5">
        <w:rPr>
          <w:sz w:val="15"/>
          <w:szCs w:val="15"/>
        </w:rPr>
        <w:t xml:space="preserve">{Note to EPA reviewer: If </w:t>
      </w:r>
      <w:r w:rsidRPr="00E656C5">
        <w:rPr>
          <w:b/>
          <w:sz w:val="15"/>
          <w:szCs w:val="15"/>
        </w:rPr>
        <w:t>Tide Flumi 51% WDG</w:t>
      </w:r>
      <w:r w:rsidRPr="00E656C5">
        <w:rPr>
          <w:sz w:val="15"/>
          <w:szCs w:val="15"/>
        </w:rPr>
        <w:t xml:space="preserve"> is shipped in containers greater than 50 lbs., the following environmental hazard statement will be added to the label:}</w:t>
      </w:r>
    </w:p>
    <w:p w14:paraId="4EC30F59" w14:textId="77777777" w:rsidR="00E656C5" w:rsidRPr="00E656C5" w:rsidRDefault="00E656C5" w:rsidP="00337100">
      <w:pPr>
        <w:pStyle w:val="BodyText"/>
        <w:widowControl/>
        <w:spacing w:after="60"/>
        <w:rPr>
          <w:sz w:val="15"/>
          <w:szCs w:val="15"/>
        </w:rPr>
      </w:pPr>
      <w:r w:rsidRPr="00E656C5">
        <w:rPr>
          <w:b/>
          <w:sz w:val="15"/>
          <w:szCs w:val="15"/>
        </w:rPr>
        <w:t xml:space="preserve">[DO NOT </w:t>
      </w:r>
      <w:r w:rsidRPr="00E656C5">
        <w:rPr>
          <w:sz w:val="15"/>
          <w:szCs w:val="15"/>
        </w:rPr>
        <w:t xml:space="preserve">discharge effluent containing </w:t>
      </w:r>
      <w:r w:rsidRPr="00E656C5">
        <w:rPr>
          <w:b/>
          <w:sz w:val="15"/>
          <w:szCs w:val="15"/>
        </w:rPr>
        <w:t>Tide Flumi 51% WDG</w:t>
      </w:r>
      <w:r w:rsidRPr="00E656C5">
        <w:rPr>
          <w:sz w:val="15"/>
          <w:szCs w:val="15"/>
        </w:rPr>
        <w:t xml:space="preserve"> into lakes, streams, ponds, estuaries, oceans, or other waters unless in accordance with the requirements of a National Pollutant Discharge Elimination System (NPDES) permit and the permitting authority has been notified in writing prior to discharge. </w:t>
      </w:r>
      <w:r w:rsidRPr="00E656C5">
        <w:rPr>
          <w:b/>
          <w:sz w:val="15"/>
          <w:szCs w:val="15"/>
        </w:rPr>
        <w:t xml:space="preserve">DO NOT </w:t>
      </w:r>
      <w:r w:rsidRPr="00E656C5">
        <w:rPr>
          <w:sz w:val="15"/>
          <w:szCs w:val="15"/>
        </w:rPr>
        <w:t xml:space="preserve">discharge effluent containing </w:t>
      </w:r>
      <w:r w:rsidRPr="00E656C5">
        <w:rPr>
          <w:b/>
          <w:sz w:val="15"/>
          <w:szCs w:val="15"/>
        </w:rPr>
        <w:t>Tide Flumi 51% WDG</w:t>
      </w:r>
      <w:r w:rsidRPr="00E656C5">
        <w:rPr>
          <w:sz w:val="15"/>
          <w:szCs w:val="15"/>
        </w:rPr>
        <w:t xml:space="preserve"> to sewer systems without previously notifying the local sewage treatment plant authority. For guidance contact your State Water Board or Regional Office of the EPA.]</w:t>
      </w:r>
    </w:p>
    <w:p w14:paraId="2C3095FC" w14:textId="77777777" w:rsidR="00E656C5" w:rsidRPr="00E656C5" w:rsidRDefault="00E656C5" w:rsidP="00337100">
      <w:pPr>
        <w:widowControl/>
        <w:jc w:val="center"/>
        <w:rPr>
          <w:b/>
          <w:bCs w:val="0"/>
          <w:sz w:val="16"/>
          <w:szCs w:val="16"/>
        </w:rPr>
      </w:pPr>
      <w:r w:rsidRPr="00E656C5">
        <w:rPr>
          <w:b/>
          <w:bCs w:val="0"/>
          <w:sz w:val="16"/>
          <w:szCs w:val="16"/>
        </w:rPr>
        <w:t>PHYSICAL OR CHEMICAL HAZARDS</w:t>
      </w:r>
    </w:p>
    <w:p w14:paraId="5EF6B76A" w14:textId="77777777" w:rsidR="00E656C5" w:rsidRPr="00E656C5" w:rsidRDefault="00E656C5" w:rsidP="00337100">
      <w:pPr>
        <w:pStyle w:val="BodyText"/>
        <w:widowControl/>
        <w:spacing w:after="60"/>
        <w:rPr>
          <w:sz w:val="15"/>
          <w:szCs w:val="15"/>
        </w:rPr>
      </w:pPr>
      <w:r w:rsidRPr="00E656C5">
        <w:rPr>
          <w:b/>
          <w:sz w:val="15"/>
          <w:szCs w:val="15"/>
        </w:rPr>
        <w:t xml:space="preserve">DO NOT </w:t>
      </w:r>
      <w:r w:rsidRPr="00E656C5">
        <w:rPr>
          <w:sz w:val="15"/>
          <w:szCs w:val="15"/>
        </w:rPr>
        <w:t>mix or allow coming in contact with oxidizing agent. Hazardous chemical reaction may occur.</w:t>
      </w:r>
    </w:p>
    <w:tbl>
      <w:tblPr>
        <w:tblStyle w:val="TableGrid"/>
        <w:tblW w:w="5305" w:type="dxa"/>
        <w:tblLook w:val="04A0" w:firstRow="1" w:lastRow="0" w:firstColumn="1" w:lastColumn="0" w:noHBand="0" w:noVBand="1"/>
      </w:tblPr>
      <w:tblGrid>
        <w:gridCol w:w="5305"/>
      </w:tblGrid>
      <w:tr w:rsidR="009A79D5" w:rsidRPr="00F24A7E" w14:paraId="60531922" w14:textId="77777777" w:rsidTr="00F24A7E">
        <w:trPr>
          <w:trHeight w:val="4778"/>
        </w:trPr>
        <w:tc>
          <w:tcPr>
            <w:tcW w:w="5305" w:type="dxa"/>
          </w:tcPr>
          <w:p w14:paraId="46C4B336" w14:textId="77777777" w:rsidR="009A79D5" w:rsidRPr="00F24A7E" w:rsidRDefault="009A79D5" w:rsidP="00337100">
            <w:pPr>
              <w:widowControl/>
              <w:ind w:left="-23"/>
              <w:jc w:val="center"/>
              <w:rPr>
                <w:b/>
                <w:sz w:val="24"/>
                <w:szCs w:val="24"/>
              </w:rPr>
            </w:pPr>
            <w:r w:rsidRPr="00F24A7E">
              <w:rPr>
                <w:b/>
                <w:sz w:val="24"/>
                <w:szCs w:val="24"/>
              </w:rPr>
              <w:t>STORAGE AND DISPOSAL</w:t>
            </w:r>
          </w:p>
          <w:p w14:paraId="031BF23E" w14:textId="77777777" w:rsidR="009A79D5" w:rsidRPr="00E656C5" w:rsidRDefault="009A79D5" w:rsidP="00337100">
            <w:pPr>
              <w:widowControl/>
              <w:spacing w:after="60"/>
              <w:ind w:left="-29"/>
              <w:jc w:val="both"/>
              <w:rPr>
                <w:sz w:val="15"/>
                <w:szCs w:val="15"/>
              </w:rPr>
            </w:pPr>
            <w:r w:rsidRPr="00E656C5">
              <w:rPr>
                <w:b/>
                <w:sz w:val="15"/>
                <w:szCs w:val="15"/>
              </w:rPr>
              <w:t xml:space="preserve">DO NOT </w:t>
            </w:r>
            <w:r w:rsidRPr="00E656C5">
              <w:rPr>
                <w:sz w:val="15"/>
                <w:szCs w:val="15"/>
              </w:rPr>
              <w:t>contaminate water, food or feed by storage or disposal.</w:t>
            </w:r>
          </w:p>
          <w:p w14:paraId="6228DCE8" w14:textId="77777777" w:rsidR="009A79D5" w:rsidRPr="00E656C5" w:rsidRDefault="009A79D5" w:rsidP="00337100">
            <w:pPr>
              <w:widowControl/>
              <w:ind w:left="-29"/>
              <w:jc w:val="both"/>
              <w:rPr>
                <w:b/>
                <w:sz w:val="15"/>
                <w:szCs w:val="15"/>
              </w:rPr>
            </w:pPr>
            <w:r w:rsidRPr="00E656C5">
              <w:rPr>
                <w:b/>
                <w:sz w:val="15"/>
                <w:szCs w:val="15"/>
              </w:rPr>
              <w:t>PESTICIDE STORAGE:</w:t>
            </w:r>
          </w:p>
          <w:p w14:paraId="54AFACD0" w14:textId="77777777" w:rsidR="009A79D5" w:rsidRPr="00E656C5" w:rsidRDefault="009A79D5" w:rsidP="00337100">
            <w:pPr>
              <w:widowControl/>
              <w:spacing w:after="60"/>
              <w:ind w:left="-29"/>
              <w:jc w:val="both"/>
              <w:rPr>
                <w:sz w:val="15"/>
                <w:szCs w:val="15"/>
              </w:rPr>
            </w:pPr>
            <w:r w:rsidRPr="00E656C5">
              <w:rPr>
                <w:sz w:val="15"/>
                <w:szCs w:val="15"/>
              </w:rPr>
              <w:t>Store in a cool, dry place and in such a manner as to prevent cross contamination with other pesticides, fertilizers, food, and feed. Store in original container and out of reach of children, preferably in a locked storage area.</w:t>
            </w:r>
          </w:p>
          <w:p w14:paraId="7285940E" w14:textId="77777777" w:rsidR="009A79D5" w:rsidRPr="00E656C5" w:rsidRDefault="009A79D5" w:rsidP="00337100">
            <w:pPr>
              <w:widowControl/>
              <w:spacing w:after="60"/>
              <w:ind w:left="-29"/>
              <w:jc w:val="both"/>
              <w:rPr>
                <w:sz w:val="15"/>
                <w:szCs w:val="15"/>
              </w:rPr>
            </w:pPr>
            <w:r w:rsidRPr="00E656C5">
              <w:rPr>
                <w:sz w:val="15"/>
                <w:szCs w:val="15"/>
              </w:rPr>
              <w:t xml:space="preserve">Handle and open container in a manner as to prevent spillage. If the container is leaking or material spilled for any reason or cause, carefully sweep material into a pile. Refer to PRECAUTIONARY STATEMENTS on label for hazards associated with the handling of this material. </w:t>
            </w:r>
            <w:r w:rsidRPr="00E656C5">
              <w:rPr>
                <w:b/>
                <w:sz w:val="15"/>
                <w:szCs w:val="15"/>
              </w:rPr>
              <w:t xml:space="preserve">DO NOT </w:t>
            </w:r>
            <w:r w:rsidRPr="00E656C5">
              <w:rPr>
                <w:sz w:val="15"/>
                <w:szCs w:val="15"/>
              </w:rPr>
              <w:t>walk through spilled material. Dispose of pesticide as directed below. In spill or leak incidents, keep unauthorized people away.</w:t>
            </w:r>
          </w:p>
          <w:p w14:paraId="098DDDE4" w14:textId="77777777" w:rsidR="009A79D5" w:rsidRPr="00E656C5" w:rsidRDefault="009A79D5" w:rsidP="00337100">
            <w:pPr>
              <w:widowControl/>
              <w:ind w:left="-29"/>
              <w:jc w:val="both"/>
              <w:rPr>
                <w:b/>
                <w:sz w:val="15"/>
                <w:szCs w:val="15"/>
              </w:rPr>
            </w:pPr>
            <w:r w:rsidRPr="00E656C5">
              <w:rPr>
                <w:b/>
                <w:sz w:val="15"/>
                <w:szCs w:val="15"/>
              </w:rPr>
              <w:t>PESTICIDE DISPOSAL:</w:t>
            </w:r>
          </w:p>
          <w:p w14:paraId="22863099" w14:textId="2C34401C" w:rsidR="009A79D5" w:rsidRPr="00E656C5" w:rsidRDefault="009A79D5" w:rsidP="00337100">
            <w:pPr>
              <w:widowControl/>
              <w:spacing w:after="60"/>
              <w:ind w:left="-29"/>
              <w:jc w:val="both"/>
              <w:rPr>
                <w:color w:val="231F1F"/>
                <w:sz w:val="15"/>
                <w:szCs w:val="15"/>
              </w:rPr>
            </w:pPr>
            <w:r w:rsidRPr="00E656C5">
              <w:rPr>
                <w:sz w:val="15"/>
                <w:szCs w:val="15"/>
              </w:rPr>
              <w:t xml:space="preserve">Wastes resulting from the use of </w:t>
            </w:r>
            <w:r w:rsidR="00824A47" w:rsidRPr="00E656C5">
              <w:rPr>
                <w:b/>
                <w:sz w:val="15"/>
                <w:szCs w:val="15"/>
              </w:rPr>
              <w:t>Tide Flumi 51% WDG</w:t>
            </w:r>
            <w:r w:rsidRPr="00E656C5">
              <w:rPr>
                <w:b/>
                <w:sz w:val="15"/>
                <w:szCs w:val="15"/>
              </w:rPr>
              <w:t xml:space="preserve"> </w:t>
            </w:r>
            <w:r w:rsidRPr="00E656C5">
              <w:rPr>
                <w:sz w:val="15"/>
                <w:szCs w:val="15"/>
              </w:rPr>
              <w:t xml:space="preserve">may be disposed of on site or at an approved waste disposal facility. </w:t>
            </w:r>
            <w:r w:rsidRPr="00E656C5">
              <w:rPr>
                <w:color w:val="231F1F"/>
                <w:sz w:val="15"/>
                <w:szCs w:val="15"/>
              </w:rPr>
              <w:t>Improper disposal of excess pesticide, spray mixture or rinsate is a violation of Federal Law. If these wastes cannot be disposed of by use according to label instructions, contact your State Pesticide or Environmental Control Agency, or the Hazardous Waste representative at the nearest EPA Regional Office for guidance.</w:t>
            </w:r>
          </w:p>
          <w:p w14:paraId="11031CF9" w14:textId="77777777" w:rsidR="009A79D5" w:rsidRPr="00E656C5" w:rsidRDefault="009A79D5" w:rsidP="00337100">
            <w:pPr>
              <w:widowControl/>
              <w:ind w:left="-29"/>
              <w:jc w:val="both"/>
              <w:rPr>
                <w:b/>
                <w:bCs w:val="0"/>
                <w:caps/>
                <w:sz w:val="15"/>
                <w:szCs w:val="15"/>
              </w:rPr>
            </w:pPr>
            <w:r w:rsidRPr="00E656C5">
              <w:rPr>
                <w:b/>
                <w:bCs w:val="0"/>
                <w:caps/>
                <w:sz w:val="15"/>
                <w:szCs w:val="15"/>
              </w:rPr>
              <w:t>Container handling:</w:t>
            </w:r>
          </w:p>
          <w:p w14:paraId="77C1C943" w14:textId="0CB4F75B" w:rsidR="009A79D5" w:rsidRPr="00F24A7E" w:rsidRDefault="009A79D5" w:rsidP="00337100">
            <w:pPr>
              <w:widowControl/>
              <w:spacing w:after="60"/>
              <w:ind w:left="-29"/>
              <w:jc w:val="both"/>
              <w:rPr>
                <w:sz w:val="18"/>
                <w:szCs w:val="18"/>
              </w:rPr>
            </w:pPr>
            <w:r w:rsidRPr="00E656C5">
              <w:rPr>
                <w:b/>
                <w:bCs w:val="0"/>
                <w:sz w:val="15"/>
                <w:szCs w:val="15"/>
              </w:rPr>
              <w:t xml:space="preserve">[Nonrefillable </w:t>
            </w:r>
            <w:r w:rsidR="00E656C5" w:rsidRPr="00E656C5">
              <w:rPr>
                <w:b/>
                <w:bCs w:val="0"/>
                <w:sz w:val="15"/>
                <w:szCs w:val="15"/>
              </w:rPr>
              <w:t>P</w:t>
            </w:r>
            <w:r w:rsidRPr="00E656C5">
              <w:rPr>
                <w:b/>
                <w:bCs w:val="0"/>
                <w:sz w:val="15"/>
                <w:szCs w:val="15"/>
              </w:rPr>
              <w:t xml:space="preserve">lastic </w:t>
            </w:r>
            <w:r w:rsidR="00E656C5" w:rsidRPr="00E656C5">
              <w:rPr>
                <w:b/>
                <w:bCs w:val="0"/>
                <w:sz w:val="15"/>
                <w:szCs w:val="15"/>
              </w:rPr>
              <w:t>Containers</w:t>
            </w:r>
            <w:r w:rsidRPr="00E656C5">
              <w:rPr>
                <w:b/>
                <w:bCs w:val="0"/>
                <w:sz w:val="15"/>
                <w:szCs w:val="15"/>
              </w:rPr>
              <w:t xml:space="preserve"> ≤</w:t>
            </w:r>
            <w:r w:rsidR="00E656C5" w:rsidRPr="00E656C5">
              <w:rPr>
                <w:b/>
                <w:bCs w:val="0"/>
                <w:sz w:val="15"/>
                <w:szCs w:val="15"/>
              </w:rPr>
              <w:t xml:space="preserve"> </w:t>
            </w:r>
            <w:r w:rsidRPr="00E656C5">
              <w:rPr>
                <w:b/>
                <w:bCs w:val="0"/>
                <w:sz w:val="15"/>
                <w:szCs w:val="15"/>
              </w:rPr>
              <w:t>50 lbs.]</w:t>
            </w:r>
            <w:r w:rsidRPr="00E656C5">
              <w:rPr>
                <w:sz w:val="15"/>
                <w:szCs w:val="15"/>
              </w:rPr>
              <w:t xml:space="preserve"> Nonrefillable container. Do not reuse or refill this container. Triple rinse container (or equivalent) promptly after emptying. Triple Rinse as follows: Empty the remaining contents into application equipment or a mix tank. Fill the container </w:t>
            </w:r>
            <w:r w:rsidR="00E656C5" w:rsidRPr="00E656C5">
              <w:rPr>
                <w:sz w:val="15"/>
                <w:szCs w:val="15"/>
              </w:rPr>
              <w:t xml:space="preserve">1/4 </w:t>
            </w:r>
            <w:r w:rsidRPr="00E656C5">
              <w:rPr>
                <w:sz w:val="15"/>
                <w:szCs w:val="15"/>
              </w:rPr>
              <w:t>full with water and recap. Shake for 10 seconds. Pour rinsate into application equipment or a mix tank or store rinsate for later use or disposal. Drain for 10 seconds after the flow begins to drip. Repeat this procedure two more times. Then offer for recycling if available or reconditioning if appropriate or puncture and dispose of in a sanitary landfill or by incineration.</w:t>
            </w:r>
          </w:p>
        </w:tc>
      </w:tr>
    </w:tbl>
    <w:p w14:paraId="0898A014" w14:textId="123EE97B" w:rsidR="00B263EB" w:rsidRPr="00E656C5" w:rsidRDefault="00B263EB" w:rsidP="00337100">
      <w:pPr>
        <w:widowControl/>
        <w:tabs>
          <w:tab w:val="left" w:pos="2970"/>
        </w:tabs>
        <w:spacing w:before="60"/>
        <w:rPr>
          <w:b/>
          <w:bCs w:val="0"/>
          <w:sz w:val="15"/>
          <w:szCs w:val="15"/>
        </w:rPr>
      </w:pPr>
      <w:r w:rsidRPr="00E656C5">
        <w:rPr>
          <w:b/>
          <w:sz w:val="15"/>
          <w:szCs w:val="15"/>
        </w:rPr>
        <w:t>Manufactured for:</w:t>
      </w:r>
      <w:r w:rsidRPr="00E656C5">
        <w:rPr>
          <w:b/>
          <w:sz w:val="15"/>
          <w:szCs w:val="15"/>
        </w:rPr>
        <w:tab/>
        <w:t>EPA Reg No.: 84229-[</w:t>
      </w:r>
      <w:r w:rsidR="007E4A4B">
        <w:rPr>
          <w:b/>
          <w:sz w:val="15"/>
          <w:szCs w:val="15"/>
        </w:rPr>
        <w:t>65</w:t>
      </w:r>
      <w:r w:rsidRPr="00E656C5">
        <w:rPr>
          <w:b/>
          <w:sz w:val="15"/>
          <w:szCs w:val="15"/>
        </w:rPr>
        <w:t>]</w:t>
      </w:r>
    </w:p>
    <w:p w14:paraId="6241C793" w14:textId="77777777" w:rsidR="00B263EB" w:rsidRPr="0066422E" w:rsidRDefault="00B263EB" w:rsidP="00337100">
      <w:pPr>
        <w:widowControl/>
        <w:tabs>
          <w:tab w:val="left" w:pos="2970"/>
        </w:tabs>
        <w:rPr>
          <w:rFonts w:eastAsia="SimSun"/>
          <w:b/>
          <w:bCs w:val="0"/>
          <w:sz w:val="15"/>
          <w:szCs w:val="15"/>
          <w:lang w:val="es-ES"/>
        </w:rPr>
      </w:pPr>
      <w:r w:rsidRPr="0066422E">
        <w:rPr>
          <w:b/>
          <w:sz w:val="15"/>
          <w:szCs w:val="15"/>
          <w:lang w:val="es-ES"/>
        </w:rPr>
        <w:t>Tide International, USA, Inc.</w:t>
      </w:r>
      <w:r w:rsidRPr="0066422E">
        <w:rPr>
          <w:b/>
          <w:sz w:val="15"/>
          <w:szCs w:val="15"/>
          <w:lang w:val="es-ES"/>
        </w:rPr>
        <w:tab/>
        <w:t xml:space="preserve">EPA Est. No.: </w:t>
      </w:r>
    </w:p>
    <w:p w14:paraId="109247F8" w14:textId="77777777" w:rsidR="00B263EB" w:rsidRPr="00E656C5" w:rsidRDefault="00B263EB" w:rsidP="00337100">
      <w:pPr>
        <w:widowControl/>
        <w:tabs>
          <w:tab w:val="left" w:pos="2970"/>
        </w:tabs>
        <w:rPr>
          <w:b/>
          <w:bCs w:val="0"/>
          <w:sz w:val="15"/>
          <w:szCs w:val="15"/>
        </w:rPr>
      </w:pPr>
      <w:r w:rsidRPr="00E656C5">
        <w:rPr>
          <w:b/>
          <w:sz w:val="15"/>
          <w:szCs w:val="15"/>
        </w:rPr>
        <w:t>21 Hubble</w:t>
      </w:r>
      <w:r w:rsidRPr="00E656C5">
        <w:rPr>
          <w:b/>
          <w:sz w:val="15"/>
          <w:szCs w:val="15"/>
        </w:rPr>
        <w:tab/>
        <w:t>Net Weight:</w:t>
      </w:r>
    </w:p>
    <w:p w14:paraId="2CDD4A91" w14:textId="614C1247" w:rsidR="00D04600" w:rsidRPr="00EA04D9" w:rsidRDefault="00D04600" w:rsidP="00337100">
      <w:pPr>
        <w:pStyle w:val="BodyText"/>
        <w:widowControl/>
        <w:tabs>
          <w:tab w:val="left" w:pos="2970"/>
        </w:tabs>
        <w:spacing w:after="0"/>
        <w:rPr>
          <w:sz w:val="15"/>
          <w:szCs w:val="15"/>
        </w:rPr>
      </w:pPr>
      <w:r w:rsidRPr="00E656C5">
        <w:rPr>
          <w:b/>
          <w:sz w:val="15"/>
          <w:szCs w:val="15"/>
        </w:rPr>
        <w:t>Irvine, CA 92618</w:t>
      </w:r>
      <w:r w:rsidR="00EA04D9">
        <w:rPr>
          <w:b/>
          <w:sz w:val="15"/>
          <w:szCs w:val="15"/>
        </w:rPr>
        <w:tab/>
      </w:r>
      <w:r w:rsidR="00EA04D9" w:rsidRPr="00E656C5">
        <w:rPr>
          <w:bCs w:val="0"/>
          <w:sz w:val="15"/>
          <w:szCs w:val="15"/>
        </w:rPr>
        <w:t>[</w:t>
      </w:r>
      <w:r w:rsidR="00807AD9">
        <w:rPr>
          <w:bCs w:val="0"/>
          <w:sz w:val="15"/>
          <w:szCs w:val="15"/>
        </w:rPr>
        <w:t>20240325</w:t>
      </w:r>
      <w:r w:rsidR="00EA04D9" w:rsidRPr="00E656C5">
        <w:rPr>
          <w:bCs w:val="0"/>
          <w:sz w:val="15"/>
          <w:szCs w:val="15"/>
        </w:rPr>
        <w:t>]</w:t>
      </w:r>
    </w:p>
    <w:p w14:paraId="7C1A4BF6" w14:textId="29F165DB" w:rsidR="00D04600" w:rsidRPr="00E656C5" w:rsidRDefault="00D04600" w:rsidP="00337100">
      <w:pPr>
        <w:pStyle w:val="BodyText"/>
        <w:widowControl/>
        <w:spacing w:before="60" w:after="0"/>
        <w:rPr>
          <w:bCs w:val="0"/>
          <w:sz w:val="15"/>
          <w:szCs w:val="15"/>
        </w:rPr>
      </w:pPr>
      <w:r w:rsidRPr="00E656C5">
        <w:rPr>
          <w:bCs w:val="0"/>
          <w:sz w:val="15"/>
          <w:szCs w:val="15"/>
        </w:rPr>
        <w:t>[Batch][Lot]No.]</w:t>
      </w:r>
      <w:r w:rsidRPr="00E656C5">
        <w:rPr>
          <w:b/>
          <w:sz w:val="15"/>
          <w:szCs w:val="15"/>
        </w:rPr>
        <w:t xml:space="preserve"> </w:t>
      </w:r>
      <w:r w:rsidRPr="00E656C5">
        <w:rPr>
          <w:sz w:val="15"/>
          <w:szCs w:val="15"/>
        </w:rPr>
        <w:t>[Batch Code will be placed on the container.]</w:t>
      </w:r>
      <w:r w:rsidRPr="00E656C5">
        <w:rPr>
          <w:bCs w:val="0"/>
          <w:sz w:val="15"/>
          <w:szCs w:val="15"/>
        </w:rPr>
        <w:t xml:space="preserve"> </w:t>
      </w:r>
    </w:p>
    <w:sectPr w:rsidR="00D04600" w:rsidRPr="00E656C5" w:rsidSect="00676198">
      <w:headerReference w:type="first" r:id="rId31"/>
      <w:footerReference w:type="first" r:id="rId32"/>
      <w:pgSz w:w="12240" w:h="15840" w:code="1"/>
      <w:pgMar w:top="720" w:right="720" w:bottom="720" w:left="720" w:header="288" w:footer="288" w:gutter="0"/>
      <w:cols w:num="2" w:space="36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E26D9" w14:textId="77777777" w:rsidR="00676198" w:rsidRDefault="00676198">
      <w:r>
        <w:separator/>
      </w:r>
    </w:p>
  </w:endnote>
  <w:endnote w:type="continuationSeparator" w:id="0">
    <w:p w14:paraId="21F8DBA9" w14:textId="77777777" w:rsidR="00676198" w:rsidRDefault="006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928401"/>
      <w:docPartObj>
        <w:docPartGallery w:val="Page Numbers (Bottom of Page)"/>
        <w:docPartUnique/>
      </w:docPartObj>
    </w:sdtPr>
    <w:sdtEndPr>
      <w:rPr>
        <w:noProof/>
      </w:rPr>
    </w:sdtEndPr>
    <w:sdtContent>
      <w:p w14:paraId="38251115" w14:textId="77777777" w:rsidR="00DC215E" w:rsidRDefault="00DC215E" w:rsidP="000F22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547473"/>
      <w:docPartObj>
        <w:docPartGallery w:val="Page Numbers (Bottom of Page)"/>
        <w:docPartUnique/>
      </w:docPartObj>
    </w:sdtPr>
    <w:sdtEndPr>
      <w:rPr>
        <w:noProof/>
      </w:rPr>
    </w:sdtEndPr>
    <w:sdtContent>
      <w:p w14:paraId="73107A39" w14:textId="31E55BFA" w:rsidR="0055722B" w:rsidRDefault="0055722B" w:rsidP="00C512AA">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122867"/>
      <w:docPartObj>
        <w:docPartGallery w:val="Page Numbers (Bottom of Page)"/>
        <w:docPartUnique/>
      </w:docPartObj>
    </w:sdtPr>
    <w:sdtEndPr>
      <w:rPr>
        <w:noProof/>
      </w:rPr>
    </w:sdtEndPr>
    <w:sdtContent>
      <w:p w14:paraId="15A5BBB5" w14:textId="77777777" w:rsidR="0055722B" w:rsidRDefault="0055722B" w:rsidP="0055722B">
        <w:pPr>
          <w:pStyle w:val="Footer"/>
        </w:pPr>
        <w:r>
          <w:t>{Note to reviewer: First Aid box optional on base label.}</w:t>
        </w:r>
      </w:p>
      <w:p w14:paraId="28A4D0E5" w14:textId="121EC860" w:rsidR="0055722B" w:rsidRDefault="0055722B" w:rsidP="00C512AA">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9CFD" w14:textId="77777777" w:rsidR="00676198" w:rsidRDefault="00676198">
      <w:r>
        <w:separator/>
      </w:r>
    </w:p>
  </w:footnote>
  <w:footnote w:type="continuationSeparator" w:id="0">
    <w:p w14:paraId="5E0DEC7D" w14:textId="77777777" w:rsidR="00676198" w:rsidRDefault="0067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35B7" w14:textId="02013FA3" w:rsidR="002D4C24" w:rsidRPr="002D4C24" w:rsidRDefault="002D4C24" w:rsidP="002D4C24">
    <w:pPr>
      <w:pStyle w:val="Header"/>
      <w:rPr>
        <w:b/>
        <w:bCs w:val="0"/>
        <w:sz w:val="28"/>
        <w:szCs w:val="28"/>
      </w:rPr>
    </w:pPr>
    <w:r w:rsidRPr="002D4C24">
      <w:rPr>
        <w:b/>
        <w:bCs w:val="0"/>
        <w:sz w:val="28"/>
        <w:szCs w:val="28"/>
      </w:rPr>
      <w:t>{SUBLABEL A—CROP USE}</w:t>
    </w:r>
  </w:p>
  <w:p w14:paraId="7B5CDDE7" w14:textId="0A0528E9" w:rsidR="002D4C24" w:rsidRDefault="002D4C24" w:rsidP="002D4C24">
    <w:pPr>
      <w:pStyle w:val="Header"/>
      <w:rPr>
        <w:b/>
        <w:bCs w:val="0"/>
        <w:sz w:val="28"/>
        <w:szCs w:val="28"/>
      </w:rPr>
    </w:pPr>
    <w:r w:rsidRPr="002D4C24">
      <w:rPr>
        <w:b/>
        <w:bCs w:val="0"/>
        <w:sz w:val="28"/>
        <w:szCs w:val="28"/>
      </w:rPr>
      <w:t>{BOOKLET FRONT PANEL}</w:t>
    </w:r>
  </w:p>
  <w:p w14:paraId="11D93FC3" w14:textId="09774129" w:rsidR="002D4C24" w:rsidRPr="002D4C24" w:rsidRDefault="002D4C24" w:rsidP="002D4C24">
    <w:pPr>
      <w:pStyle w:val="Header"/>
      <w:spacing w:after="120"/>
      <w:rPr>
        <w:b/>
        <w:bCs w:val="0"/>
        <w:sz w:val="28"/>
        <w:szCs w:val="28"/>
      </w:rPr>
    </w:pPr>
    <w:r>
      <w:rPr>
        <w:sz w:val="16"/>
        <w:szCs w:val="16"/>
      </w:rPr>
      <w:t>{Note to reviewer: [Text] in brackets denotes optional text. {Text} in braces denotes where in the final label text will appear and notes to reviewer.}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96AC" w14:textId="576737D4" w:rsidR="003F53E1" w:rsidRPr="003F53E1" w:rsidRDefault="003F53E1" w:rsidP="003F53E1">
    <w:pPr>
      <w:rPr>
        <w:b/>
        <w:bCs w:val="0"/>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0AB6" w14:textId="77777777" w:rsidR="003F53E1" w:rsidRPr="0066422E" w:rsidRDefault="003F53E1" w:rsidP="003F53E1">
    <w:pPr>
      <w:rPr>
        <w:b/>
        <w:bCs w:val="0"/>
        <w:sz w:val="28"/>
        <w:szCs w:val="28"/>
        <w:lang w:val="fr-FR"/>
      </w:rPr>
    </w:pPr>
    <w:r w:rsidRPr="0066422E">
      <w:rPr>
        <w:b/>
        <w:bCs w:val="0"/>
        <w:sz w:val="28"/>
        <w:szCs w:val="28"/>
        <w:lang w:val="fr-FR"/>
      </w:rPr>
      <w:t>{SUBLABEL D—NON-CROP AQUATIC}</w:t>
    </w:r>
  </w:p>
  <w:p w14:paraId="2260A062" w14:textId="74BE9CCB" w:rsidR="003F53E1" w:rsidRPr="003F53E1" w:rsidRDefault="003F53E1" w:rsidP="003F53E1">
    <w:pPr>
      <w:rPr>
        <w:b/>
        <w:bCs w:val="0"/>
        <w:sz w:val="28"/>
        <w:szCs w:val="28"/>
      </w:rPr>
    </w:pPr>
    <w:r w:rsidRPr="0017178B">
      <w:rPr>
        <w:b/>
        <w:bCs w:val="0"/>
        <w:sz w:val="28"/>
        <w:szCs w:val="28"/>
      </w:rPr>
      <w:t>{BOOKLET FRONT PANEL}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BAAC" w14:textId="744482C9" w:rsidR="003F53E1" w:rsidRPr="003F53E1" w:rsidRDefault="003F53E1" w:rsidP="003F53E1">
    <w:pPr>
      <w:rPr>
        <w:b/>
        <w:bCs w:val="0"/>
        <w:sz w:val="28"/>
        <w:szCs w:val="28"/>
      </w:rPr>
    </w:pPr>
    <w:r w:rsidRPr="0017178B">
      <w:rPr>
        <w:b/>
        <w:bCs w:val="0"/>
        <w:sz w:val="28"/>
        <w:szCs w:val="28"/>
      </w:rPr>
      <w:t>{SUBLABEL D—</w:t>
    </w:r>
    <w:r>
      <w:rPr>
        <w:b/>
        <w:bCs w:val="0"/>
        <w:sz w:val="28"/>
        <w:szCs w:val="28"/>
      </w:rPr>
      <w:t>INSIDE BOOKLET</w:t>
    </w:r>
    <w:r w:rsidRPr="0017178B">
      <w:rPr>
        <w:b/>
        <w:bCs w:val="0"/>
        <w:sz w:val="28"/>
        <w:szCs w:val="2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8FA9" w14:textId="77777777" w:rsidR="00226646" w:rsidRPr="0017178B" w:rsidRDefault="00226646" w:rsidP="00226646">
    <w:pPr>
      <w:rPr>
        <w:b/>
        <w:bCs w:val="0"/>
        <w:sz w:val="28"/>
        <w:szCs w:val="28"/>
      </w:rPr>
    </w:pPr>
    <w:r w:rsidRPr="0017178B">
      <w:rPr>
        <w:b/>
        <w:bCs w:val="0"/>
        <w:sz w:val="28"/>
        <w:szCs w:val="28"/>
      </w:rPr>
      <w:t>{SUBLABEL E—NON-CROP INTEGRATED VEGETATION MANAGEMENT}</w:t>
    </w:r>
  </w:p>
  <w:p w14:paraId="5349BF59" w14:textId="7A54AB51" w:rsidR="00226646" w:rsidRPr="00226646" w:rsidRDefault="00226646" w:rsidP="00226646">
    <w:pPr>
      <w:rPr>
        <w:b/>
        <w:bCs w:val="0"/>
        <w:sz w:val="28"/>
        <w:szCs w:val="28"/>
      </w:rPr>
    </w:pPr>
    <w:r w:rsidRPr="0017178B">
      <w:rPr>
        <w:b/>
        <w:bCs w:val="0"/>
        <w:sz w:val="28"/>
        <w:szCs w:val="28"/>
      </w:rPr>
      <w:t>{BOOKLET FRONT PANEL}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CD87" w14:textId="3BA53709" w:rsidR="0065243D" w:rsidRPr="00561763" w:rsidRDefault="0065243D" w:rsidP="00561763">
    <w:pPr>
      <w:pStyle w:val="Header"/>
      <w:spacing w:after="120"/>
      <w:rPr>
        <w:b/>
        <w:bCs w:val="0"/>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F02F" w14:textId="6E6973F5" w:rsidR="007C3B47" w:rsidRPr="00561763" w:rsidRDefault="00561763" w:rsidP="00561763">
    <w:pPr>
      <w:pStyle w:val="Header"/>
      <w:spacing w:after="120"/>
      <w:rPr>
        <w:b/>
        <w:bCs w:val="0"/>
        <w:sz w:val="28"/>
        <w:szCs w:val="28"/>
      </w:rPr>
    </w:pPr>
    <w:r>
      <w:rPr>
        <w:b/>
        <w:bCs w:val="0"/>
        <w:sz w:val="28"/>
        <w:szCs w:val="28"/>
      </w:rPr>
      <w:t>{SUBLABEL E—INSIDE BOOKLET}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692A" w14:textId="77777777" w:rsidR="00561763" w:rsidRPr="00226646" w:rsidRDefault="00561763" w:rsidP="00226646">
    <w:pPr>
      <w:pStyle w:val="Header"/>
    </w:pPr>
    <w:r w:rsidRPr="0017178B">
      <w:rPr>
        <w:b/>
        <w:bCs w:val="0"/>
        <w:sz w:val="28"/>
        <w:szCs w:val="28"/>
      </w:rPr>
      <w:t>{</w:t>
    </w:r>
    <w:r>
      <w:rPr>
        <w:b/>
        <w:bCs w:val="0"/>
        <w:sz w:val="28"/>
        <w:szCs w:val="28"/>
      </w:rPr>
      <w:t>BASE LABEL</w:t>
    </w:r>
    <w:r w:rsidRPr="0017178B">
      <w:rPr>
        <w:b/>
        <w:bCs w:val="0"/>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993B" w14:textId="3BDA8411" w:rsidR="008E5054" w:rsidRDefault="008E5054" w:rsidP="00C512AA">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B872" w14:textId="306C485A" w:rsidR="000F3806" w:rsidRPr="0066422E" w:rsidRDefault="0055722B" w:rsidP="000F3806">
    <w:pPr>
      <w:rPr>
        <w:b/>
        <w:bCs w:val="0"/>
        <w:sz w:val="28"/>
        <w:szCs w:val="28"/>
        <w:lang w:val="fr-FR"/>
      </w:rPr>
    </w:pPr>
    <w:r w:rsidRPr="0066422E">
      <w:rPr>
        <w:b/>
        <w:bCs w:val="0"/>
        <w:sz w:val="28"/>
        <w:szCs w:val="28"/>
        <w:lang w:val="fr-FR"/>
      </w:rPr>
      <w:t>{</w:t>
    </w:r>
    <w:r w:rsidR="000F3806" w:rsidRPr="0066422E">
      <w:rPr>
        <w:b/>
        <w:bCs w:val="0"/>
        <w:sz w:val="28"/>
        <w:szCs w:val="28"/>
        <w:lang w:val="fr-FR"/>
      </w:rPr>
      <w:t>SUBLABEL B—NON-CROP USE}</w:t>
    </w:r>
  </w:p>
  <w:p w14:paraId="35B8E788" w14:textId="15544713" w:rsidR="000F3806" w:rsidRPr="00DA5895" w:rsidRDefault="000F3806" w:rsidP="00DA5895">
    <w:pPr>
      <w:rPr>
        <w:b/>
        <w:bCs w:val="0"/>
        <w:sz w:val="28"/>
        <w:szCs w:val="28"/>
      </w:rPr>
    </w:pPr>
    <w:r w:rsidRPr="005C44A3">
      <w:rPr>
        <w:b/>
        <w:bCs w:val="0"/>
        <w:sz w:val="28"/>
        <w:szCs w:val="28"/>
      </w:rPr>
      <w:t>{BOOKLET FRONT PANEL}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BE9E" w14:textId="77777777" w:rsidR="000F3806" w:rsidRDefault="000F3806" w:rsidP="00C512AA">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C7B8" w14:textId="67A4D955" w:rsidR="00A42EFB" w:rsidRPr="00A42EFB" w:rsidRDefault="00A42EFB" w:rsidP="00A42EFB">
    <w:pPr>
      <w:rPr>
        <w:b/>
        <w:bCs w:val="0"/>
        <w:sz w:val="28"/>
        <w:szCs w:val="28"/>
      </w:rPr>
    </w:pPr>
    <w:r w:rsidRPr="00A42EFB">
      <w:rPr>
        <w:b/>
        <w:bCs w:val="0"/>
        <w:sz w:val="28"/>
        <w:szCs w:val="28"/>
      </w:rPr>
      <w:t>{SUBLABEL B—INSIDE BOOKLET}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FC96" w14:textId="77777777" w:rsidR="00A42EFB" w:rsidRPr="0017178B" w:rsidRDefault="00A42EFB" w:rsidP="00A42EFB">
    <w:pPr>
      <w:rPr>
        <w:b/>
        <w:bCs w:val="0"/>
        <w:sz w:val="28"/>
        <w:szCs w:val="28"/>
      </w:rPr>
    </w:pPr>
    <w:r w:rsidRPr="0017178B">
      <w:rPr>
        <w:b/>
        <w:bCs w:val="0"/>
        <w:sz w:val="28"/>
        <w:szCs w:val="28"/>
      </w:rPr>
      <w:t>{SUBLABEL C—NON-CROP TREES, ORNAMENTALS, REFORESTATION}</w:t>
    </w:r>
  </w:p>
  <w:p w14:paraId="084DE29E" w14:textId="0B615D17" w:rsidR="005C3C16" w:rsidRPr="00A42EFB" w:rsidRDefault="00A42EFB" w:rsidP="00A42EFB">
    <w:pPr>
      <w:rPr>
        <w:b/>
        <w:bCs w:val="0"/>
        <w:sz w:val="28"/>
        <w:szCs w:val="28"/>
      </w:rPr>
    </w:pPr>
    <w:r w:rsidRPr="0017178B">
      <w:rPr>
        <w:b/>
        <w:bCs w:val="0"/>
        <w:sz w:val="28"/>
        <w:szCs w:val="28"/>
      </w:rPr>
      <w:t>{BOOKLET FRONT PANEL}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C5B6" w14:textId="77777777" w:rsidR="005C3C16" w:rsidRPr="0017178B" w:rsidRDefault="005C3C16" w:rsidP="005C3C16">
    <w:pPr>
      <w:rPr>
        <w:b/>
        <w:bCs w:val="0"/>
        <w:sz w:val="28"/>
        <w:szCs w:val="28"/>
      </w:rPr>
    </w:pPr>
    <w:r w:rsidRPr="0017178B">
      <w:rPr>
        <w:b/>
        <w:bCs w:val="0"/>
        <w:sz w:val="28"/>
        <w:szCs w:val="28"/>
      </w:rPr>
      <w:t>{SUBLABEL C—NON-CROP TREES, ORNAMENTALS, REFORESTATION}</w:t>
    </w:r>
  </w:p>
  <w:p w14:paraId="383D03AD" w14:textId="335EFF1E" w:rsidR="005C3C16" w:rsidRPr="000F3806" w:rsidRDefault="005C3C16" w:rsidP="005C3C16">
    <w:r w:rsidRPr="0017178B">
      <w:rPr>
        <w:b/>
        <w:bCs w:val="0"/>
        <w:sz w:val="28"/>
        <w:szCs w:val="28"/>
      </w:rPr>
      <w:t>{BOOKLET FRONT PANEL}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ECD8" w14:textId="6E9B58EA" w:rsidR="005C3C16" w:rsidRPr="00A42EFB" w:rsidRDefault="005C3C16" w:rsidP="00A42E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0F29" w14:textId="44293256" w:rsidR="00A42EFB" w:rsidRPr="00A42EFB" w:rsidRDefault="00A42EFB" w:rsidP="00A42EFB">
    <w:pPr>
      <w:pStyle w:val="Header"/>
      <w:rPr>
        <w:sz w:val="18"/>
        <w:szCs w:val="18"/>
      </w:rPr>
    </w:pPr>
    <w:r w:rsidRPr="0017178B">
      <w:rPr>
        <w:b/>
        <w:bCs w:val="0"/>
        <w:sz w:val="28"/>
        <w:szCs w:val="28"/>
      </w:rPr>
      <w:t>{SUBLABEL C—INSIDE BOOKLET}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332"/>
        </w:tabs>
        <w:ind w:left="233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16117"/>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1" w15:restartNumberingAfterBreak="0">
    <w:nsid w:val="00BE37AC"/>
    <w:multiLevelType w:val="hybridMultilevel"/>
    <w:tmpl w:val="11AC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E21A8E"/>
    <w:multiLevelType w:val="hybridMultilevel"/>
    <w:tmpl w:val="F28099C0"/>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13" w15:restartNumberingAfterBreak="0">
    <w:nsid w:val="010C4F01"/>
    <w:multiLevelType w:val="hybridMultilevel"/>
    <w:tmpl w:val="99980506"/>
    <w:lvl w:ilvl="0" w:tplc="CC36CE58">
      <w:start w:val="1"/>
      <w:numFmt w:val="decimal"/>
      <w:lvlText w:val="%1"/>
      <w:lvlJc w:val="left"/>
      <w:pPr>
        <w:ind w:left="677" w:hanging="360"/>
      </w:pPr>
      <w:rPr>
        <w:rFonts w:hint="default"/>
        <w:vertAlign w:val="superscrip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15:restartNumberingAfterBreak="0">
    <w:nsid w:val="01AA12C9"/>
    <w:multiLevelType w:val="multilevel"/>
    <w:tmpl w:val="4C769B0E"/>
    <w:lvl w:ilvl="0">
      <w:start w:val="1"/>
      <w:numFmt w:val="decimal"/>
      <w:lvlText w:val="%1."/>
      <w:lvlJc w:val="left"/>
      <w:pPr>
        <w:ind w:left="698" w:hanging="284"/>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265" w:hanging="281"/>
      </w:pPr>
      <w:rPr>
        <w:rFonts w:ascii="Calibri" w:eastAsia="Calibri" w:hAnsi="Calibri" w:cs="Calibri" w:hint="default"/>
        <w:b w:val="0"/>
        <w:bCs w:val="0"/>
        <w:i w:val="0"/>
        <w:iCs w:val="0"/>
        <w:color w:val="231F20"/>
        <w:spacing w:val="-1"/>
        <w:w w:val="100"/>
        <w:sz w:val="22"/>
        <w:szCs w:val="22"/>
      </w:rPr>
    </w:lvl>
    <w:lvl w:ilvl="2">
      <w:numFmt w:val="bullet"/>
      <w:lvlText w:val="•"/>
      <w:lvlJc w:val="left"/>
      <w:pPr>
        <w:ind w:left="2328" w:hanging="281"/>
      </w:pPr>
      <w:rPr>
        <w:rFonts w:hint="default"/>
      </w:rPr>
    </w:lvl>
    <w:lvl w:ilvl="3">
      <w:numFmt w:val="bullet"/>
      <w:lvlText w:val="•"/>
      <w:lvlJc w:val="left"/>
      <w:pPr>
        <w:ind w:left="3397" w:hanging="281"/>
      </w:pPr>
      <w:rPr>
        <w:rFonts w:hint="default"/>
      </w:rPr>
    </w:lvl>
    <w:lvl w:ilvl="4">
      <w:numFmt w:val="bullet"/>
      <w:lvlText w:val="•"/>
      <w:lvlJc w:val="left"/>
      <w:pPr>
        <w:ind w:left="4466" w:hanging="281"/>
      </w:pPr>
      <w:rPr>
        <w:rFonts w:hint="default"/>
      </w:rPr>
    </w:lvl>
    <w:lvl w:ilvl="5">
      <w:numFmt w:val="bullet"/>
      <w:lvlText w:val="•"/>
      <w:lvlJc w:val="left"/>
      <w:pPr>
        <w:ind w:left="5535" w:hanging="281"/>
      </w:pPr>
      <w:rPr>
        <w:rFonts w:hint="default"/>
      </w:rPr>
    </w:lvl>
    <w:lvl w:ilvl="6">
      <w:numFmt w:val="bullet"/>
      <w:lvlText w:val="•"/>
      <w:lvlJc w:val="left"/>
      <w:pPr>
        <w:ind w:left="6604" w:hanging="281"/>
      </w:pPr>
      <w:rPr>
        <w:rFonts w:hint="default"/>
      </w:rPr>
    </w:lvl>
    <w:lvl w:ilvl="7">
      <w:numFmt w:val="bullet"/>
      <w:lvlText w:val="•"/>
      <w:lvlJc w:val="left"/>
      <w:pPr>
        <w:ind w:left="7673" w:hanging="281"/>
      </w:pPr>
      <w:rPr>
        <w:rFonts w:hint="default"/>
      </w:rPr>
    </w:lvl>
    <w:lvl w:ilvl="8">
      <w:numFmt w:val="bullet"/>
      <w:lvlText w:val="•"/>
      <w:lvlJc w:val="left"/>
      <w:pPr>
        <w:ind w:left="8742" w:hanging="281"/>
      </w:pPr>
      <w:rPr>
        <w:rFonts w:hint="default"/>
      </w:rPr>
    </w:lvl>
  </w:abstractNum>
  <w:abstractNum w:abstractNumId="15" w15:restartNumberingAfterBreak="0">
    <w:nsid w:val="04C7089F"/>
    <w:multiLevelType w:val="hybridMultilevel"/>
    <w:tmpl w:val="C84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A38C6"/>
    <w:multiLevelType w:val="hybridMultilevel"/>
    <w:tmpl w:val="66EE57B0"/>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17" w15:restartNumberingAfterBreak="0">
    <w:nsid w:val="05570854"/>
    <w:multiLevelType w:val="multilevel"/>
    <w:tmpl w:val="5D6426CC"/>
    <w:lvl w:ilvl="0">
      <w:start w:val="1"/>
      <w:numFmt w:val="decimal"/>
      <w:lvlText w:val="%1."/>
      <w:lvlJc w:val="left"/>
      <w:pPr>
        <w:ind w:left="852" w:hanging="361"/>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682" w:hanging="360"/>
      </w:pPr>
    </w:lvl>
    <w:lvl w:ilvl="2">
      <w:numFmt w:val="bullet"/>
      <w:lvlText w:val="•"/>
      <w:lvlJc w:val="left"/>
      <w:pPr>
        <w:ind w:left="2737" w:hanging="399"/>
      </w:pPr>
      <w:rPr>
        <w:rFonts w:hint="default"/>
      </w:rPr>
    </w:lvl>
    <w:lvl w:ilvl="3">
      <w:numFmt w:val="bullet"/>
      <w:lvlText w:val="•"/>
      <w:lvlJc w:val="left"/>
      <w:pPr>
        <w:ind w:left="3755" w:hanging="399"/>
      </w:pPr>
      <w:rPr>
        <w:rFonts w:hint="default"/>
      </w:rPr>
    </w:lvl>
    <w:lvl w:ilvl="4">
      <w:numFmt w:val="bullet"/>
      <w:lvlText w:val="•"/>
      <w:lvlJc w:val="left"/>
      <w:pPr>
        <w:ind w:left="4773" w:hanging="399"/>
      </w:pPr>
      <w:rPr>
        <w:rFonts w:hint="default"/>
      </w:rPr>
    </w:lvl>
    <w:lvl w:ilvl="5">
      <w:numFmt w:val="bullet"/>
      <w:lvlText w:val="•"/>
      <w:lvlJc w:val="left"/>
      <w:pPr>
        <w:ind w:left="5791" w:hanging="399"/>
      </w:pPr>
      <w:rPr>
        <w:rFonts w:hint="default"/>
      </w:rPr>
    </w:lvl>
    <w:lvl w:ilvl="6">
      <w:numFmt w:val="bullet"/>
      <w:lvlText w:val="•"/>
      <w:lvlJc w:val="left"/>
      <w:pPr>
        <w:ind w:left="6808" w:hanging="399"/>
      </w:pPr>
      <w:rPr>
        <w:rFonts w:hint="default"/>
      </w:rPr>
    </w:lvl>
    <w:lvl w:ilvl="7">
      <w:numFmt w:val="bullet"/>
      <w:lvlText w:val="•"/>
      <w:lvlJc w:val="left"/>
      <w:pPr>
        <w:ind w:left="7826" w:hanging="399"/>
      </w:pPr>
      <w:rPr>
        <w:rFonts w:hint="default"/>
      </w:rPr>
    </w:lvl>
    <w:lvl w:ilvl="8">
      <w:numFmt w:val="bullet"/>
      <w:lvlText w:val="•"/>
      <w:lvlJc w:val="left"/>
      <w:pPr>
        <w:ind w:left="8844" w:hanging="399"/>
      </w:pPr>
      <w:rPr>
        <w:rFonts w:hint="default"/>
      </w:rPr>
    </w:lvl>
  </w:abstractNum>
  <w:abstractNum w:abstractNumId="18" w15:restartNumberingAfterBreak="0">
    <w:nsid w:val="05C05135"/>
    <w:multiLevelType w:val="hybridMultilevel"/>
    <w:tmpl w:val="6CD0CC92"/>
    <w:lvl w:ilvl="0" w:tplc="51A24CA2">
      <w:start w:val="1"/>
      <w:numFmt w:val="bullet"/>
      <w:lvlText w:val=""/>
      <w:lvlJc w:val="left"/>
      <w:pPr>
        <w:ind w:left="504"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244DEA"/>
    <w:multiLevelType w:val="hybridMultilevel"/>
    <w:tmpl w:val="BD4E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6B7448"/>
    <w:multiLevelType w:val="hybridMultilevel"/>
    <w:tmpl w:val="8D903C02"/>
    <w:lvl w:ilvl="0" w:tplc="CC36CE5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A340C4"/>
    <w:multiLevelType w:val="hybridMultilevel"/>
    <w:tmpl w:val="A85428C0"/>
    <w:lvl w:ilvl="0" w:tplc="51A24CA2">
      <w:start w:val="1"/>
      <w:numFmt w:val="bullet"/>
      <w:lvlText w:val=""/>
      <w:lvlJc w:val="left"/>
      <w:pPr>
        <w:ind w:left="288" w:hanging="360"/>
      </w:pPr>
      <w:rPr>
        <w:rFonts w:ascii="Symbol" w:hAnsi="Symbol" w:hint="default"/>
        <w:sz w:val="20"/>
        <w:szCs w:val="24"/>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07044250"/>
    <w:multiLevelType w:val="multilevel"/>
    <w:tmpl w:val="07044250"/>
    <w:lvl w:ilvl="0">
      <w:numFmt w:val="bullet"/>
      <w:lvlText w:val=""/>
      <w:lvlJc w:val="left"/>
      <w:pPr>
        <w:ind w:left="470" w:hanging="360"/>
      </w:pPr>
      <w:rPr>
        <w:rFonts w:ascii="Symbol" w:eastAsia="Symbol" w:hAnsi="Symbol" w:cs="Symbol" w:hint="default"/>
        <w:b w:val="0"/>
        <w:bCs w:val="0"/>
        <w:i w:val="0"/>
        <w:iCs w:val="0"/>
        <w:color w:val="231F20"/>
        <w:w w:val="99"/>
        <w:sz w:val="16"/>
        <w:szCs w:val="16"/>
      </w:rPr>
    </w:lvl>
    <w:lvl w:ilvl="1">
      <w:numFmt w:val="bullet"/>
      <w:lvlText w:val=""/>
      <w:lvlJc w:val="left"/>
      <w:pPr>
        <w:ind w:left="470" w:hanging="270"/>
      </w:pPr>
      <w:rPr>
        <w:rFonts w:ascii="Symbol" w:eastAsia="Symbol" w:hAnsi="Symbol" w:cs="Symbol" w:hint="default"/>
        <w:b w:val="0"/>
        <w:bCs w:val="0"/>
        <w:i w:val="0"/>
        <w:iCs w:val="0"/>
        <w:color w:val="231F20"/>
        <w:w w:val="100"/>
        <w:sz w:val="20"/>
        <w:szCs w:val="20"/>
      </w:rPr>
    </w:lvl>
    <w:lvl w:ilvl="2">
      <w:numFmt w:val="bullet"/>
      <w:lvlText w:val=""/>
      <w:lvlJc w:val="left"/>
      <w:pPr>
        <w:ind w:left="650" w:hanging="360"/>
      </w:pPr>
      <w:rPr>
        <w:rFonts w:ascii="Symbol" w:eastAsia="Symbol" w:hAnsi="Symbol" w:cs="Symbol" w:hint="default"/>
        <w:b w:val="0"/>
        <w:bCs w:val="0"/>
        <w:i w:val="0"/>
        <w:iCs w:val="0"/>
        <w:color w:val="231F20"/>
        <w:w w:val="99"/>
        <w:sz w:val="16"/>
        <w:szCs w:val="16"/>
      </w:rPr>
    </w:lvl>
    <w:lvl w:ilvl="3">
      <w:numFmt w:val="bullet"/>
      <w:lvlText w:val="•"/>
      <w:lvlJc w:val="left"/>
      <w:pPr>
        <w:ind w:left="2935" w:hanging="360"/>
      </w:pPr>
      <w:rPr>
        <w:rFonts w:hint="default"/>
      </w:rPr>
    </w:lvl>
    <w:lvl w:ilvl="4">
      <w:numFmt w:val="bullet"/>
      <w:lvlText w:val="•"/>
      <w:lvlJc w:val="left"/>
      <w:pPr>
        <w:ind w:left="4073" w:hanging="360"/>
      </w:pPr>
      <w:rPr>
        <w:rFonts w:hint="default"/>
      </w:rPr>
    </w:lvl>
    <w:lvl w:ilvl="5">
      <w:numFmt w:val="bullet"/>
      <w:lvlText w:val="•"/>
      <w:lvlJc w:val="left"/>
      <w:pPr>
        <w:ind w:left="5211" w:hanging="360"/>
      </w:pPr>
      <w:rPr>
        <w:rFonts w:hint="default"/>
      </w:rPr>
    </w:lvl>
    <w:lvl w:ilvl="6">
      <w:numFmt w:val="bullet"/>
      <w:lvlText w:val="•"/>
      <w:lvlJc w:val="left"/>
      <w:pPr>
        <w:ind w:left="6348" w:hanging="360"/>
      </w:pPr>
      <w:rPr>
        <w:rFonts w:hint="default"/>
      </w:rPr>
    </w:lvl>
    <w:lvl w:ilvl="7">
      <w:numFmt w:val="bullet"/>
      <w:lvlText w:val="•"/>
      <w:lvlJc w:val="left"/>
      <w:pPr>
        <w:ind w:left="7486" w:hanging="360"/>
      </w:pPr>
      <w:rPr>
        <w:rFonts w:hint="default"/>
      </w:rPr>
    </w:lvl>
    <w:lvl w:ilvl="8">
      <w:numFmt w:val="bullet"/>
      <w:lvlText w:val="•"/>
      <w:lvlJc w:val="left"/>
      <w:pPr>
        <w:ind w:left="8624" w:hanging="360"/>
      </w:pPr>
      <w:rPr>
        <w:rFonts w:hint="default"/>
      </w:rPr>
    </w:lvl>
  </w:abstractNum>
  <w:abstractNum w:abstractNumId="23" w15:restartNumberingAfterBreak="0">
    <w:nsid w:val="08205C8E"/>
    <w:multiLevelType w:val="hybridMultilevel"/>
    <w:tmpl w:val="D0D8A6A0"/>
    <w:lvl w:ilvl="0" w:tplc="04090001">
      <w:start w:val="1"/>
      <w:numFmt w:val="bullet"/>
      <w:lvlText w:val=""/>
      <w:lvlJc w:val="left"/>
      <w:pPr>
        <w:ind w:left="434" w:hanging="360"/>
      </w:pPr>
      <w:rPr>
        <w:rFonts w:ascii="Symbol" w:hAnsi="Symbol" w:hint="default"/>
      </w:rPr>
    </w:lvl>
    <w:lvl w:ilvl="1" w:tplc="B8B6ACAE">
      <w:numFmt w:val="bullet"/>
      <w:lvlText w:val="–"/>
      <w:lvlJc w:val="left"/>
      <w:pPr>
        <w:ind w:left="1154" w:hanging="360"/>
      </w:pPr>
      <w:rPr>
        <w:rFonts w:ascii="Arial" w:eastAsiaTheme="minorHAnsi" w:hAnsi="Arial" w:cs="Arial" w:hint="default"/>
        <w:b/>
        <w:color w:val="231F20"/>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4" w15:restartNumberingAfterBreak="0">
    <w:nsid w:val="0A8A067A"/>
    <w:multiLevelType w:val="multilevel"/>
    <w:tmpl w:val="5D6426CC"/>
    <w:lvl w:ilvl="0">
      <w:start w:val="1"/>
      <w:numFmt w:val="decimal"/>
      <w:lvlText w:val="%1."/>
      <w:lvlJc w:val="left"/>
      <w:pPr>
        <w:ind w:left="852" w:hanging="361"/>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682" w:hanging="360"/>
      </w:pPr>
    </w:lvl>
    <w:lvl w:ilvl="2">
      <w:numFmt w:val="bullet"/>
      <w:lvlText w:val="•"/>
      <w:lvlJc w:val="left"/>
      <w:pPr>
        <w:ind w:left="2737" w:hanging="399"/>
      </w:pPr>
      <w:rPr>
        <w:rFonts w:hint="default"/>
      </w:rPr>
    </w:lvl>
    <w:lvl w:ilvl="3">
      <w:numFmt w:val="bullet"/>
      <w:lvlText w:val="•"/>
      <w:lvlJc w:val="left"/>
      <w:pPr>
        <w:ind w:left="3755" w:hanging="399"/>
      </w:pPr>
      <w:rPr>
        <w:rFonts w:hint="default"/>
      </w:rPr>
    </w:lvl>
    <w:lvl w:ilvl="4">
      <w:numFmt w:val="bullet"/>
      <w:lvlText w:val="•"/>
      <w:lvlJc w:val="left"/>
      <w:pPr>
        <w:ind w:left="4773" w:hanging="399"/>
      </w:pPr>
      <w:rPr>
        <w:rFonts w:hint="default"/>
      </w:rPr>
    </w:lvl>
    <w:lvl w:ilvl="5">
      <w:numFmt w:val="bullet"/>
      <w:lvlText w:val="•"/>
      <w:lvlJc w:val="left"/>
      <w:pPr>
        <w:ind w:left="5791" w:hanging="399"/>
      </w:pPr>
      <w:rPr>
        <w:rFonts w:hint="default"/>
      </w:rPr>
    </w:lvl>
    <w:lvl w:ilvl="6">
      <w:numFmt w:val="bullet"/>
      <w:lvlText w:val="•"/>
      <w:lvlJc w:val="left"/>
      <w:pPr>
        <w:ind w:left="6808" w:hanging="399"/>
      </w:pPr>
      <w:rPr>
        <w:rFonts w:hint="default"/>
      </w:rPr>
    </w:lvl>
    <w:lvl w:ilvl="7">
      <w:numFmt w:val="bullet"/>
      <w:lvlText w:val="•"/>
      <w:lvlJc w:val="left"/>
      <w:pPr>
        <w:ind w:left="7826" w:hanging="399"/>
      </w:pPr>
      <w:rPr>
        <w:rFonts w:hint="default"/>
      </w:rPr>
    </w:lvl>
    <w:lvl w:ilvl="8">
      <w:numFmt w:val="bullet"/>
      <w:lvlText w:val="•"/>
      <w:lvlJc w:val="left"/>
      <w:pPr>
        <w:ind w:left="8844" w:hanging="399"/>
      </w:pPr>
      <w:rPr>
        <w:rFonts w:hint="default"/>
      </w:rPr>
    </w:lvl>
  </w:abstractNum>
  <w:abstractNum w:abstractNumId="25" w15:restartNumberingAfterBreak="0">
    <w:nsid w:val="0AFD3FE7"/>
    <w:multiLevelType w:val="multilevel"/>
    <w:tmpl w:val="D12E9200"/>
    <w:lvl w:ilvl="0">
      <w:start w:val="1"/>
      <w:numFmt w:val="decimal"/>
      <w:lvlText w:val="%1."/>
      <w:lvlJc w:val="left"/>
      <w:pPr>
        <w:ind w:left="1156" w:hanging="417"/>
      </w:pPr>
      <w:rPr>
        <w:rFonts w:ascii="Arial" w:eastAsia="Arial" w:hAnsi="Arial" w:cs="Arial" w:hint="default"/>
        <w:b w:val="0"/>
        <w:bCs w:val="0"/>
        <w:i w:val="0"/>
        <w:iCs w:val="0"/>
        <w:color w:val="231F20"/>
        <w:spacing w:val="-1"/>
        <w:w w:val="100"/>
        <w:sz w:val="20"/>
        <w:szCs w:val="20"/>
      </w:rPr>
    </w:lvl>
    <w:lvl w:ilvl="1">
      <w:start w:val="1"/>
      <w:numFmt w:val="lowerLetter"/>
      <w:lvlText w:val="%2)"/>
      <w:lvlJc w:val="left"/>
      <w:pPr>
        <w:ind w:left="1819" w:hanging="360"/>
      </w:pPr>
    </w:lvl>
    <w:lvl w:ilvl="2">
      <w:numFmt w:val="bullet"/>
      <w:lvlText w:val="•"/>
      <w:lvlJc w:val="left"/>
      <w:pPr>
        <w:ind w:left="3148" w:hanging="721"/>
      </w:pPr>
      <w:rPr>
        <w:rFonts w:hint="default"/>
      </w:rPr>
    </w:lvl>
    <w:lvl w:ilvl="3">
      <w:numFmt w:val="bullet"/>
      <w:lvlText w:val="•"/>
      <w:lvlJc w:val="left"/>
      <w:pPr>
        <w:ind w:left="4117" w:hanging="721"/>
      </w:pPr>
      <w:rPr>
        <w:rFonts w:hint="default"/>
      </w:rPr>
    </w:lvl>
    <w:lvl w:ilvl="4">
      <w:numFmt w:val="bullet"/>
      <w:lvlText w:val="•"/>
      <w:lvlJc w:val="left"/>
      <w:pPr>
        <w:ind w:left="5086" w:hanging="721"/>
      </w:pPr>
      <w:rPr>
        <w:rFonts w:hint="default"/>
      </w:rPr>
    </w:lvl>
    <w:lvl w:ilvl="5">
      <w:numFmt w:val="bullet"/>
      <w:lvlText w:val="•"/>
      <w:lvlJc w:val="left"/>
      <w:pPr>
        <w:ind w:left="6055" w:hanging="721"/>
      </w:pPr>
      <w:rPr>
        <w:rFonts w:hint="default"/>
      </w:rPr>
    </w:lvl>
    <w:lvl w:ilvl="6">
      <w:numFmt w:val="bullet"/>
      <w:lvlText w:val="•"/>
      <w:lvlJc w:val="left"/>
      <w:pPr>
        <w:ind w:left="7024" w:hanging="721"/>
      </w:pPr>
      <w:rPr>
        <w:rFonts w:hint="default"/>
      </w:rPr>
    </w:lvl>
    <w:lvl w:ilvl="7">
      <w:numFmt w:val="bullet"/>
      <w:lvlText w:val="•"/>
      <w:lvlJc w:val="left"/>
      <w:pPr>
        <w:ind w:left="7993" w:hanging="721"/>
      </w:pPr>
      <w:rPr>
        <w:rFonts w:hint="default"/>
      </w:rPr>
    </w:lvl>
    <w:lvl w:ilvl="8">
      <w:numFmt w:val="bullet"/>
      <w:lvlText w:val="•"/>
      <w:lvlJc w:val="left"/>
      <w:pPr>
        <w:ind w:left="8962" w:hanging="721"/>
      </w:pPr>
      <w:rPr>
        <w:rFonts w:hint="default"/>
      </w:rPr>
    </w:lvl>
  </w:abstractNum>
  <w:abstractNum w:abstractNumId="26" w15:restartNumberingAfterBreak="0">
    <w:nsid w:val="0B03318B"/>
    <w:multiLevelType w:val="multilevel"/>
    <w:tmpl w:val="EDCAFC22"/>
    <w:lvl w:ilvl="0">
      <w:start w:val="1"/>
      <w:numFmt w:val="decimal"/>
      <w:lvlText w:val="%1."/>
      <w:lvlJc w:val="left"/>
      <w:pPr>
        <w:ind w:left="559" w:hanging="286"/>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200" w:hanging="360"/>
      </w:pPr>
    </w:lvl>
    <w:lvl w:ilvl="2">
      <w:numFmt w:val="bullet"/>
      <w:lvlText w:val="•"/>
      <w:lvlJc w:val="left"/>
      <w:pPr>
        <w:ind w:left="2204" w:hanging="286"/>
      </w:pPr>
      <w:rPr>
        <w:rFonts w:hint="default"/>
      </w:rPr>
    </w:lvl>
    <w:lvl w:ilvl="3">
      <w:numFmt w:val="bullet"/>
      <w:lvlText w:val="•"/>
      <w:lvlJc w:val="left"/>
      <w:pPr>
        <w:ind w:left="3288" w:hanging="286"/>
      </w:pPr>
      <w:rPr>
        <w:rFonts w:hint="default"/>
      </w:rPr>
    </w:lvl>
    <w:lvl w:ilvl="4">
      <w:numFmt w:val="bullet"/>
      <w:lvlText w:val="•"/>
      <w:lvlJc w:val="left"/>
      <w:pPr>
        <w:ind w:left="4373" w:hanging="286"/>
      </w:pPr>
      <w:rPr>
        <w:rFonts w:hint="default"/>
      </w:rPr>
    </w:lvl>
    <w:lvl w:ilvl="5">
      <w:numFmt w:val="bullet"/>
      <w:lvlText w:val="•"/>
      <w:lvlJc w:val="left"/>
      <w:pPr>
        <w:ind w:left="5457" w:hanging="286"/>
      </w:pPr>
      <w:rPr>
        <w:rFonts w:hint="default"/>
      </w:rPr>
    </w:lvl>
    <w:lvl w:ilvl="6">
      <w:numFmt w:val="bullet"/>
      <w:lvlText w:val="•"/>
      <w:lvlJc w:val="left"/>
      <w:pPr>
        <w:ind w:left="6542" w:hanging="286"/>
      </w:pPr>
      <w:rPr>
        <w:rFonts w:hint="default"/>
      </w:rPr>
    </w:lvl>
    <w:lvl w:ilvl="7">
      <w:numFmt w:val="bullet"/>
      <w:lvlText w:val="•"/>
      <w:lvlJc w:val="left"/>
      <w:pPr>
        <w:ind w:left="7626" w:hanging="286"/>
      </w:pPr>
      <w:rPr>
        <w:rFonts w:hint="default"/>
      </w:rPr>
    </w:lvl>
    <w:lvl w:ilvl="8">
      <w:numFmt w:val="bullet"/>
      <w:lvlText w:val="•"/>
      <w:lvlJc w:val="left"/>
      <w:pPr>
        <w:ind w:left="8711" w:hanging="286"/>
      </w:pPr>
      <w:rPr>
        <w:rFonts w:hint="default"/>
      </w:rPr>
    </w:lvl>
  </w:abstractNum>
  <w:abstractNum w:abstractNumId="27" w15:restartNumberingAfterBreak="0">
    <w:nsid w:val="0B211168"/>
    <w:multiLevelType w:val="hybridMultilevel"/>
    <w:tmpl w:val="DD60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237350"/>
    <w:multiLevelType w:val="hybridMultilevel"/>
    <w:tmpl w:val="2B28EA8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9" w15:restartNumberingAfterBreak="0">
    <w:nsid w:val="0BBE1F2A"/>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30" w15:restartNumberingAfterBreak="0">
    <w:nsid w:val="0BC533D9"/>
    <w:multiLevelType w:val="multilevel"/>
    <w:tmpl w:val="AA92442C"/>
    <w:lvl w:ilvl="0">
      <w:start w:val="1"/>
      <w:numFmt w:val="decimal"/>
      <w:lvlText w:val="%1."/>
      <w:lvlJc w:val="left"/>
      <w:pPr>
        <w:ind w:left="852" w:hanging="361"/>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550" w:hanging="286"/>
      </w:pPr>
      <w:rPr>
        <w:rFonts w:ascii="Calibri" w:eastAsia="Calibri" w:hAnsi="Calibri" w:cs="Calibri" w:hint="default"/>
        <w:b w:val="0"/>
        <w:bCs w:val="0"/>
        <w:i w:val="0"/>
        <w:iCs w:val="0"/>
        <w:color w:val="231F20"/>
        <w:spacing w:val="-1"/>
        <w:w w:val="100"/>
        <w:sz w:val="22"/>
        <w:szCs w:val="22"/>
      </w:rPr>
    </w:lvl>
    <w:lvl w:ilvl="2">
      <w:numFmt w:val="bullet"/>
      <w:lvlText w:val="•"/>
      <w:lvlJc w:val="left"/>
      <w:pPr>
        <w:ind w:left="2595" w:hanging="286"/>
      </w:pPr>
      <w:rPr>
        <w:rFonts w:hint="default"/>
      </w:rPr>
    </w:lvl>
    <w:lvl w:ilvl="3">
      <w:numFmt w:val="bullet"/>
      <w:lvlText w:val="•"/>
      <w:lvlJc w:val="left"/>
      <w:pPr>
        <w:ind w:left="3631" w:hanging="286"/>
      </w:pPr>
      <w:rPr>
        <w:rFonts w:hint="default"/>
      </w:rPr>
    </w:lvl>
    <w:lvl w:ilvl="4">
      <w:numFmt w:val="bullet"/>
      <w:lvlText w:val="•"/>
      <w:lvlJc w:val="left"/>
      <w:pPr>
        <w:ind w:left="4666" w:hanging="286"/>
      </w:pPr>
      <w:rPr>
        <w:rFonts w:hint="default"/>
      </w:rPr>
    </w:lvl>
    <w:lvl w:ilvl="5">
      <w:numFmt w:val="bullet"/>
      <w:lvlText w:val="•"/>
      <w:lvlJc w:val="left"/>
      <w:pPr>
        <w:ind w:left="5702" w:hanging="286"/>
      </w:pPr>
      <w:rPr>
        <w:rFonts w:hint="default"/>
      </w:rPr>
    </w:lvl>
    <w:lvl w:ilvl="6">
      <w:numFmt w:val="bullet"/>
      <w:lvlText w:val="•"/>
      <w:lvlJc w:val="left"/>
      <w:pPr>
        <w:ind w:left="6737" w:hanging="286"/>
      </w:pPr>
      <w:rPr>
        <w:rFonts w:hint="default"/>
      </w:rPr>
    </w:lvl>
    <w:lvl w:ilvl="7">
      <w:numFmt w:val="bullet"/>
      <w:lvlText w:val="•"/>
      <w:lvlJc w:val="left"/>
      <w:pPr>
        <w:ind w:left="7773" w:hanging="286"/>
      </w:pPr>
      <w:rPr>
        <w:rFonts w:hint="default"/>
      </w:rPr>
    </w:lvl>
    <w:lvl w:ilvl="8">
      <w:numFmt w:val="bullet"/>
      <w:lvlText w:val="•"/>
      <w:lvlJc w:val="left"/>
      <w:pPr>
        <w:ind w:left="8808" w:hanging="286"/>
      </w:pPr>
      <w:rPr>
        <w:rFonts w:hint="default"/>
      </w:rPr>
    </w:lvl>
  </w:abstractNum>
  <w:abstractNum w:abstractNumId="31" w15:restartNumberingAfterBreak="0">
    <w:nsid w:val="0C1067F2"/>
    <w:multiLevelType w:val="multilevel"/>
    <w:tmpl w:val="5DD4240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32" w15:restartNumberingAfterBreak="0">
    <w:nsid w:val="0D193946"/>
    <w:multiLevelType w:val="multilevel"/>
    <w:tmpl w:val="E8B4DAEA"/>
    <w:lvl w:ilvl="0">
      <w:numFmt w:val="bullet"/>
      <w:lvlText w:val=""/>
      <w:lvlJc w:val="left"/>
      <w:pPr>
        <w:ind w:left="559" w:hanging="286"/>
      </w:pPr>
      <w:rPr>
        <w:rFonts w:ascii="Symbol" w:eastAsia="Symbol" w:hAnsi="Symbol" w:cs="Symbol" w:hint="default"/>
        <w:b w:val="0"/>
        <w:bCs w:val="0"/>
        <w:i w:val="0"/>
        <w:iCs w:val="0"/>
        <w:color w:val="231F20"/>
        <w:w w:val="100"/>
        <w:sz w:val="20"/>
        <w:szCs w:val="20"/>
      </w:rPr>
    </w:lvl>
    <w:lvl w:ilvl="1">
      <w:numFmt w:val="bullet"/>
      <w:lvlText w:val=""/>
      <w:lvlJc w:val="left"/>
      <w:pPr>
        <w:ind w:left="852" w:hanging="361"/>
      </w:pPr>
      <w:rPr>
        <w:rFonts w:ascii="Symbol" w:eastAsia="Symbol" w:hAnsi="Symbol" w:cs="Symbol" w:hint="default"/>
        <w:b w:val="0"/>
        <w:bCs w:val="0"/>
        <w:i w:val="0"/>
        <w:iCs w:val="0"/>
        <w:color w:val="231F20"/>
        <w:w w:val="100"/>
        <w:sz w:val="22"/>
        <w:szCs w:val="22"/>
      </w:rPr>
    </w:lvl>
    <w:lvl w:ilvl="2">
      <w:numFmt w:val="bullet"/>
      <w:lvlText w:val="•"/>
      <w:lvlJc w:val="left"/>
      <w:pPr>
        <w:ind w:left="1973" w:hanging="361"/>
      </w:pPr>
      <w:rPr>
        <w:rFonts w:hint="default"/>
      </w:rPr>
    </w:lvl>
    <w:lvl w:ilvl="3">
      <w:numFmt w:val="bullet"/>
      <w:lvlText w:val="•"/>
      <w:lvlJc w:val="left"/>
      <w:pPr>
        <w:ind w:left="3086" w:hanging="361"/>
      </w:pPr>
      <w:rPr>
        <w:rFonts w:hint="default"/>
      </w:rPr>
    </w:lvl>
    <w:lvl w:ilvl="4">
      <w:numFmt w:val="bullet"/>
      <w:lvlText w:val="•"/>
      <w:lvlJc w:val="left"/>
      <w:pPr>
        <w:ind w:left="4200" w:hanging="361"/>
      </w:pPr>
      <w:rPr>
        <w:rFonts w:hint="default"/>
      </w:rPr>
    </w:lvl>
    <w:lvl w:ilvl="5">
      <w:numFmt w:val="bullet"/>
      <w:lvlText w:val="•"/>
      <w:lvlJc w:val="left"/>
      <w:pPr>
        <w:ind w:left="5313" w:hanging="361"/>
      </w:pPr>
      <w:rPr>
        <w:rFonts w:hint="default"/>
      </w:rPr>
    </w:lvl>
    <w:lvl w:ilvl="6">
      <w:numFmt w:val="bullet"/>
      <w:lvlText w:val="•"/>
      <w:lvlJc w:val="left"/>
      <w:pPr>
        <w:ind w:left="6426" w:hanging="361"/>
      </w:pPr>
      <w:rPr>
        <w:rFonts w:hint="default"/>
      </w:rPr>
    </w:lvl>
    <w:lvl w:ilvl="7">
      <w:numFmt w:val="bullet"/>
      <w:lvlText w:val="•"/>
      <w:lvlJc w:val="left"/>
      <w:pPr>
        <w:ind w:left="7540" w:hanging="361"/>
      </w:pPr>
      <w:rPr>
        <w:rFonts w:hint="default"/>
      </w:rPr>
    </w:lvl>
    <w:lvl w:ilvl="8">
      <w:numFmt w:val="bullet"/>
      <w:lvlText w:val="•"/>
      <w:lvlJc w:val="left"/>
      <w:pPr>
        <w:ind w:left="8653" w:hanging="361"/>
      </w:pPr>
      <w:rPr>
        <w:rFonts w:hint="default"/>
      </w:rPr>
    </w:lvl>
  </w:abstractNum>
  <w:abstractNum w:abstractNumId="33" w15:restartNumberingAfterBreak="0">
    <w:nsid w:val="0EEC3117"/>
    <w:multiLevelType w:val="hybridMultilevel"/>
    <w:tmpl w:val="E67CD066"/>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4" w15:restartNumberingAfterBreak="0">
    <w:nsid w:val="0FAB54EA"/>
    <w:multiLevelType w:val="hybridMultilevel"/>
    <w:tmpl w:val="B3D6C834"/>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FBA7939"/>
    <w:multiLevelType w:val="multilevel"/>
    <w:tmpl w:val="97984668"/>
    <w:lvl w:ilvl="0">
      <w:start w:val="1"/>
      <w:numFmt w:val="decimal"/>
      <w:lvlText w:val="%1."/>
      <w:lvlJc w:val="left"/>
      <w:pPr>
        <w:ind w:left="698" w:hanging="284"/>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344" w:hanging="360"/>
      </w:pPr>
    </w:lvl>
    <w:lvl w:ilvl="2">
      <w:numFmt w:val="bullet"/>
      <w:lvlText w:val="•"/>
      <w:lvlJc w:val="left"/>
      <w:pPr>
        <w:ind w:left="2328" w:hanging="281"/>
      </w:pPr>
      <w:rPr>
        <w:rFonts w:hint="default"/>
      </w:rPr>
    </w:lvl>
    <w:lvl w:ilvl="3">
      <w:numFmt w:val="bullet"/>
      <w:lvlText w:val="•"/>
      <w:lvlJc w:val="left"/>
      <w:pPr>
        <w:ind w:left="3397" w:hanging="281"/>
      </w:pPr>
      <w:rPr>
        <w:rFonts w:hint="default"/>
      </w:rPr>
    </w:lvl>
    <w:lvl w:ilvl="4">
      <w:numFmt w:val="bullet"/>
      <w:lvlText w:val="•"/>
      <w:lvlJc w:val="left"/>
      <w:pPr>
        <w:ind w:left="4466" w:hanging="281"/>
      </w:pPr>
      <w:rPr>
        <w:rFonts w:hint="default"/>
      </w:rPr>
    </w:lvl>
    <w:lvl w:ilvl="5">
      <w:numFmt w:val="bullet"/>
      <w:lvlText w:val="•"/>
      <w:lvlJc w:val="left"/>
      <w:pPr>
        <w:ind w:left="5535" w:hanging="281"/>
      </w:pPr>
      <w:rPr>
        <w:rFonts w:hint="default"/>
      </w:rPr>
    </w:lvl>
    <w:lvl w:ilvl="6">
      <w:numFmt w:val="bullet"/>
      <w:lvlText w:val="•"/>
      <w:lvlJc w:val="left"/>
      <w:pPr>
        <w:ind w:left="6604" w:hanging="281"/>
      </w:pPr>
      <w:rPr>
        <w:rFonts w:hint="default"/>
      </w:rPr>
    </w:lvl>
    <w:lvl w:ilvl="7">
      <w:numFmt w:val="bullet"/>
      <w:lvlText w:val="•"/>
      <w:lvlJc w:val="left"/>
      <w:pPr>
        <w:ind w:left="7673" w:hanging="281"/>
      </w:pPr>
      <w:rPr>
        <w:rFonts w:hint="default"/>
      </w:rPr>
    </w:lvl>
    <w:lvl w:ilvl="8">
      <w:numFmt w:val="bullet"/>
      <w:lvlText w:val="•"/>
      <w:lvlJc w:val="left"/>
      <w:pPr>
        <w:ind w:left="8742" w:hanging="281"/>
      </w:pPr>
      <w:rPr>
        <w:rFonts w:hint="default"/>
      </w:rPr>
    </w:lvl>
  </w:abstractNum>
  <w:abstractNum w:abstractNumId="36" w15:restartNumberingAfterBreak="0">
    <w:nsid w:val="109E255A"/>
    <w:multiLevelType w:val="multilevel"/>
    <w:tmpl w:val="97984668"/>
    <w:lvl w:ilvl="0">
      <w:start w:val="1"/>
      <w:numFmt w:val="decimal"/>
      <w:lvlText w:val="%1."/>
      <w:lvlJc w:val="left"/>
      <w:pPr>
        <w:ind w:left="698" w:hanging="284"/>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344" w:hanging="360"/>
      </w:pPr>
    </w:lvl>
    <w:lvl w:ilvl="2">
      <w:numFmt w:val="bullet"/>
      <w:lvlText w:val="•"/>
      <w:lvlJc w:val="left"/>
      <w:pPr>
        <w:ind w:left="2328" w:hanging="281"/>
      </w:pPr>
      <w:rPr>
        <w:rFonts w:hint="default"/>
      </w:rPr>
    </w:lvl>
    <w:lvl w:ilvl="3">
      <w:numFmt w:val="bullet"/>
      <w:lvlText w:val="•"/>
      <w:lvlJc w:val="left"/>
      <w:pPr>
        <w:ind w:left="3397" w:hanging="281"/>
      </w:pPr>
      <w:rPr>
        <w:rFonts w:hint="default"/>
      </w:rPr>
    </w:lvl>
    <w:lvl w:ilvl="4">
      <w:numFmt w:val="bullet"/>
      <w:lvlText w:val="•"/>
      <w:lvlJc w:val="left"/>
      <w:pPr>
        <w:ind w:left="4466" w:hanging="281"/>
      </w:pPr>
      <w:rPr>
        <w:rFonts w:hint="default"/>
      </w:rPr>
    </w:lvl>
    <w:lvl w:ilvl="5">
      <w:numFmt w:val="bullet"/>
      <w:lvlText w:val="•"/>
      <w:lvlJc w:val="left"/>
      <w:pPr>
        <w:ind w:left="5535" w:hanging="281"/>
      </w:pPr>
      <w:rPr>
        <w:rFonts w:hint="default"/>
      </w:rPr>
    </w:lvl>
    <w:lvl w:ilvl="6">
      <w:numFmt w:val="bullet"/>
      <w:lvlText w:val="•"/>
      <w:lvlJc w:val="left"/>
      <w:pPr>
        <w:ind w:left="6604" w:hanging="281"/>
      </w:pPr>
      <w:rPr>
        <w:rFonts w:hint="default"/>
      </w:rPr>
    </w:lvl>
    <w:lvl w:ilvl="7">
      <w:numFmt w:val="bullet"/>
      <w:lvlText w:val="•"/>
      <w:lvlJc w:val="left"/>
      <w:pPr>
        <w:ind w:left="7673" w:hanging="281"/>
      </w:pPr>
      <w:rPr>
        <w:rFonts w:hint="default"/>
      </w:rPr>
    </w:lvl>
    <w:lvl w:ilvl="8">
      <w:numFmt w:val="bullet"/>
      <w:lvlText w:val="•"/>
      <w:lvlJc w:val="left"/>
      <w:pPr>
        <w:ind w:left="8742" w:hanging="281"/>
      </w:pPr>
      <w:rPr>
        <w:rFonts w:hint="default"/>
      </w:rPr>
    </w:lvl>
  </w:abstractNum>
  <w:abstractNum w:abstractNumId="37" w15:restartNumberingAfterBreak="0">
    <w:nsid w:val="11627E40"/>
    <w:multiLevelType w:val="hybridMultilevel"/>
    <w:tmpl w:val="3F02A0BC"/>
    <w:lvl w:ilvl="0" w:tplc="51A24CA2">
      <w:start w:val="1"/>
      <w:numFmt w:val="bullet"/>
      <w:lvlText w:val=""/>
      <w:lvlJc w:val="left"/>
      <w:pPr>
        <w:ind w:left="143" w:hanging="360"/>
      </w:pPr>
      <w:rPr>
        <w:rFonts w:ascii="Symbol" w:hAnsi="Symbol" w:hint="default"/>
        <w:sz w:val="20"/>
        <w:szCs w:val="24"/>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8" w15:restartNumberingAfterBreak="0">
    <w:nsid w:val="11A6530A"/>
    <w:multiLevelType w:val="multilevel"/>
    <w:tmpl w:val="D12E9200"/>
    <w:lvl w:ilvl="0">
      <w:start w:val="1"/>
      <w:numFmt w:val="decimal"/>
      <w:lvlText w:val="%1."/>
      <w:lvlJc w:val="left"/>
      <w:pPr>
        <w:ind w:left="1156" w:hanging="417"/>
      </w:pPr>
      <w:rPr>
        <w:rFonts w:ascii="Arial" w:eastAsia="Arial" w:hAnsi="Arial" w:cs="Arial" w:hint="default"/>
        <w:b w:val="0"/>
        <w:bCs w:val="0"/>
        <w:i w:val="0"/>
        <w:iCs w:val="0"/>
        <w:color w:val="231F20"/>
        <w:spacing w:val="-1"/>
        <w:w w:val="100"/>
        <w:sz w:val="20"/>
        <w:szCs w:val="20"/>
      </w:rPr>
    </w:lvl>
    <w:lvl w:ilvl="1">
      <w:start w:val="1"/>
      <w:numFmt w:val="lowerLetter"/>
      <w:lvlText w:val="%2)"/>
      <w:lvlJc w:val="left"/>
      <w:pPr>
        <w:ind w:left="1819" w:hanging="360"/>
      </w:pPr>
    </w:lvl>
    <w:lvl w:ilvl="2">
      <w:numFmt w:val="bullet"/>
      <w:lvlText w:val="•"/>
      <w:lvlJc w:val="left"/>
      <w:pPr>
        <w:ind w:left="3148" w:hanging="721"/>
      </w:pPr>
      <w:rPr>
        <w:rFonts w:hint="default"/>
      </w:rPr>
    </w:lvl>
    <w:lvl w:ilvl="3">
      <w:numFmt w:val="bullet"/>
      <w:lvlText w:val="•"/>
      <w:lvlJc w:val="left"/>
      <w:pPr>
        <w:ind w:left="4117" w:hanging="721"/>
      </w:pPr>
      <w:rPr>
        <w:rFonts w:hint="default"/>
      </w:rPr>
    </w:lvl>
    <w:lvl w:ilvl="4">
      <w:numFmt w:val="bullet"/>
      <w:lvlText w:val="•"/>
      <w:lvlJc w:val="left"/>
      <w:pPr>
        <w:ind w:left="5086" w:hanging="721"/>
      </w:pPr>
      <w:rPr>
        <w:rFonts w:hint="default"/>
      </w:rPr>
    </w:lvl>
    <w:lvl w:ilvl="5">
      <w:numFmt w:val="bullet"/>
      <w:lvlText w:val="•"/>
      <w:lvlJc w:val="left"/>
      <w:pPr>
        <w:ind w:left="6055" w:hanging="721"/>
      </w:pPr>
      <w:rPr>
        <w:rFonts w:hint="default"/>
      </w:rPr>
    </w:lvl>
    <w:lvl w:ilvl="6">
      <w:numFmt w:val="bullet"/>
      <w:lvlText w:val="•"/>
      <w:lvlJc w:val="left"/>
      <w:pPr>
        <w:ind w:left="7024" w:hanging="721"/>
      </w:pPr>
      <w:rPr>
        <w:rFonts w:hint="default"/>
      </w:rPr>
    </w:lvl>
    <w:lvl w:ilvl="7">
      <w:numFmt w:val="bullet"/>
      <w:lvlText w:val="•"/>
      <w:lvlJc w:val="left"/>
      <w:pPr>
        <w:ind w:left="7993" w:hanging="721"/>
      </w:pPr>
      <w:rPr>
        <w:rFonts w:hint="default"/>
      </w:rPr>
    </w:lvl>
    <w:lvl w:ilvl="8">
      <w:numFmt w:val="bullet"/>
      <w:lvlText w:val="•"/>
      <w:lvlJc w:val="left"/>
      <w:pPr>
        <w:ind w:left="8962" w:hanging="721"/>
      </w:pPr>
      <w:rPr>
        <w:rFonts w:hint="default"/>
      </w:rPr>
    </w:lvl>
  </w:abstractNum>
  <w:abstractNum w:abstractNumId="39" w15:restartNumberingAfterBreak="0">
    <w:nsid w:val="14D31E5B"/>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40" w15:restartNumberingAfterBreak="0">
    <w:nsid w:val="155053FD"/>
    <w:multiLevelType w:val="hybridMultilevel"/>
    <w:tmpl w:val="BE80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C900A9"/>
    <w:multiLevelType w:val="multilevel"/>
    <w:tmpl w:val="ED1CCCC8"/>
    <w:lvl w:ilvl="0">
      <w:start w:val="1"/>
      <w:numFmt w:val="decimal"/>
      <w:lvlText w:val="%1."/>
      <w:lvlJc w:val="left"/>
      <w:pPr>
        <w:ind w:left="852" w:hanging="361"/>
      </w:pPr>
      <w:rPr>
        <w:rFonts w:ascii="Calibri" w:eastAsia="Calibri" w:hAnsi="Calibri" w:cs="Calibri" w:hint="default"/>
        <w:b w:val="0"/>
        <w:bCs w:val="0"/>
        <w:i w:val="0"/>
        <w:iCs w:val="0"/>
        <w:color w:val="231F20"/>
        <w:w w:val="100"/>
        <w:sz w:val="22"/>
        <w:szCs w:val="22"/>
      </w:rPr>
    </w:lvl>
    <w:lvl w:ilvl="1">
      <w:start w:val="1"/>
      <w:numFmt w:val="lowerLetter"/>
      <w:lvlText w:val="%2)"/>
      <w:lvlJc w:val="left"/>
      <w:pPr>
        <w:ind w:left="1624" w:hanging="360"/>
      </w:pPr>
    </w:lvl>
    <w:lvl w:ilvl="2">
      <w:numFmt w:val="bullet"/>
      <w:lvlText w:val="•"/>
      <w:lvlJc w:val="left"/>
      <w:pPr>
        <w:ind w:left="2595" w:hanging="286"/>
      </w:pPr>
      <w:rPr>
        <w:rFonts w:hint="default"/>
      </w:rPr>
    </w:lvl>
    <w:lvl w:ilvl="3">
      <w:numFmt w:val="bullet"/>
      <w:lvlText w:val="•"/>
      <w:lvlJc w:val="left"/>
      <w:pPr>
        <w:ind w:left="3631" w:hanging="286"/>
      </w:pPr>
      <w:rPr>
        <w:rFonts w:hint="default"/>
      </w:rPr>
    </w:lvl>
    <w:lvl w:ilvl="4">
      <w:numFmt w:val="bullet"/>
      <w:lvlText w:val="•"/>
      <w:lvlJc w:val="left"/>
      <w:pPr>
        <w:ind w:left="4666" w:hanging="286"/>
      </w:pPr>
      <w:rPr>
        <w:rFonts w:hint="default"/>
      </w:rPr>
    </w:lvl>
    <w:lvl w:ilvl="5">
      <w:numFmt w:val="bullet"/>
      <w:lvlText w:val="•"/>
      <w:lvlJc w:val="left"/>
      <w:pPr>
        <w:ind w:left="5702" w:hanging="286"/>
      </w:pPr>
      <w:rPr>
        <w:rFonts w:hint="default"/>
      </w:rPr>
    </w:lvl>
    <w:lvl w:ilvl="6">
      <w:numFmt w:val="bullet"/>
      <w:lvlText w:val="•"/>
      <w:lvlJc w:val="left"/>
      <w:pPr>
        <w:ind w:left="6737" w:hanging="286"/>
      </w:pPr>
      <w:rPr>
        <w:rFonts w:hint="default"/>
      </w:rPr>
    </w:lvl>
    <w:lvl w:ilvl="7">
      <w:numFmt w:val="bullet"/>
      <w:lvlText w:val="•"/>
      <w:lvlJc w:val="left"/>
      <w:pPr>
        <w:ind w:left="7773" w:hanging="286"/>
      </w:pPr>
      <w:rPr>
        <w:rFonts w:hint="default"/>
      </w:rPr>
    </w:lvl>
    <w:lvl w:ilvl="8">
      <w:numFmt w:val="bullet"/>
      <w:lvlText w:val="•"/>
      <w:lvlJc w:val="left"/>
      <w:pPr>
        <w:ind w:left="8808" w:hanging="286"/>
      </w:pPr>
      <w:rPr>
        <w:rFonts w:hint="default"/>
      </w:rPr>
    </w:lvl>
  </w:abstractNum>
  <w:abstractNum w:abstractNumId="42" w15:restartNumberingAfterBreak="0">
    <w:nsid w:val="15CF5756"/>
    <w:multiLevelType w:val="hybridMultilevel"/>
    <w:tmpl w:val="4E4C268A"/>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60A41CE"/>
    <w:multiLevelType w:val="multilevel"/>
    <w:tmpl w:val="743CB94C"/>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44" w15:restartNumberingAfterBreak="0">
    <w:nsid w:val="1752655F"/>
    <w:multiLevelType w:val="multilevel"/>
    <w:tmpl w:val="0DA27540"/>
    <w:lvl w:ilvl="0">
      <w:start w:val="1"/>
      <w:numFmt w:val="decimal"/>
      <w:lvlText w:val="%1."/>
      <w:lvlJc w:val="left"/>
      <w:pPr>
        <w:ind w:left="852" w:hanging="361"/>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624" w:hanging="360"/>
      </w:pPr>
    </w:lvl>
    <w:lvl w:ilvl="2">
      <w:numFmt w:val="bullet"/>
      <w:lvlText w:val="•"/>
      <w:lvlJc w:val="left"/>
      <w:pPr>
        <w:ind w:left="2595" w:hanging="286"/>
      </w:pPr>
      <w:rPr>
        <w:rFonts w:hint="default"/>
      </w:rPr>
    </w:lvl>
    <w:lvl w:ilvl="3">
      <w:numFmt w:val="bullet"/>
      <w:lvlText w:val="•"/>
      <w:lvlJc w:val="left"/>
      <w:pPr>
        <w:ind w:left="3631" w:hanging="286"/>
      </w:pPr>
      <w:rPr>
        <w:rFonts w:hint="default"/>
      </w:rPr>
    </w:lvl>
    <w:lvl w:ilvl="4">
      <w:numFmt w:val="bullet"/>
      <w:lvlText w:val="•"/>
      <w:lvlJc w:val="left"/>
      <w:pPr>
        <w:ind w:left="4666" w:hanging="286"/>
      </w:pPr>
      <w:rPr>
        <w:rFonts w:hint="default"/>
      </w:rPr>
    </w:lvl>
    <w:lvl w:ilvl="5">
      <w:numFmt w:val="bullet"/>
      <w:lvlText w:val="•"/>
      <w:lvlJc w:val="left"/>
      <w:pPr>
        <w:ind w:left="5702" w:hanging="286"/>
      </w:pPr>
      <w:rPr>
        <w:rFonts w:hint="default"/>
      </w:rPr>
    </w:lvl>
    <w:lvl w:ilvl="6">
      <w:numFmt w:val="bullet"/>
      <w:lvlText w:val="•"/>
      <w:lvlJc w:val="left"/>
      <w:pPr>
        <w:ind w:left="6737" w:hanging="286"/>
      </w:pPr>
      <w:rPr>
        <w:rFonts w:hint="default"/>
      </w:rPr>
    </w:lvl>
    <w:lvl w:ilvl="7">
      <w:numFmt w:val="bullet"/>
      <w:lvlText w:val="•"/>
      <w:lvlJc w:val="left"/>
      <w:pPr>
        <w:ind w:left="7773" w:hanging="286"/>
      </w:pPr>
      <w:rPr>
        <w:rFonts w:hint="default"/>
      </w:rPr>
    </w:lvl>
    <w:lvl w:ilvl="8">
      <w:numFmt w:val="bullet"/>
      <w:lvlText w:val="•"/>
      <w:lvlJc w:val="left"/>
      <w:pPr>
        <w:ind w:left="8808" w:hanging="286"/>
      </w:pPr>
      <w:rPr>
        <w:rFonts w:hint="default"/>
      </w:rPr>
    </w:lvl>
  </w:abstractNum>
  <w:abstractNum w:abstractNumId="45" w15:restartNumberingAfterBreak="0">
    <w:nsid w:val="17AE3072"/>
    <w:multiLevelType w:val="multilevel"/>
    <w:tmpl w:val="31E8F89A"/>
    <w:lvl w:ilvl="0">
      <w:start w:val="1"/>
      <w:numFmt w:val="bullet"/>
      <w:lvlText w:val=""/>
      <w:lvlJc w:val="left"/>
      <w:pPr>
        <w:ind w:left="1100" w:hanging="360"/>
      </w:pPr>
      <w:rPr>
        <w:rFonts w:ascii="Symbol" w:hAnsi="Symbol" w:hint="default"/>
        <w:b w:val="0"/>
        <w:bCs w:val="0"/>
        <w:i w:val="0"/>
        <w:iCs w:val="0"/>
        <w:color w:val="231F20"/>
        <w:w w:val="100"/>
        <w:sz w:val="24"/>
        <w:szCs w:val="24"/>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46" w15:restartNumberingAfterBreak="0">
    <w:nsid w:val="1A461977"/>
    <w:multiLevelType w:val="hybridMultilevel"/>
    <w:tmpl w:val="3C6EA06E"/>
    <w:lvl w:ilvl="0" w:tplc="51A24CA2">
      <w:start w:val="1"/>
      <w:numFmt w:val="bullet"/>
      <w:lvlText w:val=""/>
      <w:lvlJc w:val="left"/>
      <w:pPr>
        <w:ind w:left="144" w:hanging="360"/>
      </w:pPr>
      <w:rPr>
        <w:rFonts w:ascii="Symbol" w:hAnsi="Symbol" w:hint="default"/>
        <w:sz w:val="2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A58610B"/>
    <w:multiLevelType w:val="multilevel"/>
    <w:tmpl w:val="646E2D0C"/>
    <w:lvl w:ilvl="0">
      <w:start w:val="1"/>
      <w:numFmt w:val="decimal"/>
      <w:lvlText w:val="%1."/>
      <w:lvlJc w:val="left"/>
      <w:pPr>
        <w:ind w:left="559" w:hanging="286"/>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126" w:hanging="286"/>
      </w:pPr>
      <w:rPr>
        <w:rFonts w:ascii="Calibri" w:eastAsia="Calibri" w:hAnsi="Calibri" w:cs="Calibri" w:hint="default"/>
        <w:b w:val="0"/>
        <w:bCs w:val="0"/>
        <w:i w:val="0"/>
        <w:iCs w:val="0"/>
        <w:color w:val="231F20"/>
        <w:spacing w:val="-1"/>
        <w:w w:val="100"/>
        <w:sz w:val="22"/>
        <w:szCs w:val="22"/>
      </w:rPr>
    </w:lvl>
    <w:lvl w:ilvl="2">
      <w:numFmt w:val="bullet"/>
      <w:lvlText w:val="•"/>
      <w:lvlJc w:val="left"/>
      <w:pPr>
        <w:ind w:left="2204" w:hanging="286"/>
      </w:pPr>
      <w:rPr>
        <w:rFonts w:hint="default"/>
      </w:rPr>
    </w:lvl>
    <w:lvl w:ilvl="3">
      <w:numFmt w:val="bullet"/>
      <w:lvlText w:val="•"/>
      <w:lvlJc w:val="left"/>
      <w:pPr>
        <w:ind w:left="3288" w:hanging="286"/>
      </w:pPr>
      <w:rPr>
        <w:rFonts w:hint="default"/>
      </w:rPr>
    </w:lvl>
    <w:lvl w:ilvl="4">
      <w:numFmt w:val="bullet"/>
      <w:lvlText w:val="•"/>
      <w:lvlJc w:val="left"/>
      <w:pPr>
        <w:ind w:left="4373" w:hanging="286"/>
      </w:pPr>
      <w:rPr>
        <w:rFonts w:hint="default"/>
      </w:rPr>
    </w:lvl>
    <w:lvl w:ilvl="5">
      <w:numFmt w:val="bullet"/>
      <w:lvlText w:val="•"/>
      <w:lvlJc w:val="left"/>
      <w:pPr>
        <w:ind w:left="5457" w:hanging="286"/>
      </w:pPr>
      <w:rPr>
        <w:rFonts w:hint="default"/>
      </w:rPr>
    </w:lvl>
    <w:lvl w:ilvl="6">
      <w:numFmt w:val="bullet"/>
      <w:lvlText w:val="•"/>
      <w:lvlJc w:val="left"/>
      <w:pPr>
        <w:ind w:left="6542" w:hanging="286"/>
      </w:pPr>
      <w:rPr>
        <w:rFonts w:hint="default"/>
      </w:rPr>
    </w:lvl>
    <w:lvl w:ilvl="7">
      <w:numFmt w:val="bullet"/>
      <w:lvlText w:val="•"/>
      <w:lvlJc w:val="left"/>
      <w:pPr>
        <w:ind w:left="7626" w:hanging="286"/>
      </w:pPr>
      <w:rPr>
        <w:rFonts w:hint="default"/>
      </w:rPr>
    </w:lvl>
    <w:lvl w:ilvl="8">
      <w:numFmt w:val="bullet"/>
      <w:lvlText w:val="•"/>
      <w:lvlJc w:val="left"/>
      <w:pPr>
        <w:ind w:left="8711" w:hanging="286"/>
      </w:pPr>
      <w:rPr>
        <w:rFonts w:hint="default"/>
      </w:rPr>
    </w:lvl>
  </w:abstractNum>
  <w:abstractNum w:abstractNumId="48" w15:restartNumberingAfterBreak="0">
    <w:nsid w:val="1B746C1B"/>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49" w15:restartNumberingAfterBreak="0">
    <w:nsid w:val="1B99771B"/>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50" w15:restartNumberingAfterBreak="0">
    <w:nsid w:val="1BA3757F"/>
    <w:multiLevelType w:val="multilevel"/>
    <w:tmpl w:val="FC02A5EE"/>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sz w:val="20"/>
        <w:szCs w:val="20"/>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51" w15:restartNumberingAfterBreak="0">
    <w:nsid w:val="1C360087"/>
    <w:multiLevelType w:val="multilevel"/>
    <w:tmpl w:val="D36A3DAE"/>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52" w15:restartNumberingAfterBreak="0">
    <w:nsid w:val="1C854B40"/>
    <w:multiLevelType w:val="hybridMultilevel"/>
    <w:tmpl w:val="3524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1116FC"/>
    <w:multiLevelType w:val="hybridMultilevel"/>
    <w:tmpl w:val="E420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240672"/>
    <w:multiLevelType w:val="hybridMultilevel"/>
    <w:tmpl w:val="05143C7E"/>
    <w:lvl w:ilvl="0" w:tplc="CD0A7AD8">
      <w:start w:val="1"/>
      <w:numFmt w:val="decimal"/>
      <w:lvlText w:val="%1"/>
      <w:lvlJc w:val="left"/>
      <w:pPr>
        <w:ind w:left="630" w:hanging="360"/>
      </w:pPr>
      <w:rPr>
        <w:rFonts w:hint="default"/>
        <w:sz w:val="20"/>
        <w:szCs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DD42A9"/>
    <w:multiLevelType w:val="multilevel"/>
    <w:tmpl w:val="EC32FA34"/>
    <w:lvl w:ilvl="0">
      <w:start w:val="1"/>
      <w:numFmt w:val="decimal"/>
      <w:lvlText w:val="%1."/>
      <w:lvlJc w:val="left"/>
      <w:pPr>
        <w:ind w:left="559" w:hanging="286"/>
      </w:pPr>
      <w:rPr>
        <w:rFonts w:ascii="Calibri" w:eastAsia="Calibri" w:hAnsi="Calibri" w:cs="Calibri" w:hint="default"/>
        <w:b w:val="0"/>
        <w:bCs w:val="0"/>
        <w:i w:val="0"/>
        <w:iCs w:val="0"/>
        <w:color w:val="231F20"/>
        <w:w w:val="100"/>
        <w:sz w:val="22"/>
        <w:szCs w:val="22"/>
      </w:rPr>
    </w:lvl>
    <w:lvl w:ilvl="1">
      <w:start w:val="1"/>
      <w:numFmt w:val="lowerLetter"/>
      <w:lvlText w:val="%2)"/>
      <w:lvlJc w:val="left"/>
      <w:pPr>
        <w:ind w:left="1200" w:hanging="360"/>
      </w:pPr>
    </w:lvl>
    <w:lvl w:ilvl="2">
      <w:numFmt w:val="bullet"/>
      <w:lvlText w:val="•"/>
      <w:lvlJc w:val="left"/>
      <w:pPr>
        <w:ind w:left="2204" w:hanging="286"/>
      </w:pPr>
      <w:rPr>
        <w:rFonts w:hint="default"/>
      </w:rPr>
    </w:lvl>
    <w:lvl w:ilvl="3">
      <w:numFmt w:val="bullet"/>
      <w:lvlText w:val="•"/>
      <w:lvlJc w:val="left"/>
      <w:pPr>
        <w:ind w:left="3288" w:hanging="286"/>
      </w:pPr>
      <w:rPr>
        <w:rFonts w:hint="default"/>
      </w:rPr>
    </w:lvl>
    <w:lvl w:ilvl="4">
      <w:numFmt w:val="bullet"/>
      <w:lvlText w:val="•"/>
      <w:lvlJc w:val="left"/>
      <w:pPr>
        <w:ind w:left="4373" w:hanging="286"/>
      </w:pPr>
      <w:rPr>
        <w:rFonts w:hint="default"/>
      </w:rPr>
    </w:lvl>
    <w:lvl w:ilvl="5">
      <w:numFmt w:val="bullet"/>
      <w:lvlText w:val="•"/>
      <w:lvlJc w:val="left"/>
      <w:pPr>
        <w:ind w:left="5457" w:hanging="286"/>
      </w:pPr>
      <w:rPr>
        <w:rFonts w:hint="default"/>
      </w:rPr>
    </w:lvl>
    <w:lvl w:ilvl="6">
      <w:numFmt w:val="bullet"/>
      <w:lvlText w:val="•"/>
      <w:lvlJc w:val="left"/>
      <w:pPr>
        <w:ind w:left="6542" w:hanging="286"/>
      </w:pPr>
      <w:rPr>
        <w:rFonts w:hint="default"/>
      </w:rPr>
    </w:lvl>
    <w:lvl w:ilvl="7">
      <w:numFmt w:val="bullet"/>
      <w:lvlText w:val="•"/>
      <w:lvlJc w:val="left"/>
      <w:pPr>
        <w:ind w:left="7626" w:hanging="286"/>
      </w:pPr>
      <w:rPr>
        <w:rFonts w:hint="default"/>
      </w:rPr>
    </w:lvl>
    <w:lvl w:ilvl="8">
      <w:numFmt w:val="bullet"/>
      <w:lvlText w:val="•"/>
      <w:lvlJc w:val="left"/>
      <w:pPr>
        <w:ind w:left="8711" w:hanging="286"/>
      </w:pPr>
      <w:rPr>
        <w:rFonts w:hint="default"/>
      </w:rPr>
    </w:lvl>
  </w:abstractNum>
  <w:abstractNum w:abstractNumId="56" w15:restartNumberingAfterBreak="0">
    <w:nsid w:val="1FC03BDD"/>
    <w:multiLevelType w:val="hybridMultilevel"/>
    <w:tmpl w:val="97F4F848"/>
    <w:lvl w:ilvl="0" w:tplc="51A24CA2">
      <w:start w:val="1"/>
      <w:numFmt w:val="bullet"/>
      <w:lvlText w:val=""/>
      <w:lvlJc w:val="left"/>
      <w:pPr>
        <w:ind w:left="504" w:hanging="360"/>
      </w:pPr>
      <w:rPr>
        <w:rFonts w:ascii="Symbol" w:hAnsi="Symbol" w:hint="default"/>
        <w:sz w:val="2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1448C0"/>
    <w:multiLevelType w:val="hybridMultilevel"/>
    <w:tmpl w:val="7EFE43F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58" w15:restartNumberingAfterBreak="0">
    <w:nsid w:val="2088396D"/>
    <w:multiLevelType w:val="multilevel"/>
    <w:tmpl w:val="9306B9B8"/>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sz w:val="22"/>
        <w:szCs w:val="22"/>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59" w15:restartNumberingAfterBreak="0">
    <w:nsid w:val="210C7F65"/>
    <w:multiLevelType w:val="hybridMultilevel"/>
    <w:tmpl w:val="14289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2265202"/>
    <w:multiLevelType w:val="multilevel"/>
    <w:tmpl w:val="D12E9200"/>
    <w:lvl w:ilvl="0">
      <w:start w:val="1"/>
      <w:numFmt w:val="decimal"/>
      <w:lvlText w:val="%1."/>
      <w:lvlJc w:val="left"/>
      <w:pPr>
        <w:ind w:left="1156" w:hanging="417"/>
      </w:pPr>
      <w:rPr>
        <w:rFonts w:ascii="Arial" w:eastAsia="Arial" w:hAnsi="Arial" w:cs="Arial" w:hint="default"/>
        <w:b w:val="0"/>
        <w:bCs w:val="0"/>
        <w:i w:val="0"/>
        <w:iCs w:val="0"/>
        <w:color w:val="231F20"/>
        <w:spacing w:val="-1"/>
        <w:w w:val="100"/>
        <w:sz w:val="20"/>
        <w:szCs w:val="20"/>
      </w:rPr>
    </w:lvl>
    <w:lvl w:ilvl="1">
      <w:start w:val="1"/>
      <w:numFmt w:val="lowerLetter"/>
      <w:lvlText w:val="%2)"/>
      <w:lvlJc w:val="left"/>
      <w:pPr>
        <w:ind w:left="1819" w:hanging="360"/>
      </w:pPr>
    </w:lvl>
    <w:lvl w:ilvl="2">
      <w:numFmt w:val="bullet"/>
      <w:lvlText w:val="•"/>
      <w:lvlJc w:val="left"/>
      <w:pPr>
        <w:ind w:left="3148" w:hanging="721"/>
      </w:pPr>
      <w:rPr>
        <w:rFonts w:hint="default"/>
      </w:rPr>
    </w:lvl>
    <w:lvl w:ilvl="3">
      <w:numFmt w:val="bullet"/>
      <w:lvlText w:val="•"/>
      <w:lvlJc w:val="left"/>
      <w:pPr>
        <w:ind w:left="4117" w:hanging="721"/>
      </w:pPr>
      <w:rPr>
        <w:rFonts w:hint="default"/>
      </w:rPr>
    </w:lvl>
    <w:lvl w:ilvl="4">
      <w:numFmt w:val="bullet"/>
      <w:lvlText w:val="•"/>
      <w:lvlJc w:val="left"/>
      <w:pPr>
        <w:ind w:left="5086" w:hanging="721"/>
      </w:pPr>
      <w:rPr>
        <w:rFonts w:hint="default"/>
      </w:rPr>
    </w:lvl>
    <w:lvl w:ilvl="5">
      <w:numFmt w:val="bullet"/>
      <w:lvlText w:val="•"/>
      <w:lvlJc w:val="left"/>
      <w:pPr>
        <w:ind w:left="6055" w:hanging="721"/>
      </w:pPr>
      <w:rPr>
        <w:rFonts w:hint="default"/>
      </w:rPr>
    </w:lvl>
    <w:lvl w:ilvl="6">
      <w:numFmt w:val="bullet"/>
      <w:lvlText w:val="•"/>
      <w:lvlJc w:val="left"/>
      <w:pPr>
        <w:ind w:left="7024" w:hanging="721"/>
      </w:pPr>
      <w:rPr>
        <w:rFonts w:hint="default"/>
      </w:rPr>
    </w:lvl>
    <w:lvl w:ilvl="7">
      <w:numFmt w:val="bullet"/>
      <w:lvlText w:val="•"/>
      <w:lvlJc w:val="left"/>
      <w:pPr>
        <w:ind w:left="7993" w:hanging="721"/>
      </w:pPr>
      <w:rPr>
        <w:rFonts w:hint="default"/>
      </w:rPr>
    </w:lvl>
    <w:lvl w:ilvl="8">
      <w:numFmt w:val="bullet"/>
      <w:lvlText w:val="•"/>
      <w:lvlJc w:val="left"/>
      <w:pPr>
        <w:ind w:left="8962" w:hanging="721"/>
      </w:pPr>
      <w:rPr>
        <w:rFonts w:hint="default"/>
      </w:rPr>
    </w:lvl>
  </w:abstractNum>
  <w:abstractNum w:abstractNumId="61" w15:restartNumberingAfterBreak="0">
    <w:nsid w:val="22623328"/>
    <w:multiLevelType w:val="multilevel"/>
    <w:tmpl w:val="D666C5F0"/>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62" w15:restartNumberingAfterBreak="0">
    <w:nsid w:val="22623D37"/>
    <w:multiLevelType w:val="hybridMultilevel"/>
    <w:tmpl w:val="A6881BDA"/>
    <w:lvl w:ilvl="0" w:tplc="CC36CE5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D7173F"/>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64" w15:restartNumberingAfterBreak="0">
    <w:nsid w:val="24DB1C7A"/>
    <w:multiLevelType w:val="multilevel"/>
    <w:tmpl w:val="C420722E"/>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numFmt w:val="bullet"/>
      <w:lvlText w:val="•"/>
      <w:lvlJc w:val="left"/>
      <w:pPr>
        <w:ind w:left="2260" w:hanging="270"/>
      </w:pPr>
      <w:rPr>
        <w:rFonts w:hint="default"/>
        <w:sz w:val="22"/>
        <w:szCs w:val="22"/>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65" w15:restartNumberingAfterBreak="0">
    <w:nsid w:val="26170C82"/>
    <w:multiLevelType w:val="hybridMultilevel"/>
    <w:tmpl w:val="FEF6D9E8"/>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66" w15:restartNumberingAfterBreak="0">
    <w:nsid w:val="2631684D"/>
    <w:multiLevelType w:val="hybridMultilevel"/>
    <w:tmpl w:val="4808BC1E"/>
    <w:lvl w:ilvl="0" w:tplc="CC36CE5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9E43B5"/>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68" w15:restartNumberingAfterBreak="0">
    <w:nsid w:val="272A3B8C"/>
    <w:multiLevelType w:val="multilevel"/>
    <w:tmpl w:val="A98C0F56"/>
    <w:lvl w:ilvl="0">
      <w:numFmt w:val="bullet"/>
      <w:lvlText w:val=""/>
      <w:lvlJc w:val="left"/>
      <w:pPr>
        <w:ind w:left="672" w:hanging="287"/>
      </w:pPr>
      <w:rPr>
        <w:rFonts w:ascii="Symbol" w:eastAsia="Symbol" w:hAnsi="Symbol" w:cs="Symbol" w:hint="default"/>
        <w:b w:val="0"/>
        <w:bCs w:val="0"/>
        <w:i w:val="0"/>
        <w:iCs w:val="0"/>
        <w:color w:val="231F20"/>
        <w:w w:val="100"/>
        <w:sz w:val="20"/>
        <w:szCs w:val="20"/>
      </w:rPr>
    </w:lvl>
    <w:lvl w:ilvl="1">
      <w:numFmt w:val="bullet"/>
      <w:lvlText w:val="•"/>
      <w:lvlJc w:val="left"/>
      <w:pPr>
        <w:ind w:left="1700" w:hanging="287"/>
      </w:pPr>
      <w:rPr>
        <w:rFonts w:hint="default"/>
      </w:rPr>
    </w:lvl>
    <w:lvl w:ilvl="2">
      <w:numFmt w:val="bullet"/>
      <w:lvlText w:val="•"/>
      <w:lvlJc w:val="left"/>
      <w:pPr>
        <w:ind w:left="2720" w:hanging="287"/>
      </w:pPr>
      <w:rPr>
        <w:rFonts w:hint="default"/>
      </w:rPr>
    </w:lvl>
    <w:lvl w:ilvl="3">
      <w:numFmt w:val="bullet"/>
      <w:lvlText w:val="•"/>
      <w:lvlJc w:val="left"/>
      <w:pPr>
        <w:ind w:left="3740" w:hanging="287"/>
      </w:pPr>
      <w:rPr>
        <w:rFonts w:hint="default"/>
      </w:rPr>
    </w:lvl>
    <w:lvl w:ilvl="4">
      <w:numFmt w:val="bullet"/>
      <w:lvlText w:val="•"/>
      <w:lvlJc w:val="left"/>
      <w:pPr>
        <w:ind w:left="4760" w:hanging="287"/>
      </w:pPr>
      <w:rPr>
        <w:rFonts w:hint="default"/>
      </w:rPr>
    </w:lvl>
    <w:lvl w:ilvl="5">
      <w:numFmt w:val="bullet"/>
      <w:lvlText w:val="•"/>
      <w:lvlJc w:val="left"/>
      <w:pPr>
        <w:ind w:left="5780" w:hanging="287"/>
      </w:pPr>
      <w:rPr>
        <w:rFonts w:hint="default"/>
      </w:rPr>
    </w:lvl>
    <w:lvl w:ilvl="6">
      <w:numFmt w:val="bullet"/>
      <w:lvlText w:val="•"/>
      <w:lvlJc w:val="left"/>
      <w:pPr>
        <w:ind w:left="6800" w:hanging="287"/>
      </w:pPr>
      <w:rPr>
        <w:rFonts w:hint="default"/>
      </w:rPr>
    </w:lvl>
    <w:lvl w:ilvl="7">
      <w:numFmt w:val="bullet"/>
      <w:lvlText w:val="•"/>
      <w:lvlJc w:val="left"/>
      <w:pPr>
        <w:ind w:left="7820" w:hanging="287"/>
      </w:pPr>
      <w:rPr>
        <w:rFonts w:hint="default"/>
      </w:rPr>
    </w:lvl>
    <w:lvl w:ilvl="8">
      <w:numFmt w:val="bullet"/>
      <w:lvlText w:val="•"/>
      <w:lvlJc w:val="left"/>
      <w:pPr>
        <w:ind w:left="8840" w:hanging="287"/>
      </w:pPr>
      <w:rPr>
        <w:rFonts w:hint="default"/>
      </w:rPr>
    </w:lvl>
  </w:abstractNum>
  <w:abstractNum w:abstractNumId="69" w15:restartNumberingAfterBreak="0">
    <w:nsid w:val="27C03778"/>
    <w:multiLevelType w:val="hybridMultilevel"/>
    <w:tmpl w:val="82CC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3D78A0"/>
    <w:multiLevelType w:val="hybridMultilevel"/>
    <w:tmpl w:val="91E22068"/>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8F9169F"/>
    <w:multiLevelType w:val="hybridMultilevel"/>
    <w:tmpl w:val="13B8E656"/>
    <w:lvl w:ilvl="0" w:tplc="51A24CA2">
      <w:start w:val="1"/>
      <w:numFmt w:val="bullet"/>
      <w:lvlText w:val=""/>
      <w:lvlJc w:val="left"/>
      <w:pPr>
        <w:ind w:left="504"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4214C1"/>
    <w:multiLevelType w:val="hybridMultilevel"/>
    <w:tmpl w:val="9ED24D5C"/>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3" w15:restartNumberingAfterBreak="0">
    <w:nsid w:val="2C741A7D"/>
    <w:multiLevelType w:val="hybridMultilevel"/>
    <w:tmpl w:val="D862A9A6"/>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CA27439"/>
    <w:multiLevelType w:val="multilevel"/>
    <w:tmpl w:val="1D86164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75" w15:restartNumberingAfterBreak="0">
    <w:nsid w:val="2E97226C"/>
    <w:multiLevelType w:val="hybridMultilevel"/>
    <w:tmpl w:val="E70E90E2"/>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6" w15:restartNumberingAfterBreak="0">
    <w:nsid w:val="306F557A"/>
    <w:multiLevelType w:val="multilevel"/>
    <w:tmpl w:val="15AA896E"/>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77" w15:restartNumberingAfterBreak="0">
    <w:nsid w:val="30B964FA"/>
    <w:multiLevelType w:val="multilevel"/>
    <w:tmpl w:val="563A5152"/>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78" w15:restartNumberingAfterBreak="0">
    <w:nsid w:val="327A2A4D"/>
    <w:multiLevelType w:val="hybridMultilevel"/>
    <w:tmpl w:val="06E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7A69F3"/>
    <w:multiLevelType w:val="hybridMultilevel"/>
    <w:tmpl w:val="BC965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4B42B57"/>
    <w:multiLevelType w:val="multilevel"/>
    <w:tmpl w:val="AC385598"/>
    <w:lvl w:ilvl="0">
      <w:start w:val="1"/>
      <w:numFmt w:val="decimal"/>
      <w:lvlText w:val="%1."/>
      <w:lvlJc w:val="left"/>
      <w:pPr>
        <w:ind w:left="852" w:hanging="361"/>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721" w:hanging="399"/>
      </w:pPr>
      <w:rPr>
        <w:rFonts w:ascii="Calibri" w:eastAsia="Calibri" w:hAnsi="Calibri" w:cs="Calibri" w:hint="default"/>
        <w:b w:val="0"/>
        <w:bCs w:val="0"/>
        <w:i w:val="0"/>
        <w:iCs w:val="0"/>
        <w:color w:val="231F20"/>
        <w:spacing w:val="-1"/>
        <w:w w:val="100"/>
        <w:sz w:val="22"/>
        <w:szCs w:val="22"/>
      </w:rPr>
    </w:lvl>
    <w:lvl w:ilvl="2">
      <w:numFmt w:val="bullet"/>
      <w:lvlText w:val="•"/>
      <w:lvlJc w:val="left"/>
      <w:pPr>
        <w:ind w:left="2737" w:hanging="399"/>
      </w:pPr>
      <w:rPr>
        <w:rFonts w:hint="default"/>
      </w:rPr>
    </w:lvl>
    <w:lvl w:ilvl="3">
      <w:numFmt w:val="bullet"/>
      <w:lvlText w:val="•"/>
      <w:lvlJc w:val="left"/>
      <w:pPr>
        <w:ind w:left="3755" w:hanging="399"/>
      </w:pPr>
      <w:rPr>
        <w:rFonts w:hint="default"/>
      </w:rPr>
    </w:lvl>
    <w:lvl w:ilvl="4">
      <w:numFmt w:val="bullet"/>
      <w:lvlText w:val="•"/>
      <w:lvlJc w:val="left"/>
      <w:pPr>
        <w:ind w:left="4773" w:hanging="399"/>
      </w:pPr>
      <w:rPr>
        <w:rFonts w:hint="default"/>
      </w:rPr>
    </w:lvl>
    <w:lvl w:ilvl="5">
      <w:numFmt w:val="bullet"/>
      <w:lvlText w:val="•"/>
      <w:lvlJc w:val="left"/>
      <w:pPr>
        <w:ind w:left="5791" w:hanging="399"/>
      </w:pPr>
      <w:rPr>
        <w:rFonts w:hint="default"/>
      </w:rPr>
    </w:lvl>
    <w:lvl w:ilvl="6">
      <w:numFmt w:val="bullet"/>
      <w:lvlText w:val="•"/>
      <w:lvlJc w:val="left"/>
      <w:pPr>
        <w:ind w:left="6808" w:hanging="399"/>
      </w:pPr>
      <w:rPr>
        <w:rFonts w:hint="default"/>
      </w:rPr>
    </w:lvl>
    <w:lvl w:ilvl="7">
      <w:numFmt w:val="bullet"/>
      <w:lvlText w:val="•"/>
      <w:lvlJc w:val="left"/>
      <w:pPr>
        <w:ind w:left="7826" w:hanging="399"/>
      </w:pPr>
      <w:rPr>
        <w:rFonts w:hint="default"/>
      </w:rPr>
    </w:lvl>
    <w:lvl w:ilvl="8">
      <w:numFmt w:val="bullet"/>
      <w:lvlText w:val="•"/>
      <w:lvlJc w:val="left"/>
      <w:pPr>
        <w:ind w:left="8844" w:hanging="399"/>
      </w:pPr>
      <w:rPr>
        <w:rFonts w:hint="default"/>
      </w:rPr>
    </w:lvl>
  </w:abstractNum>
  <w:abstractNum w:abstractNumId="81" w15:restartNumberingAfterBreak="0">
    <w:nsid w:val="35605EF5"/>
    <w:multiLevelType w:val="hybridMultilevel"/>
    <w:tmpl w:val="3794A92A"/>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82" w15:restartNumberingAfterBreak="0">
    <w:nsid w:val="364E18C6"/>
    <w:multiLevelType w:val="multilevel"/>
    <w:tmpl w:val="364E18C6"/>
    <w:lvl w:ilvl="0">
      <w:numFmt w:val="bullet"/>
      <w:lvlText w:val=""/>
      <w:lvlJc w:val="left"/>
      <w:pPr>
        <w:ind w:left="823" w:hanging="361"/>
      </w:pPr>
      <w:rPr>
        <w:rFonts w:ascii="Symbol" w:eastAsia="Symbol" w:hAnsi="Symbol" w:cs="Symbol" w:hint="default"/>
        <w:b w:val="0"/>
        <w:bCs w:val="0"/>
        <w:i w:val="0"/>
        <w:iCs w:val="0"/>
        <w:color w:val="231F20"/>
        <w:w w:val="100"/>
        <w:sz w:val="20"/>
        <w:szCs w:val="20"/>
      </w:rPr>
    </w:lvl>
    <w:lvl w:ilvl="1">
      <w:numFmt w:val="bullet"/>
      <w:lvlText w:val="•"/>
      <w:lvlJc w:val="left"/>
      <w:pPr>
        <w:ind w:left="1694" w:hanging="361"/>
      </w:pPr>
      <w:rPr>
        <w:rFonts w:hint="default"/>
      </w:rPr>
    </w:lvl>
    <w:lvl w:ilvl="2">
      <w:numFmt w:val="bullet"/>
      <w:lvlText w:val="•"/>
      <w:lvlJc w:val="left"/>
      <w:pPr>
        <w:ind w:left="2569" w:hanging="361"/>
      </w:pPr>
      <w:rPr>
        <w:rFonts w:hint="default"/>
      </w:rPr>
    </w:lvl>
    <w:lvl w:ilvl="3">
      <w:numFmt w:val="bullet"/>
      <w:lvlText w:val="•"/>
      <w:lvlJc w:val="left"/>
      <w:pPr>
        <w:ind w:left="3444" w:hanging="361"/>
      </w:pPr>
      <w:rPr>
        <w:rFonts w:hint="default"/>
      </w:rPr>
    </w:lvl>
    <w:lvl w:ilvl="4">
      <w:numFmt w:val="bullet"/>
      <w:lvlText w:val="•"/>
      <w:lvlJc w:val="left"/>
      <w:pPr>
        <w:ind w:left="4319" w:hanging="361"/>
      </w:pPr>
      <w:rPr>
        <w:rFonts w:hint="default"/>
      </w:rPr>
    </w:lvl>
    <w:lvl w:ilvl="5">
      <w:numFmt w:val="bullet"/>
      <w:lvlText w:val="•"/>
      <w:lvlJc w:val="left"/>
      <w:pPr>
        <w:ind w:left="5193" w:hanging="361"/>
      </w:pPr>
      <w:rPr>
        <w:rFonts w:hint="default"/>
      </w:rPr>
    </w:lvl>
    <w:lvl w:ilvl="6">
      <w:numFmt w:val="bullet"/>
      <w:lvlText w:val="•"/>
      <w:lvlJc w:val="left"/>
      <w:pPr>
        <w:ind w:left="6068" w:hanging="361"/>
      </w:pPr>
      <w:rPr>
        <w:rFonts w:hint="default"/>
      </w:rPr>
    </w:lvl>
    <w:lvl w:ilvl="7">
      <w:numFmt w:val="bullet"/>
      <w:lvlText w:val="•"/>
      <w:lvlJc w:val="left"/>
      <w:pPr>
        <w:ind w:left="6943" w:hanging="361"/>
      </w:pPr>
      <w:rPr>
        <w:rFonts w:hint="default"/>
      </w:rPr>
    </w:lvl>
    <w:lvl w:ilvl="8">
      <w:numFmt w:val="bullet"/>
      <w:lvlText w:val="•"/>
      <w:lvlJc w:val="left"/>
      <w:pPr>
        <w:ind w:left="7818" w:hanging="361"/>
      </w:pPr>
      <w:rPr>
        <w:rFonts w:hint="default"/>
      </w:rPr>
    </w:lvl>
  </w:abstractNum>
  <w:abstractNum w:abstractNumId="83" w15:restartNumberingAfterBreak="0">
    <w:nsid w:val="37945BD5"/>
    <w:multiLevelType w:val="hybridMultilevel"/>
    <w:tmpl w:val="AAE0BE52"/>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84" w15:restartNumberingAfterBreak="0">
    <w:nsid w:val="398A32B7"/>
    <w:multiLevelType w:val="hybridMultilevel"/>
    <w:tmpl w:val="CA629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A9C3E35"/>
    <w:multiLevelType w:val="multilevel"/>
    <w:tmpl w:val="D5DE5FD0"/>
    <w:lvl w:ilvl="0">
      <w:start w:val="1"/>
      <w:numFmt w:val="bullet"/>
      <w:lvlText w:val=""/>
      <w:lvlJc w:val="left"/>
      <w:pPr>
        <w:ind w:left="1100" w:hanging="360"/>
      </w:pPr>
      <w:rPr>
        <w:rFonts w:ascii="Symbol" w:hAnsi="Symbol" w:hint="default"/>
        <w:b w:val="0"/>
        <w:bCs w:val="0"/>
        <w:i w:val="0"/>
        <w:iCs w:val="0"/>
        <w:color w:val="231F20"/>
        <w:w w:val="100"/>
        <w:sz w:val="24"/>
        <w:szCs w:val="24"/>
      </w:rPr>
    </w:lvl>
    <w:lvl w:ilvl="1">
      <w:start w:val="1"/>
      <w:numFmt w:val="bullet"/>
      <w:lvlText w:val=""/>
      <w:lvlJc w:val="left"/>
      <w:pPr>
        <w:ind w:left="1190" w:hanging="360"/>
      </w:pPr>
      <w:rPr>
        <w:rFonts w:ascii="Symbol" w:hAnsi="Symbol" w:hint="default"/>
      </w:rPr>
    </w:lvl>
    <w:lvl w:ilvl="2">
      <w:numFmt w:val="bullet"/>
      <w:lvlText w:val="•"/>
      <w:lvlJc w:val="left"/>
      <w:pPr>
        <w:ind w:left="2260" w:hanging="270"/>
      </w:pPr>
      <w:rPr>
        <w:rFonts w:hint="default"/>
        <w:sz w:val="22"/>
        <w:szCs w:val="22"/>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86" w15:restartNumberingAfterBreak="0">
    <w:nsid w:val="3BC7149C"/>
    <w:multiLevelType w:val="hybridMultilevel"/>
    <w:tmpl w:val="D5F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A01080"/>
    <w:multiLevelType w:val="multilevel"/>
    <w:tmpl w:val="12F154D7"/>
    <w:lvl w:ilvl="0">
      <w:start w:val="1"/>
      <w:numFmt w:val="decimal"/>
      <w:lvlText w:val="%1."/>
      <w:lvlJc w:val="left"/>
      <w:pPr>
        <w:ind w:left="1156" w:hanging="417"/>
      </w:pPr>
      <w:rPr>
        <w:rFonts w:ascii="Arial" w:eastAsia="Arial" w:hAnsi="Arial" w:cs="Arial" w:hint="default"/>
        <w:b w:val="0"/>
        <w:bCs w:val="0"/>
        <w:i w:val="0"/>
        <w:iCs w:val="0"/>
        <w:color w:val="231F20"/>
        <w:spacing w:val="-1"/>
        <w:w w:val="100"/>
        <w:sz w:val="20"/>
        <w:szCs w:val="20"/>
      </w:rPr>
    </w:lvl>
    <w:lvl w:ilvl="1">
      <w:start w:val="1"/>
      <w:numFmt w:val="lowerLetter"/>
      <w:lvlText w:val="%2)"/>
      <w:lvlJc w:val="left"/>
      <w:pPr>
        <w:ind w:left="2180" w:hanging="721"/>
      </w:pPr>
      <w:rPr>
        <w:rFonts w:ascii="Arial" w:eastAsia="Arial" w:hAnsi="Arial" w:cs="Arial" w:hint="default"/>
        <w:b w:val="0"/>
        <w:bCs w:val="0"/>
        <w:i w:val="0"/>
        <w:iCs w:val="0"/>
        <w:color w:val="231F20"/>
        <w:spacing w:val="-1"/>
        <w:w w:val="100"/>
        <w:sz w:val="20"/>
        <w:szCs w:val="20"/>
      </w:rPr>
    </w:lvl>
    <w:lvl w:ilvl="2">
      <w:numFmt w:val="bullet"/>
      <w:lvlText w:val="•"/>
      <w:lvlJc w:val="left"/>
      <w:pPr>
        <w:ind w:left="3148" w:hanging="721"/>
      </w:pPr>
      <w:rPr>
        <w:rFonts w:hint="default"/>
      </w:rPr>
    </w:lvl>
    <w:lvl w:ilvl="3">
      <w:numFmt w:val="bullet"/>
      <w:lvlText w:val="•"/>
      <w:lvlJc w:val="left"/>
      <w:pPr>
        <w:ind w:left="4117" w:hanging="721"/>
      </w:pPr>
      <w:rPr>
        <w:rFonts w:hint="default"/>
      </w:rPr>
    </w:lvl>
    <w:lvl w:ilvl="4">
      <w:numFmt w:val="bullet"/>
      <w:lvlText w:val="•"/>
      <w:lvlJc w:val="left"/>
      <w:pPr>
        <w:ind w:left="5086" w:hanging="721"/>
      </w:pPr>
      <w:rPr>
        <w:rFonts w:hint="default"/>
      </w:rPr>
    </w:lvl>
    <w:lvl w:ilvl="5">
      <w:numFmt w:val="bullet"/>
      <w:lvlText w:val="•"/>
      <w:lvlJc w:val="left"/>
      <w:pPr>
        <w:ind w:left="6055" w:hanging="721"/>
      </w:pPr>
      <w:rPr>
        <w:rFonts w:hint="default"/>
      </w:rPr>
    </w:lvl>
    <w:lvl w:ilvl="6">
      <w:numFmt w:val="bullet"/>
      <w:lvlText w:val="•"/>
      <w:lvlJc w:val="left"/>
      <w:pPr>
        <w:ind w:left="7024" w:hanging="721"/>
      </w:pPr>
      <w:rPr>
        <w:rFonts w:hint="default"/>
      </w:rPr>
    </w:lvl>
    <w:lvl w:ilvl="7">
      <w:numFmt w:val="bullet"/>
      <w:lvlText w:val="•"/>
      <w:lvlJc w:val="left"/>
      <w:pPr>
        <w:ind w:left="7993" w:hanging="721"/>
      </w:pPr>
      <w:rPr>
        <w:rFonts w:hint="default"/>
      </w:rPr>
    </w:lvl>
    <w:lvl w:ilvl="8">
      <w:numFmt w:val="bullet"/>
      <w:lvlText w:val="•"/>
      <w:lvlJc w:val="left"/>
      <w:pPr>
        <w:ind w:left="8962" w:hanging="721"/>
      </w:pPr>
      <w:rPr>
        <w:rFonts w:hint="default"/>
      </w:rPr>
    </w:lvl>
  </w:abstractNum>
  <w:abstractNum w:abstractNumId="88" w15:restartNumberingAfterBreak="0">
    <w:nsid w:val="3CA662E2"/>
    <w:multiLevelType w:val="hybridMultilevel"/>
    <w:tmpl w:val="9050F750"/>
    <w:lvl w:ilvl="0" w:tplc="04090001">
      <w:start w:val="1"/>
      <w:numFmt w:val="bullet"/>
      <w:lvlText w:val=""/>
      <w:lvlJc w:val="left"/>
      <w:pPr>
        <w:ind w:left="358" w:hanging="360"/>
      </w:pPr>
      <w:rPr>
        <w:rFonts w:ascii="Symbol" w:hAnsi="Symbo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9" w15:restartNumberingAfterBreak="0">
    <w:nsid w:val="3D6A58E3"/>
    <w:multiLevelType w:val="multilevel"/>
    <w:tmpl w:val="D12E9200"/>
    <w:lvl w:ilvl="0">
      <w:start w:val="1"/>
      <w:numFmt w:val="decimal"/>
      <w:lvlText w:val="%1."/>
      <w:lvlJc w:val="left"/>
      <w:pPr>
        <w:ind w:left="1156" w:hanging="417"/>
      </w:pPr>
      <w:rPr>
        <w:rFonts w:ascii="Arial" w:eastAsia="Arial" w:hAnsi="Arial" w:cs="Arial" w:hint="default"/>
        <w:b w:val="0"/>
        <w:bCs w:val="0"/>
        <w:i w:val="0"/>
        <w:iCs w:val="0"/>
        <w:color w:val="231F20"/>
        <w:spacing w:val="-1"/>
        <w:w w:val="100"/>
        <w:sz w:val="20"/>
        <w:szCs w:val="20"/>
      </w:rPr>
    </w:lvl>
    <w:lvl w:ilvl="1">
      <w:start w:val="1"/>
      <w:numFmt w:val="lowerLetter"/>
      <w:lvlText w:val="%2)"/>
      <w:lvlJc w:val="left"/>
      <w:pPr>
        <w:ind w:left="1819" w:hanging="360"/>
      </w:pPr>
    </w:lvl>
    <w:lvl w:ilvl="2">
      <w:numFmt w:val="bullet"/>
      <w:lvlText w:val="•"/>
      <w:lvlJc w:val="left"/>
      <w:pPr>
        <w:ind w:left="3148" w:hanging="721"/>
      </w:pPr>
      <w:rPr>
        <w:rFonts w:hint="default"/>
      </w:rPr>
    </w:lvl>
    <w:lvl w:ilvl="3">
      <w:numFmt w:val="bullet"/>
      <w:lvlText w:val="•"/>
      <w:lvlJc w:val="left"/>
      <w:pPr>
        <w:ind w:left="4117" w:hanging="721"/>
      </w:pPr>
      <w:rPr>
        <w:rFonts w:hint="default"/>
      </w:rPr>
    </w:lvl>
    <w:lvl w:ilvl="4">
      <w:numFmt w:val="bullet"/>
      <w:lvlText w:val="•"/>
      <w:lvlJc w:val="left"/>
      <w:pPr>
        <w:ind w:left="5086" w:hanging="721"/>
      </w:pPr>
      <w:rPr>
        <w:rFonts w:hint="default"/>
      </w:rPr>
    </w:lvl>
    <w:lvl w:ilvl="5">
      <w:numFmt w:val="bullet"/>
      <w:lvlText w:val="•"/>
      <w:lvlJc w:val="left"/>
      <w:pPr>
        <w:ind w:left="6055" w:hanging="721"/>
      </w:pPr>
      <w:rPr>
        <w:rFonts w:hint="default"/>
      </w:rPr>
    </w:lvl>
    <w:lvl w:ilvl="6">
      <w:numFmt w:val="bullet"/>
      <w:lvlText w:val="•"/>
      <w:lvlJc w:val="left"/>
      <w:pPr>
        <w:ind w:left="7024" w:hanging="721"/>
      </w:pPr>
      <w:rPr>
        <w:rFonts w:hint="default"/>
      </w:rPr>
    </w:lvl>
    <w:lvl w:ilvl="7">
      <w:numFmt w:val="bullet"/>
      <w:lvlText w:val="•"/>
      <w:lvlJc w:val="left"/>
      <w:pPr>
        <w:ind w:left="7993" w:hanging="721"/>
      </w:pPr>
      <w:rPr>
        <w:rFonts w:hint="default"/>
      </w:rPr>
    </w:lvl>
    <w:lvl w:ilvl="8">
      <w:numFmt w:val="bullet"/>
      <w:lvlText w:val="•"/>
      <w:lvlJc w:val="left"/>
      <w:pPr>
        <w:ind w:left="8962" w:hanging="721"/>
      </w:pPr>
      <w:rPr>
        <w:rFonts w:hint="default"/>
      </w:rPr>
    </w:lvl>
  </w:abstractNum>
  <w:abstractNum w:abstractNumId="90" w15:restartNumberingAfterBreak="0">
    <w:nsid w:val="3DA22CEF"/>
    <w:multiLevelType w:val="hybridMultilevel"/>
    <w:tmpl w:val="19926932"/>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91" w15:restartNumberingAfterBreak="0">
    <w:nsid w:val="3E545BE2"/>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92" w15:restartNumberingAfterBreak="0">
    <w:nsid w:val="3EB73794"/>
    <w:multiLevelType w:val="hybridMultilevel"/>
    <w:tmpl w:val="ACA4C58A"/>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93" w15:restartNumberingAfterBreak="0">
    <w:nsid w:val="3EE34A26"/>
    <w:multiLevelType w:val="hybridMultilevel"/>
    <w:tmpl w:val="8D76635C"/>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94" w15:restartNumberingAfterBreak="0">
    <w:nsid w:val="3FB37A68"/>
    <w:multiLevelType w:val="multilevel"/>
    <w:tmpl w:val="3FB37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0344119"/>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96" w15:restartNumberingAfterBreak="0">
    <w:nsid w:val="40386E2D"/>
    <w:multiLevelType w:val="hybridMultilevel"/>
    <w:tmpl w:val="0F7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420DB0"/>
    <w:multiLevelType w:val="hybridMultilevel"/>
    <w:tmpl w:val="B832D0D8"/>
    <w:lvl w:ilvl="0" w:tplc="51A24CA2">
      <w:start w:val="1"/>
      <w:numFmt w:val="bullet"/>
      <w:lvlText w:val=""/>
      <w:lvlJc w:val="left"/>
      <w:pPr>
        <w:ind w:left="504" w:hanging="360"/>
      </w:pPr>
      <w:rPr>
        <w:rFonts w:ascii="Symbol" w:hAnsi="Symbol" w:hint="default"/>
        <w:sz w:val="2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29045C5"/>
    <w:multiLevelType w:val="multilevel"/>
    <w:tmpl w:val="C5A4D488"/>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99" w15:restartNumberingAfterBreak="0">
    <w:nsid w:val="42EA4799"/>
    <w:multiLevelType w:val="hybridMultilevel"/>
    <w:tmpl w:val="175EDC94"/>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00" w15:restartNumberingAfterBreak="0">
    <w:nsid w:val="44401768"/>
    <w:multiLevelType w:val="multilevel"/>
    <w:tmpl w:val="347025D8"/>
    <w:lvl w:ilvl="0">
      <w:numFmt w:val="bullet"/>
      <w:lvlText w:val=""/>
      <w:lvlJc w:val="left"/>
      <w:pPr>
        <w:ind w:left="559" w:hanging="286"/>
      </w:pPr>
      <w:rPr>
        <w:rFonts w:ascii="Symbol" w:eastAsia="Symbol" w:hAnsi="Symbol" w:cs="Symbol" w:hint="default"/>
        <w:b w:val="0"/>
        <w:bCs w:val="0"/>
        <w:i w:val="0"/>
        <w:iCs w:val="0"/>
        <w:color w:val="231F20"/>
        <w:w w:val="100"/>
        <w:sz w:val="20"/>
        <w:szCs w:val="20"/>
      </w:rPr>
    </w:lvl>
    <w:lvl w:ilvl="1">
      <w:numFmt w:val="bullet"/>
      <w:lvlText w:val=""/>
      <w:lvlJc w:val="left"/>
      <w:pPr>
        <w:ind w:left="852" w:hanging="361"/>
      </w:pPr>
      <w:rPr>
        <w:rFonts w:ascii="Symbol" w:eastAsia="Symbol" w:hAnsi="Symbol" w:cs="Symbol" w:hint="default"/>
        <w:b w:val="0"/>
        <w:bCs w:val="0"/>
        <w:i w:val="0"/>
        <w:iCs w:val="0"/>
        <w:color w:val="231F20"/>
        <w:w w:val="100"/>
        <w:sz w:val="22"/>
        <w:szCs w:val="22"/>
      </w:rPr>
    </w:lvl>
    <w:lvl w:ilvl="2">
      <w:numFmt w:val="bullet"/>
      <w:lvlText w:val="•"/>
      <w:lvlJc w:val="left"/>
      <w:pPr>
        <w:ind w:left="860" w:hanging="361"/>
      </w:pPr>
      <w:rPr>
        <w:rFonts w:hint="default"/>
      </w:rPr>
    </w:lvl>
    <w:lvl w:ilvl="3">
      <w:numFmt w:val="bullet"/>
      <w:lvlText w:val="•"/>
      <w:lvlJc w:val="left"/>
      <w:pPr>
        <w:ind w:left="2112" w:hanging="361"/>
      </w:pPr>
      <w:rPr>
        <w:rFonts w:hint="default"/>
      </w:rPr>
    </w:lvl>
    <w:lvl w:ilvl="4">
      <w:numFmt w:val="bullet"/>
      <w:lvlText w:val="•"/>
      <w:lvlJc w:val="left"/>
      <w:pPr>
        <w:ind w:left="3365" w:hanging="361"/>
      </w:pPr>
      <w:rPr>
        <w:rFonts w:hint="default"/>
      </w:rPr>
    </w:lvl>
    <w:lvl w:ilvl="5">
      <w:numFmt w:val="bullet"/>
      <w:lvlText w:val="•"/>
      <w:lvlJc w:val="left"/>
      <w:pPr>
        <w:ind w:left="4617" w:hanging="361"/>
      </w:pPr>
      <w:rPr>
        <w:rFonts w:hint="default"/>
      </w:rPr>
    </w:lvl>
    <w:lvl w:ilvl="6">
      <w:numFmt w:val="bullet"/>
      <w:lvlText w:val="•"/>
      <w:lvlJc w:val="left"/>
      <w:pPr>
        <w:ind w:left="5870" w:hanging="361"/>
      </w:pPr>
      <w:rPr>
        <w:rFonts w:hint="default"/>
      </w:rPr>
    </w:lvl>
    <w:lvl w:ilvl="7">
      <w:numFmt w:val="bullet"/>
      <w:lvlText w:val="•"/>
      <w:lvlJc w:val="left"/>
      <w:pPr>
        <w:ind w:left="7122" w:hanging="361"/>
      </w:pPr>
      <w:rPr>
        <w:rFonts w:hint="default"/>
      </w:rPr>
    </w:lvl>
    <w:lvl w:ilvl="8">
      <w:numFmt w:val="bullet"/>
      <w:lvlText w:val="•"/>
      <w:lvlJc w:val="left"/>
      <w:pPr>
        <w:ind w:left="8375" w:hanging="361"/>
      </w:pPr>
      <w:rPr>
        <w:rFonts w:hint="default"/>
      </w:rPr>
    </w:lvl>
  </w:abstractNum>
  <w:abstractNum w:abstractNumId="101" w15:restartNumberingAfterBreak="0">
    <w:nsid w:val="466978EA"/>
    <w:multiLevelType w:val="multilevel"/>
    <w:tmpl w:val="9C005200"/>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02" w15:restartNumberingAfterBreak="0">
    <w:nsid w:val="48081136"/>
    <w:multiLevelType w:val="multilevel"/>
    <w:tmpl w:val="EDCAFC22"/>
    <w:lvl w:ilvl="0">
      <w:start w:val="1"/>
      <w:numFmt w:val="decimal"/>
      <w:lvlText w:val="%1."/>
      <w:lvlJc w:val="left"/>
      <w:pPr>
        <w:ind w:left="559" w:hanging="286"/>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200" w:hanging="360"/>
      </w:pPr>
    </w:lvl>
    <w:lvl w:ilvl="2">
      <w:numFmt w:val="bullet"/>
      <w:lvlText w:val="•"/>
      <w:lvlJc w:val="left"/>
      <w:pPr>
        <w:ind w:left="2204" w:hanging="286"/>
      </w:pPr>
      <w:rPr>
        <w:rFonts w:hint="default"/>
      </w:rPr>
    </w:lvl>
    <w:lvl w:ilvl="3">
      <w:numFmt w:val="bullet"/>
      <w:lvlText w:val="•"/>
      <w:lvlJc w:val="left"/>
      <w:pPr>
        <w:ind w:left="3288" w:hanging="286"/>
      </w:pPr>
      <w:rPr>
        <w:rFonts w:hint="default"/>
      </w:rPr>
    </w:lvl>
    <w:lvl w:ilvl="4">
      <w:numFmt w:val="bullet"/>
      <w:lvlText w:val="•"/>
      <w:lvlJc w:val="left"/>
      <w:pPr>
        <w:ind w:left="4373" w:hanging="286"/>
      </w:pPr>
      <w:rPr>
        <w:rFonts w:hint="default"/>
      </w:rPr>
    </w:lvl>
    <w:lvl w:ilvl="5">
      <w:numFmt w:val="bullet"/>
      <w:lvlText w:val="•"/>
      <w:lvlJc w:val="left"/>
      <w:pPr>
        <w:ind w:left="5457" w:hanging="286"/>
      </w:pPr>
      <w:rPr>
        <w:rFonts w:hint="default"/>
      </w:rPr>
    </w:lvl>
    <w:lvl w:ilvl="6">
      <w:numFmt w:val="bullet"/>
      <w:lvlText w:val="•"/>
      <w:lvlJc w:val="left"/>
      <w:pPr>
        <w:ind w:left="6542" w:hanging="286"/>
      </w:pPr>
      <w:rPr>
        <w:rFonts w:hint="default"/>
      </w:rPr>
    </w:lvl>
    <w:lvl w:ilvl="7">
      <w:numFmt w:val="bullet"/>
      <w:lvlText w:val="•"/>
      <w:lvlJc w:val="left"/>
      <w:pPr>
        <w:ind w:left="7626" w:hanging="286"/>
      </w:pPr>
      <w:rPr>
        <w:rFonts w:hint="default"/>
      </w:rPr>
    </w:lvl>
    <w:lvl w:ilvl="8">
      <w:numFmt w:val="bullet"/>
      <w:lvlText w:val="•"/>
      <w:lvlJc w:val="left"/>
      <w:pPr>
        <w:ind w:left="8711" w:hanging="286"/>
      </w:pPr>
      <w:rPr>
        <w:rFonts w:hint="default"/>
      </w:rPr>
    </w:lvl>
  </w:abstractNum>
  <w:abstractNum w:abstractNumId="103" w15:restartNumberingAfterBreak="0">
    <w:nsid w:val="494B18E5"/>
    <w:multiLevelType w:val="hybridMultilevel"/>
    <w:tmpl w:val="8DC2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4F59E8"/>
    <w:multiLevelType w:val="hybridMultilevel"/>
    <w:tmpl w:val="E2940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B955E24"/>
    <w:multiLevelType w:val="multilevel"/>
    <w:tmpl w:val="CB4A90A4"/>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o"/>
      <w:lvlJc w:val="left"/>
      <w:pPr>
        <w:ind w:left="1190" w:hanging="360"/>
      </w:pPr>
      <w:rPr>
        <w:rFonts w:ascii="Courier New" w:hAnsi="Courier New" w:cs="Courier New" w:hint="default"/>
        <w:sz w:val="20"/>
        <w:szCs w:val="20"/>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06" w15:restartNumberingAfterBreak="0">
    <w:nsid w:val="4BD7452A"/>
    <w:multiLevelType w:val="hybridMultilevel"/>
    <w:tmpl w:val="3DCE5D5C"/>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107" w15:restartNumberingAfterBreak="0">
    <w:nsid w:val="4CD5535A"/>
    <w:multiLevelType w:val="hybridMultilevel"/>
    <w:tmpl w:val="C8DE9036"/>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08" w15:restartNumberingAfterBreak="0">
    <w:nsid w:val="4DB73805"/>
    <w:multiLevelType w:val="hybridMultilevel"/>
    <w:tmpl w:val="AF04DB70"/>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9" w15:restartNumberingAfterBreak="0">
    <w:nsid w:val="4EA5601E"/>
    <w:multiLevelType w:val="hybridMultilevel"/>
    <w:tmpl w:val="60E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DA563D"/>
    <w:multiLevelType w:val="multilevel"/>
    <w:tmpl w:val="CA98A080"/>
    <w:lvl w:ilvl="0">
      <w:numFmt w:val="bullet"/>
      <w:lvlText w:val=""/>
      <w:lvlJc w:val="left"/>
      <w:pPr>
        <w:ind w:left="559" w:hanging="286"/>
      </w:pPr>
      <w:rPr>
        <w:rFonts w:ascii="Symbol" w:eastAsia="Symbol" w:hAnsi="Symbol" w:cs="Symbol" w:hint="default"/>
        <w:b w:val="0"/>
        <w:bCs w:val="0"/>
        <w:i w:val="0"/>
        <w:iCs w:val="0"/>
        <w:color w:val="231F20"/>
        <w:w w:val="100"/>
        <w:sz w:val="20"/>
        <w:szCs w:val="20"/>
      </w:rPr>
    </w:lvl>
    <w:lvl w:ilvl="1">
      <w:numFmt w:val="bullet"/>
      <w:lvlText w:val=""/>
      <w:lvlJc w:val="left"/>
      <w:pPr>
        <w:ind w:left="852" w:hanging="361"/>
      </w:pPr>
      <w:rPr>
        <w:rFonts w:ascii="Symbol" w:eastAsia="Symbol" w:hAnsi="Symbol" w:cs="Symbol" w:hint="default"/>
        <w:b w:val="0"/>
        <w:bCs w:val="0"/>
        <w:i w:val="0"/>
        <w:iCs w:val="0"/>
        <w:color w:val="231F20"/>
        <w:w w:val="100"/>
        <w:sz w:val="22"/>
        <w:szCs w:val="22"/>
      </w:rPr>
    </w:lvl>
    <w:lvl w:ilvl="2">
      <w:numFmt w:val="bullet"/>
      <w:lvlText w:val="•"/>
      <w:lvlJc w:val="left"/>
      <w:pPr>
        <w:ind w:left="1973" w:hanging="361"/>
      </w:pPr>
      <w:rPr>
        <w:rFonts w:hint="default"/>
      </w:rPr>
    </w:lvl>
    <w:lvl w:ilvl="3">
      <w:numFmt w:val="bullet"/>
      <w:lvlText w:val="•"/>
      <w:lvlJc w:val="left"/>
      <w:pPr>
        <w:ind w:left="3086" w:hanging="361"/>
      </w:pPr>
      <w:rPr>
        <w:rFonts w:hint="default"/>
      </w:rPr>
    </w:lvl>
    <w:lvl w:ilvl="4">
      <w:numFmt w:val="bullet"/>
      <w:lvlText w:val="•"/>
      <w:lvlJc w:val="left"/>
      <w:pPr>
        <w:ind w:left="4200" w:hanging="361"/>
      </w:pPr>
      <w:rPr>
        <w:rFonts w:hint="default"/>
      </w:rPr>
    </w:lvl>
    <w:lvl w:ilvl="5">
      <w:numFmt w:val="bullet"/>
      <w:lvlText w:val="•"/>
      <w:lvlJc w:val="left"/>
      <w:pPr>
        <w:ind w:left="5313" w:hanging="361"/>
      </w:pPr>
      <w:rPr>
        <w:rFonts w:hint="default"/>
      </w:rPr>
    </w:lvl>
    <w:lvl w:ilvl="6">
      <w:numFmt w:val="bullet"/>
      <w:lvlText w:val="•"/>
      <w:lvlJc w:val="left"/>
      <w:pPr>
        <w:ind w:left="6426" w:hanging="361"/>
      </w:pPr>
      <w:rPr>
        <w:rFonts w:hint="default"/>
      </w:rPr>
    </w:lvl>
    <w:lvl w:ilvl="7">
      <w:numFmt w:val="bullet"/>
      <w:lvlText w:val="•"/>
      <w:lvlJc w:val="left"/>
      <w:pPr>
        <w:ind w:left="7540" w:hanging="361"/>
      </w:pPr>
      <w:rPr>
        <w:rFonts w:hint="default"/>
      </w:rPr>
    </w:lvl>
    <w:lvl w:ilvl="8">
      <w:numFmt w:val="bullet"/>
      <w:lvlText w:val="•"/>
      <w:lvlJc w:val="left"/>
      <w:pPr>
        <w:ind w:left="8653" w:hanging="361"/>
      </w:pPr>
      <w:rPr>
        <w:rFonts w:hint="default"/>
      </w:rPr>
    </w:lvl>
  </w:abstractNum>
  <w:abstractNum w:abstractNumId="111" w15:restartNumberingAfterBreak="0">
    <w:nsid w:val="4FBC3512"/>
    <w:multiLevelType w:val="multilevel"/>
    <w:tmpl w:val="BEE28EF2"/>
    <w:lvl w:ilvl="0">
      <w:start w:val="1"/>
      <w:numFmt w:val="decimal"/>
      <w:lvlText w:val="%1."/>
      <w:lvlJc w:val="left"/>
      <w:pPr>
        <w:ind w:left="698" w:hanging="284"/>
      </w:pPr>
      <w:rPr>
        <w:rFonts w:ascii="Calibri" w:eastAsia="Calibri" w:hAnsi="Calibri" w:cs="Calibri" w:hint="default"/>
        <w:b w:val="0"/>
        <w:bCs w:val="0"/>
        <w:i w:val="0"/>
        <w:iCs w:val="0"/>
        <w:color w:val="231F20"/>
        <w:w w:val="100"/>
        <w:sz w:val="22"/>
        <w:szCs w:val="22"/>
      </w:rPr>
    </w:lvl>
    <w:lvl w:ilvl="1">
      <w:start w:val="1"/>
      <w:numFmt w:val="lowerLetter"/>
      <w:lvlText w:val="%2)"/>
      <w:lvlJc w:val="left"/>
      <w:pPr>
        <w:ind w:left="1344" w:hanging="360"/>
      </w:pPr>
    </w:lvl>
    <w:lvl w:ilvl="2">
      <w:numFmt w:val="bullet"/>
      <w:lvlText w:val="•"/>
      <w:lvlJc w:val="left"/>
      <w:pPr>
        <w:ind w:left="2328" w:hanging="281"/>
      </w:pPr>
      <w:rPr>
        <w:rFonts w:hint="default"/>
      </w:rPr>
    </w:lvl>
    <w:lvl w:ilvl="3">
      <w:numFmt w:val="bullet"/>
      <w:lvlText w:val="•"/>
      <w:lvlJc w:val="left"/>
      <w:pPr>
        <w:ind w:left="3397" w:hanging="281"/>
      </w:pPr>
      <w:rPr>
        <w:rFonts w:hint="default"/>
      </w:rPr>
    </w:lvl>
    <w:lvl w:ilvl="4">
      <w:numFmt w:val="bullet"/>
      <w:lvlText w:val="•"/>
      <w:lvlJc w:val="left"/>
      <w:pPr>
        <w:ind w:left="4466" w:hanging="281"/>
      </w:pPr>
      <w:rPr>
        <w:rFonts w:hint="default"/>
      </w:rPr>
    </w:lvl>
    <w:lvl w:ilvl="5">
      <w:numFmt w:val="bullet"/>
      <w:lvlText w:val="•"/>
      <w:lvlJc w:val="left"/>
      <w:pPr>
        <w:ind w:left="5535" w:hanging="281"/>
      </w:pPr>
      <w:rPr>
        <w:rFonts w:hint="default"/>
      </w:rPr>
    </w:lvl>
    <w:lvl w:ilvl="6">
      <w:numFmt w:val="bullet"/>
      <w:lvlText w:val="•"/>
      <w:lvlJc w:val="left"/>
      <w:pPr>
        <w:ind w:left="6604" w:hanging="281"/>
      </w:pPr>
      <w:rPr>
        <w:rFonts w:hint="default"/>
      </w:rPr>
    </w:lvl>
    <w:lvl w:ilvl="7">
      <w:numFmt w:val="bullet"/>
      <w:lvlText w:val="•"/>
      <w:lvlJc w:val="left"/>
      <w:pPr>
        <w:ind w:left="7673" w:hanging="281"/>
      </w:pPr>
      <w:rPr>
        <w:rFonts w:hint="default"/>
      </w:rPr>
    </w:lvl>
    <w:lvl w:ilvl="8">
      <w:numFmt w:val="bullet"/>
      <w:lvlText w:val="•"/>
      <w:lvlJc w:val="left"/>
      <w:pPr>
        <w:ind w:left="8742" w:hanging="281"/>
      </w:pPr>
      <w:rPr>
        <w:rFonts w:hint="default"/>
      </w:rPr>
    </w:lvl>
  </w:abstractNum>
  <w:abstractNum w:abstractNumId="112" w15:restartNumberingAfterBreak="0">
    <w:nsid w:val="4FCB59CB"/>
    <w:multiLevelType w:val="multilevel"/>
    <w:tmpl w:val="4FCB59CB"/>
    <w:lvl w:ilvl="0">
      <w:start w:val="1"/>
      <w:numFmt w:val="decimal"/>
      <w:lvlText w:val="%1."/>
      <w:lvlJc w:val="left"/>
      <w:pPr>
        <w:ind w:left="1244" w:hanging="432"/>
      </w:pPr>
      <w:rPr>
        <w:rFonts w:ascii="Arial" w:eastAsia="Arial" w:hAnsi="Arial" w:cs="Arial" w:hint="default"/>
        <w:b w:val="0"/>
        <w:bCs w:val="0"/>
        <w:i w:val="0"/>
        <w:iCs w:val="0"/>
        <w:color w:val="231F20"/>
        <w:spacing w:val="-1"/>
        <w:w w:val="100"/>
        <w:sz w:val="20"/>
        <w:szCs w:val="20"/>
      </w:rPr>
    </w:lvl>
    <w:lvl w:ilvl="1">
      <w:start w:val="1"/>
      <w:numFmt w:val="decimal"/>
      <w:lvlText w:val="%2."/>
      <w:lvlJc w:val="left"/>
      <w:pPr>
        <w:ind w:left="1388" w:hanging="433"/>
      </w:pPr>
      <w:rPr>
        <w:rFonts w:ascii="Arial" w:eastAsia="Arial" w:hAnsi="Arial" w:cs="Arial" w:hint="default"/>
        <w:b w:val="0"/>
        <w:bCs w:val="0"/>
        <w:i w:val="0"/>
        <w:iCs w:val="0"/>
        <w:color w:val="231F20"/>
        <w:spacing w:val="-1"/>
        <w:w w:val="100"/>
        <w:sz w:val="20"/>
        <w:szCs w:val="20"/>
      </w:rPr>
    </w:lvl>
    <w:lvl w:ilvl="2">
      <w:numFmt w:val="bullet"/>
      <w:lvlText w:val="•"/>
      <w:lvlJc w:val="left"/>
      <w:pPr>
        <w:ind w:left="2437" w:hanging="433"/>
      </w:pPr>
      <w:rPr>
        <w:rFonts w:hint="default"/>
      </w:rPr>
    </w:lvl>
    <w:lvl w:ilvl="3">
      <w:numFmt w:val="bullet"/>
      <w:lvlText w:val="•"/>
      <w:lvlJc w:val="left"/>
      <w:pPr>
        <w:ind w:left="3495" w:hanging="433"/>
      </w:pPr>
      <w:rPr>
        <w:rFonts w:hint="default"/>
      </w:rPr>
    </w:lvl>
    <w:lvl w:ilvl="4">
      <w:numFmt w:val="bullet"/>
      <w:lvlText w:val="•"/>
      <w:lvlJc w:val="left"/>
      <w:pPr>
        <w:ind w:left="4553" w:hanging="433"/>
      </w:pPr>
      <w:rPr>
        <w:rFonts w:hint="default"/>
      </w:rPr>
    </w:lvl>
    <w:lvl w:ilvl="5">
      <w:numFmt w:val="bullet"/>
      <w:lvlText w:val="•"/>
      <w:lvlJc w:val="left"/>
      <w:pPr>
        <w:ind w:left="5611" w:hanging="433"/>
      </w:pPr>
      <w:rPr>
        <w:rFonts w:hint="default"/>
      </w:rPr>
    </w:lvl>
    <w:lvl w:ilvl="6">
      <w:numFmt w:val="bullet"/>
      <w:lvlText w:val="•"/>
      <w:lvlJc w:val="left"/>
      <w:pPr>
        <w:ind w:left="6668" w:hanging="433"/>
      </w:pPr>
      <w:rPr>
        <w:rFonts w:hint="default"/>
      </w:rPr>
    </w:lvl>
    <w:lvl w:ilvl="7">
      <w:numFmt w:val="bullet"/>
      <w:lvlText w:val="•"/>
      <w:lvlJc w:val="left"/>
      <w:pPr>
        <w:ind w:left="7726" w:hanging="433"/>
      </w:pPr>
      <w:rPr>
        <w:rFonts w:hint="default"/>
      </w:rPr>
    </w:lvl>
    <w:lvl w:ilvl="8">
      <w:numFmt w:val="bullet"/>
      <w:lvlText w:val="•"/>
      <w:lvlJc w:val="left"/>
      <w:pPr>
        <w:ind w:left="8784" w:hanging="433"/>
      </w:pPr>
      <w:rPr>
        <w:rFonts w:hint="default"/>
      </w:rPr>
    </w:lvl>
  </w:abstractNum>
  <w:abstractNum w:abstractNumId="113" w15:restartNumberingAfterBreak="0">
    <w:nsid w:val="5007683B"/>
    <w:multiLevelType w:val="hybridMultilevel"/>
    <w:tmpl w:val="B226037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14" w15:restartNumberingAfterBreak="0">
    <w:nsid w:val="5052145E"/>
    <w:multiLevelType w:val="hybridMultilevel"/>
    <w:tmpl w:val="0E3E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8B2A76"/>
    <w:multiLevelType w:val="hybridMultilevel"/>
    <w:tmpl w:val="397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0AE60C6"/>
    <w:multiLevelType w:val="multilevel"/>
    <w:tmpl w:val="5620A382"/>
    <w:lvl w:ilvl="0">
      <w:start w:val="1"/>
      <w:numFmt w:val="bullet"/>
      <w:lvlText w:val=""/>
      <w:lvlJc w:val="left"/>
      <w:pPr>
        <w:ind w:left="1100" w:hanging="360"/>
      </w:pPr>
      <w:rPr>
        <w:rFonts w:ascii="Symbol" w:hAnsi="Symbol" w:hint="default"/>
        <w:b w:val="0"/>
        <w:bCs w:val="0"/>
        <w:i w:val="0"/>
        <w:iCs w:val="0"/>
        <w:color w:val="231F20"/>
        <w:w w:val="100"/>
        <w:sz w:val="24"/>
        <w:szCs w:val="24"/>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17" w15:restartNumberingAfterBreak="0">
    <w:nsid w:val="513E106A"/>
    <w:multiLevelType w:val="hybridMultilevel"/>
    <w:tmpl w:val="CC1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2543348"/>
    <w:multiLevelType w:val="multilevel"/>
    <w:tmpl w:val="02D4E38A"/>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19" w15:restartNumberingAfterBreak="0">
    <w:nsid w:val="528C1144"/>
    <w:multiLevelType w:val="multilevel"/>
    <w:tmpl w:val="F5BA7D0E"/>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20" w15:restartNumberingAfterBreak="0">
    <w:nsid w:val="53745955"/>
    <w:multiLevelType w:val="hybridMultilevel"/>
    <w:tmpl w:val="5F7C8414"/>
    <w:lvl w:ilvl="0" w:tplc="51A24CA2">
      <w:start w:val="1"/>
      <w:numFmt w:val="bullet"/>
      <w:lvlText w:val=""/>
      <w:lvlJc w:val="left"/>
      <w:pPr>
        <w:ind w:left="504" w:hanging="360"/>
      </w:pPr>
      <w:rPr>
        <w:rFonts w:ascii="Symbol" w:hAnsi="Symbol" w:hint="default"/>
        <w:sz w:val="20"/>
        <w:szCs w:val="24"/>
      </w:rPr>
    </w:lvl>
    <w:lvl w:ilvl="1" w:tplc="FFFFFFFF" w:tentative="1">
      <w:start w:val="1"/>
      <w:numFmt w:val="bullet"/>
      <w:lvlText w:val="o"/>
      <w:lvlJc w:val="left"/>
      <w:pPr>
        <w:ind w:left="1224" w:hanging="360"/>
      </w:pPr>
      <w:rPr>
        <w:rFonts w:ascii="Courier New" w:hAnsi="Courier New" w:cs="Courier New" w:hint="default"/>
      </w:rPr>
    </w:lvl>
    <w:lvl w:ilvl="2" w:tplc="FFFFFFFF" w:tentative="1">
      <w:start w:val="1"/>
      <w:numFmt w:val="bullet"/>
      <w:lvlText w:val=""/>
      <w:lvlJc w:val="left"/>
      <w:pPr>
        <w:ind w:left="1944" w:hanging="360"/>
      </w:pPr>
      <w:rPr>
        <w:rFonts w:ascii="Wingdings" w:hAnsi="Wingdings" w:hint="default"/>
      </w:rPr>
    </w:lvl>
    <w:lvl w:ilvl="3" w:tplc="FFFFFFFF" w:tentative="1">
      <w:start w:val="1"/>
      <w:numFmt w:val="bullet"/>
      <w:lvlText w:val=""/>
      <w:lvlJc w:val="left"/>
      <w:pPr>
        <w:ind w:left="2664" w:hanging="360"/>
      </w:pPr>
      <w:rPr>
        <w:rFonts w:ascii="Symbol" w:hAnsi="Symbol" w:hint="default"/>
      </w:rPr>
    </w:lvl>
    <w:lvl w:ilvl="4" w:tplc="FFFFFFFF" w:tentative="1">
      <w:start w:val="1"/>
      <w:numFmt w:val="bullet"/>
      <w:lvlText w:val="o"/>
      <w:lvlJc w:val="left"/>
      <w:pPr>
        <w:ind w:left="3384" w:hanging="360"/>
      </w:pPr>
      <w:rPr>
        <w:rFonts w:ascii="Courier New" w:hAnsi="Courier New" w:cs="Courier New" w:hint="default"/>
      </w:rPr>
    </w:lvl>
    <w:lvl w:ilvl="5" w:tplc="FFFFFFFF" w:tentative="1">
      <w:start w:val="1"/>
      <w:numFmt w:val="bullet"/>
      <w:lvlText w:val=""/>
      <w:lvlJc w:val="left"/>
      <w:pPr>
        <w:ind w:left="4104" w:hanging="360"/>
      </w:pPr>
      <w:rPr>
        <w:rFonts w:ascii="Wingdings" w:hAnsi="Wingdings" w:hint="default"/>
      </w:rPr>
    </w:lvl>
    <w:lvl w:ilvl="6" w:tplc="FFFFFFFF" w:tentative="1">
      <w:start w:val="1"/>
      <w:numFmt w:val="bullet"/>
      <w:lvlText w:val=""/>
      <w:lvlJc w:val="left"/>
      <w:pPr>
        <w:ind w:left="4824" w:hanging="360"/>
      </w:pPr>
      <w:rPr>
        <w:rFonts w:ascii="Symbol" w:hAnsi="Symbol" w:hint="default"/>
      </w:rPr>
    </w:lvl>
    <w:lvl w:ilvl="7" w:tplc="FFFFFFFF" w:tentative="1">
      <w:start w:val="1"/>
      <w:numFmt w:val="bullet"/>
      <w:lvlText w:val="o"/>
      <w:lvlJc w:val="left"/>
      <w:pPr>
        <w:ind w:left="5544" w:hanging="360"/>
      </w:pPr>
      <w:rPr>
        <w:rFonts w:ascii="Courier New" w:hAnsi="Courier New" w:cs="Courier New" w:hint="default"/>
      </w:rPr>
    </w:lvl>
    <w:lvl w:ilvl="8" w:tplc="FFFFFFFF" w:tentative="1">
      <w:start w:val="1"/>
      <w:numFmt w:val="bullet"/>
      <w:lvlText w:val=""/>
      <w:lvlJc w:val="left"/>
      <w:pPr>
        <w:ind w:left="6264" w:hanging="360"/>
      </w:pPr>
      <w:rPr>
        <w:rFonts w:ascii="Wingdings" w:hAnsi="Wingdings" w:hint="default"/>
      </w:rPr>
    </w:lvl>
  </w:abstractNum>
  <w:abstractNum w:abstractNumId="121" w15:restartNumberingAfterBreak="0">
    <w:nsid w:val="53FD5370"/>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22" w15:restartNumberingAfterBreak="0">
    <w:nsid w:val="54063381"/>
    <w:multiLevelType w:val="hybridMultilevel"/>
    <w:tmpl w:val="C7FE14B6"/>
    <w:lvl w:ilvl="0" w:tplc="CD0A7AD8">
      <w:start w:val="1"/>
      <w:numFmt w:val="decimal"/>
      <w:lvlText w:val="%1"/>
      <w:lvlJc w:val="left"/>
      <w:pPr>
        <w:ind w:left="630" w:hanging="360"/>
      </w:pPr>
      <w:rPr>
        <w:rFonts w:hint="default"/>
        <w:sz w:val="20"/>
        <w:szCs w:val="22"/>
        <w:vertAlign w:val="superscrip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3" w15:restartNumberingAfterBreak="0">
    <w:nsid w:val="545E5FB2"/>
    <w:multiLevelType w:val="hybridMultilevel"/>
    <w:tmpl w:val="D71E325A"/>
    <w:lvl w:ilvl="0" w:tplc="04090001">
      <w:start w:val="1"/>
      <w:numFmt w:val="bullet"/>
      <w:lvlText w:val=""/>
      <w:lvlJc w:val="left"/>
      <w:pPr>
        <w:ind w:left="358" w:hanging="360"/>
      </w:pPr>
      <w:rPr>
        <w:rFonts w:ascii="Symbol" w:hAnsi="Symbo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24" w15:restartNumberingAfterBreak="0">
    <w:nsid w:val="548A79EA"/>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25" w15:restartNumberingAfterBreak="0">
    <w:nsid w:val="548E08ED"/>
    <w:multiLevelType w:val="hybridMultilevel"/>
    <w:tmpl w:val="4834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4D5449E"/>
    <w:multiLevelType w:val="hybridMultilevel"/>
    <w:tmpl w:val="4ADC3D80"/>
    <w:lvl w:ilvl="0" w:tplc="51A24CA2">
      <w:start w:val="1"/>
      <w:numFmt w:val="bullet"/>
      <w:lvlText w:val=""/>
      <w:lvlJc w:val="left"/>
      <w:pPr>
        <w:ind w:left="143" w:hanging="360"/>
      </w:pPr>
      <w:rPr>
        <w:rFonts w:ascii="Symbol" w:hAnsi="Symbol" w:hint="default"/>
        <w:sz w:val="20"/>
        <w:szCs w:val="24"/>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27" w15:restartNumberingAfterBreak="0">
    <w:nsid w:val="5502683E"/>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28" w15:restartNumberingAfterBreak="0">
    <w:nsid w:val="551371D1"/>
    <w:multiLevelType w:val="multilevel"/>
    <w:tmpl w:val="17AC992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numFmt w:val="bullet"/>
      <w:lvlText w:val="•"/>
      <w:lvlJc w:val="left"/>
      <w:pPr>
        <w:ind w:left="2260" w:hanging="270"/>
      </w:pPr>
      <w:rPr>
        <w:rFonts w:hint="default"/>
        <w:sz w:val="22"/>
        <w:szCs w:val="22"/>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29" w15:restartNumberingAfterBreak="0">
    <w:nsid w:val="554633DE"/>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30" w15:restartNumberingAfterBreak="0">
    <w:nsid w:val="555B4383"/>
    <w:multiLevelType w:val="multilevel"/>
    <w:tmpl w:val="7A860602"/>
    <w:lvl w:ilvl="0">
      <w:numFmt w:val="bullet"/>
      <w:lvlText w:val=""/>
      <w:lvlJc w:val="left"/>
      <w:pPr>
        <w:ind w:left="559" w:hanging="286"/>
      </w:pPr>
      <w:rPr>
        <w:rFonts w:ascii="Symbol" w:eastAsia="Symbol" w:hAnsi="Symbol" w:cs="Symbol" w:hint="default"/>
        <w:b w:val="0"/>
        <w:bCs w:val="0"/>
        <w:i w:val="0"/>
        <w:iCs w:val="0"/>
        <w:color w:val="231F20"/>
        <w:w w:val="100"/>
        <w:sz w:val="20"/>
        <w:szCs w:val="20"/>
      </w:rPr>
    </w:lvl>
    <w:lvl w:ilvl="1">
      <w:numFmt w:val="bullet"/>
      <w:lvlText w:val=""/>
      <w:lvlJc w:val="left"/>
      <w:pPr>
        <w:ind w:left="852" w:hanging="361"/>
      </w:pPr>
      <w:rPr>
        <w:rFonts w:ascii="Symbol" w:eastAsia="Symbol" w:hAnsi="Symbol" w:cs="Symbol" w:hint="default"/>
        <w:b w:val="0"/>
        <w:bCs w:val="0"/>
        <w:i w:val="0"/>
        <w:iCs w:val="0"/>
        <w:color w:val="231F20"/>
        <w:w w:val="100"/>
        <w:sz w:val="22"/>
        <w:szCs w:val="22"/>
      </w:rPr>
    </w:lvl>
    <w:lvl w:ilvl="2">
      <w:numFmt w:val="bullet"/>
      <w:lvlText w:val="•"/>
      <w:lvlJc w:val="left"/>
      <w:pPr>
        <w:ind w:left="1973" w:hanging="361"/>
      </w:pPr>
      <w:rPr>
        <w:rFonts w:hint="default"/>
      </w:rPr>
    </w:lvl>
    <w:lvl w:ilvl="3">
      <w:numFmt w:val="bullet"/>
      <w:lvlText w:val="•"/>
      <w:lvlJc w:val="left"/>
      <w:pPr>
        <w:ind w:left="3086" w:hanging="361"/>
      </w:pPr>
      <w:rPr>
        <w:rFonts w:hint="default"/>
      </w:rPr>
    </w:lvl>
    <w:lvl w:ilvl="4">
      <w:numFmt w:val="bullet"/>
      <w:lvlText w:val="•"/>
      <w:lvlJc w:val="left"/>
      <w:pPr>
        <w:ind w:left="4200" w:hanging="361"/>
      </w:pPr>
      <w:rPr>
        <w:rFonts w:hint="default"/>
      </w:rPr>
    </w:lvl>
    <w:lvl w:ilvl="5">
      <w:numFmt w:val="bullet"/>
      <w:lvlText w:val="•"/>
      <w:lvlJc w:val="left"/>
      <w:pPr>
        <w:ind w:left="5313" w:hanging="361"/>
      </w:pPr>
      <w:rPr>
        <w:rFonts w:hint="default"/>
      </w:rPr>
    </w:lvl>
    <w:lvl w:ilvl="6">
      <w:numFmt w:val="bullet"/>
      <w:lvlText w:val="•"/>
      <w:lvlJc w:val="left"/>
      <w:pPr>
        <w:ind w:left="6426" w:hanging="361"/>
      </w:pPr>
      <w:rPr>
        <w:rFonts w:hint="default"/>
      </w:rPr>
    </w:lvl>
    <w:lvl w:ilvl="7">
      <w:numFmt w:val="bullet"/>
      <w:lvlText w:val="•"/>
      <w:lvlJc w:val="left"/>
      <w:pPr>
        <w:ind w:left="7540" w:hanging="361"/>
      </w:pPr>
      <w:rPr>
        <w:rFonts w:hint="default"/>
      </w:rPr>
    </w:lvl>
    <w:lvl w:ilvl="8">
      <w:numFmt w:val="bullet"/>
      <w:lvlText w:val="•"/>
      <w:lvlJc w:val="left"/>
      <w:pPr>
        <w:ind w:left="8653" w:hanging="361"/>
      </w:pPr>
      <w:rPr>
        <w:rFonts w:hint="default"/>
      </w:rPr>
    </w:lvl>
  </w:abstractNum>
  <w:abstractNum w:abstractNumId="131" w15:restartNumberingAfterBreak="0">
    <w:nsid w:val="5756338C"/>
    <w:multiLevelType w:val="multilevel"/>
    <w:tmpl w:val="5756338C"/>
    <w:lvl w:ilvl="0">
      <w:numFmt w:val="bullet"/>
      <w:lvlText w:val="•"/>
      <w:lvlJc w:val="left"/>
      <w:pPr>
        <w:ind w:left="560" w:hanging="360"/>
      </w:pPr>
      <w:rPr>
        <w:rFonts w:ascii="Times New Roman" w:eastAsia="Times New Roman" w:hAnsi="Times New Roman" w:cs="Times New Roman" w:hint="default"/>
        <w:b w:val="0"/>
        <w:bCs w:val="0"/>
        <w:i w:val="0"/>
        <w:iCs w:val="0"/>
        <w:color w:val="231F20"/>
        <w:w w:val="100"/>
        <w:sz w:val="24"/>
        <w:szCs w:val="24"/>
      </w:rPr>
    </w:lvl>
    <w:lvl w:ilvl="1">
      <w:numFmt w:val="bullet"/>
      <w:lvlText w:val=""/>
      <w:lvlJc w:val="left"/>
      <w:pPr>
        <w:ind w:left="956" w:hanging="216"/>
      </w:pPr>
      <w:rPr>
        <w:rFonts w:ascii="Symbol" w:eastAsia="Symbol" w:hAnsi="Symbol" w:cs="Symbol" w:hint="default"/>
        <w:w w:val="99"/>
      </w:rPr>
    </w:lvl>
    <w:lvl w:ilvl="2">
      <w:numFmt w:val="bullet"/>
      <w:lvlText w:val="•"/>
      <w:lvlJc w:val="left"/>
      <w:pPr>
        <w:ind w:left="2064" w:hanging="216"/>
      </w:pPr>
      <w:rPr>
        <w:rFonts w:hint="default"/>
      </w:rPr>
    </w:lvl>
    <w:lvl w:ilvl="3">
      <w:numFmt w:val="bullet"/>
      <w:lvlText w:val="•"/>
      <w:lvlJc w:val="left"/>
      <w:pPr>
        <w:ind w:left="3168" w:hanging="216"/>
      </w:pPr>
      <w:rPr>
        <w:rFonts w:hint="default"/>
      </w:rPr>
    </w:lvl>
    <w:lvl w:ilvl="4">
      <w:numFmt w:val="bullet"/>
      <w:lvlText w:val="•"/>
      <w:lvlJc w:val="left"/>
      <w:pPr>
        <w:ind w:left="4273" w:hanging="216"/>
      </w:pPr>
      <w:rPr>
        <w:rFonts w:hint="default"/>
      </w:rPr>
    </w:lvl>
    <w:lvl w:ilvl="5">
      <w:numFmt w:val="bullet"/>
      <w:lvlText w:val="•"/>
      <w:lvlJc w:val="left"/>
      <w:pPr>
        <w:ind w:left="5377" w:hanging="216"/>
      </w:pPr>
      <w:rPr>
        <w:rFonts w:hint="default"/>
      </w:rPr>
    </w:lvl>
    <w:lvl w:ilvl="6">
      <w:numFmt w:val="bullet"/>
      <w:lvlText w:val="•"/>
      <w:lvlJc w:val="left"/>
      <w:pPr>
        <w:ind w:left="6482" w:hanging="216"/>
      </w:pPr>
      <w:rPr>
        <w:rFonts w:hint="default"/>
      </w:rPr>
    </w:lvl>
    <w:lvl w:ilvl="7">
      <w:numFmt w:val="bullet"/>
      <w:lvlText w:val="•"/>
      <w:lvlJc w:val="left"/>
      <w:pPr>
        <w:ind w:left="7586" w:hanging="216"/>
      </w:pPr>
      <w:rPr>
        <w:rFonts w:hint="default"/>
      </w:rPr>
    </w:lvl>
    <w:lvl w:ilvl="8">
      <w:numFmt w:val="bullet"/>
      <w:lvlText w:val="•"/>
      <w:lvlJc w:val="left"/>
      <w:pPr>
        <w:ind w:left="8691" w:hanging="216"/>
      </w:pPr>
      <w:rPr>
        <w:rFonts w:hint="default"/>
      </w:rPr>
    </w:lvl>
  </w:abstractNum>
  <w:abstractNum w:abstractNumId="132" w15:restartNumberingAfterBreak="0">
    <w:nsid w:val="581B4BE9"/>
    <w:multiLevelType w:val="multilevel"/>
    <w:tmpl w:val="74BE05B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33" w15:restartNumberingAfterBreak="0">
    <w:nsid w:val="5A0B1BF0"/>
    <w:multiLevelType w:val="hybridMultilevel"/>
    <w:tmpl w:val="E45C3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CA02C2A"/>
    <w:multiLevelType w:val="multilevel"/>
    <w:tmpl w:val="CCC2D1A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35" w15:restartNumberingAfterBreak="0">
    <w:nsid w:val="5CCD00AF"/>
    <w:multiLevelType w:val="hybridMultilevel"/>
    <w:tmpl w:val="EB7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986743"/>
    <w:multiLevelType w:val="hybridMultilevel"/>
    <w:tmpl w:val="9CEEC4DE"/>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37" w15:restartNumberingAfterBreak="0">
    <w:nsid w:val="5FAD4DAE"/>
    <w:multiLevelType w:val="multilevel"/>
    <w:tmpl w:val="8CC8585C"/>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38" w15:restartNumberingAfterBreak="0">
    <w:nsid w:val="626E505A"/>
    <w:multiLevelType w:val="hybridMultilevel"/>
    <w:tmpl w:val="B8FC1EBE"/>
    <w:lvl w:ilvl="0" w:tplc="FFFFFFFF">
      <w:start w:val="1"/>
      <w:numFmt w:val="decimal"/>
      <w:lvlText w:val="%1"/>
      <w:lvlJc w:val="left"/>
      <w:pPr>
        <w:ind w:left="630" w:hanging="360"/>
      </w:pPr>
      <w:rPr>
        <w:rFonts w:hint="default"/>
        <w:vertAlign w:val="superscrip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9" w15:restartNumberingAfterBreak="0">
    <w:nsid w:val="62D72DB9"/>
    <w:multiLevelType w:val="hybridMultilevel"/>
    <w:tmpl w:val="9F32AE36"/>
    <w:lvl w:ilvl="0" w:tplc="04090001">
      <w:start w:val="1"/>
      <w:numFmt w:val="bullet"/>
      <w:lvlText w:val=""/>
      <w:lvlJc w:val="left"/>
      <w:pPr>
        <w:ind w:left="358" w:hanging="360"/>
      </w:pPr>
      <w:rPr>
        <w:rFonts w:ascii="Symbol" w:hAnsi="Symbo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0" w15:restartNumberingAfterBreak="0">
    <w:nsid w:val="62ED6269"/>
    <w:multiLevelType w:val="hybridMultilevel"/>
    <w:tmpl w:val="41FEF85E"/>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141" w15:restartNumberingAfterBreak="0">
    <w:nsid w:val="63770F79"/>
    <w:multiLevelType w:val="hybridMultilevel"/>
    <w:tmpl w:val="9D6CAED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2" w15:restartNumberingAfterBreak="0">
    <w:nsid w:val="65000816"/>
    <w:multiLevelType w:val="multilevel"/>
    <w:tmpl w:val="E556BE5C"/>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numFmt w:val="bullet"/>
      <w:lvlText w:val="•"/>
      <w:lvlJc w:val="left"/>
      <w:pPr>
        <w:ind w:left="2260" w:hanging="270"/>
      </w:pPr>
      <w:rPr>
        <w:rFonts w:hint="default"/>
        <w:sz w:val="22"/>
        <w:szCs w:val="22"/>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43" w15:restartNumberingAfterBreak="0">
    <w:nsid w:val="65CC0F71"/>
    <w:multiLevelType w:val="hybridMultilevel"/>
    <w:tmpl w:val="36FCB19E"/>
    <w:lvl w:ilvl="0" w:tplc="51A24CA2">
      <w:start w:val="1"/>
      <w:numFmt w:val="bullet"/>
      <w:lvlText w:val=""/>
      <w:lvlJc w:val="left"/>
      <w:pPr>
        <w:ind w:left="504"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62A2BD0"/>
    <w:multiLevelType w:val="multilevel"/>
    <w:tmpl w:val="662A2BD0"/>
    <w:lvl w:ilvl="0">
      <w:numFmt w:val="bullet"/>
      <w:lvlText w:val=""/>
      <w:lvlJc w:val="left"/>
      <w:pPr>
        <w:ind w:left="672" w:hanging="287"/>
      </w:pPr>
      <w:rPr>
        <w:rFonts w:ascii="Symbol" w:eastAsia="Symbol" w:hAnsi="Symbol" w:cs="Symbol" w:hint="default"/>
        <w:b w:val="0"/>
        <w:bCs w:val="0"/>
        <w:i w:val="0"/>
        <w:iCs w:val="0"/>
        <w:color w:val="231F20"/>
        <w:w w:val="100"/>
        <w:sz w:val="22"/>
        <w:szCs w:val="22"/>
      </w:rPr>
    </w:lvl>
    <w:lvl w:ilvl="1">
      <w:numFmt w:val="bullet"/>
      <w:lvlText w:val="•"/>
      <w:lvlJc w:val="left"/>
      <w:pPr>
        <w:ind w:left="1700" w:hanging="287"/>
      </w:pPr>
      <w:rPr>
        <w:rFonts w:hint="default"/>
      </w:rPr>
    </w:lvl>
    <w:lvl w:ilvl="2">
      <w:numFmt w:val="bullet"/>
      <w:lvlText w:val="•"/>
      <w:lvlJc w:val="left"/>
      <w:pPr>
        <w:ind w:left="2720" w:hanging="287"/>
      </w:pPr>
      <w:rPr>
        <w:rFonts w:hint="default"/>
      </w:rPr>
    </w:lvl>
    <w:lvl w:ilvl="3">
      <w:numFmt w:val="bullet"/>
      <w:lvlText w:val="•"/>
      <w:lvlJc w:val="left"/>
      <w:pPr>
        <w:ind w:left="3740" w:hanging="287"/>
      </w:pPr>
      <w:rPr>
        <w:rFonts w:hint="default"/>
      </w:rPr>
    </w:lvl>
    <w:lvl w:ilvl="4">
      <w:numFmt w:val="bullet"/>
      <w:lvlText w:val="•"/>
      <w:lvlJc w:val="left"/>
      <w:pPr>
        <w:ind w:left="4760" w:hanging="287"/>
      </w:pPr>
      <w:rPr>
        <w:rFonts w:hint="default"/>
      </w:rPr>
    </w:lvl>
    <w:lvl w:ilvl="5">
      <w:numFmt w:val="bullet"/>
      <w:lvlText w:val="•"/>
      <w:lvlJc w:val="left"/>
      <w:pPr>
        <w:ind w:left="5780" w:hanging="287"/>
      </w:pPr>
      <w:rPr>
        <w:rFonts w:hint="default"/>
      </w:rPr>
    </w:lvl>
    <w:lvl w:ilvl="6">
      <w:numFmt w:val="bullet"/>
      <w:lvlText w:val="•"/>
      <w:lvlJc w:val="left"/>
      <w:pPr>
        <w:ind w:left="6800" w:hanging="287"/>
      </w:pPr>
      <w:rPr>
        <w:rFonts w:hint="default"/>
      </w:rPr>
    </w:lvl>
    <w:lvl w:ilvl="7">
      <w:numFmt w:val="bullet"/>
      <w:lvlText w:val="•"/>
      <w:lvlJc w:val="left"/>
      <w:pPr>
        <w:ind w:left="7820" w:hanging="287"/>
      </w:pPr>
      <w:rPr>
        <w:rFonts w:hint="default"/>
      </w:rPr>
    </w:lvl>
    <w:lvl w:ilvl="8">
      <w:numFmt w:val="bullet"/>
      <w:lvlText w:val="•"/>
      <w:lvlJc w:val="left"/>
      <w:pPr>
        <w:ind w:left="8840" w:hanging="287"/>
      </w:pPr>
      <w:rPr>
        <w:rFonts w:hint="default"/>
      </w:rPr>
    </w:lvl>
  </w:abstractNum>
  <w:abstractNum w:abstractNumId="145" w15:restartNumberingAfterBreak="0">
    <w:nsid w:val="6643605D"/>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46" w15:restartNumberingAfterBreak="0">
    <w:nsid w:val="66E2416B"/>
    <w:multiLevelType w:val="hybridMultilevel"/>
    <w:tmpl w:val="F4F283D8"/>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47" w15:restartNumberingAfterBreak="0">
    <w:nsid w:val="68B52F04"/>
    <w:multiLevelType w:val="hybridMultilevel"/>
    <w:tmpl w:val="DE90C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99971B4"/>
    <w:multiLevelType w:val="multilevel"/>
    <w:tmpl w:val="6999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A3F30D8"/>
    <w:multiLevelType w:val="hybridMultilevel"/>
    <w:tmpl w:val="22F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C2223A9"/>
    <w:multiLevelType w:val="multilevel"/>
    <w:tmpl w:val="87F89B64"/>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51" w15:restartNumberingAfterBreak="0">
    <w:nsid w:val="6C3C1379"/>
    <w:multiLevelType w:val="multilevel"/>
    <w:tmpl w:val="0DA27540"/>
    <w:lvl w:ilvl="0">
      <w:start w:val="1"/>
      <w:numFmt w:val="decimal"/>
      <w:lvlText w:val="%1."/>
      <w:lvlJc w:val="left"/>
      <w:pPr>
        <w:ind w:left="852" w:hanging="361"/>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624" w:hanging="360"/>
      </w:pPr>
    </w:lvl>
    <w:lvl w:ilvl="2">
      <w:numFmt w:val="bullet"/>
      <w:lvlText w:val="•"/>
      <w:lvlJc w:val="left"/>
      <w:pPr>
        <w:ind w:left="2595" w:hanging="286"/>
      </w:pPr>
      <w:rPr>
        <w:rFonts w:hint="default"/>
      </w:rPr>
    </w:lvl>
    <w:lvl w:ilvl="3">
      <w:numFmt w:val="bullet"/>
      <w:lvlText w:val="•"/>
      <w:lvlJc w:val="left"/>
      <w:pPr>
        <w:ind w:left="3631" w:hanging="286"/>
      </w:pPr>
      <w:rPr>
        <w:rFonts w:hint="default"/>
      </w:rPr>
    </w:lvl>
    <w:lvl w:ilvl="4">
      <w:numFmt w:val="bullet"/>
      <w:lvlText w:val="•"/>
      <w:lvlJc w:val="left"/>
      <w:pPr>
        <w:ind w:left="4666" w:hanging="286"/>
      </w:pPr>
      <w:rPr>
        <w:rFonts w:hint="default"/>
      </w:rPr>
    </w:lvl>
    <w:lvl w:ilvl="5">
      <w:numFmt w:val="bullet"/>
      <w:lvlText w:val="•"/>
      <w:lvlJc w:val="left"/>
      <w:pPr>
        <w:ind w:left="5702" w:hanging="286"/>
      </w:pPr>
      <w:rPr>
        <w:rFonts w:hint="default"/>
      </w:rPr>
    </w:lvl>
    <w:lvl w:ilvl="6">
      <w:numFmt w:val="bullet"/>
      <w:lvlText w:val="•"/>
      <w:lvlJc w:val="left"/>
      <w:pPr>
        <w:ind w:left="6737" w:hanging="286"/>
      </w:pPr>
      <w:rPr>
        <w:rFonts w:hint="default"/>
      </w:rPr>
    </w:lvl>
    <w:lvl w:ilvl="7">
      <w:numFmt w:val="bullet"/>
      <w:lvlText w:val="•"/>
      <w:lvlJc w:val="left"/>
      <w:pPr>
        <w:ind w:left="7773" w:hanging="286"/>
      </w:pPr>
      <w:rPr>
        <w:rFonts w:hint="default"/>
      </w:rPr>
    </w:lvl>
    <w:lvl w:ilvl="8">
      <w:numFmt w:val="bullet"/>
      <w:lvlText w:val="•"/>
      <w:lvlJc w:val="left"/>
      <w:pPr>
        <w:ind w:left="8808" w:hanging="286"/>
      </w:pPr>
      <w:rPr>
        <w:rFonts w:hint="default"/>
      </w:rPr>
    </w:lvl>
  </w:abstractNum>
  <w:abstractNum w:abstractNumId="152" w15:restartNumberingAfterBreak="0">
    <w:nsid w:val="6E3E205B"/>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53" w15:restartNumberingAfterBreak="0">
    <w:nsid w:val="707E69E2"/>
    <w:multiLevelType w:val="hybridMultilevel"/>
    <w:tmpl w:val="A900055E"/>
    <w:lvl w:ilvl="0" w:tplc="51A24CA2">
      <w:start w:val="1"/>
      <w:numFmt w:val="bullet"/>
      <w:lvlText w:val=""/>
      <w:lvlJc w:val="left"/>
      <w:pPr>
        <w:ind w:left="234" w:hanging="360"/>
      </w:pPr>
      <w:rPr>
        <w:rFonts w:ascii="Symbol" w:hAnsi="Symbol" w:hint="default"/>
        <w:sz w:val="20"/>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4" w15:restartNumberingAfterBreak="0">
    <w:nsid w:val="71714016"/>
    <w:multiLevelType w:val="multilevel"/>
    <w:tmpl w:val="C2D87AF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start w:val="1"/>
      <w:numFmt w:val="bullet"/>
      <w:lvlText w:val=""/>
      <w:lvlJc w:val="left"/>
      <w:pPr>
        <w:ind w:left="1190" w:hanging="360"/>
      </w:pPr>
      <w:rPr>
        <w:rFonts w:ascii="Symbol" w:hAnsi="Symbol" w:hint="default"/>
      </w:rPr>
    </w:lvl>
    <w:lvl w:ilvl="2">
      <w:start w:val="1"/>
      <w:numFmt w:val="bullet"/>
      <w:lvlText w:val="o"/>
      <w:lvlJc w:val="left"/>
      <w:pPr>
        <w:ind w:left="2350" w:hanging="360"/>
      </w:pPr>
      <w:rPr>
        <w:rFonts w:ascii="Courier New" w:hAnsi="Courier New" w:cs="Courier New"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55" w15:restartNumberingAfterBreak="0">
    <w:nsid w:val="72D82577"/>
    <w:multiLevelType w:val="hybridMultilevel"/>
    <w:tmpl w:val="EEB2A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3375A2B"/>
    <w:multiLevelType w:val="hybridMultilevel"/>
    <w:tmpl w:val="653AF13E"/>
    <w:lvl w:ilvl="0" w:tplc="91C810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4275DD2"/>
    <w:multiLevelType w:val="multilevel"/>
    <w:tmpl w:val="2D022300"/>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58" w15:restartNumberingAfterBreak="0">
    <w:nsid w:val="753534BB"/>
    <w:multiLevelType w:val="hybridMultilevel"/>
    <w:tmpl w:val="49AE17E6"/>
    <w:lvl w:ilvl="0" w:tplc="51A24CA2">
      <w:start w:val="1"/>
      <w:numFmt w:val="bullet"/>
      <w:lvlText w:val=""/>
      <w:lvlJc w:val="left"/>
      <w:pPr>
        <w:ind w:left="504"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53F4866"/>
    <w:multiLevelType w:val="hybridMultilevel"/>
    <w:tmpl w:val="8DD0F9E8"/>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0" w15:restartNumberingAfterBreak="0">
    <w:nsid w:val="76196BE3"/>
    <w:multiLevelType w:val="multilevel"/>
    <w:tmpl w:val="76196B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67B2335"/>
    <w:multiLevelType w:val="hybridMultilevel"/>
    <w:tmpl w:val="A41E9502"/>
    <w:lvl w:ilvl="0" w:tplc="51A24CA2">
      <w:start w:val="1"/>
      <w:numFmt w:val="bullet"/>
      <w:lvlText w:val=""/>
      <w:lvlJc w:val="left"/>
      <w:pPr>
        <w:ind w:left="144" w:hanging="360"/>
      </w:pPr>
      <w:rPr>
        <w:rFonts w:ascii="Symbol" w:hAnsi="Symbol" w:hint="default"/>
        <w:sz w:val="2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7387D33"/>
    <w:multiLevelType w:val="multilevel"/>
    <w:tmpl w:val="77387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87450C1"/>
    <w:multiLevelType w:val="hybridMultilevel"/>
    <w:tmpl w:val="7F7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8B2128D"/>
    <w:multiLevelType w:val="multilevel"/>
    <w:tmpl w:val="47144E5A"/>
    <w:lvl w:ilvl="0">
      <w:start w:val="1"/>
      <w:numFmt w:val="decimal"/>
      <w:lvlText w:val="%1."/>
      <w:lvlJc w:val="left"/>
      <w:pPr>
        <w:ind w:left="852" w:hanging="361"/>
      </w:pPr>
      <w:rPr>
        <w:rFonts w:ascii="Calibri" w:eastAsia="Calibri" w:hAnsi="Calibri" w:cs="Calibri" w:hint="default"/>
        <w:b w:val="0"/>
        <w:bCs w:val="0"/>
        <w:i w:val="0"/>
        <w:iCs w:val="0"/>
        <w:color w:val="231F20"/>
        <w:w w:val="100"/>
        <w:sz w:val="22"/>
        <w:szCs w:val="22"/>
      </w:rPr>
    </w:lvl>
    <w:lvl w:ilvl="1">
      <w:start w:val="1"/>
      <w:numFmt w:val="lowerLetter"/>
      <w:lvlText w:val="%2)"/>
      <w:lvlJc w:val="left"/>
      <w:pPr>
        <w:ind w:left="1682" w:hanging="360"/>
      </w:pPr>
    </w:lvl>
    <w:lvl w:ilvl="2">
      <w:numFmt w:val="bullet"/>
      <w:lvlText w:val="•"/>
      <w:lvlJc w:val="left"/>
      <w:pPr>
        <w:ind w:left="2737" w:hanging="399"/>
      </w:pPr>
      <w:rPr>
        <w:rFonts w:hint="default"/>
      </w:rPr>
    </w:lvl>
    <w:lvl w:ilvl="3">
      <w:numFmt w:val="bullet"/>
      <w:lvlText w:val="•"/>
      <w:lvlJc w:val="left"/>
      <w:pPr>
        <w:ind w:left="3755" w:hanging="399"/>
      </w:pPr>
      <w:rPr>
        <w:rFonts w:hint="default"/>
      </w:rPr>
    </w:lvl>
    <w:lvl w:ilvl="4">
      <w:numFmt w:val="bullet"/>
      <w:lvlText w:val="•"/>
      <w:lvlJc w:val="left"/>
      <w:pPr>
        <w:ind w:left="4773" w:hanging="399"/>
      </w:pPr>
      <w:rPr>
        <w:rFonts w:hint="default"/>
      </w:rPr>
    </w:lvl>
    <w:lvl w:ilvl="5">
      <w:numFmt w:val="bullet"/>
      <w:lvlText w:val="•"/>
      <w:lvlJc w:val="left"/>
      <w:pPr>
        <w:ind w:left="5791" w:hanging="399"/>
      </w:pPr>
      <w:rPr>
        <w:rFonts w:hint="default"/>
      </w:rPr>
    </w:lvl>
    <w:lvl w:ilvl="6">
      <w:numFmt w:val="bullet"/>
      <w:lvlText w:val="•"/>
      <w:lvlJc w:val="left"/>
      <w:pPr>
        <w:ind w:left="6808" w:hanging="399"/>
      </w:pPr>
      <w:rPr>
        <w:rFonts w:hint="default"/>
      </w:rPr>
    </w:lvl>
    <w:lvl w:ilvl="7">
      <w:numFmt w:val="bullet"/>
      <w:lvlText w:val="•"/>
      <w:lvlJc w:val="left"/>
      <w:pPr>
        <w:ind w:left="7826" w:hanging="399"/>
      </w:pPr>
      <w:rPr>
        <w:rFonts w:hint="default"/>
      </w:rPr>
    </w:lvl>
    <w:lvl w:ilvl="8">
      <w:numFmt w:val="bullet"/>
      <w:lvlText w:val="•"/>
      <w:lvlJc w:val="left"/>
      <w:pPr>
        <w:ind w:left="8844" w:hanging="399"/>
      </w:pPr>
      <w:rPr>
        <w:rFonts w:hint="default"/>
      </w:rPr>
    </w:lvl>
  </w:abstractNum>
  <w:abstractNum w:abstractNumId="165" w15:restartNumberingAfterBreak="0">
    <w:nsid w:val="7B234EA7"/>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66" w15:restartNumberingAfterBreak="0">
    <w:nsid w:val="7C157319"/>
    <w:multiLevelType w:val="multilevel"/>
    <w:tmpl w:val="97984668"/>
    <w:lvl w:ilvl="0">
      <w:start w:val="1"/>
      <w:numFmt w:val="decimal"/>
      <w:lvlText w:val="%1."/>
      <w:lvlJc w:val="left"/>
      <w:pPr>
        <w:ind w:left="698" w:hanging="284"/>
      </w:pPr>
      <w:rPr>
        <w:rFonts w:ascii="Arial" w:eastAsia="Calibri" w:hAnsi="Arial" w:cs="Arial" w:hint="default"/>
        <w:b w:val="0"/>
        <w:bCs w:val="0"/>
        <w:i w:val="0"/>
        <w:iCs w:val="0"/>
        <w:color w:val="231F20"/>
        <w:w w:val="100"/>
        <w:sz w:val="20"/>
        <w:szCs w:val="20"/>
      </w:rPr>
    </w:lvl>
    <w:lvl w:ilvl="1">
      <w:start w:val="1"/>
      <w:numFmt w:val="lowerLetter"/>
      <w:lvlText w:val="%2)"/>
      <w:lvlJc w:val="left"/>
      <w:pPr>
        <w:ind w:left="1344" w:hanging="360"/>
      </w:pPr>
    </w:lvl>
    <w:lvl w:ilvl="2">
      <w:numFmt w:val="bullet"/>
      <w:lvlText w:val="•"/>
      <w:lvlJc w:val="left"/>
      <w:pPr>
        <w:ind w:left="2328" w:hanging="281"/>
      </w:pPr>
      <w:rPr>
        <w:rFonts w:hint="default"/>
      </w:rPr>
    </w:lvl>
    <w:lvl w:ilvl="3">
      <w:numFmt w:val="bullet"/>
      <w:lvlText w:val="•"/>
      <w:lvlJc w:val="left"/>
      <w:pPr>
        <w:ind w:left="3397" w:hanging="281"/>
      </w:pPr>
      <w:rPr>
        <w:rFonts w:hint="default"/>
      </w:rPr>
    </w:lvl>
    <w:lvl w:ilvl="4">
      <w:numFmt w:val="bullet"/>
      <w:lvlText w:val="•"/>
      <w:lvlJc w:val="left"/>
      <w:pPr>
        <w:ind w:left="4466" w:hanging="281"/>
      </w:pPr>
      <w:rPr>
        <w:rFonts w:hint="default"/>
      </w:rPr>
    </w:lvl>
    <w:lvl w:ilvl="5">
      <w:numFmt w:val="bullet"/>
      <w:lvlText w:val="•"/>
      <w:lvlJc w:val="left"/>
      <w:pPr>
        <w:ind w:left="5535" w:hanging="281"/>
      </w:pPr>
      <w:rPr>
        <w:rFonts w:hint="default"/>
      </w:rPr>
    </w:lvl>
    <w:lvl w:ilvl="6">
      <w:numFmt w:val="bullet"/>
      <w:lvlText w:val="•"/>
      <w:lvlJc w:val="left"/>
      <w:pPr>
        <w:ind w:left="6604" w:hanging="281"/>
      </w:pPr>
      <w:rPr>
        <w:rFonts w:hint="default"/>
      </w:rPr>
    </w:lvl>
    <w:lvl w:ilvl="7">
      <w:numFmt w:val="bullet"/>
      <w:lvlText w:val="•"/>
      <w:lvlJc w:val="left"/>
      <w:pPr>
        <w:ind w:left="7673" w:hanging="281"/>
      </w:pPr>
      <w:rPr>
        <w:rFonts w:hint="default"/>
      </w:rPr>
    </w:lvl>
    <w:lvl w:ilvl="8">
      <w:numFmt w:val="bullet"/>
      <w:lvlText w:val="•"/>
      <w:lvlJc w:val="left"/>
      <w:pPr>
        <w:ind w:left="8742" w:hanging="281"/>
      </w:pPr>
      <w:rPr>
        <w:rFonts w:hint="default"/>
      </w:rPr>
    </w:lvl>
  </w:abstractNum>
  <w:abstractNum w:abstractNumId="167" w15:restartNumberingAfterBreak="0">
    <w:nsid w:val="7C2D2272"/>
    <w:multiLevelType w:val="hybridMultilevel"/>
    <w:tmpl w:val="6FDCD472"/>
    <w:lvl w:ilvl="0" w:tplc="CC36CE5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046412"/>
    <w:multiLevelType w:val="hybridMultilevel"/>
    <w:tmpl w:val="B05AFF76"/>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D3E1761"/>
    <w:multiLevelType w:val="multilevel"/>
    <w:tmpl w:val="009CB9D6"/>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abstractNum w:abstractNumId="170" w15:restartNumberingAfterBreak="0">
    <w:nsid w:val="7DB01608"/>
    <w:multiLevelType w:val="hybridMultilevel"/>
    <w:tmpl w:val="D34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704FA6"/>
    <w:multiLevelType w:val="multilevel"/>
    <w:tmpl w:val="477A65E2"/>
    <w:lvl w:ilvl="0">
      <w:start w:val="1"/>
      <w:numFmt w:val="bullet"/>
      <w:lvlText w:val=""/>
      <w:lvlJc w:val="left"/>
      <w:pPr>
        <w:ind w:left="1100" w:hanging="360"/>
      </w:pPr>
      <w:rPr>
        <w:rFonts w:ascii="Symbol" w:hAnsi="Symbol" w:hint="default"/>
        <w:b w:val="0"/>
        <w:bCs w:val="0"/>
        <w:i w:val="0"/>
        <w:iCs w:val="0"/>
        <w:color w:val="231F20"/>
        <w:w w:val="100"/>
        <w:sz w:val="20"/>
        <w:szCs w:val="20"/>
      </w:rPr>
    </w:lvl>
    <w:lvl w:ilvl="1">
      <w:numFmt w:val="bullet"/>
      <w:lvlText w:val="•"/>
      <w:lvlJc w:val="left"/>
      <w:pPr>
        <w:ind w:left="1100" w:hanging="270"/>
      </w:pPr>
      <w:rPr>
        <w:rFonts w:ascii="Times New Roman" w:eastAsia="Times New Roman" w:hAnsi="Times New Roman" w:cs="Times New Roman" w:hint="default"/>
        <w:b w:val="0"/>
        <w:bCs w:val="0"/>
        <w:i w:val="0"/>
        <w:iCs w:val="0"/>
        <w:color w:val="231F20"/>
        <w:w w:val="100"/>
        <w:sz w:val="24"/>
        <w:szCs w:val="24"/>
      </w:rPr>
    </w:lvl>
    <w:lvl w:ilvl="2">
      <w:numFmt w:val="bullet"/>
      <w:lvlText w:val="•"/>
      <w:lvlJc w:val="left"/>
      <w:pPr>
        <w:ind w:left="2260" w:hanging="270"/>
      </w:pPr>
      <w:rPr>
        <w:rFonts w:hint="default"/>
      </w:rPr>
    </w:lvl>
    <w:lvl w:ilvl="3">
      <w:numFmt w:val="bullet"/>
      <w:lvlText w:val="•"/>
      <w:lvlJc w:val="left"/>
      <w:pPr>
        <w:ind w:left="3340" w:hanging="270"/>
      </w:pPr>
      <w:rPr>
        <w:rFonts w:hint="default"/>
      </w:rPr>
    </w:lvl>
    <w:lvl w:ilvl="4">
      <w:numFmt w:val="bullet"/>
      <w:lvlText w:val="•"/>
      <w:lvlJc w:val="left"/>
      <w:pPr>
        <w:ind w:left="4420" w:hanging="270"/>
      </w:pPr>
      <w:rPr>
        <w:rFonts w:hint="default"/>
      </w:rPr>
    </w:lvl>
    <w:lvl w:ilvl="5">
      <w:numFmt w:val="bullet"/>
      <w:lvlText w:val="•"/>
      <w:lvlJc w:val="left"/>
      <w:pPr>
        <w:ind w:left="5500" w:hanging="270"/>
      </w:pPr>
      <w:rPr>
        <w:rFonts w:hint="default"/>
      </w:rPr>
    </w:lvl>
    <w:lvl w:ilvl="6">
      <w:numFmt w:val="bullet"/>
      <w:lvlText w:val="•"/>
      <w:lvlJc w:val="left"/>
      <w:pPr>
        <w:ind w:left="6580" w:hanging="270"/>
      </w:pPr>
      <w:rPr>
        <w:rFonts w:hint="default"/>
      </w:rPr>
    </w:lvl>
    <w:lvl w:ilvl="7">
      <w:numFmt w:val="bullet"/>
      <w:lvlText w:val="•"/>
      <w:lvlJc w:val="left"/>
      <w:pPr>
        <w:ind w:left="7660" w:hanging="270"/>
      </w:pPr>
      <w:rPr>
        <w:rFonts w:hint="default"/>
      </w:rPr>
    </w:lvl>
    <w:lvl w:ilvl="8">
      <w:numFmt w:val="bullet"/>
      <w:lvlText w:val="•"/>
      <w:lvlJc w:val="left"/>
      <w:pPr>
        <w:ind w:left="8740" w:hanging="270"/>
      </w:pPr>
      <w:rPr>
        <w:rFonts w:hint="default"/>
      </w:rPr>
    </w:lvl>
  </w:abstractNum>
  <w:num w:numId="1" w16cid:durableId="716515058">
    <w:abstractNumId w:val="3"/>
  </w:num>
  <w:num w:numId="2" w16cid:durableId="1872567768">
    <w:abstractNumId w:val="5"/>
  </w:num>
  <w:num w:numId="3" w16cid:durableId="781657514">
    <w:abstractNumId w:val="8"/>
  </w:num>
  <w:num w:numId="4" w16cid:durableId="1339888535">
    <w:abstractNumId w:val="9"/>
  </w:num>
  <w:num w:numId="5" w16cid:durableId="92481684">
    <w:abstractNumId w:val="6"/>
  </w:num>
  <w:num w:numId="6" w16cid:durableId="1742559668">
    <w:abstractNumId w:val="2"/>
  </w:num>
  <w:num w:numId="7" w16cid:durableId="1344167894">
    <w:abstractNumId w:val="7"/>
  </w:num>
  <w:num w:numId="8" w16cid:durableId="645281863">
    <w:abstractNumId w:val="4"/>
  </w:num>
  <w:num w:numId="9" w16cid:durableId="654066782">
    <w:abstractNumId w:val="1"/>
  </w:num>
  <w:num w:numId="10" w16cid:durableId="998121973">
    <w:abstractNumId w:val="0"/>
  </w:num>
  <w:num w:numId="11" w16cid:durableId="1880242526">
    <w:abstractNumId w:val="162"/>
  </w:num>
  <w:num w:numId="12" w16cid:durableId="875120000">
    <w:abstractNumId w:val="94"/>
  </w:num>
  <w:num w:numId="13" w16cid:durableId="2102293263">
    <w:abstractNumId w:val="148"/>
  </w:num>
  <w:num w:numId="14" w16cid:durableId="415857286">
    <w:abstractNumId w:val="160"/>
  </w:num>
  <w:num w:numId="15" w16cid:durableId="1068846897">
    <w:abstractNumId w:val="82"/>
  </w:num>
  <w:num w:numId="16" w16cid:durableId="578291460">
    <w:abstractNumId w:val="144"/>
  </w:num>
  <w:num w:numId="17" w16cid:durableId="1753354946">
    <w:abstractNumId w:val="112"/>
  </w:num>
  <w:num w:numId="18" w16cid:durableId="709572770">
    <w:abstractNumId w:val="22"/>
  </w:num>
  <w:num w:numId="19" w16cid:durableId="1653291987">
    <w:abstractNumId w:val="131"/>
  </w:num>
  <w:num w:numId="20" w16cid:durableId="528030855">
    <w:abstractNumId w:val="32"/>
  </w:num>
  <w:num w:numId="21" w16cid:durableId="922765783">
    <w:abstractNumId w:val="130"/>
  </w:num>
  <w:num w:numId="22" w16cid:durableId="956109733">
    <w:abstractNumId w:val="68"/>
  </w:num>
  <w:num w:numId="23" w16cid:durableId="298458561">
    <w:abstractNumId w:val="110"/>
  </w:num>
  <w:num w:numId="24" w16cid:durableId="2128887543">
    <w:abstractNumId w:val="100"/>
  </w:num>
  <w:num w:numId="25" w16cid:durableId="2098551528">
    <w:abstractNumId w:val="78"/>
  </w:num>
  <w:num w:numId="26" w16cid:durableId="976685965">
    <w:abstractNumId w:val="113"/>
  </w:num>
  <w:num w:numId="27" w16cid:durableId="950431147">
    <w:abstractNumId w:val="11"/>
  </w:num>
  <w:num w:numId="28" w16cid:durableId="1259564673">
    <w:abstractNumId w:val="27"/>
  </w:num>
  <w:num w:numId="29" w16cid:durableId="1990937989">
    <w:abstractNumId w:val="86"/>
  </w:num>
  <w:num w:numId="30" w16cid:durableId="206723009">
    <w:abstractNumId w:val="87"/>
  </w:num>
  <w:num w:numId="31" w16cid:durableId="1101417689">
    <w:abstractNumId w:val="89"/>
  </w:num>
  <w:num w:numId="32" w16cid:durableId="867109307">
    <w:abstractNumId w:val="25"/>
  </w:num>
  <w:num w:numId="33" w16cid:durableId="1310285023">
    <w:abstractNumId w:val="60"/>
  </w:num>
  <w:num w:numId="34" w16cid:durableId="2078161831">
    <w:abstractNumId w:val="81"/>
  </w:num>
  <w:num w:numId="35" w16cid:durableId="806824817">
    <w:abstractNumId w:val="107"/>
  </w:num>
  <w:num w:numId="36" w16cid:durableId="1832137211">
    <w:abstractNumId w:val="65"/>
  </w:num>
  <w:num w:numId="37" w16cid:durableId="1306861449">
    <w:abstractNumId w:val="38"/>
  </w:num>
  <w:num w:numId="38" w16cid:durableId="934287234">
    <w:abstractNumId w:val="20"/>
  </w:num>
  <w:num w:numId="39" w16cid:durableId="267853029">
    <w:abstractNumId w:val="66"/>
  </w:num>
  <w:num w:numId="40" w16cid:durableId="1911572731">
    <w:abstractNumId w:val="13"/>
  </w:num>
  <w:num w:numId="41" w16cid:durableId="2013680067">
    <w:abstractNumId w:val="167"/>
  </w:num>
  <w:num w:numId="42" w16cid:durableId="399139510">
    <w:abstractNumId w:val="79"/>
  </w:num>
  <w:num w:numId="43" w16cid:durableId="1212496034">
    <w:abstractNumId w:val="115"/>
  </w:num>
  <w:num w:numId="44" w16cid:durableId="1198273888">
    <w:abstractNumId w:val="117"/>
  </w:num>
  <w:num w:numId="45" w16cid:durableId="479690589">
    <w:abstractNumId w:val="125"/>
  </w:num>
  <w:num w:numId="46" w16cid:durableId="1424106370">
    <w:abstractNumId w:val="120"/>
  </w:num>
  <w:num w:numId="47" w16cid:durableId="30999184">
    <w:abstractNumId w:val="161"/>
  </w:num>
  <w:num w:numId="48" w16cid:durableId="2035376004">
    <w:abstractNumId w:val="21"/>
  </w:num>
  <w:num w:numId="49" w16cid:durableId="646204922">
    <w:abstractNumId w:val="97"/>
  </w:num>
  <w:num w:numId="50" w16cid:durableId="1775899159">
    <w:abstractNumId w:val="56"/>
  </w:num>
  <w:num w:numId="51" w16cid:durableId="1813979862">
    <w:abstractNumId w:val="46"/>
  </w:num>
  <w:num w:numId="52" w16cid:durableId="267541132">
    <w:abstractNumId w:val="18"/>
  </w:num>
  <w:num w:numId="53" w16cid:durableId="521282601">
    <w:abstractNumId w:val="153"/>
  </w:num>
  <w:num w:numId="54" w16cid:durableId="1405640616">
    <w:abstractNumId w:val="158"/>
  </w:num>
  <w:num w:numId="55" w16cid:durableId="2067414394">
    <w:abstractNumId w:val="62"/>
  </w:num>
  <w:num w:numId="56" w16cid:durableId="1779521510">
    <w:abstractNumId w:val="73"/>
  </w:num>
  <w:num w:numId="57" w16cid:durableId="2099254903">
    <w:abstractNumId w:val="37"/>
  </w:num>
  <w:num w:numId="58" w16cid:durableId="1098331560">
    <w:abstractNumId w:val="71"/>
  </w:num>
  <w:num w:numId="59" w16cid:durableId="1313828143">
    <w:abstractNumId w:val="143"/>
  </w:num>
  <w:num w:numId="60" w16cid:durableId="201478835">
    <w:abstractNumId w:val="126"/>
  </w:num>
  <w:num w:numId="61" w16cid:durableId="1380204213">
    <w:abstractNumId w:val="168"/>
  </w:num>
  <w:num w:numId="62" w16cid:durableId="521355757">
    <w:abstractNumId w:val="114"/>
  </w:num>
  <w:num w:numId="63" w16cid:durableId="927883968">
    <w:abstractNumId w:val="69"/>
  </w:num>
  <w:num w:numId="64" w16cid:durableId="982930188">
    <w:abstractNumId w:val="103"/>
  </w:num>
  <w:num w:numId="65" w16cid:durableId="1221597360">
    <w:abstractNumId w:val="104"/>
  </w:num>
  <w:num w:numId="66" w16cid:durableId="604850990">
    <w:abstractNumId w:val="155"/>
  </w:num>
  <w:num w:numId="67" w16cid:durableId="1750613334">
    <w:abstractNumId w:val="109"/>
  </w:num>
  <w:num w:numId="68" w16cid:durableId="140541806">
    <w:abstractNumId w:val="156"/>
  </w:num>
  <w:num w:numId="69" w16cid:durableId="1007487720">
    <w:abstractNumId w:val="52"/>
  </w:num>
  <w:num w:numId="70" w16cid:durableId="1226334020">
    <w:abstractNumId w:val="163"/>
  </w:num>
  <w:num w:numId="71" w16cid:durableId="1283265306">
    <w:abstractNumId w:val="29"/>
  </w:num>
  <w:num w:numId="72" w16cid:durableId="1754818456">
    <w:abstractNumId w:val="70"/>
  </w:num>
  <w:num w:numId="73" w16cid:durableId="587008677">
    <w:abstractNumId w:val="51"/>
  </w:num>
  <w:num w:numId="74" w16cid:durableId="1601178306">
    <w:abstractNumId w:val="134"/>
  </w:num>
  <w:num w:numId="75" w16cid:durableId="1398046298">
    <w:abstractNumId w:val="31"/>
  </w:num>
  <w:num w:numId="76" w16cid:durableId="1383560144">
    <w:abstractNumId w:val="101"/>
  </w:num>
  <w:num w:numId="77" w16cid:durableId="1763912749">
    <w:abstractNumId w:val="171"/>
  </w:num>
  <w:num w:numId="78" w16cid:durableId="1555504148">
    <w:abstractNumId w:val="34"/>
  </w:num>
  <w:num w:numId="79" w16cid:durableId="1604343258">
    <w:abstractNumId w:val="132"/>
  </w:num>
  <w:num w:numId="80" w16cid:durableId="1400324046">
    <w:abstractNumId w:val="157"/>
  </w:num>
  <w:num w:numId="81" w16cid:durableId="1491554691">
    <w:abstractNumId w:val="42"/>
  </w:num>
  <w:num w:numId="82" w16cid:durableId="38936975">
    <w:abstractNumId w:val="74"/>
  </w:num>
  <w:num w:numId="83" w16cid:durableId="215744880">
    <w:abstractNumId w:val="138"/>
  </w:num>
  <w:num w:numId="84" w16cid:durableId="341665706">
    <w:abstractNumId w:val="122"/>
  </w:num>
  <w:num w:numId="85" w16cid:durableId="2042049730">
    <w:abstractNumId w:val="61"/>
  </w:num>
  <w:num w:numId="86" w16cid:durableId="453787729">
    <w:abstractNumId w:val="77"/>
  </w:num>
  <w:num w:numId="87" w16cid:durableId="1266770617">
    <w:abstractNumId w:val="43"/>
  </w:num>
  <w:num w:numId="88" w16cid:durableId="1806196146">
    <w:abstractNumId w:val="76"/>
  </w:num>
  <w:num w:numId="89" w16cid:durableId="2135757142">
    <w:abstractNumId w:val="119"/>
  </w:num>
  <w:num w:numId="90" w16cid:durableId="1856381809">
    <w:abstractNumId w:val="128"/>
  </w:num>
  <w:num w:numId="91" w16cid:durableId="1449087315">
    <w:abstractNumId w:val="64"/>
  </w:num>
  <w:num w:numId="92" w16cid:durableId="826825312">
    <w:abstractNumId w:val="142"/>
  </w:num>
  <w:num w:numId="93" w16cid:durableId="1095635304">
    <w:abstractNumId w:val="85"/>
  </w:num>
  <w:num w:numId="94" w16cid:durableId="869879413">
    <w:abstractNumId w:val="45"/>
  </w:num>
  <w:num w:numId="95" w16cid:durableId="370156654">
    <w:abstractNumId w:val="105"/>
  </w:num>
  <w:num w:numId="96" w16cid:durableId="1265118078">
    <w:abstractNumId w:val="116"/>
  </w:num>
  <w:num w:numId="97" w16cid:durableId="287980534">
    <w:abstractNumId w:val="54"/>
  </w:num>
  <w:num w:numId="98" w16cid:durableId="1901138523">
    <w:abstractNumId w:val="154"/>
  </w:num>
  <w:num w:numId="99" w16cid:durableId="1950818782">
    <w:abstractNumId w:val="159"/>
  </w:num>
  <w:num w:numId="100" w16cid:durableId="1437747096">
    <w:abstractNumId w:val="118"/>
  </w:num>
  <w:num w:numId="101" w16cid:durableId="366412864">
    <w:abstractNumId w:val="98"/>
  </w:num>
  <w:num w:numId="102" w16cid:durableId="631129498">
    <w:abstractNumId w:val="137"/>
  </w:num>
  <w:num w:numId="103" w16cid:durableId="1555197281">
    <w:abstractNumId w:val="150"/>
  </w:num>
  <w:num w:numId="104" w16cid:durableId="1375882078">
    <w:abstractNumId w:val="50"/>
  </w:num>
  <w:num w:numId="105" w16cid:durableId="283384814">
    <w:abstractNumId w:val="58"/>
  </w:num>
  <w:num w:numId="106" w16cid:durableId="1347168244">
    <w:abstractNumId w:val="14"/>
  </w:num>
  <w:num w:numId="107" w16cid:durableId="886457780">
    <w:abstractNumId w:val="111"/>
  </w:num>
  <w:num w:numId="108" w16cid:durableId="1945769331">
    <w:abstractNumId w:val="35"/>
  </w:num>
  <w:num w:numId="109" w16cid:durableId="318117091">
    <w:abstractNumId w:val="166"/>
  </w:num>
  <w:num w:numId="110" w16cid:durableId="480082965">
    <w:abstractNumId w:val="36"/>
  </w:num>
  <w:num w:numId="111" w16cid:durableId="751321903">
    <w:abstractNumId w:val="48"/>
  </w:num>
  <w:num w:numId="112" w16cid:durableId="369844431">
    <w:abstractNumId w:val="95"/>
  </w:num>
  <w:num w:numId="113" w16cid:durableId="1364942461">
    <w:abstractNumId w:val="49"/>
  </w:num>
  <w:num w:numId="114" w16cid:durableId="2050181993">
    <w:abstractNumId w:val="91"/>
  </w:num>
  <w:num w:numId="115" w16cid:durableId="1985425262">
    <w:abstractNumId w:val="127"/>
  </w:num>
  <w:num w:numId="116" w16cid:durableId="1739522831">
    <w:abstractNumId w:val="165"/>
  </w:num>
  <w:num w:numId="117" w16cid:durableId="167329148">
    <w:abstractNumId w:val="10"/>
  </w:num>
  <w:num w:numId="118" w16cid:durableId="1897156520">
    <w:abstractNumId w:val="39"/>
  </w:num>
  <w:num w:numId="119" w16cid:durableId="119110249">
    <w:abstractNumId w:val="124"/>
  </w:num>
  <w:num w:numId="120" w16cid:durableId="970525335">
    <w:abstractNumId w:val="152"/>
  </w:num>
  <w:num w:numId="121" w16cid:durableId="1089933355">
    <w:abstractNumId w:val="145"/>
  </w:num>
  <w:num w:numId="122" w16cid:durableId="802817342">
    <w:abstractNumId w:val="121"/>
  </w:num>
  <w:num w:numId="123" w16cid:durableId="454641812">
    <w:abstractNumId w:val="67"/>
  </w:num>
  <w:num w:numId="124" w16cid:durableId="1412117271">
    <w:abstractNumId w:val="63"/>
  </w:num>
  <w:num w:numId="125" w16cid:durableId="1276056960">
    <w:abstractNumId w:val="169"/>
  </w:num>
  <w:num w:numId="126" w16cid:durableId="1450465761">
    <w:abstractNumId w:val="129"/>
  </w:num>
  <w:num w:numId="127" w16cid:durableId="1335648027">
    <w:abstractNumId w:val="108"/>
  </w:num>
  <w:num w:numId="128" w16cid:durableId="125436791">
    <w:abstractNumId w:val="33"/>
  </w:num>
  <w:num w:numId="129" w16cid:durableId="12345921">
    <w:abstractNumId w:val="53"/>
  </w:num>
  <w:num w:numId="130" w16cid:durableId="727336734">
    <w:abstractNumId w:val="47"/>
  </w:num>
  <w:num w:numId="131" w16cid:durableId="348679544">
    <w:abstractNumId w:val="55"/>
  </w:num>
  <w:num w:numId="132" w16cid:durableId="700203112">
    <w:abstractNumId w:val="26"/>
  </w:num>
  <w:num w:numId="133" w16cid:durableId="1731493014">
    <w:abstractNumId w:val="102"/>
  </w:num>
  <w:num w:numId="134" w16cid:durableId="277294410">
    <w:abstractNumId w:val="88"/>
  </w:num>
  <w:num w:numId="135" w16cid:durableId="1473061458">
    <w:abstractNumId w:val="133"/>
  </w:num>
  <w:num w:numId="136" w16cid:durableId="395787167">
    <w:abstractNumId w:val="40"/>
  </w:num>
  <w:num w:numId="137" w16cid:durableId="303898944">
    <w:abstractNumId w:val="123"/>
  </w:num>
  <w:num w:numId="138" w16cid:durableId="1036661692">
    <w:abstractNumId w:val="170"/>
  </w:num>
  <w:num w:numId="139" w16cid:durableId="987590082">
    <w:abstractNumId w:val="149"/>
  </w:num>
  <w:num w:numId="140" w16cid:durableId="595210014">
    <w:abstractNumId w:val="135"/>
  </w:num>
  <w:num w:numId="141" w16cid:durableId="585923218">
    <w:abstractNumId w:val="19"/>
  </w:num>
  <w:num w:numId="142" w16cid:durableId="902905986">
    <w:abstractNumId w:val="15"/>
  </w:num>
  <w:num w:numId="143" w16cid:durableId="1079407359">
    <w:abstractNumId w:val="12"/>
  </w:num>
  <w:num w:numId="144" w16cid:durableId="1314985432">
    <w:abstractNumId w:val="99"/>
  </w:num>
  <w:num w:numId="145" w16cid:durableId="802504904">
    <w:abstractNumId w:val="28"/>
  </w:num>
  <w:num w:numId="146" w16cid:durableId="1114592875">
    <w:abstractNumId w:val="57"/>
  </w:num>
  <w:num w:numId="147" w16cid:durableId="1948148568">
    <w:abstractNumId w:val="139"/>
  </w:num>
  <w:num w:numId="148" w16cid:durableId="739252189">
    <w:abstractNumId w:val="80"/>
  </w:num>
  <w:num w:numId="149" w16cid:durableId="1449936867">
    <w:abstractNumId w:val="164"/>
  </w:num>
  <w:num w:numId="150" w16cid:durableId="191845124">
    <w:abstractNumId w:val="17"/>
  </w:num>
  <w:num w:numId="151" w16cid:durableId="34082546">
    <w:abstractNumId w:val="24"/>
  </w:num>
  <w:num w:numId="152" w16cid:durableId="1840579131">
    <w:abstractNumId w:val="90"/>
  </w:num>
  <w:num w:numId="153" w16cid:durableId="47193741">
    <w:abstractNumId w:val="83"/>
  </w:num>
  <w:num w:numId="154" w16cid:durableId="918640357">
    <w:abstractNumId w:val="106"/>
  </w:num>
  <w:num w:numId="155" w16cid:durableId="674454248">
    <w:abstractNumId w:val="92"/>
  </w:num>
  <w:num w:numId="156" w16cid:durableId="1983849017">
    <w:abstractNumId w:val="75"/>
  </w:num>
  <w:num w:numId="157" w16cid:durableId="1151479156">
    <w:abstractNumId w:val="16"/>
  </w:num>
  <w:num w:numId="158" w16cid:durableId="1776250865">
    <w:abstractNumId w:val="93"/>
  </w:num>
  <w:num w:numId="159" w16cid:durableId="2047901102">
    <w:abstractNumId w:val="136"/>
  </w:num>
  <w:num w:numId="160" w16cid:durableId="664863500">
    <w:abstractNumId w:val="23"/>
  </w:num>
  <w:num w:numId="161" w16cid:durableId="676157509">
    <w:abstractNumId w:val="59"/>
  </w:num>
  <w:num w:numId="162" w16cid:durableId="2099211131">
    <w:abstractNumId w:val="30"/>
  </w:num>
  <w:num w:numId="163" w16cid:durableId="2125222623">
    <w:abstractNumId w:val="41"/>
  </w:num>
  <w:num w:numId="164" w16cid:durableId="536236847">
    <w:abstractNumId w:val="151"/>
  </w:num>
  <w:num w:numId="165" w16cid:durableId="190916460">
    <w:abstractNumId w:val="44"/>
  </w:num>
  <w:num w:numId="166" w16cid:durableId="1885480487">
    <w:abstractNumId w:val="147"/>
  </w:num>
  <w:num w:numId="167" w16cid:durableId="1407266334">
    <w:abstractNumId w:val="140"/>
  </w:num>
  <w:num w:numId="168" w16cid:durableId="1176963611">
    <w:abstractNumId w:val="141"/>
  </w:num>
  <w:num w:numId="169" w16cid:durableId="451284728">
    <w:abstractNumId w:val="146"/>
  </w:num>
  <w:num w:numId="170" w16cid:durableId="1812166915">
    <w:abstractNumId w:val="72"/>
  </w:num>
  <w:num w:numId="171" w16cid:durableId="1914117810">
    <w:abstractNumId w:val="96"/>
  </w:num>
  <w:num w:numId="172" w16cid:durableId="122122242">
    <w:abstractNumId w:val="8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JkMmQ3MjQ0MDg5ZDhmM2VkY2E3YTExNjQyMzQyNDMifQ=="/>
  </w:docVars>
  <w:rsids>
    <w:rsidRoot w:val="00855DF0"/>
    <w:rsid w:val="00001D92"/>
    <w:rsid w:val="00005863"/>
    <w:rsid w:val="00006433"/>
    <w:rsid w:val="0001274C"/>
    <w:rsid w:val="00024F7A"/>
    <w:rsid w:val="000306FD"/>
    <w:rsid w:val="00030BBA"/>
    <w:rsid w:val="000310CD"/>
    <w:rsid w:val="0003503A"/>
    <w:rsid w:val="000365F4"/>
    <w:rsid w:val="00036D28"/>
    <w:rsid w:val="00040E6E"/>
    <w:rsid w:val="00045845"/>
    <w:rsid w:val="000525D3"/>
    <w:rsid w:val="00053777"/>
    <w:rsid w:val="00054E96"/>
    <w:rsid w:val="0005618D"/>
    <w:rsid w:val="00056A54"/>
    <w:rsid w:val="000613FE"/>
    <w:rsid w:val="0007053E"/>
    <w:rsid w:val="000718C1"/>
    <w:rsid w:val="0007231D"/>
    <w:rsid w:val="0007328F"/>
    <w:rsid w:val="00076773"/>
    <w:rsid w:val="000779BE"/>
    <w:rsid w:val="0008004C"/>
    <w:rsid w:val="0008085C"/>
    <w:rsid w:val="000829A5"/>
    <w:rsid w:val="00085416"/>
    <w:rsid w:val="00085890"/>
    <w:rsid w:val="00086EAC"/>
    <w:rsid w:val="000915D7"/>
    <w:rsid w:val="00091BB8"/>
    <w:rsid w:val="000934B4"/>
    <w:rsid w:val="00094BE9"/>
    <w:rsid w:val="00097A6D"/>
    <w:rsid w:val="000A17E2"/>
    <w:rsid w:val="000A6571"/>
    <w:rsid w:val="000B0389"/>
    <w:rsid w:val="000C053B"/>
    <w:rsid w:val="000C3FB0"/>
    <w:rsid w:val="000C54B2"/>
    <w:rsid w:val="000C56C8"/>
    <w:rsid w:val="000C6D6F"/>
    <w:rsid w:val="000D07B9"/>
    <w:rsid w:val="000D6F3D"/>
    <w:rsid w:val="000E041E"/>
    <w:rsid w:val="000E0D04"/>
    <w:rsid w:val="000E63CE"/>
    <w:rsid w:val="000E7B27"/>
    <w:rsid w:val="000F064D"/>
    <w:rsid w:val="000F222B"/>
    <w:rsid w:val="000F28D8"/>
    <w:rsid w:val="000F3806"/>
    <w:rsid w:val="001010DB"/>
    <w:rsid w:val="00105CC5"/>
    <w:rsid w:val="001133C7"/>
    <w:rsid w:val="00115B44"/>
    <w:rsid w:val="00116F45"/>
    <w:rsid w:val="001242F8"/>
    <w:rsid w:val="00127024"/>
    <w:rsid w:val="0012741A"/>
    <w:rsid w:val="001320F3"/>
    <w:rsid w:val="001367FA"/>
    <w:rsid w:val="00137525"/>
    <w:rsid w:val="0014113F"/>
    <w:rsid w:val="00157731"/>
    <w:rsid w:val="00157CBD"/>
    <w:rsid w:val="00157D12"/>
    <w:rsid w:val="00167527"/>
    <w:rsid w:val="00167A6B"/>
    <w:rsid w:val="0017178B"/>
    <w:rsid w:val="0017218E"/>
    <w:rsid w:val="0017546D"/>
    <w:rsid w:val="00186F48"/>
    <w:rsid w:val="00190C3F"/>
    <w:rsid w:val="00192B7B"/>
    <w:rsid w:val="00193594"/>
    <w:rsid w:val="00195EB3"/>
    <w:rsid w:val="00196DB8"/>
    <w:rsid w:val="001973C7"/>
    <w:rsid w:val="001B5852"/>
    <w:rsid w:val="001D196C"/>
    <w:rsid w:val="001D27B3"/>
    <w:rsid w:val="001D4561"/>
    <w:rsid w:val="001D77FD"/>
    <w:rsid w:val="001E3E1A"/>
    <w:rsid w:val="001F5C45"/>
    <w:rsid w:val="001F6B6D"/>
    <w:rsid w:val="0020650F"/>
    <w:rsid w:val="002070DB"/>
    <w:rsid w:val="00211B5C"/>
    <w:rsid w:val="00220EC6"/>
    <w:rsid w:val="00226646"/>
    <w:rsid w:val="00226BBC"/>
    <w:rsid w:val="002353BC"/>
    <w:rsid w:val="00243261"/>
    <w:rsid w:val="00245ED7"/>
    <w:rsid w:val="00246FBF"/>
    <w:rsid w:val="00260237"/>
    <w:rsid w:val="002650E1"/>
    <w:rsid w:val="00266DF0"/>
    <w:rsid w:val="00273609"/>
    <w:rsid w:val="00273D4C"/>
    <w:rsid w:val="002765EB"/>
    <w:rsid w:val="002766B6"/>
    <w:rsid w:val="002804DA"/>
    <w:rsid w:val="00280925"/>
    <w:rsid w:val="00281AD9"/>
    <w:rsid w:val="00285FD8"/>
    <w:rsid w:val="00290C77"/>
    <w:rsid w:val="00292824"/>
    <w:rsid w:val="00292B42"/>
    <w:rsid w:val="00297016"/>
    <w:rsid w:val="002A26AB"/>
    <w:rsid w:val="002A4696"/>
    <w:rsid w:val="002A5677"/>
    <w:rsid w:val="002B34E6"/>
    <w:rsid w:val="002B7480"/>
    <w:rsid w:val="002B7FA8"/>
    <w:rsid w:val="002C04A1"/>
    <w:rsid w:val="002C1CF4"/>
    <w:rsid w:val="002C39AF"/>
    <w:rsid w:val="002C5FB1"/>
    <w:rsid w:val="002D2C30"/>
    <w:rsid w:val="002D3254"/>
    <w:rsid w:val="002D4BFF"/>
    <w:rsid w:val="002D4C24"/>
    <w:rsid w:val="002D62A8"/>
    <w:rsid w:val="002E1DAB"/>
    <w:rsid w:val="002E5636"/>
    <w:rsid w:val="002F077F"/>
    <w:rsid w:val="002F0EFD"/>
    <w:rsid w:val="002F75F9"/>
    <w:rsid w:val="00302015"/>
    <w:rsid w:val="00305995"/>
    <w:rsid w:val="00325975"/>
    <w:rsid w:val="003369EA"/>
    <w:rsid w:val="00337100"/>
    <w:rsid w:val="0033767F"/>
    <w:rsid w:val="00337EB5"/>
    <w:rsid w:val="003405EF"/>
    <w:rsid w:val="00345081"/>
    <w:rsid w:val="003458DE"/>
    <w:rsid w:val="00351E49"/>
    <w:rsid w:val="00355098"/>
    <w:rsid w:val="0035745C"/>
    <w:rsid w:val="003642F5"/>
    <w:rsid w:val="003652B9"/>
    <w:rsid w:val="00367739"/>
    <w:rsid w:val="00370689"/>
    <w:rsid w:val="00370F0E"/>
    <w:rsid w:val="00370F76"/>
    <w:rsid w:val="003900C1"/>
    <w:rsid w:val="003937A9"/>
    <w:rsid w:val="00394BB1"/>
    <w:rsid w:val="00395976"/>
    <w:rsid w:val="00397260"/>
    <w:rsid w:val="003A1F09"/>
    <w:rsid w:val="003A4756"/>
    <w:rsid w:val="003A56F2"/>
    <w:rsid w:val="003B1B0A"/>
    <w:rsid w:val="003B607D"/>
    <w:rsid w:val="003C5C92"/>
    <w:rsid w:val="003D477C"/>
    <w:rsid w:val="003E333E"/>
    <w:rsid w:val="003F02A8"/>
    <w:rsid w:val="003F2982"/>
    <w:rsid w:val="003F3037"/>
    <w:rsid w:val="003F4828"/>
    <w:rsid w:val="003F53E1"/>
    <w:rsid w:val="003F718F"/>
    <w:rsid w:val="00403B67"/>
    <w:rsid w:val="00406FCF"/>
    <w:rsid w:val="00414E82"/>
    <w:rsid w:val="00415CF0"/>
    <w:rsid w:val="00426ED0"/>
    <w:rsid w:val="00432145"/>
    <w:rsid w:val="00433B75"/>
    <w:rsid w:val="004347BF"/>
    <w:rsid w:val="00435B1D"/>
    <w:rsid w:val="00436069"/>
    <w:rsid w:val="0043616C"/>
    <w:rsid w:val="004404FF"/>
    <w:rsid w:val="004437FC"/>
    <w:rsid w:val="004470C1"/>
    <w:rsid w:val="00453E26"/>
    <w:rsid w:val="0046046F"/>
    <w:rsid w:val="00460F9A"/>
    <w:rsid w:val="00466C32"/>
    <w:rsid w:val="00472504"/>
    <w:rsid w:val="00472B2B"/>
    <w:rsid w:val="00474D45"/>
    <w:rsid w:val="004815B7"/>
    <w:rsid w:val="004833EA"/>
    <w:rsid w:val="00492319"/>
    <w:rsid w:val="004939F1"/>
    <w:rsid w:val="00494AB0"/>
    <w:rsid w:val="00495749"/>
    <w:rsid w:val="00495EBF"/>
    <w:rsid w:val="00497337"/>
    <w:rsid w:val="004A0415"/>
    <w:rsid w:val="004A39B6"/>
    <w:rsid w:val="004A43EA"/>
    <w:rsid w:val="004A4C20"/>
    <w:rsid w:val="004A522B"/>
    <w:rsid w:val="004A5B50"/>
    <w:rsid w:val="004B0187"/>
    <w:rsid w:val="004C0161"/>
    <w:rsid w:val="004C0769"/>
    <w:rsid w:val="004C4E5C"/>
    <w:rsid w:val="004E5BC7"/>
    <w:rsid w:val="004F15CA"/>
    <w:rsid w:val="004F4377"/>
    <w:rsid w:val="00506664"/>
    <w:rsid w:val="0050714F"/>
    <w:rsid w:val="005110B5"/>
    <w:rsid w:val="00514FCB"/>
    <w:rsid w:val="00516A29"/>
    <w:rsid w:val="005216C9"/>
    <w:rsid w:val="00521702"/>
    <w:rsid w:val="005316F7"/>
    <w:rsid w:val="00535A3E"/>
    <w:rsid w:val="00536406"/>
    <w:rsid w:val="0053645C"/>
    <w:rsid w:val="005411A0"/>
    <w:rsid w:val="00541764"/>
    <w:rsid w:val="00551BDF"/>
    <w:rsid w:val="0055722B"/>
    <w:rsid w:val="00560FC5"/>
    <w:rsid w:val="00561763"/>
    <w:rsid w:val="00561780"/>
    <w:rsid w:val="00562E73"/>
    <w:rsid w:val="00574BE9"/>
    <w:rsid w:val="00576751"/>
    <w:rsid w:val="00590284"/>
    <w:rsid w:val="005911B6"/>
    <w:rsid w:val="005934EC"/>
    <w:rsid w:val="00596AA7"/>
    <w:rsid w:val="005B16FD"/>
    <w:rsid w:val="005B244F"/>
    <w:rsid w:val="005B6424"/>
    <w:rsid w:val="005C1D85"/>
    <w:rsid w:val="005C3C16"/>
    <w:rsid w:val="005C44A3"/>
    <w:rsid w:val="005C5FE7"/>
    <w:rsid w:val="005C62D2"/>
    <w:rsid w:val="005D165C"/>
    <w:rsid w:val="005D2AAB"/>
    <w:rsid w:val="005D3DBE"/>
    <w:rsid w:val="005D47AB"/>
    <w:rsid w:val="005D6433"/>
    <w:rsid w:val="005D6C39"/>
    <w:rsid w:val="005E6D84"/>
    <w:rsid w:val="005E7654"/>
    <w:rsid w:val="005F48C6"/>
    <w:rsid w:val="005F7AF9"/>
    <w:rsid w:val="00602C8B"/>
    <w:rsid w:val="0060338F"/>
    <w:rsid w:val="00603566"/>
    <w:rsid w:val="006040D6"/>
    <w:rsid w:val="0060565E"/>
    <w:rsid w:val="00616133"/>
    <w:rsid w:val="0061674A"/>
    <w:rsid w:val="00621476"/>
    <w:rsid w:val="00624541"/>
    <w:rsid w:val="00634610"/>
    <w:rsid w:val="00634A3E"/>
    <w:rsid w:val="00634D6E"/>
    <w:rsid w:val="0063678B"/>
    <w:rsid w:val="0064454E"/>
    <w:rsid w:val="0064542F"/>
    <w:rsid w:val="0064659D"/>
    <w:rsid w:val="00646F3D"/>
    <w:rsid w:val="0065243D"/>
    <w:rsid w:val="00654C97"/>
    <w:rsid w:val="0066031D"/>
    <w:rsid w:val="00664190"/>
    <w:rsid w:val="0066422E"/>
    <w:rsid w:val="00665B48"/>
    <w:rsid w:val="006663F3"/>
    <w:rsid w:val="00666C0F"/>
    <w:rsid w:val="006705DC"/>
    <w:rsid w:val="006733C4"/>
    <w:rsid w:val="006737F1"/>
    <w:rsid w:val="00676198"/>
    <w:rsid w:val="00677F51"/>
    <w:rsid w:val="006821E2"/>
    <w:rsid w:val="00685221"/>
    <w:rsid w:val="00687B90"/>
    <w:rsid w:val="006955DB"/>
    <w:rsid w:val="006A7D26"/>
    <w:rsid w:val="006B2DF4"/>
    <w:rsid w:val="006B3B3D"/>
    <w:rsid w:val="006B5AC6"/>
    <w:rsid w:val="006B60C7"/>
    <w:rsid w:val="006C06E4"/>
    <w:rsid w:val="006C3CB5"/>
    <w:rsid w:val="006D396E"/>
    <w:rsid w:val="006D6DE7"/>
    <w:rsid w:val="006D77F6"/>
    <w:rsid w:val="006D7E04"/>
    <w:rsid w:val="006E42FA"/>
    <w:rsid w:val="006E4988"/>
    <w:rsid w:val="006E78BC"/>
    <w:rsid w:val="006F2B8C"/>
    <w:rsid w:val="006F558A"/>
    <w:rsid w:val="007026D2"/>
    <w:rsid w:val="00703C3B"/>
    <w:rsid w:val="00712333"/>
    <w:rsid w:val="007215E7"/>
    <w:rsid w:val="007217E6"/>
    <w:rsid w:val="00723D05"/>
    <w:rsid w:val="00726D68"/>
    <w:rsid w:val="00733E51"/>
    <w:rsid w:val="0073495C"/>
    <w:rsid w:val="0073713A"/>
    <w:rsid w:val="00740FC4"/>
    <w:rsid w:val="00741445"/>
    <w:rsid w:val="0074650D"/>
    <w:rsid w:val="0074761B"/>
    <w:rsid w:val="00753C37"/>
    <w:rsid w:val="00754172"/>
    <w:rsid w:val="00763F4D"/>
    <w:rsid w:val="00764688"/>
    <w:rsid w:val="007654EB"/>
    <w:rsid w:val="00766A71"/>
    <w:rsid w:val="00767634"/>
    <w:rsid w:val="00771E60"/>
    <w:rsid w:val="00781D12"/>
    <w:rsid w:val="007829DE"/>
    <w:rsid w:val="007852F4"/>
    <w:rsid w:val="00790AC1"/>
    <w:rsid w:val="007920AA"/>
    <w:rsid w:val="007927FC"/>
    <w:rsid w:val="007A51FC"/>
    <w:rsid w:val="007A669B"/>
    <w:rsid w:val="007A6F22"/>
    <w:rsid w:val="007B08B9"/>
    <w:rsid w:val="007B156E"/>
    <w:rsid w:val="007B3496"/>
    <w:rsid w:val="007B5856"/>
    <w:rsid w:val="007C2693"/>
    <w:rsid w:val="007C2C8D"/>
    <w:rsid w:val="007C3B47"/>
    <w:rsid w:val="007C41B9"/>
    <w:rsid w:val="007C6493"/>
    <w:rsid w:val="007D20F4"/>
    <w:rsid w:val="007D2379"/>
    <w:rsid w:val="007D5BA3"/>
    <w:rsid w:val="007D5F47"/>
    <w:rsid w:val="007E22EB"/>
    <w:rsid w:val="007E4A4B"/>
    <w:rsid w:val="007E555B"/>
    <w:rsid w:val="007E6BAA"/>
    <w:rsid w:val="007F0A4A"/>
    <w:rsid w:val="007F1822"/>
    <w:rsid w:val="007F2541"/>
    <w:rsid w:val="007F6656"/>
    <w:rsid w:val="00807AD9"/>
    <w:rsid w:val="008140E0"/>
    <w:rsid w:val="00821140"/>
    <w:rsid w:val="0082244E"/>
    <w:rsid w:val="00824125"/>
    <w:rsid w:val="00824A47"/>
    <w:rsid w:val="008257DA"/>
    <w:rsid w:val="00825E6E"/>
    <w:rsid w:val="00840501"/>
    <w:rsid w:val="0084259A"/>
    <w:rsid w:val="0084385B"/>
    <w:rsid w:val="00854E33"/>
    <w:rsid w:val="00855DF0"/>
    <w:rsid w:val="00873383"/>
    <w:rsid w:val="008750AB"/>
    <w:rsid w:val="00883BF5"/>
    <w:rsid w:val="00885974"/>
    <w:rsid w:val="00885ABD"/>
    <w:rsid w:val="008862EB"/>
    <w:rsid w:val="008873D1"/>
    <w:rsid w:val="008A0CE9"/>
    <w:rsid w:val="008A11E7"/>
    <w:rsid w:val="008A1EDE"/>
    <w:rsid w:val="008A36EC"/>
    <w:rsid w:val="008B14E4"/>
    <w:rsid w:val="008B1FB6"/>
    <w:rsid w:val="008B58CA"/>
    <w:rsid w:val="008B5926"/>
    <w:rsid w:val="008C0200"/>
    <w:rsid w:val="008C1B80"/>
    <w:rsid w:val="008C3FA3"/>
    <w:rsid w:val="008C7EFE"/>
    <w:rsid w:val="008D0A42"/>
    <w:rsid w:val="008D3902"/>
    <w:rsid w:val="008D56E4"/>
    <w:rsid w:val="008E1242"/>
    <w:rsid w:val="008E5054"/>
    <w:rsid w:val="008E5505"/>
    <w:rsid w:val="008E5CFD"/>
    <w:rsid w:val="008E664C"/>
    <w:rsid w:val="008F21EE"/>
    <w:rsid w:val="00901844"/>
    <w:rsid w:val="0091593C"/>
    <w:rsid w:val="009235B0"/>
    <w:rsid w:val="00944483"/>
    <w:rsid w:val="009469EE"/>
    <w:rsid w:val="00950C07"/>
    <w:rsid w:val="00951780"/>
    <w:rsid w:val="00951D40"/>
    <w:rsid w:val="00960515"/>
    <w:rsid w:val="0097181D"/>
    <w:rsid w:val="00971EF2"/>
    <w:rsid w:val="00974A91"/>
    <w:rsid w:val="00975CF6"/>
    <w:rsid w:val="00977477"/>
    <w:rsid w:val="009A79D5"/>
    <w:rsid w:val="009B0339"/>
    <w:rsid w:val="009B1AAC"/>
    <w:rsid w:val="009C47B4"/>
    <w:rsid w:val="009D06FC"/>
    <w:rsid w:val="009D07A5"/>
    <w:rsid w:val="009D0803"/>
    <w:rsid w:val="009D19B1"/>
    <w:rsid w:val="009D6EFB"/>
    <w:rsid w:val="009D74E4"/>
    <w:rsid w:val="009E3B2E"/>
    <w:rsid w:val="009E3FB8"/>
    <w:rsid w:val="009F1108"/>
    <w:rsid w:val="009F2DA6"/>
    <w:rsid w:val="009F2FE5"/>
    <w:rsid w:val="009F39C0"/>
    <w:rsid w:val="009F6B35"/>
    <w:rsid w:val="00A04583"/>
    <w:rsid w:val="00A07C37"/>
    <w:rsid w:val="00A17150"/>
    <w:rsid w:val="00A205D7"/>
    <w:rsid w:val="00A23605"/>
    <w:rsid w:val="00A324DB"/>
    <w:rsid w:val="00A42EFB"/>
    <w:rsid w:val="00A449C7"/>
    <w:rsid w:val="00A501C8"/>
    <w:rsid w:val="00A541AD"/>
    <w:rsid w:val="00A54E89"/>
    <w:rsid w:val="00A6099A"/>
    <w:rsid w:val="00A70BD8"/>
    <w:rsid w:val="00A72D02"/>
    <w:rsid w:val="00A82B58"/>
    <w:rsid w:val="00A90C23"/>
    <w:rsid w:val="00A96941"/>
    <w:rsid w:val="00A97C91"/>
    <w:rsid w:val="00AA015A"/>
    <w:rsid w:val="00AA07FE"/>
    <w:rsid w:val="00AA1533"/>
    <w:rsid w:val="00AA2873"/>
    <w:rsid w:val="00AB1049"/>
    <w:rsid w:val="00AB3C18"/>
    <w:rsid w:val="00AB533A"/>
    <w:rsid w:val="00AB6362"/>
    <w:rsid w:val="00AC59D5"/>
    <w:rsid w:val="00AD0408"/>
    <w:rsid w:val="00AE1318"/>
    <w:rsid w:val="00AE1E4B"/>
    <w:rsid w:val="00AF4AFE"/>
    <w:rsid w:val="00AF6229"/>
    <w:rsid w:val="00AF7E58"/>
    <w:rsid w:val="00B1783E"/>
    <w:rsid w:val="00B21F13"/>
    <w:rsid w:val="00B23057"/>
    <w:rsid w:val="00B263EB"/>
    <w:rsid w:val="00B30DFD"/>
    <w:rsid w:val="00B337DA"/>
    <w:rsid w:val="00B430DF"/>
    <w:rsid w:val="00B56454"/>
    <w:rsid w:val="00B638F2"/>
    <w:rsid w:val="00B73E29"/>
    <w:rsid w:val="00B753C5"/>
    <w:rsid w:val="00B75A5C"/>
    <w:rsid w:val="00B76517"/>
    <w:rsid w:val="00B80DF7"/>
    <w:rsid w:val="00B812F9"/>
    <w:rsid w:val="00B838A2"/>
    <w:rsid w:val="00B85072"/>
    <w:rsid w:val="00B87D04"/>
    <w:rsid w:val="00B9646F"/>
    <w:rsid w:val="00BA0351"/>
    <w:rsid w:val="00BA3B9B"/>
    <w:rsid w:val="00BA40C4"/>
    <w:rsid w:val="00BA480D"/>
    <w:rsid w:val="00BA53EE"/>
    <w:rsid w:val="00BA6DA4"/>
    <w:rsid w:val="00BC4B25"/>
    <w:rsid w:val="00BC5A95"/>
    <w:rsid w:val="00BC6C31"/>
    <w:rsid w:val="00BC7B79"/>
    <w:rsid w:val="00BD63DA"/>
    <w:rsid w:val="00BE2D0E"/>
    <w:rsid w:val="00BE4882"/>
    <w:rsid w:val="00BE554C"/>
    <w:rsid w:val="00BE7272"/>
    <w:rsid w:val="00BF060B"/>
    <w:rsid w:val="00BF3C84"/>
    <w:rsid w:val="00BF57C1"/>
    <w:rsid w:val="00C12EFE"/>
    <w:rsid w:val="00C15533"/>
    <w:rsid w:val="00C16F96"/>
    <w:rsid w:val="00C25422"/>
    <w:rsid w:val="00C2584E"/>
    <w:rsid w:val="00C26879"/>
    <w:rsid w:val="00C35565"/>
    <w:rsid w:val="00C379E3"/>
    <w:rsid w:val="00C405A4"/>
    <w:rsid w:val="00C504DD"/>
    <w:rsid w:val="00C512AA"/>
    <w:rsid w:val="00C52EC4"/>
    <w:rsid w:val="00C55C64"/>
    <w:rsid w:val="00C578E5"/>
    <w:rsid w:val="00C628EA"/>
    <w:rsid w:val="00C64A20"/>
    <w:rsid w:val="00C67BB7"/>
    <w:rsid w:val="00C779A9"/>
    <w:rsid w:val="00C81A22"/>
    <w:rsid w:val="00C84F9F"/>
    <w:rsid w:val="00C8692D"/>
    <w:rsid w:val="00C87AF8"/>
    <w:rsid w:val="00C94FAF"/>
    <w:rsid w:val="00C96C08"/>
    <w:rsid w:val="00CA3538"/>
    <w:rsid w:val="00CA47C0"/>
    <w:rsid w:val="00CA5935"/>
    <w:rsid w:val="00CA59F0"/>
    <w:rsid w:val="00CA5C45"/>
    <w:rsid w:val="00CA6D6B"/>
    <w:rsid w:val="00CA70D9"/>
    <w:rsid w:val="00CB49F1"/>
    <w:rsid w:val="00CB61BE"/>
    <w:rsid w:val="00CB7E57"/>
    <w:rsid w:val="00CC2632"/>
    <w:rsid w:val="00CC35DD"/>
    <w:rsid w:val="00CC4F0B"/>
    <w:rsid w:val="00CD5DDA"/>
    <w:rsid w:val="00CD63F9"/>
    <w:rsid w:val="00CD72C9"/>
    <w:rsid w:val="00CD7352"/>
    <w:rsid w:val="00CE635E"/>
    <w:rsid w:val="00CE680A"/>
    <w:rsid w:val="00CE70B4"/>
    <w:rsid w:val="00CF052A"/>
    <w:rsid w:val="00CF2F37"/>
    <w:rsid w:val="00D02BA2"/>
    <w:rsid w:val="00D0417A"/>
    <w:rsid w:val="00D04600"/>
    <w:rsid w:val="00D105BF"/>
    <w:rsid w:val="00D11D4C"/>
    <w:rsid w:val="00D1244A"/>
    <w:rsid w:val="00D12576"/>
    <w:rsid w:val="00D12E4B"/>
    <w:rsid w:val="00D13E87"/>
    <w:rsid w:val="00D20B87"/>
    <w:rsid w:val="00D20E40"/>
    <w:rsid w:val="00D21B96"/>
    <w:rsid w:val="00D22235"/>
    <w:rsid w:val="00D23DB4"/>
    <w:rsid w:val="00D25193"/>
    <w:rsid w:val="00D3552C"/>
    <w:rsid w:val="00D367A1"/>
    <w:rsid w:val="00D40156"/>
    <w:rsid w:val="00D41690"/>
    <w:rsid w:val="00D43DBD"/>
    <w:rsid w:val="00D4429B"/>
    <w:rsid w:val="00D4624F"/>
    <w:rsid w:val="00D53DD0"/>
    <w:rsid w:val="00D639A9"/>
    <w:rsid w:val="00D7566B"/>
    <w:rsid w:val="00D7657F"/>
    <w:rsid w:val="00D770E7"/>
    <w:rsid w:val="00D7776B"/>
    <w:rsid w:val="00D828B7"/>
    <w:rsid w:val="00D83642"/>
    <w:rsid w:val="00D90D0F"/>
    <w:rsid w:val="00D93330"/>
    <w:rsid w:val="00D95E11"/>
    <w:rsid w:val="00D96F9E"/>
    <w:rsid w:val="00DA30CA"/>
    <w:rsid w:val="00DA4902"/>
    <w:rsid w:val="00DA5895"/>
    <w:rsid w:val="00DB7CAC"/>
    <w:rsid w:val="00DC215E"/>
    <w:rsid w:val="00DC5ECE"/>
    <w:rsid w:val="00DD32A0"/>
    <w:rsid w:val="00DD49DD"/>
    <w:rsid w:val="00DD603D"/>
    <w:rsid w:val="00DE0AA3"/>
    <w:rsid w:val="00DE35EF"/>
    <w:rsid w:val="00DE3F3F"/>
    <w:rsid w:val="00DF21E3"/>
    <w:rsid w:val="00DF79B5"/>
    <w:rsid w:val="00E02414"/>
    <w:rsid w:val="00E02AEC"/>
    <w:rsid w:val="00E02F59"/>
    <w:rsid w:val="00E12E9A"/>
    <w:rsid w:val="00E13813"/>
    <w:rsid w:val="00E17D37"/>
    <w:rsid w:val="00E23987"/>
    <w:rsid w:val="00E2594B"/>
    <w:rsid w:val="00E33035"/>
    <w:rsid w:val="00E34A9E"/>
    <w:rsid w:val="00E40C46"/>
    <w:rsid w:val="00E45A72"/>
    <w:rsid w:val="00E50177"/>
    <w:rsid w:val="00E5065D"/>
    <w:rsid w:val="00E53FC4"/>
    <w:rsid w:val="00E57E47"/>
    <w:rsid w:val="00E64145"/>
    <w:rsid w:val="00E656C5"/>
    <w:rsid w:val="00E65FBA"/>
    <w:rsid w:val="00E67A8E"/>
    <w:rsid w:val="00E67B89"/>
    <w:rsid w:val="00E714C9"/>
    <w:rsid w:val="00E73051"/>
    <w:rsid w:val="00E7406F"/>
    <w:rsid w:val="00E772C5"/>
    <w:rsid w:val="00E77749"/>
    <w:rsid w:val="00E838A4"/>
    <w:rsid w:val="00E942EB"/>
    <w:rsid w:val="00E957C7"/>
    <w:rsid w:val="00E9666A"/>
    <w:rsid w:val="00E96F01"/>
    <w:rsid w:val="00EA04D9"/>
    <w:rsid w:val="00EA0631"/>
    <w:rsid w:val="00EA3F4C"/>
    <w:rsid w:val="00EA5FC8"/>
    <w:rsid w:val="00EB0B41"/>
    <w:rsid w:val="00EB1DF1"/>
    <w:rsid w:val="00EB2E44"/>
    <w:rsid w:val="00EB7607"/>
    <w:rsid w:val="00EC40C4"/>
    <w:rsid w:val="00EC4A71"/>
    <w:rsid w:val="00ED653B"/>
    <w:rsid w:val="00EE1E91"/>
    <w:rsid w:val="00EE39BD"/>
    <w:rsid w:val="00EF3D53"/>
    <w:rsid w:val="00EF3FCD"/>
    <w:rsid w:val="00EF41E7"/>
    <w:rsid w:val="00F021B5"/>
    <w:rsid w:val="00F0537C"/>
    <w:rsid w:val="00F05BAF"/>
    <w:rsid w:val="00F11A84"/>
    <w:rsid w:val="00F14900"/>
    <w:rsid w:val="00F15586"/>
    <w:rsid w:val="00F15CD2"/>
    <w:rsid w:val="00F23C92"/>
    <w:rsid w:val="00F24702"/>
    <w:rsid w:val="00F24A7E"/>
    <w:rsid w:val="00F25EEC"/>
    <w:rsid w:val="00F3739D"/>
    <w:rsid w:val="00F4414A"/>
    <w:rsid w:val="00F47FB3"/>
    <w:rsid w:val="00F51721"/>
    <w:rsid w:val="00F522EB"/>
    <w:rsid w:val="00F56212"/>
    <w:rsid w:val="00F56D86"/>
    <w:rsid w:val="00F66D90"/>
    <w:rsid w:val="00F71EDC"/>
    <w:rsid w:val="00F7359F"/>
    <w:rsid w:val="00F74EFC"/>
    <w:rsid w:val="00F772BD"/>
    <w:rsid w:val="00F9142A"/>
    <w:rsid w:val="00FA515A"/>
    <w:rsid w:val="00FB009E"/>
    <w:rsid w:val="00FC29E4"/>
    <w:rsid w:val="00FC5146"/>
    <w:rsid w:val="00FC5723"/>
    <w:rsid w:val="00FD340C"/>
    <w:rsid w:val="00FE019E"/>
    <w:rsid w:val="00FE0FC7"/>
    <w:rsid w:val="00FE2911"/>
    <w:rsid w:val="00FE2F0E"/>
    <w:rsid w:val="00FE3A0D"/>
    <w:rsid w:val="00FE6B61"/>
    <w:rsid w:val="00FF0E54"/>
    <w:rsid w:val="00FF2EE8"/>
    <w:rsid w:val="00FF3311"/>
    <w:rsid w:val="00FF3429"/>
    <w:rsid w:val="00FF57A9"/>
    <w:rsid w:val="2A9A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139421"/>
  <w15:docId w15:val="{21D1C32E-4323-4180-B654-8A2261CA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C6"/>
    <w:pPr>
      <w:widowControl w:val="0"/>
      <w:autoSpaceDE w:val="0"/>
      <w:autoSpaceDN w:val="0"/>
    </w:pPr>
  </w:style>
  <w:style w:type="paragraph" w:styleId="Heading1">
    <w:name w:val="heading 1"/>
    <w:basedOn w:val="Normal"/>
    <w:next w:val="Normal"/>
    <w:link w:val="Heading1Char"/>
    <w:uiPriority w:val="9"/>
    <w:qFormat/>
    <w:rsid w:val="007E22EB"/>
    <w:pPr>
      <w:spacing w:before="240" w:after="60"/>
      <w:jc w:val="center"/>
      <w:outlineLvl w:val="0"/>
    </w:pPr>
    <w:rPr>
      <w:b/>
      <w:bCs w:val="0"/>
      <w:caps/>
      <w:sz w:val="24"/>
      <w:szCs w:val="24"/>
    </w:rPr>
  </w:style>
  <w:style w:type="paragraph" w:styleId="Heading2">
    <w:name w:val="heading 2"/>
    <w:basedOn w:val="Normal"/>
    <w:next w:val="Normal"/>
    <w:uiPriority w:val="9"/>
    <w:unhideWhenUsed/>
    <w:qFormat/>
    <w:rsid w:val="007E22EB"/>
    <w:pPr>
      <w:spacing w:before="120"/>
      <w:jc w:val="both"/>
      <w:outlineLvl w:val="1"/>
    </w:pPr>
    <w:rPr>
      <w:b/>
      <w:bCs w:val="0"/>
      <w:caps/>
      <w:sz w:val="22"/>
      <w:szCs w:val="22"/>
    </w:rPr>
  </w:style>
  <w:style w:type="paragraph" w:styleId="Heading3">
    <w:name w:val="heading 3"/>
    <w:basedOn w:val="Heading5"/>
    <w:next w:val="Normal"/>
    <w:link w:val="Heading3Char"/>
    <w:uiPriority w:val="9"/>
    <w:unhideWhenUsed/>
    <w:qFormat/>
    <w:rsid w:val="00AF7E58"/>
    <w:pPr>
      <w:spacing w:before="120"/>
      <w:ind w:left="0"/>
      <w:outlineLvl w:val="2"/>
    </w:pPr>
    <w:rPr>
      <w:color w:val="231F20"/>
    </w:rPr>
  </w:style>
  <w:style w:type="paragraph" w:styleId="Heading4">
    <w:name w:val="heading 4"/>
    <w:basedOn w:val="Heading2"/>
    <w:next w:val="Normal"/>
    <w:uiPriority w:val="9"/>
    <w:unhideWhenUsed/>
    <w:qFormat/>
    <w:rsid w:val="003F02A8"/>
    <w:pPr>
      <w:jc w:val="center"/>
      <w:outlineLvl w:val="3"/>
    </w:pPr>
  </w:style>
  <w:style w:type="paragraph" w:styleId="Heading5">
    <w:name w:val="heading 5"/>
    <w:basedOn w:val="Normal"/>
    <w:next w:val="Normal"/>
    <w:link w:val="Heading5Char"/>
    <w:uiPriority w:val="9"/>
    <w:unhideWhenUsed/>
    <w:qFormat/>
    <w:pPr>
      <w:ind w:left="740"/>
      <w:outlineLvl w:val="4"/>
    </w:pPr>
    <w:rPr>
      <w:b/>
      <w:bCs w:val="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eastAsia="Arial" w:hAnsi="Consolas"/>
      <w:lang w:eastAsia="en-US"/>
    </w:rPr>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semiHidden/>
    <w:unhideWhenUsed/>
    <w:pPr>
      <w:spacing w:after="100"/>
      <w:ind w:left="1320"/>
    </w:pPr>
  </w:style>
  <w:style w:type="paragraph" w:styleId="ListNumber2">
    <w:name w:val="List Number 2"/>
    <w:basedOn w:val="Normal"/>
    <w:uiPriority w:val="99"/>
    <w:semiHidden/>
    <w:unhideWhenUsed/>
    <w:pPr>
      <w:numPr>
        <w:numId w:val="1"/>
      </w:numPr>
      <w:contextualSpacing/>
    </w:pPr>
  </w:style>
  <w:style w:type="paragraph" w:styleId="TableofAuthorities">
    <w:name w:val="table of authorities"/>
    <w:basedOn w:val="Normal"/>
    <w:next w:val="Normal"/>
    <w:uiPriority w:val="99"/>
    <w:semiHidden/>
    <w:unhideWhenUsed/>
    <w:pPr>
      <w:ind w:left="220" w:hanging="220"/>
    </w:pPr>
  </w:style>
  <w:style w:type="paragraph" w:styleId="NoteHeading">
    <w:name w:val="Note Heading"/>
    <w:basedOn w:val="Normal"/>
    <w:next w:val="Normal"/>
    <w:link w:val="NoteHeadingChar"/>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Index8">
    <w:name w:val="index 8"/>
    <w:basedOn w:val="Normal"/>
    <w:next w:val="Normal"/>
    <w:uiPriority w:val="99"/>
    <w:semiHidden/>
    <w:unhideWhenUsed/>
    <w:pPr>
      <w:ind w:left="1760" w:hanging="220"/>
    </w:pPr>
  </w:style>
  <w:style w:type="paragraph" w:styleId="E-mailSignature">
    <w:name w:val="E-mail Signature"/>
    <w:basedOn w:val="Normal"/>
    <w:link w:val="E-mailSignatureChar"/>
    <w:uiPriority w:val="99"/>
    <w:semiHidden/>
    <w:unhideWhenUsed/>
  </w:style>
  <w:style w:type="paragraph" w:styleId="ListNumber">
    <w:name w:val="List Number"/>
    <w:basedOn w:val="Normal"/>
    <w:uiPriority w:val="99"/>
    <w:semiHidden/>
    <w:unhideWhenUsed/>
    <w:pPr>
      <w:numPr>
        <w:numId w:val="3"/>
      </w:numPr>
      <w:contextualSpacing/>
    </w:p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Index5">
    <w:name w:val="index 5"/>
    <w:basedOn w:val="Normal"/>
    <w:next w:val="Normal"/>
    <w:uiPriority w:val="99"/>
    <w:semiHidden/>
    <w:unhideWhenUsed/>
    <w:pPr>
      <w:ind w:left="1100" w:hanging="22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rPr>
      <w:rFonts w:ascii="Segoe UI" w:hAnsi="Segoe UI" w:cs="Segoe UI"/>
      <w:sz w:val="16"/>
      <w:szCs w:val="1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val="0"/>
      <w:sz w:val="24"/>
      <w:szCs w:val="24"/>
    </w:rPr>
  </w:style>
  <w:style w:type="paragraph" w:styleId="CommentText">
    <w:name w:val="annotation text"/>
    <w:basedOn w:val="Normal"/>
    <w:link w:val="CommentTextChar"/>
    <w:uiPriority w:val="99"/>
    <w:unhideWhenUsed/>
  </w:style>
  <w:style w:type="paragraph" w:styleId="Index6">
    <w:name w:val="index 6"/>
    <w:basedOn w:val="Normal"/>
    <w:next w:val="Normal"/>
    <w:uiPriority w:val="99"/>
    <w:semiHidden/>
    <w:unhideWhenUsed/>
    <w:pPr>
      <w:ind w:left="1320" w:hanging="220"/>
    </w:pPr>
  </w:style>
  <w:style w:type="paragraph" w:styleId="Salutation">
    <w:name w:val="Salutation"/>
    <w:basedOn w:val="Normal"/>
    <w:next w:val="Normal"/>
    <w:link w:val="SalutationChar"/>
    <w:uiPriority w:val="99"/>
    <w:semiHidden/>
    <w:unhideWhenUsed/>
  </w:style>
  <w:style w:type="paragraph" w:styleId="BodyText3">
    <w:name w:val="Body Text 3"/>
    <w:basedOn w:val="Normal"/>
    <w:link w:val="BodyText3Char"/>
    <w:uiPriority w:val="99"/>
    <w:semiHidden/>
    <w:unhideWhenUsed/>
    <w:pPr>
      <w:spacing w:after="120"/>
    </w:pPr>
    <w:rPr>
      <w:sz w:val="16"/>
      <w:szCs w:val="16"/>
    </w:rPr>
  </w:style>
  <w:style w:type="paragraph" w:styleId="Closing">
    <w:name w:val="Closing"/>
    <w:basedOn w:val="Normal"/>
    <w:link w:val="ClosingChar"/>
    <w:uiPriority w:val="99"/>
    <w:semiHidden/>
    <w:unhideWhenUsed/>
    <w:pPr>
      <w:ind w:left="4320"/>
    </w:pPr>
  </w:style>
  <w:style w:type="paragraph" w:styleId="ListBullet3">
    <w:name w:val="List Bullet 3"/>
    <w:basedOn w:val="Normal"/>
    <w:uiPriority w:val="99"/>
    <w:semiHidden/>
    <w:unhideWhenUsed/>
    <w:pPr>
      <w:numPr>
        <w:numId w:val="5"/>
      </w:numPr>
      <w:contextualSpacing/>
    </w:pPr>
  </w:style>
  <w:style w:type="paragraph" w:styleId="BodyText">
    <w:name w:val="Body Text"/>
    <w:basedOn w:val="Normal"/>
    <w:link w:val="BodyTextChar"/>
    <w:uiPriority w:val="1"/>
    <w:qFormat/>
    <w:rsid w:val="0060565E"/>
    <w:pPr>
      <w:spacing w:after="120"/>
      <w:jc w:val="both"/>
    </w:pPr>
    <w:rPr>
      <w:color w:val="231F20"/>
    </w:rPr>
  </w:style>
  <w:style w:type="paragraph" w:styleId="BodyTextIndent">
    <w:name w:val="Body Text Indent"/>
    <w:basedOn w:val="Normal"/>
    <w:link w:val="BodyTextIndentChar"/>
    <w:uiPriority w:val="99"/>
    <w:semiHidden/>
    <w:unhideWhenUsed/>
    <w:pPr>
      <w:spacing w:after="120"/>
      <w:ind w:left="360"/>
    </w:pPr>
  </w:style>
  <w:style w:type="paragraph" w:styleId="ListNumber3">
    <w:name w:val="List Number 3"/>
    <w:basedOn w:val="Normal"/>
    <w:uiPriority w:val="99"/>
    <w:semiHidden/>
    <w:unhideWhenUsed/>
    <w:pPr>
      <w:numPr>
        <w:numId w:val="6"/>
      </w:numPr>
      <w:contextualSpacing/>
    </w:pPr>
  </w:style>
  <w:style w:type="paragraph" w:styleId="List2">
    <w:name w:val="List 2"/>
    <w:basedOn w:val="Normal"/>
    <w:uiPriority w:val="99"/>
    <w:semiHidden/>
    <w:unhideWhenUsed/>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rPr>
      <w:i/>
      <w:iCs/>
    </w:rPr>
  </w:style>
  <w:style w:type="paragraph" w:styleId="Index4">
    <w:name w:val="index 4"/>
    <w:basedOn w:val="Normal"/>
    <w:next w:val="Normal"/>
    <w:uiPriority w:val="99"/>
    <w:semiHidden/>
    <w:unhideWhenUsed/>
    <w:pPr>
      <w:ind w:left="880" w:hanging="220"/>
    </w:pPr>
  </w:style>
  <w:style w:type="paragraph" w:styleId="TOC5">
    <w:name w:val="toc 5"/>
    <w:basedOn w:val="Normal"/>
    <w:next w:val="Normal"/>
    <w:uiPriority w:val="39"/>
    <w:semiHidden/>
    <w:unhideWhenUsed/>
    <w:pPr>
      <w:spacing w:after="100"/>
      <w:ind w:left="880"/>
    </w:pPr>
  </w:style>
  <w:style w:type="paragraph" w:styleId="TOC3">
    <w:name w:val="toc 3"/>
    <w:basedOn w:val="Normal"/>
    <w:next w:val="Normal"/>
    <w:uiPriority w:val="39"/>
    <w:semiHidden/>
    <w:unhideWhenUsed/>
    <w:pPr>
      <w:spacing w:after="100"/>
      <w:ind w:left="440"/>
    </w:pPr>
  </w:style>
  <w:style w:type="paragraph" w:styleId="PlainText">
    <w:name w:val="Plain Text"/>
    <w:basedOn w:val="Normal"/>
    <w:link w:val="PlainTextChar"/>
    <w:uiPriority w:val="99"/>
    <w:semiHidden/>
    <w:unhideWhenUsed/>
    <w:rPr>
      <w:rFonts w:ascii="Consolas" w:hAnsi="Consolas"/>
      <w:sz w:val="21"/>
      <w:szCs w:val="21"/>
    </w:rPr>
  </w:style>
  <w:style w:type="paragraph" w:styleId="ListBullet5">
    <w:name w:val="List Bullet 5"/>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TOC8">
    <w:name w:val="toc 8"/>
    <w:basedOn w:val="Normal"/>
    <w:next w:val="Normal"/>
    <w:uiPriority w:val="39"/>
    <w:semiHidden/>
    <w:unhideWhenUsed/>
    <w:pPr>
      <w:spacing w:after="100"/>
      <w:ind w:left="1540"/>
    </w:pPr>
  </w:style>
  <w:style w:type="paragraph" w:styleId="Index3">
    <w:name w:val="index 3"/>
    <w:basedOn w:val="Normal"/>
    <w:next w:val="Normal"/>
    <w:uiPriority w:val="99"/>
    <w:semiHidden/>
    <w:unhideWhenUsed/>
    <w:qFormat/>
    <w:pPr>
      <w:ind w:left="660" w:hanging="220"/>
    </w:pPr>
  </w:style>
  <w:style w:type="paragraph" w:styleId="Date">
    <w:name w:val="Date"/>
    <w:basedOn w:val="Normal"/>
    <w:next w:val="Normal"/>
    <w:link w:val="DateChar"/>
    <w:uiPriority w:val="99"/>
    <w:semiHidden/>
    <w:unhideWhenUsed/>
  </w:style>
  <w:style w:type="paragraph" w:styleId="BodyTextIndent2">
    <w:name w:val="Body Text Indent 2"/>
    <w:basedOn w:val="Normal"/>
    <w:link w:val="BodyTextIndent2Char"/>
    <w:uiPriority w:val="99"/>
    <w:semiHidden/>
    <w:unhideWhenUsed/>
    <w:pPr>
      <w:spacing w:after="120" w:line="480" w:lineRule="auto"/>
      <w:ind w:left="360"/>
    </w:pPr>
  </w:style>
  <w:style w:type="paragraph" w:styleId="EndnoteText">
    <w:name w:val="endnote text"/>
    <w:basedOn w:val="Normal"/>
    <w:link w:val="EndnoteTextChar"/>
    <w:uiPriority w:val="99"/>
    <w:semiHidden/>
    <w:unhideWhenUsed/>
  </w:style>
  <w:style w:type="paragraph" w:styleId="ListContinue5">
    <w:name w:val="List Continue 5"/>
    <w:basedOn w:val="Normal"/>
    <w:uiPriority w:val="99"/>
    <w:semiHidden/>
    <w:unhideWhenUsed/>
    <w:pPr>
      <w:spacing w:after="120"/>
      <w:ind w:left="18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EnvelopeReturn">
    <w:name w:val="envelope return"/>
    <w:basedOn w:val="Normal"/>
    <w:uiPriority w:val="99"/>
    <w:semiHidden/>
    <w:unhideWhenUsed/>
    <w:rPr>
      <w:rFonts w:asciiTheme="majorHAnsi" w:eastAsiaTheme="majorEastAsia" w:hAnsiTheme="majorHAnsi" w:cstheme="majorBidi"/>
    </w:rPr>
  </w:style>
  <w:style w:type="paragraph" w:styleId="Header">
    <w:name w:val="header"/>
    <w:basedOn w:val="Normal"/>
    <w:link w:val="HeaderChar"/>
    <w:uiPriority w:val="99"/>
    <w:unhideWhenUsed/>
    <w:pPr>
      <w:tabs>
        <w:tab w:val="center" w:pos="4680"/>
        <w:tab w:val="right" w:pos="9360"/>
      </w:tabs>
    </w:pPr>
  </w:style>
  <w:style w:type="paragraph" w:styleId="Signature">
    <w:name w:val="Signature"/>
    <w:basedOn w:val="Normal"/>
    <w:link w:val="SignatureChar"/>
    <w:uiPriority w:val="99"/>
    <w:semiHidden/>
    <w:unhideWhenUsed/>
    <w:pPr>
      <w:ind w:left="4320"/>
    </w:pPr>
  </w:style>
  <w:style w:type="paragraph" w:styleId="TOC1">
    <w:name w:val="toc 1"/>
    <w:basedOn w:val="Normal"/>
    <w:next w:val="Normal"/>
    <w:uiPriority w:val="39"/>
    <w:semiHidden/>
    <w:unhideWhenUsed/>
    <w:pPr>
      <w:spacing w:after="100"/>
    </w:pPr>
  </w:style>
  <w:style w:type="paragraph" w:styleId="ListContinue4">
    <w:name w:val="List Continue 4"/>
    <w:basedOn w:val="Normal"/>
    <w:uiPriority w:val="99"/>
    <w:semiHidden/>
    <w:unhideWhenUsed/>
    <w:pPr>
      <w:spacing w:after="120"/>
      <w:ind w:left="1440"/>
      <w:contextualSpacing/>
    </w:pPr>
  </w:style>
  <w:style w:type="paragraph" w:styleId="TOC4">
    <w:name w:val="toc 4"/>
    <w:basedOn w:val="Normal"/>
    <w:next w:val="Normal"/>
    <w:uiPriority w:val="39"/>
    <w:semiHidden/>
    <w:unhideWhenUsed/>
    <w:pPr>
      <w:spacing w:after="100"/>
      <w:ind w:left="66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val="0"/>
    </w:rPr>
  </w:style>
  <w:style w:type="paragraph" w:styleId="Index1">
    <w:name w:val="index 1"/>
    <w:basedOn w:val="Normal"/>
    <w:next w:val="Normal"/>
    <w:uiPriority w:val="99"/>
    <w:semiHidden/>
    <w:unhideWhenUsed/>
    <w:qFormat/>
    <w:pPr>
      <w:ind w:left="220" w:hanging="22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rPr>
  </w:style>
  <w:style w:type="paragraph" w:styleId="ListNumber5">
    <w:name w:val="List Number 5"/>
    <w:basedOn w:val="Normal"/>
    <w:uiPriority w:val="99"/>
    <w:semiHidden/>
    <w:unhideWhenUsed/>
    <w:pPr>
      <w:numPr>
        <w:numId w:val="10"/>
      </w:numPr>
      <w:contextualSpacing/>
    </w:pPr>
  </w:style>
  <w:style w:type="paragraph" w:styleId="List">
    <w:name w:val="List"/>
    <w:basedOn w:val="Normal"/>
    <w:uiPriority w:val="99"/>
    <w:semiHidden/>
    <w:unhideWhenUsed/>
    <w:pPr>
      <w:ind w:left="360" w:hanging="360"/>
      <w:contextualSpacing/>
    </w:pPr>
  </w:style>
  <w:style w:type="paragraph" w:styleId="FootnoteText">
    <w:name w:val="footnote text"/>
    <w:basedOn w:val="Normal"/>
    <w:link w:val="FootnoteTextChar"/>
    <w:uiPriority w:val="99"/>
    <w:semiHidden/>
    <w:unhideWhenUsed/>
  </w:style>
  <w:style w:type="paragraph" w:styleId="TOC6">
    <w:name w:val="toc 6"/>
    <w:basedOn w:val="Normal"/>
    <w:next w:val="Normal"/>
    <w:uiPriority w:val="39"/>
    <w:semiHidden/>
    <w:unhideWhenUsed/>
    <w:pPr>
      <w:spacing w:after="100"/>
      <w:ind w:left="1100"/>
    </w:pPr>
  </w:style>
  <w:style w:type="paragraph" w:styleId="List5">
    <w:name w:val="List 5"/>
    <w:basedOn w:val="Normal"/>
    <w:uiPriority w:val="99"/>
    <w:semiHidden/>
    <w:unhideWhenUsed/>
    <w:pPr>
      <w:ind w:left="1800" w:hanging="360"/>
      <w:contextualSpacing/>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paragraph" w:styleId="Index7">
    <w:name w:val="index 7"/>
    <w:basedOn w:val="Normal"/>
    <w:next w:val="Normal"/>
    <w:uiPriority w:val="99"/>
    <w:semiHidden/>
    <w:unhideWhenUsed/>
    <w:pPr>
      <w:ind w:left="1540" w:hanging="220"/>
    </w:pPr>
  </w:style>
  <w:style w:type="paragraph" w:styleId="Index9">
    <w:name w:val="index 9"/>
    <w:basedOn w:val="Normal"/>
    <w:next w:val="Normal"/>
    <w:uiPriority w:val="99"/>
    <w:semiHidden/>
    <w:unhideWhenUsed/>
    <w:qFormat/>
    <w:pPr>
      <w:ind w:left="1980" w:hanging="220"/>
    </w:pPr>
  </w:style>
  <w:style w:type="paragraph" w:styleId="TableofFigures">
    <w:name w:val="table of figures"/>
    <w:basedOn w:val="Normal"/>
    <w:next w:val="Normal"/>
    <w:uiPriority w:val="99"/>
    <w:semiHidden/>
    <w:unhideWhenUsed/>
  </w:style>
  <w:style w:type="paragraph" w:styleId="TOC2">
    <w:name w:val="toc 2"/>
    <w:basedOn w:val="Normal"/>
    <w:next w:val="Normal"/>
    <w:uiPriority w:val="39"/>
    <w:semiHidden/>
    <w:unhideWhenUsed/>
    <w:pPr>
      <w:spacing w:after="100"/>
      <w:ind w:left="220"/>
    </w:pPr>
  </w:style>
  <w:style w:type="paragraph" w:styleId="TOC9">
    <w:name w:val="toc 9"/>
    <w:basedOn w:val="Normal"/>
    <w:next w:val="Normal"/>
    <w:uiPriority w:val="39"/>
    <w:semiHidden/>
    <w:unhideWhenUsed/>
    <w:pPr>
      <w:spacing w:after="100"/>
      <w:ind w:left="1760"/>
    </w:pPr>
  </w:style>
  <w:style w:type="paragraph" w:styleId="BodyText2">
    <w:name w:val="Body Text 2"/>
    <w:basedOn w:val="Normal"/>
    <w:link w:val="BodyText2Char"/>
    <w:uiPriority w:val="99"/>
    <w:semiHidden/>
    <w:unhideWhenUsed/>
    <w:pPr>
      <w:spacing w:after="120" w:line="480" w:lineRule="auto"/>
    </w:pPr>
  </w:style>
  <w:style w:type="paragraph" w:styleId="List4">
    <w:name w:val="List 4"/>
    <w:basedOn w:val="Normal"/>
    <w:uiPriority w:val="99"/>
    <w:semiHidden/>
    <w:unhideWhenUsed/>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rPr>
      <w:rFonts w:ascii="Consolas" w:hAnsi="Consolas"/>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uiPriority w:val="99"/>
    <w:semiHidden/>
    <w:unhideWhenUsed/>
    <w:qFormat/>
    <w:pPr>
      <w:ind w:left="440" w:hanging="220"/>
    </w:pPr>
  </w:style>
  <w:style w:type="paragraph" w:styleId="Title">
    <w:name w:val="Title"/>
    <w:basedOn w:val="Normal"/>
    <w:link w:val="TitleChar"/>
    <w:uiPriority w:val="10"/>
    <w:qFormat/>
    <w:pPr>
      <w:ind w:left="740"/>
    </w:pPr>
    <w:rPr>
      <w:b/>
      <w:bCs w:val="0"/>
      <w:sz w:val="56"/>
      <w:szCs w:val="56"/>
    </w:rPr>
  </w:style>
  <w:style w:type="paragraph" w:styleId="CommentSubject">
    <w:name w:val="annotation subject"/>
    <w:basedOn w:val="CommentText"/>
    <w:next w:val="CommentText"/>
    <w:link w:val="CommentSubjectChar"/>
    <w:uiPriority w:val="99"/>
    <w:semiHidden/>
    <w:unhideWhenUsed/>
    <w:rPr>
      <w:b/>
      <w:bCs w:val="0"/>
    </w:rPr>
  </w:style>
  <w:style w:type="paragraph" w:styleId="BodyTextFirstIndent">
    <w:name w:val="Body Text First Indent"/>
    <w:basedOn w:val="BodyText"/>
    <w:link w:val="BodyTextFirstIndentChar"/>
    <w:uiPriority w:val="99"/>
    <w:semiHidden/>
    <w:unhideWhenUsed/>
    <w:pPr>
      <w:ind w:firstLine="360"/>
    </w:pPr>
    <w:rPr>
      <w:sz w:val="22"/>
      <w:szCs w:val="22"/>
    </w:rPr>
  </w:style>
  <w:style w:type="paragraph" w:styleId="BodyTextFirstIndent2">
    <w:name w:val="Body Text First Indent 2"/>
    <w:basedOn w:val="BodyTextIndent"/>
    <w:link w:val="BodyTextFirstIndent2Char"/>
    <w:uiPriority w:val="99"/>
    <w:semiHidden/>
    <w:unhideWhenUsed/>
    <w:pPr>
      <w:spacing w:after="0"/>
      <w:ind w:firstLine="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pPr>
      <w:spacing w:line="209" w:lineRule="exact"/>
      <w:ind w:left="107"/>
    </w:pPr>
  </w:style>
  <w:style w:type="character" w:customStyle="1" w:styleId="HeaderChar">
    <w:name w:val="Header Char"/>
    <w:basedOn w:val="DefaultParagraphFont"/>
    <w:link w:val="Header"/>
    <w:uiPriority w:val="99"/>
    <w:rPr>
      <w:rFonts w:ascii="Arial" w:eastAsia="Arial" w:hAnsi="Arial" w:cs="Arial"/>
    </w:rPr>
  </w:style>
  <w:style w:type="character" w:customStyle="1" w:styleId="FooterChar">
    <w:name w:val="Footer Char"/>
    <w:basedOn w:val="DefaultParagraphFont"/>
    <w:link w:val="Footer"/>
    <w:uiPriority w:val="99"/>
    <w:rPr>
      <w:rFonts w:ascii="Arial" w:eastAsia="Arial" w:hAnsi="Arial" w:cs="Arial"/>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4061" w:themeColor="accent1" w:themeShade="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sid w:val="0060565E"/>
    <w:rPr>
      <w:color w:val="231F20"/>
    </w:rPr>
  </w:style>
  <w:style w:type="character" w:customStyle="1" w:styleId="BalloonTextChar">
    <w:name w:val="Balloon Text Char"/>
    <w:basedOn w:val="DefaultParagraphFont"/>
    <w:link w:val="BalloonText"/>
    <w:uiPriority w:val="99"/>
    <w:semiHidden/>
    <w:qFormat/>
    <w:rPr>
      <w:rFonts w:ascii="Segoe UI" w:eastAsia="Arial" w:hAnsi="Segoe UI" w:cs="Segoe UI"/>
      <w:sz w:val="18"/>
      <w:szCs w:val="18"/>
    </w:rPr>
  </w:style>
  <w:style w:type="paragraph" w:customStyle="1" w:styleId="Bibliography1">
    <w:name w:val="Bibliography1"/>
    <w:basedOn w:val="Normal"/>
    <w:next w:val="Normal"/>
    <w:uiPriority w:val="37"/>
    <w:semiHidden/>
    <w:unhideWhenUsed/>
  </w:style>
  <w:style w:type="character" w:customStyle="1" w:styleId="BodyText2Char">
    <w:name w:val="Body Text 2 Char"/>
    <w:basedOn w:val="DefaultParagraphFont"/>
    <w:link w:val="BodyText2"/>
    <w:uiPriority w:val="99"/>
    <w:semiHidden/>
    <w:rPr>
      <w:rFonts w:ascii="Arial" w:eastAsia="Arial" w:hAnsi="Arial" w:cs="Arial"/>
    </w:rPr>
  </w:style>
  <w:style w:type="character" w:customStyle="1" w:styleId="BodyText3Char">
    <w:name w:val="Body Text 3 Char"/>
    <w:basedOn w:val="DefaultParagraphFont"/>
    <w:link w:val="BodyText3"/>
    <w:uiPriority w:val="99"/>
    <w:semiHidden/>
    <w:rPr>
      <w:rFonts w:ascii="Arial" w:eastAsia="Arial" w:hAnsi="Arial" w:cs="Arial"/>
      <w:sz w:val="16"/>
      <w:szCs w:val="16"/>
    </w:rPr>
  </w:style>
  <w:style w:type="character" w:customStyle="1" w:styleId="BodyTextFirstIndentChar">
    <w:name w:val="Body Text First Indent Char"/>
    <w:basedOn w:val="BodyTextChar"/>
    <w:link w:val="BodyTextFirstIndent"/>
    <w:uiPriority w:val="99"/>
    <w:semiHidden/>
    <w:rPr>
      <w:rFonts w:ascii="Arial" w:eastAsia="Arial" w:hAnsi="Arial" w:cs="Arial"/>
      <w:color w:val="231F20"/>
      <w:sz w:val="20"/>
      <w:szCs w:val="20"/>
    </w:rPr>
  </w:style>
  <w:style w:type="character" w:customStyle="1" w:styleId="BodyTextIndentChar">
    <w:name w:val="Body Text Indent Char"/>
    <w:basedOn w:val="DefaultParagraphFont"/>
    <w:link w:val="BodyTextIndent"/>
    <w:uiPriority w:val="99"/>
    <w:semiHidden/>
    <w:rPr>
      <w:rFonts w:ascii="Arial" w:eastAsia="Arial" w:hAnsi="Arial" w:cs="Arial"/>
    </w:rPr>
  </w:style>
  <w:style w:type="character" w:customStyle="1" w:styleId="BodyTextFirstIndent2Char">
    <w:name w:val="Body Text First Indent 2 Char"/>
    <w:basedOn w:val="BodyTextIndentChar"/>
    <w:link w:val="BodyTextFirstIndent2"/>
    <w:uiPriority w:val="99"/>
    <w:semiHidden/>
    <w:rPr>
      <w:rFonts w:ascii="Arial" w:eastAsia="Arial" w:hAnsi="Arial" w:cs="Arial"/>
    </w:rPr>
  </w:style>
  <w:style w:type="character" w:customStyle="1" w:styleId="BodyTextIndent2Char">
    <w:name w:val="Body Text Indent 2 Char"/>
    <w:basedOn w:val="DefaultParagraphFont"/>
    <w:link w:val="BodyTextIndent2"/>
    <w:uiPriority w:val="99"/>
    <w:semiHidden/>
    <w:rPr>
      <w:rFonts w:ascii="Arial" w:eastAsia="Arial" w:hAnsi="Arial" w:cs="Arial"/>
    </w:rPr>
  </w:style>
  <w:style w:type="character" w:customStyle="1" w:styleId="BodyTextIndent3Char">
    <w:name w:val="Body Text Indent 3 Char"/>
    <w:basedOn w:val="DefaultParagraphFont"/>
    <w:link w:val="BodyTextIndent3"/>
    <w:uiPriority w:val="99"/>
    <w:semiHidden/>
    <w:rPr>
      <w:rFonts w:ascii="Arial" w:eastAsia="Arial" w:hAnsi="Arial" w:cs="Arial"/>
      <w:sz w:val="16"/>
      <w:szCs w:val="16"/>
    </w:rPr>
  </w:style>
  <w:style w:type="character" w:customStyle="1" w:styleId="ClosingChar">
    <w:name w:val="Closing Char"/>
    <w:basedOn w:val="DefaultParagraphFont"/>
    <w:link w:val="Closing"/>
    <w:uiPriority w:val="99"/>
    <w:semiHidden/>
    <w:rPr>
      <w:rFonts w:ascii="Arial" w:eastAsia="Arial" w:hAnsi="Arial" w:cs="Arial"/>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customStyle="1" w:styleId="CommentSubjectChar">
    <w:name w:val="Comment Subject Char"/>
    <w:basedOn w:val="CommentTextChar"/>
    <w:link w:val="CommentSubject"/>
    <w:uiPriority w:val="99"/>
    <w:semiHidden/>
    <w:rPr>
      <w:rFonts w:ascii="Arial" w:eastAsia="Arial" w:hAnsi="Arial" w:cs="Arial"/>
      <w:b/>
      <w:bCs w:val="0"/>
      <w:sz w:val="20"/>
      <w:szCs w:val="20"/>
    </w:rPr>
  </w:style>
  <w:style w:type="character" w:customStyle="1" w:styleId="DateChar">
    <w:name w:val="Date Char"/>
    <w:basedOn w:val="DefaultParagraphFont"/>
    <w:link w:val="Date"/>
    <w:uiPriority w:val="99"/>
    <w:semiHidden/>
    <w:rPr>
      <w:rFonts w:ascii="Arial" w:eastAsia="Arial" w:hAnsi="Arial" w:cs="Arial"/>
    </w:rPr>
  </w:style>
  <w:style w:type="character" w:customStyle="1" w:styleId="DocumentMapChar">
    <w:name w:val="Document Map Char"/>
    <w:basedOn w:val="DefaultParagraphFont"/>
    <w:link w:val="DocumentMap"/>
    <w:uiPriority w:val="99"/>
    <w:semiHidden/>
    <w:rPr>
      <w:rFonts w:ascii="Segoe UI" w:eastAsia="Arial" w:hAnsi="Segoe UI" w:cs="Segoe UI"/>
      <w:sz w:val="16"/>
      <w:szCs w:val="16"/>
    </w:rPr>
  </w:style>
  <w:style w:type="character" w:customStyle="1" w:styleId="E-mailSignatureChar">
    <w:name w:val="E-mail Signature Char"/>
    <w:basedOn w:val="DefaultParagraphFont"/>
    <w:link w:val="E-mailSignature"/>
    <w:uiPriority w:val="99"/>
    <w:semiHidden/>
    <w:rPr>
      <w:rFonts w:ascii="Arial" w:eastAsia="Arial" w:hAnsi="Arial" w:cs="Arial"/>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TMLAddressChar">
    <w:name w:val="HTML Address Char"/>
    <w:basedOn w:val="DefaultParagraphFont"/>
    <w:link w:val="HTMLAddress"/>
    <w:uiPriority w:val="99"/>
    <w:semiHidden/>
    <w:rPr>
      <w:rFonts w:ascii="Arial" w:eastAsia="Arial" w:hAnsi="Arial" w:cs="Arial"/>
      <w:i/>
      <w:iCs/>
    </w:rPr>
  </w:style>
  <w:style w:type="character" w:customStyle="1" w:styleId="HTMLPreformattedChar">
    <w:name w:val="HTML Preformatted Char"/>
    <w:basedOn w:val="DefaultParagraphFont"/>
    <w:link w:val="HTMLPreformatted"/>
    <w:uiPriority w:val="99"/>
    <w:semiHidden/>
    <w:rPr>
      <w:rFonts w:ascii="Consolas" w:eastAsia="Arial" w:hAnsi="Consolas" w:cs="Arial"/>
      <w:sz w:val="20"/>
      <w:szCs w:val="20"/>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Arial" w:eastAsia="Arial" w:hAnsi="Arial" w:cs="Arial"/>
      <w:i/>
      <w:iCs/>
      <w:color w:val="4F81BD" w:themeColor="accent1"/>
    </w:rPr>
  </w:style>
  <w:style w:type="character" w:customStyle="1" w:styleId="MacroTextChar">
    <w:name w:val="Macro Text Char"/>
    <w:basedOn w:val="DefaultParagraphFont"/>
    <w:link w:val="MacroText"/>
    <w:uiPriority w:val="99"/>
    <w:semiHidden/>
    <w:rPr>
      <w:rFonts w:ascii="Consolas" w:eastAsia="Arial" w:hAnsi="Consolas" w:cs="Arial"/>
      <w:sz w:val="20"/>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widowControl w:val="0"/>
      <w:autoSpaceDE w:val="0"/>
      <w:autoSpaceDN w:val="0"/>
    </w:pPr>
    <w:rPr>
      <w:rFonts w:eastAsia="Arial"/>
      <w:sz w:val="22"/>
      <w:szCs w:val="22"/>
      <w:lang w:eastAsia="en-US"/>
    </w:rPr>
  </w:style>
  <w:style w:type="character" w:customStyle="1" w:styleId="NoteHeadingChar">
    <w:name w:val="Note Heading Char"/>
    <w:basedOn w:val="DefaultParagraphFont"/>
    <w:link w:val="NoteHeading"/>
    <w:uiPriority w:val="99"/>
    <w:semiHidden/>
    <w:rPr>
      <w:rFonts w:ascii="Arial" w:eastAsia="Arial" w:hAnsi="Arial" w:cs="Arial"/>
    </w:rPr>
  </w:style>
  <w:style w:type="character" w:customStyle="1" w:styleId="PlainTextChar">
    <w:name w:val="Plain Text Char"/>
    <w:basedOn w:val="DefaultParagraphFont"/>
    <w:link w:val="PlainText"/>
    <w:uiPriority w:val="99"/>
    <w:semiHidden/>
    <w:rPr>
      <w:rFonts w:ascii="Consolas" w:eastAsia="Arial" w:hAnsi="Consolas" w:cs="Arial"/>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eastAsia="Arial" w:hAnsi="Arial" w:cs="Arial"/>
      <w:i/>
      <w:iCs/>
      <w:color w:val="404040" w:themeColor="text1" w:themeTint="BF"/>
    </w:rPr>
  </w:style>
  <w:style w:type="character" w:customStyle="1" w:styleId="SalutationChar">
    <w:name w:val="Salutation Char"/>
    <w:basedOn w:val="DefaultParagraphFont"/>
    <w:link w:val="Salutation"/>
    <w:uiPriority w:val="99"/>
    <w:semiHidden/>
    <w:rPr>
      <w:rFonts w:ascii="Arial" w:eastAsia="Arial" w:hAnsi="Arial" w:cs="Arial"/>
    </w:rPr>
  </w:style>
  <w:style w:type="character" w:customStyle="1" w:styleId="SignatureChar">
    <w:name w:val="Signature Char"/>
    <w:basedOn w:val="DefaultParagraphFont"/>
    <w:link w:val="Signature"/>
    <w:uiPriority w:val="99"/>
    <w:semiHidden/>
    <w:rPr>
      <w:rFonts w:ascii="Arial" w:eastAsia="Arial" w:hAnsi="Arial" w:cs="Arial"/>
    </w:r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paragraph" w:customStyle="1" w:styleId="TOCHeading1">
    <w:name w:val="TOC Heading1"/>
    <w:basedOn w:val="Heading1"/>
    <w:next w:val="Normal"/>
    <w:uiPriority w:val="39"/>
    <w:semiHidden/>
    <w:unhideWhenUsed/>
    <w:qFormat/>
    <w:pPr>
      <w:keepNext/>
      <w:keepLines/>
      <w:jc w:val="left"/>
      <w:outlineLvl w:val="9"/>
    </w:pPr>
    <w:rPr>
      <w:rFonts w:asciiTheme="majorHAnsi" w:eastAsiaTheme="majorEastAsia" w:hAnsiTheme="majorHAnsi" w:cstheme="majorBidi"/>
      <w:b w:val="0"/>
      <w:bCs/>
      <w:color w:val="365F91" w:themeColor="accent1" w:themeShade="BF"/>
      <w:sz w:val="32"/>
      <w:szCs w:val="32"/>
    </w:rPr>
  </w:style>
  <w:style w:type="character" w:styleId="UnresolvedMention">
    <w:name w:val="Unresolved Mention"/>
    <w:basedOn w:val="DefaultParagraphFont"/>
    <w:uiPriority w:val="99"/>
    <w:semiHidden/>
    <w:unhideWhenUsed/>
    <w:rsid w:val="002353BC"/>
    <w:rPr>
      <w:color w:val="605E5C"/>
      <w:shd w:val="clear" w:color="auto" w:fill="E1DFDD"/>
    </w:rPr>
  </w:style>
  <w:style w:type="character" w:styleId="CommentReference">
    <w:name w:val="annotation reference"/>
    <w:basedOn w:val="DefaultParagraphFont"/>
    <w:uiPriority w:val="99"/>
    <w:semiHidden/>
    <w:unhideWhenUsed/>
    <w:rsid w:val="002353BC"/>
    <w:rPr>
      <w:sz w:val="16"/>
      <w:szCs w:val="16"/>
    </w:rPr>
  </w:style>
  <w:style w:type="character" w:customStyle="1" w:styleId="Heading5Char">
    <w:name w:val="Heading 5 Char"/>
    <w:basedOn w:val="DefaultParagraphFont"/>
    <w:link w:val="Heading5"/>
    <w:uiPriority w:val="9"/>
    <w:rsid w:val="008E5CFD"/>
    <w:rPr>
      <w:b/>
      <w:bCs w:val="0"/>
    </w:rPr>
  </w:style>
  <w:style w:type="character" w:customStyle="1" w:styleId="TitleChar">
    <w:name w:val="Title Char"/>
    <w:basedOn w:val="DefaultParagraphFont"/>
    <w:link w:val="Title"/>
    <w:uiPriority w:val="10"/>
    <w:rsid w:val="000F3806"/>
    <w:rPr>
      <w:b/>
      <w:bCs w:val="0"/>
      <w:sz w:val="56"/>
      <w:szCs w:val="56"/>
    </w:rPr>
  </w:style>
  <w:style w:type="paragraph" w:customStyle="1" w:styleId="Default">
    <w:name w:val="Default"/>
    <w:rsid w:val="008B58CA"/>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5C3C16"/>
    <w:rPr>
      <w:b/>
      <w:bCs w:val="0"/>
      <w:caps/>
      <w:sz w:val="24"/>
      <w:szCs w:val="24"/>
    </w:rPr>
  </w:style>
  <w:style w:type="character" w:customStyle="1" w:styleId="Heading3Char">
    <w:name w:val="Heading 3 Char"/>
    <w:basedOn w:val="DefaultParagraphFont"/>
    <w:link w:val="Heading3"/>
    <w:uiPriority w:val="9"/>
    <w:rsid w:val="003F53E1"/>
    <w:rPr>
      <w:b/>
      <w:bCs w:val="0"/>
      <w:color w:val="231F20"/>
    </w:rPr>
  </w:style>
  <w:style w:type="paragraph" w:styleId="Revision">
    <w:name w:val="Revision"/>
    <w:hidden/>
    <w:uiPriority w:val="99"/>
    <w:unhideWhenUsed/>
    <w:rsid w:val="00E1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75F98FB9A2184BB571322321C4E7E1" ma:contentTypeVersion="18" ma:contentTypeDescription="Create a new document." ma:contentTypeScope="" ma:versionID="cd0c8c13b7a3c54a909db2f26a05d9f5">
  <xsd:schema xmlns:xsd="http://www.w3.org/2001/XMLSchema" xmlns:xs="http://www.w3.org/2001/XMLSchema" xmlns:p="http://schemas.microsoft.com/office/2006/metadata/properties" xmlns:ns2="9f5a27cb-2c77-4b77-8757-f3df50359310" xmlns:ns3="fa35eb94-0938-4389-9474-d95866b6de0d" targetNamespace="http://schemas.microsoft.com/office/2006/metadata/properties" ma:root="true" ma:fieldsID="4b4603875e29b643f740aa168cafb614" ns2:_="" ns3:_="">
    <xsd:import namespace="9f5a27cb-2c77-4b77-8757-f3df50359310"/>
    <xsd:import namespace="fa35eb94-0938-4389-9474-d95866b6de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a27cb-2c77-4b77-8757-f3df50359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f166f5-e45b-4d8c-ad74-981568a955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35eb94-0938-4389-9474-d95866b6de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1c7e55-a068-419e-810a-6d153319918c}" ma:internalName="TaxCatchAll" ma:showField="CatchAllData" ma:web="fa35eb94-0938-4389-9474-d95866b6d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35eb94-0938-4389-9474-d95866b6de0d">
      <UserInfo>
        <DisplayName>Madeline Tomka</DisplayName>
        <AccountId>147</AccountId>
        <AccountType/>
      </UserInfo>
      <UserInfo>
        <DisplayName>Melinda Bowman</DisplayName>
        <AccountId>39</AccountId>
        <AccountType/>
      </UserInfo>
    </SharedWithUsers>
    <TaxCatchAll xmlns="fa35eb94-0938-4389-9474-d95866b6de0d" xsi:nil="true"/>
    <lcf76f155ced4ddcb4097134ff3c332f xmlns="9f5a27cb-2c77-4b77-8757-f3df50359310">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EEE10E2-7D70-446F-A3C6-2DB04F401E94}">
  <ds:schemaRefs>
    <ds:schemaRef ds:uri="http://schemas.openxmlformats.org/officeDocument/2006/bibliography"/>
  </ds:schemaRefs>
</ds:datastoreItem>
</file>

<file path=customXml/itemProps2.xml><?xml version="1.0" encoding="utf-8"?>
<ds:datastoreItem xmlns:ds="http://schemas.openxmlformats.org/officeDocument/2006/customXml" ds:itemID="{18D899AF-4A81-4988-8B99-1E4682D16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a27cb-2c77-4b77-8757-f3df50359310"/>
    <ds:schemaRef ds:uri="fa35eb94-0938-4389-9474-d95866b6d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9DF00-E1B0-4704-9575-282173EB60CF}">
  <ds:schemaRefs>
    <ds:schemaRef ds:uri="http://schemas.microsoft.com/sharepoint/v3/contenttype/forms"/>
  </ds:schemaRefs>
</ds:datastoreItem>
</file>

<file path=customXml/itemProps4.xml><?xml version="1.0" encoding="utf-8"?>
<ds:datastoreItem xmlns:ds="http://schemas.openxmlformats.org/officeDocument/2006/customXml" ds:itemID="{DC0B62C8-DA5F-4D72-A6DA-1AC6138DD96F}">
  <ds:schemaRefs>
    <ds:schemaRef ds:uri="http://schemas.microsoft.com/office/2006/metadata/properties"/>
    <ds:schemaRef ds:uri="http://schemas.microsoft.com/office/infopath/2007/PartnerControls"/>
    <ds:schemaRef ds:uri="fa35eb94-0938-4389-9474-d95866b6de0d"/>
    <ds:schemaRef ds:uri="9f5a27cb-2c77-4b77-8757-f3df5035931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63238</Words>
  <Characters>360457</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US EPA, Pesticide Product Label, VALOR HERBICIDE,02/17/2021</vt:lpstr>
    </vt:vector>
  </TitlesOfParts>
  <Company/>
  <LinksUpToDate>false</LinksUpToDate>
  <CharactersWithSpaces>422850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EPA, Pesticide Product Label, VALOR HERBICIDE,02/17/2021</dc:title>
  <dc:subject>Pesticide Product Label, VALOR HERBICIDE</dc:subject>
  <dc:creator>US EPA,Office of Pesticide Programs</dc:creator>
  <cp:keywords>Pesticide Product Label, VALOR HERBICIDE,VALENT U.S.A. LLC,59639-99</cp:keywords>
  <cp:lastModifiedBy>Leah Strayer</cp:lastModifiedBy>
  <cp:revision>2</cp:revision>
  <cp:lastPrinted>2024-03-15T16:07:00Z</cp:lastPrinted>
  <dcterms:created xsi:type="dcterms:W3CDTF">2024-03-27T17:48:00Z</dcterms:created>
  <dcterms:modified xsi:type="dcterms:W3CDTF">2024-03-27T17:48:00Z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Java Utility</vt:lpwstr>
  </property>
  <property fmtid="{D5CDD505-2E9C-101B-9397-08002B2CF9AE}" pid="4" name="LastSaved">
    <vt:filetime>2021-08-30T00:00:00Z</vt:filetime>
  </property>
  <property fmtid="{D5CDD505-2E9C-101B-9397-08002B2CF9AE}" pid="5" name="ContentTypeId">
    <vt:lpwstr>0x0101008D75F98FB9A2184BB571322321C4E7E1</vt:lpwstr>
  </property>
  <property fmtid="{D5CDD505-2E9C-101B-9397-08002B2CF9AE}" pid="6" name="MediaServiceImageTags">
    <vt:lpwstr/>
  </property>
  <property fmtid="{D5CDD505-2E9C-101B-9397-08002B2CF9AE}" pid="7" name="KSOProductBuildVer">
    <vt:lpwstr>2052-11.1.0.13703</vt:lpwstr>
  </property>
  <property fmtid="{D5CDD505-2E9C-101B-9397-08002B2CF9AE}" pid="8" name="ICV">
    <vt:lpwstr>A78F074F9EFC42429B3FD651717121DE</vt:lpwstr>
  </property>
</Properties>
</file>